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Российская</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Академия</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Наук</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Сибирское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отделение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Институт</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катализа</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им</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Г</w:t>
      </w:r>
      <w:r w:rsidRPr="001B32ED">
        <w:rPr>
          <w:rFonts w:ascii="Times New Roman" w:eastAsia="Times New Roman" w:hAnsi="Times New Roman" w:cs="Times New Roman"/>
          <w:kern w:val="0"/>
          <w:sz w:val="28"/>
          <w:szCs w:val="28"/>
          <w:lang w:eastAsia="ru-RU"/>
        </w:rPr>
        <w:t>.</w:t>
      </w:r>
      <w:r w:rsidRPr="001B32ED">
        <w:rPr>
          <w:rFonts w:ascii="Times New Roman" w:eastAsia="Times New Roman" w:hAnsi="Times New Roman" w:cs="Times New Roman" w:hint="eastAsia"/>
          <w:kern w:val="0"/>
          <w:sz w:val="28"/>
          <w:szCs w:val="28"/>
          <w:lang w:eastAsia="ru-RU"/>
        </w:rPr>
        <w:t>К</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Борескова</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На</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правах</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рукописи</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Островский</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Николай</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Михайлович</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Кинетика</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катализаторов</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Разработка</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моделей</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их</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применение</w:t>
      </w:r>
      <w:r w:rsidRPr="001B32ED">
        <w:rPr>
          <w:rFonts w:ascii="Times New Roman" w:eastAsia="Times New Roman" w:hAnsi="Times New Roman" w:cs="Times New Roman"/>
          <w:kern w:val="0"/>
          <w:sz w:val="28"/>
          <w:szCs w:val="28"/>
          <w:lang w:eastAsia="ru-RU"/>
        </w:rPr>
        <w:t>.</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Омск</w:t>
      </w:r>
      <w:r w:rsidRPr="001B32ED">
        <w:rPr>
          <w:rFonts w:ascii="Times New Roman" w:eastAsia="Times New Roman" w:hAnsi="Times New Roman" w:cs="Times New Roman"/>
          <w:kern w:val="0"/>
          <w:sz w:val="28"/>
          <w:szCs w:val="28"/>
          <w:lang w:eastAsia="ru-RU"/>
        </w:rPr>
        <w:t xml:space="preserve"> - 1998 </w:t>
      </w:r>
      <w:r w:rsidRPr="001B32ED">
        <w:rPr>
          <w:rFonts w:ascii="Times New Roman" w:eastAsia="Times New Roman" w:hAnsi="Times New Roman" w:cs="Times New Roman" w:hint="eastAsia"/>
          <w:kern w:val="0"/>
          <w:sz w:val="28"/>
          <w:szCs w:val="28"/>
          <w:lang w:eastAsia="ru-RU"/>
        </w:rPr>
        <w:t>г</w:t>
      </w:r>
      <w:r w:rsidRPr="001B32ED">
        <w:rPr>
          <w:rFonts w:ascii="Times New Roman" w:eastAsia="Times New Roman" w:hAnsi="Times New Roman" w:cs="Times New Roman"/>
          <w:kern w:val="0"/>
          <w:sz w:val="28"/>
          <w:szCs w:val="28"/>
          <w:lang w:eastAsia="ru-RU"/>
        </w:rPr>
        <w:t>.</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 xml:space="preserve">(02.00.15 - </w:t>
      </w:r>
      <w:r w:rsidRPr="001B32ED">
        <w:rPr>
          <w:rFonts w:ascii="Times New Roman" w:eastAsia="Times New Roman" w:hAnsi="Times New Roman" w:cs="Times New Roman" w:hint="eastAsia"/>
          <w:kern w:val="0"/>
          <w:sz w:val="28"/>
          <w:szCs w:val="28"/>
          <w:lang w:eastAsia="ru-RU"/>
        </w:rPr>
        <w:t>химическая</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кинетика</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катализ</w:t>
      </w:r>
      <w:r w:rsidRPr="001B32ED">
        <w:rPr>
          <w:rFonts w:ascii="Times New Roman" w:eastAsia="Times New Roman" w:hAnsi="Times New Roman" w:cs="Times New Roman"/>
          <w:kern w:val="0"/>
          <w:sz w:val="28"/>
          <w:szCs w:val="28"/>
          <w:lang w:eastAsia="ru-RU"/>
        </w:rPr>
        <w:t>)</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 xml:space="preserve"> </w:t>
      </w:r>
    </w:p>
    <w:p w:rsidR="001B32ED" w:rsidRPr="001B32ED" w:rsidRDefault="001B32ED" w:rsidP="001B32ED">
      <w:pPr>
        <w:rPr>
          <w:rFonts w:ascii="Times New Roman" w:eastAsia="Times New Roman" w:hAnsi="Times New Roman" w:cs="Times New Roman"/>
          <w:kern w:val="0"/>
          <w:sz w:val="28"/>
          <w:szCs w:val="28"/>
          <w:lang w:eastAsia="ru-RU"/>
        </w:rPr>
      </w:pP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 xml:space="preserve"> </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93</w:t>
      </w:r>
    </w:p>
    <w:p w:rsidR="001B32ED" w:rsidRPr="001B32ED" w:rsidRDefault="001B32ED" w:rsidP="001B32ED">
      <w:pPr>
        <w:rPr>
          <w:rFonts w:ascii="Times New Roman" w:eastAsia="Times New Roman" w:hAnsi="Times New Roman" w:cs="Times New Roman"/>
          <w:kern w:val="0"/>
          <w:sz w:val="28"/>
          <w:szCs w:val="28"/>
          <w:lang w:eastAsia="ru-RU"/>
        </w:rPr>
      </w:pPr>
      <w:proofErr w:type="spellStart"/>
      <w:r w:rsidRPr="001B32ED">
        <w:rPr>
          <w:rFonts w:ascii="Times New Roman" w:eastAsia="Times New Roman" w:hAnsi="Times New Roman" w:cs="Times New Roman" w:hint="eastAsia"/>
          <w:kern w:val="0"/>
          <w:sz w:val="28"/>
          <w:szCs w:val="28"/>
          <w:lang w:eastAsia="ru-RU"/>
        </w:rPr>
        <w:t>щШттж</w:t>
      </w:r>
      <w:proofErr w:type="spellEnd"/>
      <w:r w:rsidRPr="001B32ED">
        <w:rPr>
          <w:rFonts w:ascii="Times New Roman" w:eastAsia="Times New Roman" w:hAnsi="Times New Roman" w:cs="Times New Roman"/>
          <w:kern w:val="0"/>
          <w:sz w:val="28"/>
          <w:szCs w:val="28"/>
          <w:lang w:eastAsia="ru-RU"/>
        </w:rPr>
        <w:t xml:space="preserve"> </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Оглавление</w:t>
      </w:r>
      <w:r w:rsidRPr="001B32ED">
        <w:rPr>
          <w:rFonts w:ascii="Times New Roman" w:eastAsia="Times New Roman" w:hAnsi="Times New Roman" w:cs="Times New Roman"/>
          <w:kern w:val="0"/>
          <w:sz w:val="28"/>
          <w:szCs w:val="28"/>
          <w:lang w:eastAsia="ru-RU"/>
        </w:rPr>
        <w:t>:</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Глава</w:t>
      </w:r>
      <w:r w:rsidRPr="001B32ED">
        <w:rPr>
          <w:rFonts w:ascii="Times New Roman" w:eastAsia="Times New Roman" w:hAnsi="Times New Roman" w:cs="Times New Roman"/>
          <w:kern w:val="0"/>
          <w:sz w:val="28"/>
          <w:szCs w:val="28"/>
          <w:lang w:eastAsia="ru-RU"/>
        </w:rPr>
        <w:t xml:space="preserve"> 1. </w:t>
      </w:r>
      <w:r w:rsidRPr="001B32ED">
        <w:rPr>
          <w:rFonts w:ascii="Times New Roman" w:eastAsia="Times New Roman" w:hAnsi="Times New Roman" w:cs="Times New Roman" w:hint="eastAsia"/>
          <w:kern w:val="0"/>
          <w:sz w:val="28"/>
          <w:szCs w:val="28"/>
          <w:lang w:eastAsia="ru-RU"/>
        </w:rPr>
        <w:t>Введение</w:t>
      </w:r>
      <w:r w:rsidRPr="001B32ED">
        <w:rPr>
          <w:rFonts w:ascii="Times New Roman" w:eastAsia="Times New Roman" w:hAnsi="Times New Roman" w:cs="Times New Roman"/>
          <w:kern w:val="0"/>
          <w:sz w:val="28"/>
          <w:szCs w:val="28"/>
          <w:lang w:eastAsia="ru-RU"/>
        </w:rPr>
        <w:tab/>
        <w:t>9</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1.1.</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Вступление</w:t>
      </w:r>
      <w:r w:rsidRPr="001B32ED">
        <w:rPr>
          <w:rFonts w:ascii="Times New Roman" w:eastAsia="Times New Roman" w:hAnsi="Times New Roman" w:cs="Times New Roman"/>
          <w:kern w:val="0"/>
          <w:sz w:val="28"/>
          <w:szCs w:val="28"/>
          <w:lang w:eastAsia="ru-RU"/>
        </w:rPr>
        <w:tab/>
        <w:t>9</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1.2.</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Значение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в</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промышленности</w:t>
      </w:r>
      <w:r w:rsidRPr="001B32ED">
        <w:rPr>
          <w:rFonts w:ascii="Times New Roman" w:eastAsia="Times New Roman" w:hAnsi="Times New Roman" w:cs="Times New Roman"/>
          <w:kern w:val="0"/>
          <w:sz w:val="28"/>
          <w:szCs w:val="28"/>
          <w:lang w:eastAsia="ru-RU"/>
        </w:rPr>
        <w:tab/>
        <w:t>1</w:t>
      </w:r>
      <w:r w:rsidRPr="001B32ED">
        <w:rPr>
          <w:rFonts w:ascii="Times New Roman" w:eastAsia="Times New Roman" w:hAnsi="Times New Roman" w:cs="Times New Roman" w:hint="eastAsia"/>
          <w:kern w:val="0"/>
          <w:sz w:val="28"/>
          <w:szCs w:val="28"/>
          <w:lang w:eastAsia="ru-RU"/>
        </w:rPr>
        <w:t>О</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1.3.</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Трудности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исследования</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дезактивации</w:t>
      </w:r>
      <w:r w:rsidRPr="001B32ED">
        <w:rPr>
          <w:rFonts w:ascii="Times New Roman" w:eastAsia="Times New Roman" w:hAnsi="Times New Roman" w:cs="Times New Roman"/>
          <w:kern w:val="0"/>
          <w:sz w:val="28"/>
          <w:szCs w:val="28"/>
          <w:lang w:eastAsia="ru-RU"/>
        </w:rPr>
        <w:tab/>
        <w:t>11</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1.4.</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Этапы</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развития</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кинетики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дезактивации</w:t>
      </w:r>
      <w:r w:rsidRPr="001B32ED">
        <w:rPr>
          <w:rFonts w:ascii="Times New Roman" w:eastAsia="Times New Roman" w:hAnsi="Times New Roman" w:cs="Times New Roman"/>
          <w:kern w:val="0"/>
          <w:sz w:val="28"/>
          <w:szCs w:val="28"/>
          <w:lang w:eastAsia="ru-RU"/>
        </w:rPr>
        <w:tab/>
        <w:t>12</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1.4.1.</w:t>
      </w:r>
      <w:r w:rsidRPr="001B32ED">
        <w:rPr>
          <w:rFonts w:ascii="Times New Roman" w:eastAsia="Times New Roman" w:hAnsi="Times New Roman" w:cs="Times New Roman"/>
          <w:kern w:val="0"/>
          <w:sz w:val="28"/>
          <w:szCs w:val="28"/>
          <w:lang w:eastAsia="ru-RU"/>
        </w:rPr>
        <w:tab/>
      </w:r>
      <w:r w:rsidRPr="001B32ED">
        <w:rPr>
          <w:rFonts w:ascii="Times New Roman" w:eastAsia="Times New Roman" w:hAnsi="Times New Roman" w:cs="Times New Roman" w:hint="eastAsia"/>
          <w:kern w:val="0"/>
          <w:sz w:val="28"/>
          <w:szCs w:val="28"/>
          <w:lang w:eastAsia="ru-RU"/>
        </w:rPr>
        <w:t>Первые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модели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классификации</w:t>
      </w:r>
      <w:r w:rsidRPr="001B32ED">
        <w:rPr>
          <w:rFonts w:ascii="Times New Roman" w:eastAsia="Times New Roman" w:hAnsi="Times New Roman" w:cs="Times New Roman"/>
          <w:kern w:val="0"/>
          <w:sz w:val="28"/>
          <w:szCs w:val="28"/>
          <w:lang w:eastAsia="ru-RU"/>
        </w:rPr>
        <w:tab/>
        <w:t>12</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 xml:space="preserve">L4.2. </w:t>
      </w:r>
      <w:r w:rsidRPr="001B32ED">
        <w:rPr>
          <w:rFonts w:ascii="Times New Roman" w:eastAsia="Times New Roman" w:hAnsi="Times New Roman" w:cs="Times New Roman" w:hint="eastAsia"/>
          <w:kern w:val="0"/>
          <w:sz w:val="28"/>
          <w:szCs w:val="28"/>
          <w:lang w:eastAsia="ru-RU"/>
        </w:rPr>
        <w:t>Феноменологические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модели</w:t>
      </w:r>
      <w:r w:rsidRPr="001B32ED">
        <w:rPr>
          <w:rFonts w:ascii="Times New Roman" w:eastAsia="Times New Roman" w:hAnsi="Times New Roman" w:cs="Times New Roman"/>
          <w:kern w:val="0"/>
          <w:sz w:val="28"/>
          <w:szCs w:val="28"/>
          <w:lang w:eastAsia="ru-RU"/>
        </w:rPr>
        <w:tab/>
        <w:t>15</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1.4.3.</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Модели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“разделимой</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кинетики”</w:t>
      </w:r>
      <w:r w:rsidRPr="001B32ED">
        <w:rPr>
          <w:rFonts w:ascii="Times New Roman" w:eastAsia="Times New Roman" w:hAnsi="Times New Roman" w:cs="Times New Roman"/>
          <w:kern w:val="0"/>
          <w:sz w:val="28"/>
          <w:szCs w:val="28"/>
          <w:lang w:eastAsia="ru-RU"/>
        </w:rPr>
        <w:tab/>
        <w:t>16</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1.4.4.</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Модели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“неразделимой</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кинетики”</w:t>
      </w:r>
      <w:r w:rsidRPr="001B32ED">
        <w:rPr>
          <w:rFonts w:ascii="Times New Roman" w:eastAsia="Times New Roman" w:hAnsi="Times New Roman" w:cs="Times New Roman"/>
          <w:kern w:val="0"/>
          <w:sz w:val="28"/>
          <w:szCs w:val="28"/>
          <w:lang w:eastAsia="ru-RU"/>
        </w:rPr>
        <w:tab/>
        <w:t>17</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1.4.5.</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Стадийные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механизмы</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дезактивации</w:t>
      </w:r>
      <w:r w:rsidRPr="001B32ED">
        <w:rPr>
          <w:rFonts w:ascii="Times New Roman" w:eastAsia="Times New Roman" w:hAnsi="Times New Roman" w:cs="Times New Roman"/>
          <w:kern w:val="0"/>
          <w:sz w:val="28"/>
          <w:szCs w:val="28"/>
          <w:lang w:eastAsia="ru-RU"/>
        </w:rPr>
        <w:tab/>
        <w:t>18</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1.4.6.</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Новые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закономерности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явления</w:t>
      </w:r>
      <w:r w:rsidRPr="001B32ED">
        <w:rPr>
          <w:rFonts w:ascii="Times New Roman" w:eastAsia="Times New Roman" w:hAnsi="Times New Roman" w:cs="Times New Roman"/>
          <w:kern w:val="0"/>
          <w:sz w:val="28"/>
          <w:szCs w:val="28"/>
          <w:lang w:eastAsia="ru-RU"/>
        </w:rPr>
        <w:tab/>
        <w:t>20</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1.5.</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Задачи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кинетики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дезактивации</w:t>
      </w:r>
      <w:r w:rsidRPr="001B32ED">
        <w:rPr>
          <w:rFonts w:ascii="Times New Roman" w:eastAsia="Times New Roman" w:hAnsi="Times New Roman" w:cs="Times New Roman"/>
          <w:kern w:val="0"/>
          <w:sz w:val="28"/>
          <w:szCs w:val="28"/>
          <w:lang w:eastAsia="ru-RU"/>
        </w:rPr>
        <w:tab/>
        <w:t>23</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1.6.</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Краткое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содержание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работы</w:t>
      </w:r>
      <w:r w:rsidRPr="001B32ED">
        <w:rPr>
          <w:rFonts w:ascii="Times New Roman" w:eastAsia="Times New Roman" w:hAnsi="Times New Roman" w:cs="Times New Roman"/>
          <w:kern w:val="0"/>
          <w:sz w:val="28"/>
          <w:szCs w:val="28"/>
          <w:lang w:eastAsia="ru-RU"/>
        </w:rPr>
        <w:tab/>
        <w:t>24</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1.7.</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Основные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определения</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допущения</w:t>
      </w:r>
      <w:r w:rsidRPr="001B32ED">
        <w:rPr>
          <w:rFonts w:ascii="Times New Roman" w:eastAsia="Times New Roman" w:hAnsi="Times New Roman" w:cs="Times New Roman"/>
          <w:kern w:val="0"/>
          <w:sz w:val="28"/>
          <w:szCs w:val="28"/>
          <w:lang w:eastAsia="ru-RU"/>
        </w:rPr>
        <w:tab/>
        <w:t>25</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lastRenderedPageBreak/>
        <w:t>Список</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литературы</w:t>
      </w:r>
      <w:r w:rsidRPr="001B32ED">
        <w:rPr>
          <w:rFonts w:ascii="Times New Roman" w:eastAsia="Times New Roman" w:hAnsi="Times New Roman" w:cs="Times New Roman"/>
          <w:kern w:val="0"/>
          <w:sz w:val="28"/>
          <w:szCs w:val="28"/>
          <w:lang w:eastAsia="ru-RU"/>
        </w:rPr>
        <w:tab/>
        <w:t>26</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Глава</w:t>
      </w:r>
      <w:r w:rsidRPr="001B32ED">
        <w:rPr>
          <w:rFonts w:ascii="Times New Roman" w:eastAsia="Times New Roman" w:hAnsi="Times New Roman" w:cs="Times New Roman"/>
          <w:kern w:val="0"/>
          <w:sz w:val="28"/>
          <w:szCs w:val="28"/>
          <w:lang w:eastAsia="ru-RU"/>
        </w:rPr>
        <w:t xml:space="preserve"> 2. </w:t>
      </w:r>
      <w:r w:rsidRPr="001B32ED">
        <w:rPr>
          <w:rFonts w:ascii="Times New Roman" w:eastAsia="Times New Roman" w:hAnsi="Times New Roman" w:cs="Times New Roman" w:hint="eastAsia"/>
          <w:kern w:val="0"/>
          <w:sz w:val="28"/>
          <w:szCs w:val="28"/>
          <w:lang w:eastAsia="ru-RU"/>
        </w:rPr>
        <w:t>Кинетика</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дезактиваций</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для</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линейных</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механизмов</w:t>
      </w:r>
      <w:r w:rsidRPr="001B32ED">
        <w:rPr>
          <w:rFonts w:ascii="Times New Roman" w:eastAsia="Times New Roman" w:hAnsi="Times New Roman" w:cs="Times New Roman"/>
          <w:kern w:val="0"/>
          <w:sz w:val="28"/>
          <w:szCs w:val="28"/>
          <w:lang w:eastAsia="ru-RU"/>
        </w:rPr>
        <w:tab/>
        <w:t>29</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2.1.</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Условие</w:t>
      </w:r>
      <w:r w:rsidRPr="001B32ED">
        <w:rPr>
          <w:rFonts w:ascii="Times New Roman" w:eastAsia="Times New Roman" w:hAnsi="Times New Roman" w:cs="Times New Roman"/>
          <w:kern w:val="0"/>
          <w:sz w:val="28"/>
          <w:szCs w:val="28"/>
          <w:lang w:eastAsia="ru-RU"/>
        </w:rPr>
        <w:t xml:space="preserve"> </w:t>
      </w:r>
      <w:proofErr w:type="spellStart"/>
      <w:r w:rsidRPr="001B32ED">
        <w:rPr>
          <w:rFonts w:ascii="Times New Roman" w:eastAsia="Times New Roman" w:hAnsi="Times New Roman" w:cs="Times New Roman" w:hint="eastAsia"/>
          <w:kern w:val="0"/>
          <w:sz w:val="28"/>
          <w:szCs w:val="28"/>
          <w:lang w:eastAsia="ru-RU"/>
        </w:rPr>
        <w:t>квазистационарности</w:t>
      </w:r>
      <w:proofErr w:type="spellEnd"/>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при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дезактивации</w:t>
      </w:r>
      <w:r w:rsidRPr="001B32ED">
        <w:rPr>
          <w:rFonts w:ascii="Times New Roman" w:eastAsia="Times New Roman" w:hAnsi="Times New Roman" w:cs="Times New Roman"/>
          <w:kern w:val="0"/>
          <w:sz w:val="28"/>
          <w:szCs w:val="28"/>
          <w:lang w:eastAsia="ru-RU"/>
        </w:rPr>
        <w:tab/>
        <w:t>29</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2.2.</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Скорость</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реакции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при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дезактивации</w:t>
      </w:r>
      <w:r w:rsidRPr="001B32ED">
        <w:rPr>
          <w:rFonts w:ascii="Times New Roman" w:eastAsia="Times New Roman" w:hAnsi="Times New Roman" w:cs="Times New Roman"/>
          <w:kern w:val="0"/>
          <w:sz w:val="28"/>
          <w:szCs w:val="28"/>
          <w:lang w:eastAsia="ru-RU"/>
        </w:rPr>
        <w:tab/>
        <w:t>31</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2.3.</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Скорость</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дезактивации</w:t>
      </w:r>
      <w:r w:rsidRPr="001B32ED">
        <w:rPr>
          <w:rFonts w:ascii="Times New Roman" w:eastAsia="Times New Roman" w:hAnsi="Times New Roman" w:cs="Times New Roman"/>
          <w:kern w:val="0"/>
          <w:sz w:val="28"/>
          <w:szCs w:val="28"/>
          <w:lang w:eastAsia="ru-RU"/>
        </w:rPr>
        <w:tab/>
        <w:t>33</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Пример</w:t>
      </w:r>
      <w:r w:rsidRPr="001B32ED">
        <w:rPr>
          <w:rFonts w:ascii="Times New Roman" w:eastAsia="Times New Roman" w:hAnsi="Times New Roman" w:cs="Times New Roman"/>
          <w:kern w:val="0"/>
          <w:sz w:val="28"/>
          <w:szCs w:val="28"/>
          <w:lang w:eastAsia="ru-RU"/>
        </w:rPr>
        <w:t xml:space="preserve"> 2.1. </w:t>
      </w:r>
      <w:r w:rsidRPr="001B32ED">
        <w:rPr>
          <w:rFonts w:ascii="Times New Roman" w:eastAsia="Times New Roman" w:hAnsi="Times New Roman" w:cs="Times New Roman" w:hint="eastAsia"/>
          <w:kern w:val="0"/>
          <w:sz w:val="28"/>
          <w:szCs w:val="28"/>
          <w:lang w:eastAsia="ru-RU"/>
        </w:rPr>
        <w:t>Селективное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гидрирования</w:t>
      </w:r>
      <w:r w:rsidRPr="001B32ED">
        <w:rPr>
          <w:rFonts w:ascii="Times New Roman" w:eastAsia="Times New Roman" w:hAnsi="Times New Roman" w:cs="Times New Roman"/>
          <w:kern w:val="0"/>
          <w:sz w:val="28"/>
          <w:szCs w:val="28"/>
          <w:lang w:eastAsia="ru-RU"/>
        </w:rPr>
        <w:t xml:space="preserve"> </w:t>
      </w:r>
      <w:proofErr w:type="spellStart"/>
      <w:r w:rsidRPr="001B32ED">
        <w:rPr>
          <w:rFonts w:ascii="Times New Roman" w:eastAsia="Times New Roman" w:hAnsi="Times New Roman" w:cs="Times New Roman" w:hint="eastAsia"/>
          <w:kern w:val="0"/>
          <w:sz w:val="28"/>
          <w:szCs w:val="28"/>
          <w:lang w:eastAsia="ru-RU"/>
        </w:rPr>
        <w:t>алкинов</w:t>
      </w:r>
      <w:proofErr w:type="spellEnd"/>
      <w:r w:rsidRPr="001B32ED">
        <w:rPr>
          <w:rFonts w:ascii="Times New Roman" w:eastAsia="Times New Roman" w:hAnsi="Times New Roman" w:cs="Times New Roman"/>
          <w:kern w:val="0"/>
          <w:sz w:val="28"/>
          <w:szCs w:val="28"/>
          <w:lang w:eastAsia="ru-RU"/>
        </w:rPr>
        <w:tab/>
        <w:t>35</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Пример</w:t>
      </w:r>
      <w:r w:rsidRPr="001B32ED">
        <w:rPr>
          <w:rFonts w:ascii="Times New Roman" w:eastAsia="Times New Roman" w:hAnsi="Times New Roman" w:cs="Times New Roman"/>
          <w:kern w:val="0"/>
          <w:sz w:val="28"/>
          <w:szCs w:val="28"/>
          <w:lang w:eastAsia="ru-RU"/>
        </w:rPr>
        <w:t xml:space="preserve"> 2.2. </w:t>
      </w:r>
      <w:r w:rsidRPr="001B32ED">
        <w:rPr>
          <w:rFonts w:ascii="Times New Roman" w:eastAsia="Times New Roman" w:hAnsi="Times New Roman" w:cs="Times New Roman" w:hint="eastAsia"/>
          <w:kern w:val="0"/>
          <w:sz w:val="28"/>
          <w:szCs w:val="28"/>
          <w:lang w:eastAsia="ru-RU"/>
        </w:rPr>
        <w:t>Дегидрирование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парафинов</w:t>
      </w:r>
      <w:r w:rsidRPr="001B32ED">
        <w:rPr>
          <w:rFonts w:ascii="Times New Roman" w:eastAsia="Times New Roman" w:hAnsi="Times New Roman" w:cs="Times New Roman"/>
          <w:kern w:val="0"/>
          <w:sz w:val="28"/>
          <w:szCs w:val="28"/>
          <w:lang w:eastAsia="ru-RU"/>
        </w:rPr>
        <w:tab/>
        <w:t>37</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2.4.</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Приближенное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уравнение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для</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обратимой</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дезактивации</w:t>
      </w:r>
      <w:r w:rsidRPr="001B32ED">
        <w:rPr>
          <w:rFonts w:ascii="Times New Roman" w:eastAsia="Times New Roman" w:hAnsi="Times New Roman" w:cs="Times New Roman"/>
          <w:kern w:val="0"/>
          <w:sz w:val="28"/>
          <w:szCs w:val="28"/>
          <w:lang w:eastAsia="ru-RU"/>
        </w:rPr>
        <w:tab/>
        <w:t>39</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Пример</w:t>
      </w:r>
      <w:r w:rsidRPr="001B32ED">
        <w:rPr>
          <w:rFonts w:ascii="Times New Roman" w:eastAsia="Times New Roman" w:hAnsi="Times New Roman" w:cs="Times New Roman"/>
          <w:kern w:val="0"/>
          <w:sz w:val="28"/>
          <w:szCs w:val="28"/>
          <w:lang w:eastAsia="ru-RU"/>
        </w:rPr>
        <w:t xml:space="preserve"> 2.3. </w:t>
      </w:r>
      <w:r w:rsidRPr="001B32ED">
        <w:rPr>
          <w:rFonts w:ascii="Times New Roman" w:eastAsia="Times New Roman" w:hAnsi="Times New Roman" w:cs="Times New Roman" w:hint="eastAsia"/>
          <w:kern w:val="0"/>
          <w:sz w:val="28"/>
          <w:szCs w:val="28"/>
          <w:lang w:eastAsia="ru-RU"/>
        </w:rPr>
        <w:t>Дегидрирование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нафтенов</w:t>
      </w:r>
      <w:r w:rsidRPr="001B32ED">
        <w:rPr>
          <w:rFonts w:ascii="Times New Roman" w:eastAsia="Times New Roman" w:hAnsi="Times New Roman" w:cs="Times New Roman"/>
          <w:kern w:val="0"/>
          <w:sz w:val="28"/>
          <w:szCs w:val="28"/>
          <w:lang w:eastAsia="ru-RU"/>
        </w:rPr>
        <w:tab/>
        <w:t>40</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2.5.</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Дезактивация</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старение</w:t>
      </w:r>
      <w:r w:rsidRPr="001B32ED">
        <w:rPr>
          <w:rFonts w:ascii="Times New Roman" w:eastAsia="Times New Roman" w:hAnsi="Times New Roman" w:cs="Times New Roman"/>
          <w:kern w:val="0"/>
          <w:sz w:val="28"/>
          <w:szCs w:val="28"/>
          <w:lang w:eastAsia="ru-RU"/>
        </w:rPr>
        <w:tab/>
        <w:t>43</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2.5.1.</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Уравнение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периода</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дезактивации</w:t>
      </w:r>
      <w:r w:rsidRPr="001B32ED">
        <w:rPr>
          <w:rFonts w:ascii="Times New Roman" w:eastAsia="Times New Roman" w:hAnsi="Times New Roman" w:cs="Times New Roman"/>
          <w:kern w:val="0"/>
          <w:sz w:val="28"/>
          <w:szCs w:val="28"/>
          <w:lang w:eastAsia="ru-RU"/>
        </w:rPr>
        <w:tab/>
        <w:t>45</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2.5.2.</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Уравнение</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периода</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старения</w:t>
      </w:r>
      <w:r w:rsidRPr="001B32ED">
        <w:rPr>
          <w:rFonts w:ascii="Times New Roman" w:eastAsia="Times New Roman" w:hAnsi="Times New Roman" w:cs="Times New Roman"/>
          <w:kern w:val="0"/>
          <w:sz w:val="28"/>
          <w:szCs w:val="28"/>
          <w:lang w:eastAsia="ru-RU"/>
        </w:rPr>
        <w:tab/>
        <w:t>46</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2.6.</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Структура</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и</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свойства</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уравнений</w:t>
      </w:r>
      <w:r w:rsidRPr="001B32ED">
        <w:rPr>
          <w:rFonts w:ascii="Times New Roman" w:eastAsia="Times New Roman" w:hAnsi="Times New Roman" w:cs="Times New Roman"/>
          <w:kern w:val="0"/>
          <w:sz w:val="28"/>
          <w:szCs w:val="28"/>
          <w:lang w:eastAsia="ru-RU"/>
        </w:rPr>
        <w:tab/>
        <w:t>47</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2.6.1.</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Зависимость</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от</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концентраций</w:t>
      </w:r>
      <w:r w:rsidRPr="001B32ED">
        <w:rPr>
          <w:rFonts w:ascii="Times New Roman" w:eastAsia="Times New Roman" w:hAnsi="Times New Roman" w:cs="Times New Roman"/>
          <w:kern w:val="0"/>
          <w:sz w:val="28"/>
          <w:szCs w:val="28"/>
          <w:lang w:eastAsia="ru-RU"/>
        </w:rPr>
        <w:tab/>
        <w:t>48</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2.6.2.</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Зависимость</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от</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температуры</w:t>
      </w:r>
      <w:r w:rsidRPr="001B32ED">
        <w:rPr>
          <w:rFonts w:ascii="Times New Roman" w:eastAsia="Times New Roman" w:hAnsi="Times New Roman" w:cs="Times New Roman"/>
          <w:kern w:val="0"/>
          <w:sz w:val="28"/>
          <w:szCs w:val="28"/>
          <w:lang w:eastAsia="ru-RU"/>
        </w:rPr>
        <w:tab/>
        <w:t>51</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kern w:val="0"/>
          <w:sz w:val="28"/>
          <w:szCs w:val="28"/>
          <w:lang w:eastAsia="ru-RU"/>
        </w:rPr>
        <w:t>2.6.3.</w:t>
      </w:r>
      <w:r w:rsidRPr="001B32ED">
        <w:rPr>
          <w:rFonts w:ascii="Times New Roman" w:eastAsia="Times New Roman" w:hAnsi="Times New Roman" w:cs="Times New Roman"/>
          <w:kern w:val="0"/>
          <w:sz w:val="28"/>
          <w:szCs w:val="28"/>
          <w:lang w:eastAsia="ru-RU"/>
        </w:rPr>
        <w:tab/>
        <w:t xml:space="preserve"> </w:t>
      </w:r>
      <w:r w:rsidRPr="001B32ED">
        <w:rPr>
          <w:rFonts w:ascii="Times New Roman" w:eastAsia="Times New Roman" w:hAnsi="Times New Roman" w:cs="Times New Roman" w:hint="eastAsia"/>
          <w:kern w:val="0"/>
          <w:sz w:val="28"/>
          <w:szCs w:val="28"/>
          <w:lang w:eastAsia="ru-RU"/>
        </w:rPr>
        <w:t>Зависимость</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от</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активности</w:t>
      </w:r>
      <w:r w:rsidRPr="001B32ED">
        <w:rPr>
          <w:rFonts w:ascii="Times New Roman" w:eastAsia="Times New Roman" w:hAnsi="Times New Roman" w:cs="Times New Roman"/>
          <w:kern w:val="0"/>
          <w:sz w:val="28"/>
          <w:szCs w:val="28"/>
          <w:lang w:eastAsia="ru-RU"/>
        </w:rPr>
        <w:tab/>
        <w:t>51</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Заключение</w:t>
      </w:r>
      <w:r w:rsidRPr="001B32ED">
        <w:rPr>
          <w:rFonts w:ascii="Times New Roman" w:eastAsia="Times New Roman" w:hAnsi="Times New Roman" w:cs="Times New Roman"/>
          <w:kern w:val="0"/>
          <w:sz w:val="28"/>
          <w:szCs w:val="28"/>
          <w:lang w:eastAsia="ru-RU"/>
        </w:rPr>
        <w:tab/>
        <w:t>51</w:t>
      </w:r>
    </w:p>
    <w:p w:rsidR="001B32ED" w:rsidRPr="001B32ED" w:rsidRDefault="001B32ED" w:rsidP="001B32ED">
      <w:pPr>
        <w:rPr>
          <w:rFonts w:ascii="Times New Roman" w:eastAsia="Times New Roman" w:hAnsi="Times New Roman" w:cs="Times New Roman"/>
          <w:kern w:val="0"/>
          <w:sz w:val="28"/>
          <w:szCs w:val="28"/>
          <w:lang w:eastAsia="ru-RU"/>
        </w:rPr>
      </w:pPr>
      <w:r w:rsidRPr="001B32ED">
        <w:rPr>
          <w:rFonts w:ascii="Times New Roman" w:eastAsia="Times New Roman" w:hAnsi="Times New Roman" w:cs="Times New Roman" w:hint="eastAsia"/>
          <w:kern w:val="0"/>
          <w:sz w:val="28"/>
          <w:szCs w:val="28"/>
          <w:lang w:eastAsia="ru-RU"/>
        </w:rPr>
        <w:t>Список</w:t>
      </w:r>
      <w:r w:rsidRPr="001B32ED">
        <w:rPr>
          <w:rFonts w:ascii="Times New Roman" w:eastAsia="Times New Roman" w:hAnsi="Times New Roman" w:cs="Times New Roman"/>
          <w:kern w:val="0"/>
          <w:sz w:val="28"/>
          <w:szCs w:val="28"/>
          <w:lang w:eastAsia="ru-RU"/>
        </w:rPr>
        <w:t xml:space="preserve"> </w:t>
      </w:r>
      <w:r w:rsidRPr="001B32ED">
        <w:rPr>
          <w:rFonts w:ascii="Times New Roman" w:eastAsia="Times New Roman" w:hAnsi="Times New Roman" w:cs="Times New Roman" w:hint="eastAsia"/>
          <w:kern w:val="0"/>
          <w:sz w:val="28"/>
          <w:szCs w:val="28"/>
          <w:lang w:eastAsia="ru-RU"/>
        </w:rPr>
        <w:t>литературы</w:t>
      </w:r>
      <w:r w:rsidRPr="001B32ED">
        <w:rPr>
          <w:rFonts w:ascii="Times New Roman" w:eastAsia="Times New Roman" w:hAnsi="Times New Roman" w:cs="Times New Roman"/>
          <w:kern w:val="0"/>
          <w:sz w:val="28"/>
          <w:szCs w:val="28"/>
          <w:lang w:eastAsia="ru-RU"/>
        </w:rPr>
        <w:tab/>
        <w:t>52 </w:t>
      </w:r>
    </w:p>
    <w:p w:rsidR="00642426" w:rsidRDefault="00642426" w:rsidP="001B32ED"/>
    <w:p w:rsidR="001B32ED" w:rsidRDefault="001B32ED" w:rsidP="001B32ED"/>
    <w:p w:rsidR="001B32ED" w:rsidRDefault="001B32ED" w:rsidP="001B32ED"/>
    <w:p w:rsidR="001B32ED" w:rsidRDefault="001B32ED" w:rsidP="001B32ED">
      <w:r>
        <w:rPr>
          <w:rFonts w:hint="eastAsia"/>
        </w:rPr>
        <w:t>Заключение</w:t>
      </w:r>
      <w:r>
        <w:t></w:t>
      </w:r>
    </w:p>
    <w:p w:rsidR="001B32ED" w:rsidRDefault="001B32ED" w:rsidP="001B32ED">
      <w:r>
        <w:rPr>
          <w:rFonts w:hint="eastAsia"/>
        </w:rPr>
        <w:t>В</w:t>
      </w:r>
      <w:r>
        <w:t></w:t>
      </w:r>
      <w:r>
        <w:rPr>
          <w:rFonts w:hint="eastAsia"/>
        </w:rPr>
        <w:t>данной</w:t>
      </w:r>
      <w:r>
        <w:t></w:t>
      </w:r>
      <w:r>
        <w:rPr>
          <w:rFonts w:hint="eastAsia"/>
        </w:rPr>
        <w:t>главе</w:t>
      </w:r>
      <w:r>
        <w:t></w:t>
      </w:r>
      <w:r>
        <w:t></w:t>
      </w:r>
      <w:r>
        <w:rPr>
          <w:rFonts w:hint="eastAsia"/>
        </w:rPr>
        <w:t>посвященной</w:t>
      </w:r>
      <w:r>
        <w:t></w:t>
      </w:r>
      <w:r>
        <w:rPr>
          <w:rFonts w:hint="eastAsia"/>
        </w:rPr>
        <w:t>процессу</w:t>
      </w:r>
      <w:r>
        <w:t></w:t>
      </w:r>
      <w:r>
        <w:rPr>
          <w:rFonts w:hint="eastAsia"/>
        </w:rPr>
        <w:t>риформинга</w:t>
      </w:r>
      <w:r>
        <w:t></w:t>
      </w:r>
      <w:r>
        <w:t></w:t>
      </w:r>
      <w:r>
        <w:rPr>
          <w:rFonts w:hint="eastAsia"/>
        </w:rPr>
        <w:t>изложена</w:t>
      </w:r>
      <w:r>
        <w:t></w:t>
      </w:r>
      <w:r>
        <w:rPr>
          <w:rFonts w:hint="eastAsia"/>
        </w:rPr>
        <w:t>лишь</w:t>
      </w:r>
      <w:r>
        <w:t></w:t>
      </w:r>
      <w:r>
        <w:rPr>
          <w:rFonts w:hint="eastAsia"/>
        </w:rPr>
        <w:t>часть</w:t>
      </w:r>
      <w:r>
        <w:t></w:t>
      </w:r>
      <w:r>
        <w:rPr>
          <w:rFonts w:hint="eastAsia"/>
        </w:rPr>
        <w:t>ре</w:t>
      </w:r>
      <w:r>
        <w:t></w:t>
      </w:r>
      <w:r>
        <w:rPr>
          <w:rFonts w:hint="eastAsia"/>
        </w:rPr>
        <w:t>зультатов</w:t>
      </w:r>
      <w:r>
        <w:t></w:t>
      </w:r>
      <w:r>
        <w:rPr>
          <w:rFonts w:hint="eastAsia"/>
        </w:rPr>
        <w:t>исследований</w:t>
      </w:r>
      <w:r>
        <w:t></w:t>
      </w:r>
      <w:r>
        <w:rPr>
          <w:rFonts w:hint="eastAsia"/>
        </w:rPr>
        <w:t>катализаторов</w:t>
      </w:r>
      <w:r>
        <w:t></w:t>
      </w:r>
      <w:r>
        <w:t></w:t>
      </w:r>
      <w:r>
        <w:rPr>
          <w:rFonts w:hint="eastAsia"/>
        </w:rPr>
        <w:t>реакций</w:t>
      </w:r>
      <w:r>
        <w:t></w:t>
      </w:r>
      <w:r>
        <w:t></w:t>
      </w:r>
      <w:r>
        <w:rPr>
          <w:rFonts w:hint="eastAsia"/>
        </w:rPr>
        <w:t>а</w:t>
      </w:r>
      <w:r>
        <w:t></w:t>
      </w:r>
      <w:r>
        <w:rPr>
          <w:rFonts w:hint="eastAsia"/>
        </w:rPr>
        <w:t>также</w:t>
      </w:r>
      <w:r>
        <w:t></w:t>
      </w:r>
      <w:r>
        <w:rPr>
          <w:rFonts w:hint="eastAsia"/>
        </w:rPr>
        <w:t>дезактивации</w:t>
      </w:r>
      <w:r>
        <w:t></w:t>
      </w:r>
      <w:r>
        <w:t></w:t>
      </w:r>
      <w:r>
        <w:rPr>
          <w:rFonts w:hint="eastAsia"/>
        </w:rPr>
        <w:t>Затронутые</w:t>
      </w:r>
      <w:r>
        <w:t></w:t>
      </w:r>
      <w:r>
        <w:rPr>
          <w:rFonts w:hint="eastAsia"/>
        </w:rPr>
        <w:t>во</w:t>
      </w:r>
      <w:r>
        <w:t></w:t>
      </w:r>
      <w:r>
        <w:rPr>
          <w:rFonts w:hint="eastAsia"/>
        </w:rPr>
        <w:t>просы</w:t>
      </w:r>
      <w:r>
        <w:t></w:t>
      </w:r>
      <w:r>
        <w:t></w:t>
      </w:r>
      <w:r>
        <w:rPr>
          <w:rFonts w:hint="eastAsia"/>
        </w:rPr>
        <w:t>объединенные</w:t>
      </w:r>
      <w:r>
        <w:t></w:t>
      </w:r>
      <w:r>
        <w:rPr>
          <w:rFonts w:hint="eastAsia"/>
        </w:rPr>
        <w:t>проблемами</w:t>
      </w:r>
      <w:r>
        <w:t></w:t>
      </w:r>
      <w:r>
        <w:rPr>
          <w:rFonts w:hint="eastAsia"/>
        </w:rPr>
        <w:t>кинетики</w:t>
      </w:r>
      <w:r>
        <w:t></w:t>
      </w:r>
      <w:r>
        <w:rPr>
          <w:rFonts w:hint="eastAsia"/>
        </w:rPr>
        <w:t>реакций</w:t>
      </w:r>
      <w:r>
        <w:t></w:t>
      </w:r>
      <w:r>
        <w:rPr>
          <w:rFonts w:hint="eastAsia"/>
        </w:rPr>
        <w:t>и</w:t>
      </w:r>
      <w:r>
        <w:t></w:t>
      </w:r>
      <w:r>
        <w:rPr>
          <w:rFonts w:hint="eastAsia"/>
        </w:rPr>
        <w:t>дезактивации</w:t>
      </w:r>
      <w:r>
        <w:t></w:t>
      </w:r>
      <w:r>
        <w:rPr>
          <w:rFonts w:hint="eastAsia"/>
        </w:rPr>
        <w:t>в</w:t>
      </w:r>
      <w:r>
        <w:t></w:t>
      </w:r>
      <w:r>
        <w:rPr>
          <w:rFonts w:hint="eastAsia"/>
        </w:rPr>
        <w:t>процессе</w:t>
      </w:r>
      <w:r>
        <w:t></w:t>
      </w:r>
      <w:r>
        <w:rPr>
          <w:rFonts w:hint="eastAsia"/>
        </w:rPr>
        <w:t>ри</w:t>
      </w:r>
      <w:r>
        <w:t></w:t>
      </w:r>
      <w:r>
        <w:rPr>
          <w:rFonts w:hint="eastAsia"/>
        </w:rPr>
        <w:t>форминга</w:t>
      </w:r>
      <w:r>
        <w:t></w:t>
      </w:r>
      <w:r>
        <w:t></w:t>
      </w:r>
      <w:r>
        <w:rPr>
          <w:rFonts w:hint="eastAsia"/>
        </w:rPr>
        <w:t>которые</w:t>
      </w:r>
      <w:r>
        <w:t></w:t>
      </w:r>
      <w:r>
        <w:rPr>
          <w:rFonts w:hint="eastAsia"/>
        </w:rPr>
        <w:t>тесно</w:t>
      </w:r>
      <w:r>
        <w:t></w:t>
      </w:r>
      <w:r>
        <w:rPr>
          <w:rFonts w:hint="eastAsia"/>
        </w:rPr>
        <w:t>взаимосвязаны</w:t>
      </w:r>
      <w:r>
        <w:t></w:t>
      </w:r>
    </w:p>
    <w:p w:rsidR="001B32ED" w:rsidRDefault="001B32ED" w:rsidP="001B32ED">
      <w:r>
        <w:rPr>
          <w:rFonts w:hint="eastAsia"/>
        </w:rPr>
        <w:t>Для</w:t>
      </w:r>
      <w:r>
        <w:t></w:t>
      </w:r>
      <w:r>
        <w:rPr>
          <w:rFonts w:hint="eastAsia"/>
        </w:rPr>
        <w:t>исследования</w:t>
      </w:r>
      <w:r>
        <w:t></w:t>
      </w:r>
      <w:r>
        <w:rPr>
          <w:rFonts w:hint="eastAsia"/>
        </w:rPr>
        <w:t>особенностей</w:t>
      </w:r>
      <w:r>
        <w:t></w:t>
      </w:r>
      <w:r>
        <w:rPr>
          <w:rFonts w:hint="eastAsia"/>
        </w:rPr>
        <w:t>новых</w:t>
      </w:r>
      <w:r>
        <w:t></w:t>
      </w:r>
      <w:r>
        <w:rPr>
          <w:rFonts w:hint="eastAsia"/>
        </w:rPr>
        <w:t>катализаторов</w:t>
      </w:r>
      <w:r>
        <w:t></w:t>
      </w:r>
      <w:r>
        <w:rPr>
          <w:rFonts w:hint="eastAsia"/>
        </w:rPr>
        <w:t>риформинга</w:t>
      </w:r>
      <w:r>
        <w:t></w:t>
      </w:r>
      <w:r>
        <w:rPr>
          <w:rFonts w:hint="eastAsia"/>
        </w:rPr>
        <w:t>изучена</w:t>
      </w:r>
      <w:r>
        <w:t></w:t>
      </w:r>
      <w:r>
        <w:rPr>
          <w:rFonts w:hint="eastAsia"/>
        </w:rPr>
        <w:t>ки</w:t>
      </w:r>
      <w:r>
        <w:t></w:t>
      </w:r>
      <w:r>
        <w:rPr>
          <w:rFonts w:hint="eastAsia"/>
        </w:rPr>
        <w:t>нетика</w:t>
      </w:r>
      <w:r>
        <w:t></w:t>
      </w:r>
      <w:r>
        <w:rPr>
          <w:rFonts w:hint="eastAsia"/>
        </w:rPr>
        <w:t>модельных</w:t>
      </w:r>
      <w:r>
        <w:t></w:t>
      </w:r>
      <w:r>
        <w:rPr>
          <w:rFonts w:hint="eastAsia"/>
        </w:rPr>
        <w:t>реакций</w:t>
      </w:r>
      <w:r>
        <w:t></w:t>
      </w:r>
      <w:r>
        <w:rPr>
          <w:rFonts w:hint="eastAsia"/>
        </w:rPr>
        <w:t>гидрирования</w:t>
      </w:r>
      <w:r>
        <w:t></w:t>
      </w:r>
      <w:r>
        <w:rPr>
          <w:rFonts w:hint="eastAsia"/>
        </w:rPr>
        <w:t>бензола</w:t>
      </w:r>
      <w:r>
        <w:t></w:t>
      </w:r>
      <w:r>
        <w:t></w:t>
      </w:r>
      <w:r>
        <w:rPr>
          <w:rFonts w:hint="eastAsia"/>
        </w:rPr>
        <w:t>дегидрирования</w:t>
      </w:r>
      <w:r>
        <w:t></w:t>
      </w:r>
      <w:r>
        <w:rPr>
          <w:rFonts w:hint="eastAsia"/>
        </w:rPr>
        <w:t>циклогекса</w:t>
      </w:r>
      <w:r>
        <w:rPr>
          <w:rFonts w:hint="eastAsia"/>
        </w:rPr>
        <w:lastRenderedPageBreak/>
        <w:t>на</w:t>
      </w:r>
      <w:r>
        <w:t></w:t>
      </w:r>
      <w:r>
        <w:t></w:t>
      </w:r>
      <w:r>
        <w:rPr>
          <w:rFonts w:hint="eastAsia"/>
        </w:rPr>
        <w:t>ри</w:t>
      </w:r>
      <w:r>
        <w:t></w:t>
      </w:r>
      <w:r>
        <w:rPr>
          <w:rFonts w:hint="eastAsia"/>
        </w:rPr>
        <w:t>форминга</w:t>
      </w:r>
      <w:r>
        <w:t></w:t>
      </w:r>
      <w:r>
        <w:rPr>
          <w:rFonts w:hint="eastAsia"/>
        </w:rPr>
        <w:t>гептана</w:t>
      </w:r>
      <w:r>
        <w:t></w:t>
      </w:r>
      <w:r>
        <w:rPr>
          <w:rFonts w:hint="eastAsia"/>
        </w:rPr>
        <w:t>и</w:t>
      </w:r>
      <w:r>
        <w:t></w:t>
      </w:r>
      <w:r>
        <w:rPr>
          <w:rFonts w:hint="eastAsia"/>
        </w:rPr>
        <w:t>созданы</w:t>
      </w:r>
      <w:r>
        <w:t></w:t>
      </w:r>
      <w:r>
        <w:rPr>
          <w:rFonts w:hint="eastAsia"/>
        </w:rPr>
        <w:t>соответствующие</w:t>
      </w:r>
      <w:r>
        <w:t></w:t>
      </w:r>
      <w:r>
        <w:rPr>
          <w:rFonts w:hint="eastAsia"/>
        </w:rPr>
        <w:t>кинетические</w:t>
      </w:r>
      <w:r>
        <w:t></w:t>
      </w:r>
      <w:r>
        <w:rPr>
          <w:rFonts w:hint="eastAsia"/>
        </w:rPr>
        <w:t>модели</w:t>
      </w:r>
      <w:r>
        <w:t></w:t>
      </w:r>
      <w:r>
        <w:t></w:t>
      </w:r>
      <w:r>
        <w:t></w:t>
      </w:r>
      <w:r>
        <w:rPr>
          <w:rFonts w:hint="eastAsia"/>
        </w:rPr>
        <w:t>как</w:t>
      </w:r>
      <w:r>
        <w:t></w:t>
      </w:r>
      <w:r>
        <w:rPr>
          <w:rFonts w:hint="eastAsia"/>
        </w:rPr>
        <w:t>инструмен</w:t>
      </w:r>
      <w:r>
        <w:t></w:t>
      </w:r>
      <w:r>
        <w:rPr>
          <w:rFonts w:hint="eastAsia"/>
        </w:rPr>
        <w:t>ты</w:t>
      </w:r>
      <w:r>
        <w:t></w:t>
      </w:r>
      <w:r>
        <w:rPr>
          <w:rFonts w:hint="eastAsia"/>
        </w:rPr>
        <w:t>для</w:t>
      </w:r>
      <w:r>
        <w:t></w:t>
      </w:r>
      <w:r>
        <w:rPr>
          <w:rFonts w:hint="eastAsia"/>
        </w:rPr>
        <w:t>этих</w:t>
      </w:r>
      <w:r>
        <w:t></w:t>
      </w:r>
      <w:r>
        <w:rPr>
          <w:rFonts w:hint="eastAsia"/>
        </w:rPr>
        <w:t>исследований</w:t>
      </w:r>
      <w:r>
        <w:t></w:t>
      </w:r>
    </w:p>
    <w:p w:rsidR="001B32ED" w:rsidRDefault="001B32ED" w:rsidP="001B32ED">
      <w:r>
        <w:rPr>
          <w:rFonts w:hint="eastAsia"/>
        </w:rPr>
        <w:t>С</w:t>
      </w:r>
      <w:r>
        <w:t></w:t>
      </w:r>
      <w:r>
        <w:rPr>
          <w:rFonts w:hint="eastAsia"/>
        </w:rPr>
        <w:t>их</w:t>
      </w:r>
      <w:r>
        <w:t></w:t>
      </w:r>
      <w:r>
        <w:rPr>
          <w:rFonts w:hint="eastAsia"/>
        </w:rPr>
        <w:t>помощью</w:t>
      </w:r>
      <w:r>
        <w:t></w:t>
      </w:r>
      <w:r>
        <w:rPr>
          <w:rFonts w:hint="eastAsia"/>
        </w:rPr>
        <w:t>определены</w:t>
      </w:r>
      <w:r>
        <w:t></w:t>
      </w:r>
      <w:r>
        <w:rPr>
          <w:rFonts w:hint="eastAsia"/>
        </w:rPr>
        <w:t>удельные</w:t>
      </w:r>
      <w:r>
        <w:t></w:t>
      </w:r>
      <w:r>
        <w:rPr>
          <w:rFonts w:hint="eastAsia"/>
        </w:rPr>
        <w:t>каталитические</w:t>
      </w:r>
      <w:r>
        <w:t></w:t>
      </w:r>
      <w:r>
        <w:rPr>
          <w:rFonts w:hint="eastAsia"/>
        </w:rPr>
        <w:t>свойства</w:t>
      </w:r>
      <w:r>
        <w:t></w:t>
      </w:r>
      <w:r>
        <w:rPr>
          <w:rFonts w:hint="eastAsia"/>
        </w:rPr>
        <w:t>активных</w:t>
      </w:r>
      <w:r>
        <w:t></w:t>
      </w:r>
      <w:r>
        <w:rPr>
          <w:rFonts w:hint="eastAsia"/>
        </w:rPr>
        <w:t>цен</w:t>
      </w:r>
      <w:r>
        <w:t></w:t>
      </w:r>
      <w:r>
        <w:rPr>
          <w:rFonts w:hint="eastAsia"/>
        </w:rPr>
        <w:t>тров</w:t>
      </w:r>
      <w:r>
        <w:t></w:t>
      </w:r>
      <w:r>
        <w:t></w:t>
      </w:r>
      <w:r>
        <w:rPr>
          <w:rFonts w:hint="eastAsia"/>
        </w:rPr>
        <w:t>металлической</w:t>
      </w:r>
      <w:r>
        <w:t></w:t>
      </w:r>
      <w:r>
        <w:t></w:t>
      </w:r>
      <w:r>
        <w:t></w:t>
      </w:r>
      <w:r>
        <w:t></w:t>
      </w:r>
      <w:r>
        <w:t></w:t>
      </w:r>
      <w:r>
        <w:rPr>
          <w:rFonts w:hint="eastAsia"/>
        </w:rPr>
        <w:t>°</w:t>
      </w:r>
      <w:r>
        <w:t></w:t>
      </w:r>
      <w:r>
        <w:t></w:t>
      </w:r>
      <w:r>
        <w:rPr>
          <w:rFonts w:hint="eastAsia"/>
        </w:rPr>
        <w:t>и</w:t>
      </w:r>
      <w:r>
        <w:t></w:t>
      </w:r>
      <w:r>
        <w:rPr>
          <w:rFonts w:hint="eastAsia"/>
        </w:rPr>
        <w:t>ионной</w:t>
      </w:r>
      <w:r>
        <w:t></w:t>
      </w:r>
      <w:r>
        <w:t></w:t>
      </w:r>
      <w:r>
        <w:t></w:t>
      </w:r>
      <w:r>
        <w:t></w:t>
      </w:r>
      <w:r>
        <w:rPr>
          <w:rFonts w:hint="eastAsia"/>
        </w:rPr>
        <w:t>°</w:t>
      </w:r>
      <w:r>
        <w:t></w:t>
      </w:r>
      <w:r>
        <w:t></w:t>
      </w:r>
      <w:r>
        <w:t></w:t>
      </w:r>
      <w:r>
        <w:rPr>
          <w:rFonts w:hint="eastAsia"/>
        </w:rPr>
        <w:t>платины</w:t>
      </w:r>
      <w:r>
        <w:t></w:t>
      </w:r>
      <w:r>
        <w:t></w:t>
      </w:r>
      <w:r>
        <w:rPr>
          <w:rFonts w:hint="eastAsia"/>
        </w:rPr>
        <w:t>а</w:t>
      </w:r>
      <w:r>
        <w:t></w:t>
      </w:r>
      <w:r>
        <w:rPr>
          <w:rFonts w:hint="eastAsia"/>
        </w:rPr>
        <w:t>также</w:t>
      </w:r>
      <w:r>
        <w:t></w:t>
      </w:r>
      <w:r>
        <w:rPr>
          <w:rFonts w:hint="eastAsia"/>
        </w:rPr>
        <w:t>их</w:t>
      </w:r>
      <w:r>
        <w:t></w:t>
      </w:r>
      <w:r>
        <w:rPr>
          <w:rFonts w:hint="eastAsia"/>
        </w:rPr>
        <w:t>роли</w:t>
      </w:r>
      <w:r>
        <w:t></w:t>
      </w:r>
      <w:r>
        <w:rPr>
          <w:rFonts w:hint="eastAsia"/>
        </w:rPr>
        <w:t>в</w:t>
      </w:r>
      <w:r>
        <w:t></w:t>
      </w:r>
      <w:r>
        <w:rPr>
          <w:rFonts w:hint="eastAsia"/>
        </w:rPr>
        <w:t>комплексе</w:t>
      </w:r>
      <w:r>
        <w:t></w:t>
      </w:r>
      <w:r>
        <w:rPr>
          <w:rFonts w:hint="eastAsia"/>
        </w:rPr>
        <w:t>реак</w:t>
      </w:r>
      <w:r>
        <w:t></w:t>
      </w:r>
      <w:r>
        <w:rPr>
          <w:rFonts w:hint="eastAsia"/>
        </w:rPr>
        <w:t>ций</w:t>
      </w:r>
      <w:r>
        <w:t></w:t>
      </w:r>
      <w:r>
        <w:rPr>
          <w:rFonts w:hint="eastAsia"/>
        </w:rPr>
        <w:t>риформинга</w:t>
      </w:r>
      <w:r>
        <w:t></w:t>
      </w:r>
      <w:r>
        <w:t></w:t>
      </w:r>
      <w:r>
        <w:rPr>
          <w:rFonts w:hint="eastAsia"/>
        </w:rPr>
        <w:t>Установлено</w:t>
      </w:r>
      <w:r>
        <w:t></w:t>
      </w:r>
      <w:r>
        <w:t></w:t>
      </w:r>
      <w:r>
        <w:rPr>
          <w:rFonts w:hint="eastAsia"/>
        </w:rPr>
        <w:t>что</w:t>
      </w:r>
      <w:r>
        <w:t></w:t>
      </w:r>
      <w:r>
        <w:t></w:t>
      </w:r>
      <w:r>
        <w:t></w:t>
      </w:r>
      <w:r>
        <w:t></w:t>
      </w:r>
      <w:r>
        <w:rPr>
          <w:rFonts w:hint="eastAsia"/>
        </w:rPr>
        <w:t>°</w:t>
      </w:r>
      <w:r>
        <w:t></w:t>
      </w:r>
      <w:r>
        <w:t></w:t>
      </w:r>
      <w:r>
        <w:t></w:t>
      </w:r>
      <w:r>
        <w:rPr>
          <w:rFonts w:hint="eastAsia"/>
        </w:rPr>
        <w:t>обеспечивает</w:t>
      </w:r>
      <w:r>
        <w:t></w:t>
      </w:r>
      <w:r>
        <w:rPr>
          <w:rFonts w:hint="eastAsia"/>
        </w:rPr>
        <w:t>протекание</w:t>
      </w:r>
      <w:r>
        <w:t></w:t>
      </w:r>
      <w:r>
        <w:rPr>
          <w:rFonts w:hint="eastAsia"/>
        </w:rPr>
        <w:t>реакций</w:t>
      </w:r>
      <w:r>
        <w:t></w:t>
      </w:r>
      <w:r>
        <w:rPr>
          <w:rFonts w:hint="eastAsia"/>
        </w:rPr>
        <w:t>Сб</w:t>
      </w:r>
      <w:r>
        <w:t></w:t>
      </w:r>
      <w:r>
        <w:t></w:t>
      </w:r>
      <w:r>
        <w:t></w:t>
      </w:r>
      <w:r>
        <w:rPr>
          <w:rFonts w:hint="eastAsia"/>
        </w:rPr>
        <w:t>цикли</w:t>
      </w:r>
      <w:r>
        <w:t></w:t>
      </w:r>
      <w:r>
        <w:rPr>
          <w:rFonts w:hint="eastAsia"/>
        </w:rPr>
        <w:t>зации</w:t>
      </w:r>
      <w:r>
        <w:t></w:t>
      </w:r>
      <w:r>
        <w:rPr>
          <w:rFonts w:hint="eastAsia"/>
        </w:rPr>
        <w:t>парафинов</w:t>
      </w:r>
      <w:r>
        <w:t></w:t>
      </w:r>
      <w:r>
        <w:rPr>
          <w:rFonts w:hint="eastAsia"/>
        </w:rPr>
        <w:t>и</w:t>
      </w:r>
      <w:r>
        <w:t></w:t>
      </w:r>
      <w:r>
        <w:rPr>
          <w:rFonts w:hint="eastAsia"/>
        </w:rPr>
        <w:t>изомеризации</w:t>
      </w:r>
      <w:r>
        <w:t></w:t>
      </w:r>
      <w:r>
        <w:t></w:t>
      </w:r>
      <w:r>
        <w:t></w:t>
      </w:r>
      <w:r>
        <w:t></w:t>
      </w:r>
      <w:r>
        <w:rPr>
          <w:rFonts w:hint="eastAsia"/>
        </w:rPr>
        <w:t>нафтенов</w:t>
      </w:r>
      <w:r>
        <w:t></w:t>
      </w:r>
      <w:r>
        <w:t></w:t>
      </w:r>
      <w:r>
        <w:rPr>
          <w:rFonts w:hint="eastAsia"/>
        </w:rPr>
        <w:t>ускоряя</w:t>
      </w:r>
      <w:r>
        <w:t></w:t>
      </w:r>
      <w:r>
        <w:rPr>
          <w:rFonts w:hint="eastAsia"/>
        </w:rPr>
        <w:t>направление</w:t>
      </w:r>
      <w:r>
        <w:t></w:t>
      </w:r>
      <w:r>
        <w:t></w:t>
      </w:r>
      <w:r>
        <w:t></w:t>
      </w:r>
      <w:r>
        <w:t></w:t>
      </w:r>
      <w:r>
        <w:t></w:t>
      </w:r>
      <w:r>
        <w:t></w:t>
      </w:r>
      <w:r>
        <w:rPr>
          <w:rFonts w:hint="eastAsia"/>
        </w:rPr>
        <w:t>циклизации</w:t>
      </w:r>
      <w:r>
        <w:t></w:t>
      </w:r>
    </w:p>
    <w:p w:rsidR="001B32ED" w:rsidRDefault="001B32ED" w:rsidP="001B32ED">
      <w:r>
        <w:rPr>
          <w:rFonts w:hint="eastAsia"/>
        </w:rPr>
        <w:t>Разработаны</w:t>
      </w:r>
      <w:r>
        <w:t></w:t>
      </w:r>
      <w:r>
        <w:rPr>
          <w:rFonts w:hint="eastAsia"/>
        </w:rPr>
        <w:t>модели</w:t>
      </w:r>
      <w:r>
        <w:t></w:t>
      </w:r>
      <w:r>
        <w:rPr>
          <w:rFonts w:hint="eastAsia"/>
        </w:rPr>
        <w:t>дезактивации</w:t>
      </w:r>
      <w:r>
        <w:t></w:t>
      </w:r>
      <w:r>
        <w:rPr>
          <w:rFonts w:hint="eastAsia"/>
        </w:rPr>
        <w:t>коксом</w:t>
      </w:r>
      <w:r>
        <w:t></w:t>
      </w:r>
      <w:r>
        <w:rPr>
          <w:rFonts w:hint="eastAsia"/>
        </w:rPr>
        <w:t>кислотных</w:t>
      </w:r>
      <w:r>
        <w:t></w:t>
      </w:r>
      <w:r>
        <w:rPr>
          <w:rFonts w:hint="eastAsia"/>
        </w:rPr>
        <w:t>центров</w:t>
      </w:r>
      <w:r>
        <w:t></w:t>
      </w:r>
      <w:r>
        <w:rPr>
          <w:rFonts w:hint="eastAsia"/>
        </w:rPr>
        <w:t>носителя</w:t>
      </w:r>
      <w:r>
        <w:t></w:t>
      </w:r>
      <w:r>
        <w:rPr>
          <w:rFonts w:hint="eastAsia"/>
        </w:rPr>
        <w:t>и</w:t>
      </w:r>
      <w:r>
        <w:t></w:t>
      </w:r>
      <w:r>
        <w:rPr>
          <w:rFonts w:hint="eastAsia"/>
        </w:rPr>
        <w:t>нане</w:t>
      </w:r>
      <w:r>
        <w:t></w:t>
      </w:r>
      <w:r>
        <w:rPr>
          <w:rFonts w:hint="eastAsia"/>
        </w:rPr>
        <w:t>сенного</w:t>
      </w:r>
      <w:r>
        <w:t></w:t>
      </w:r>
      <w:r>
        <w:rPr>
          <w:rFonts w:hint="eastAsia"/>
        </w:rPr>
        <w:t>металла</w:t>
      </w:r>
      <w:r>
        <w:t></w:t>
      </w:r>
      <w:r>
        <w:rPr>
          <w:rFonts w:hint="eastAsia"/>
        </w:rPr>
        <w:t>с</w:t>
      </w:r>
      <w:r>
        <w:t></w:t>
      </w:r>
      <w:r>
        <w:rPr>
          <w:rFonts w:hint="eastAsia"/>
        </w:rPr>
        <w:t>учетом</w:t>
      </w:r>
      <w:r>
        <w:t></w:t>
      </w:r>
      <w:r>
        <w:rPr>
          <w:rFonts w:hint="eastAsia"/>
        </w:rPr>
        <w:t>различий</w:t>
      </w:r>
      <w:r>
        <w:t></w:t>
      </w:r>
      <w:r>
        <w:rPr>
          <w:rFonts w:hint="eastAsia"/>
        </w:rPr>
        <w:t>дезактивации</w:t>
      </w:r>
      <w:r>
        <w:t></w:t>
      </w:r>
      <w:r>
        <w:t></w:t>
      </w:r>
      <w:r>
        <w:t></w:t>
      </w:r>
      <w:r>
        <w:rPr>
          <w:rFonts w:hint="eastAsia"/>
        </w:rPr>
        <w:t>°</w:t>
      </w:r>
      <w:r>
        <w:t></w:t>
      </w:r>
      <w:r>
        <w:rPr>
          <w:rFonts w:hint="eastAsia"/>
        </w:rPr>
        <w:t>и</w:t>
      </w:r>
      <w:r>
        <w:t></w:t>
      </w:r>
      <w:r>
        <w:t></w:t>
      </w:r>
      <w:r>
        <w:t></w:t>
      </w:r>
      <w:r>
        <w:t></w:t>
      </w:r>
      <w:r>
        <w:t></w:t>
      </w:r>
      <w:r>
        <w:t></w:t>
      </w:r>
      <w:r>
        <w:rPr>
          <w:rFonts w:hint="eastAsia"/>
        </w:rPr>
        <w:t>Модели</w:t>
      </w:r>
      <w:r>
        <w:t></w:t>
      </w:r>
      <w:r>
        <w:rPr>
          <w:rFonts w:hint="eastAsia"/>
        </w:rPr>
        <w:t>качественно</w:t>
      </w:r>
      <w:r>
        <w:t></w:t>
      </w:r>
      <w:r>
        <w:rPr>
          <w:rFonts w:hint="eastAsia"/>
        </w:rPr>
        <w:t>и</w:t>
      </w:r>
      <w:r>
        <w:t></w:t>
      </w:r>
      <w:r>
        <w:rPr>
          <w:rFonts w:hint="eastAsia"/>
        </w:rPr>
        <w:t>ко</w:t>
      </w:r>
      <w:r>
        <w:t></w:t>
      </w:r>
      <w:r>
        <w:rPr>
          <w:rFonts w:hint="eastAsia"/>
        </w:rPr>
        <w:t>личественно</w:t>
      </w:r>
      <w:r>
        <w:t></w:t>
      </w:r>
      <w:r>
        <w:rPr>
          <w:rFonts w:hint="eastAsia"/>
        </w:rPr>
        <w:t>описывают</w:t>
      </w:r>
      <w:r>
        <w:t></w:t>
      </w:r>
      <w:r>
        <w:rPr>
          <w:rFonts w:hint="eastAsia"/>
        </w:rPr>
        <w:t>зависимости</w:t>
      </w:r>
      <w:r>
        <w:t></w:t>
      </w:r>
      <w:r>
        <w:rPr>
          <w:rFonts w:hint="eastAsia"/>
        </w:rPr>
        <w:t>скоростей</w:t>
      </w:r>
      <w:r>
        <w:t></w:t>
      </w:r>
      <w:r>
        <w:rPr>
          <w:rFonts w:hint="eastAsia"/>
        </w:rPr>
        <w:t>основных</w:t>
      </w:r>
      <w:r>
        <w:t></w:t>
      </w:r>
      <w:r>
        <w:rPr>
          <w:rFonts w:hint="eastAsia"/>
        </w:rPr>
        <w:t>реакций</w:t>
      </w:r>
      <w:r>
        <w:t></w:t>
      </w:r>
      <w:r>
        <w:rPr>
          <w:rFonts w:hint="eastAsia"/>
        </w:rPr>
        <w:t>риформинга</w:t>
      </w:r>
      <w:r>
        <w:t></w:t>
      </w:r>
      <w:r>
        <w:rPr>
          <w:rFonts w:hint="eastAsia"/>
        </w:rPr>
        <w:t>от</w:t>
      </w:r>
      <w:r>
        <w:t></w:t>
      </w:r>
      <w:r>
        <w:rPr>
          <w:rFonts w:hint="eastAsia"/>
        </w:rPr>
        <w:t>концентрации</w:t>
      </w:r>
      <w:r>
        <w:t></w:t>
      </w:r>
      <w:r>
        <w:rPr>
          <w:rFonts w:hint="eastAsia"/>
        </w:rPr>
        <w:t>кокса</w:t>
      </w:r>
      <w:r>
        <w:t></w:t>
      </w:r>
      <w:r>
        <w:rPr>
          <w:rFonts w:hint="eastAsia"/>
        </w:rPr>
        <w:t>и</w:t>
      </w:r>
      <w:r>
        <w:t></w:t>
      </w:r>
      <w:r>
        <w:rPr>
          <w:rFonts w:hint="eastAsia"/>
        </w:rPr>
        <w:t>от</w:t>
      </w:r>
      <w:r>
        <w:t></w:t>
      </w:r>
      <w:r>
        <w:rPr>
          <w:rFonts w:hint="eastAsia"/>
        </w:rPr>
        <w:t>времени</w:t>
      </w:r>
      <w:r>
        <w:t></w:t>
      </w:r>
      <w:r>
        <w:rPr>
          <w:rFonts w:hint="eastAsia"/>
        </w:rPr>
        <w:t>работы</w:t>
      </w:r>
      <w:r>
        <w:t></w:t>
      </w:r>
      <w:r>
        <w:rPr>
          <w:rFonts w:hint="eastAsia"/>
        </w:rPr>
        <w:t>катализатора</w:t>
      </w:r>
      <w:r>
        <w:t></w:t>
      </w:r>
    </w:p>
    <w:p w:rsidR="001B32ED" w:rsidRDefault="001B32ED" w:rsidP="001B32ED">
      <w:r>
        <w:rPr>
          <w:rFonts w:hint="eastAsia"/>
        </w:rPr>
        <w:t>Кинетические</w:t>
      </w:r>
      <w:r>
        <w:t></w:t>
      </w:r>
      <w:r>
        <w:rPr>
          <w:rFonts w:hint="eastAsia"/>
        </w:rPr>
        <w:t>исследования</w:t>
      </w:r>
      <w:r>
        <w:t></w:t>
      </w:r>
      <w:r>
        <w:rPr>
          <w:rFonts w:hint="eastAsia"/>
        </w:rPr>
        <w:t>реакций</w:t>
      </w:r>
      <w:r>
        <w:t></w:t>
      </w:r>
      <w:r>
        <w:rPr>
          <w:rFonts w:hint="eastAsia"/>
        </w:rPr>
        <w:t>и</w:t>
      </w:r>
      <w:r>
        <w:t></w:t>
      </w:r>
      <w:r>
        <w:rPr>
          <w:rFonts w:hint="eastAsia"/>
        </w:rPr>
        <w:t>дезактивации</w:t>
      </w:r>
      <w:r>
        <w:t></w:t>
      </w:r>
      <w:r>
        <w:rPr>
          <w:rFonts w:hint="eastAsia"/>
        </w:rPr>
        <w:t>позволили</w:t>
      </w:r>
      <w:r>
        <w:t></w:t>
      </w:r>
      <w:r>
        <w:rPr>
          <w:rFonts w:hint="eastAsia"/>
        </w:rPr>
        <w:t>создать</w:t>
      </w:r>
      <w:r>
        <w:t></w:t>
      </w:r>
      <w:r>
        <w:rPr>
          <w:rFonts w:hint="eastAsia"/>
        </w:rPr>
        <w:t>экс</w:t>
      </w:r>
      <w:r>
        <w:t></w:t>
      </w:r>
      <w:r>
        <w:rPr>
          <w:rFonts w:hint="eastAsia"/>
        </w:rPr>
        <w:t>прессные</w:t>
      </w:r>
      <w:r>
        <w:t></w:t>
      </w:r>
      <w:r>
        <w:rPr>
          <w:rFonts w:hint="eastAsia"/>
        </w:rPr>
        <w:t>методы</w:t>
      </w:r>
      <w:r>
        <w:t></w:t>
      </w:r>
      <w:r>
        <w:rPr>
          <w:rFonts w:hint="eastAsia"/>
        </w:rPr>
        <w:t>испытаний</w:t>
      </w:r>
      <w:r>
        <w:t></w:t>
      </w:r>
      <w:r>
        <w:rPr>
          <w:rFonts w:hint="eastAsia"/>
        </w:rPr>
        <w:t>катализаторов</w:t>
      </w:r>
      <w:r>
        <w:t></w:t>
      </w:r>
      <w:r>
        <w:rPr>
          <w:rFonts w:hint="eastAsia"/>
        </w:rPr>
        <w:t>риформинга</w:t>
      </w:r>
      <w:r>
        <w:t></w:t>
      </w:r>
      <w:r>
        <w:rPr>
          <w:rFonts w:hint="eastAsia"/>
        </w:rPr>
        <w:t>и</w:t>
      </w:r>
      <w:r>
        <w:t></w:t>
      </w:r>
      <w:r>
        <w:rPr>
          <w:rFonts w:hint="eastAsia"/>
        </w:rPr>
        <w:t>способствовали</w:t>
      </w:r>
      <w:r>
        <w:t></w:t>
      </w:r>
      <w:r>
        <w:rPr>
          <w:rFonts w:hint="eastAsia"/>
        </w:rPr>
        <w:t>разработке</w:t>
      </w:r>
      <w:r>
        <w:t></w:t>
      </w:r>
      <w:r>
        <w:rPr>
          <w:rFonts w:hint="eastAsia"/>
        </w:rPr>
        <w:t>и</w:t>
      </w:r>
      <w:r>
        <w:t></w:t>
      </w:r>
      <w:r>
        <w:rPr>
          <w:rFonts w:hint="eastAsia"/>
        </w:rPr>
        <w:t>конструированию</w:t>
      </w:r>
      <w:r>
        <w:t></w:t>
      </w:r>
      <w:r>
        <w:rPr>
          <w:rFonts w:hint="eastAsia"/>
        </w:rPr>
        <w:t>новых</w:t>
      </w:r>
      <w:r>
        <w:t></w:t>
      </w:r>
      <w:r>
        <w:rPr>
          <w:rFonts w:hint="eastAsia"/>
        </w:rPr>
        <w:t>эффективных</w:t>
      </w:r>
      <w:r>
        <w:t></w:t>
      </w:r>
      <w:r>
        <w:rPr>
          <w:rFonts w:hint="eastAsia"/>
        </w:rPr>
        <w:t>промышленных</w:t>
      </w:r>
      <w:r>
        <w:t></w:t>
      </w:r>
      <w:r>
        <w:rPr>
          <w:rFonts w:hint="eastAsia"/>
        </w:rPr>
        <w:t>катализаторов</w:t>
      </w:r>
      <w:r>
        <w:t></w:t>
      </w:r>
    </w:p>
    <w:p w:rsidR="001B32ED" w:rsidRPr="001B32ED" w:rsidRDefault="001B32ED" w:rsidP="001B32ED">
      <w:r>
        <w:rPr>
          <w:rFonts w:hint="eastAsia"/>
        </w:rPr>
        <w:t>В</w:t>
      </w:r>
      <w:r>
        <w:t></w:t>
      </w:r>
      <w:r>
        <w:rPr>
          <w:rFonts w:hint="eastAsia"/>
        </w:rPr>
        <w:t>некоторых</w:t>
      </w:r>
      <w:r>
        <w:t></w:t>
      </w:r>
      <w:r>
        <w:rPr>
          <w:rFonts w:hint="eastAsia"/>
        </w:rPr>
        <w:t>случаях</w:t>
      </w:r>
      <w:r>
        <w:t></w:t>
      </w:r>
      <w:r>
        <w:rPr>
          <w:rFonts w:hint="eastAsia"/>
        </w:rPr>
        <w:t>работа</w:t>
      </w:r>
      <w:r>
        <w:t></w:t>
      </w:r>
      <w:r>
        <w:rPr>
          <w:rFonts w:hint="eastAsia"/>
        </w:rPr>
        <w:t>над</w:t>
      </w:r>
      <w:r>
        <w:t></w:t>
      </w:r>
      <w:r>
        <w:rPr>
          <w:rFonts w:hint="eastAsia"/>
        </w:rPr>
        <w:t>проблемами</w:t>
      </w:r>
      <w:r>
        <w:t></w:t>
      </w:r>
      <w:r>
        <w:rPr>
          <w:rFonts w:hint="eastAsia"/>
        </w:rPr>
        <w:t>дезактивации</w:t>
      </w:r>
      <w:r>
        <w:t></w:t>
      </w:r>
      <w:r>
        <w:rPr>
          <w:rFonts w:hint="eastAsia"/>
        </w:rPr>
        <w:t>катализаторов</w:t>
      </w:r>
      <w:r>
        <w:t></w:t>
      </w:r>
      <w:r>
        <w:rPr>
          <w:rFonts w:hint="eastAsia"/>
        </w:rPr>
        <w:t>ри</w:t>
      </w:r>
      <w:r>
        <w:t></w:t>
      </w:r>
      <w:r>
        <w:rPr>
          <w:rFonts w:hint="eastAsia"/>
        </w:rPr>
        <w:t>форминга</w:t>
      </w:r>
      <w:r>
        <w:t></w:t>
      </w:r>
      <w:r>
        <w:rPr>
          <w:rFonts w:hint="eastAsia"/>
        </w:rPr>
        <w:t>являлась</w:t>
      </w:r>
      <w:r>
        <w:t></w:t>
      </w:r>
      <w:r>
        <w:rPr>
          <w:rFonts w:hint="eastAsia"/>
        </w:rPr>
        <w:t>толчком</w:t>
      </w:r>
      <w:r>
        <w:t></w:t>
      </w:r>
      <w:r>
        <w:rPr>
          <w:rFonts w:hint="eastAsia"/>
        </w:rPr>
        <w:t>для</w:t>
      </w:r>
      <w:r>
        <w:t></w:t>
      </w:r>
      <w:r>
        <w:rPr>
          <w:rFonts w:hint="eastAsia"/>
        </w:rPr>
        <w:t>решения</w:t>
      </w:r>
      <w:r>
        <w:t></w:t>
      </w:r>
      <w:r>
        <w:rPr>
          <w:rFonts w:hint="eastAsia"/>
        </w:rPr>
        <w:t>более</w:t>
      </w:r>
      <w:r>
        <w:t></w:t>
      </w:r>
      <w:r>
        <w:rPr>
          <w:rFonts w:hint="eastAsia"/>
        </w:rPr>
        <w:t>общих</w:t>
      </w:r>
      <w:r>
        <w:t></w:t>
      </w:r>
      <w:r>
        <w:rPr>
          <w:rFonts w:hint="eastAsia"/>
        </w:rPr>
        <w:t>вопросов</w:t>
      </w:r>
      <w:r>
        <w:t></w:t>
      </w:r>
      <w:r>
        <w:rPr>
          <w:rFonts w:hint="eastAsia"/>
        </w:rPr>
        <w:t>дезактивации</w:t>
      </w:r>
      <w:r>
        <w:t></w:t>
      </w:r>
      <w:r>
        <w:t></w:t>
      </w:r>
      <w:r>
        <w:rPr>
          <w:rFonts w:hint="eastAsia"/>
        </w:rPr>
        <w:t>изло</w:t>
      </w:r>
      <w:r>
        <w:t></w:t>
      </w:r>
      <w:r>
        <w:rPr>
          <w:rFonts w:hint="eastAsia"/>
        </w:rPr>
        <w:t>женных</w:t>
      </w:r>
      <w:r>
        <w:t></w:t>
      </w:r>
      <w:r>
        <w:rPr>
          <w:rFonts w:hint="eastAsia"/>
        </w:rPr>
        <w:t>в</w:t>
      </w:r>
      <w:r>
        <w:t></w:t>
      </w:r>
      <w:r>
        <w:rPr>
          <w:rFonts w:hint="eastAsia"/>
        </w:rPr>
        <w:t>предыдущих</w:t>
      </w:r>
      <w:r>
        <w:t></w:t>
      </w:r>
      <w:r>
        <w:rPr>
          <w:rFonts w:hint="eastAsia"/>
        </w:rPr>
        <w:t>главах</w:t>
      </w:r>
      <w:r>
        <w:t></w:t>
      </w:r>
      <w:r>
        <w:t></w:t>
      </w:r>
      <w:r>
        <w:rPr>
          <w:rFonts w:hint="eastAsia"/>
        </w:rPr>
        <w:t>В</w:t>
      </w:r>
      <w:r>
        <w:t></w:t>
      </w:r>
      <w:r>
        <w:rPr>
          <w:rFonts w:hint="eastAsia"/>
        </w:rPr>
        <w:t>первую</w:t>
      </w:r>
      <w:r>
        <w:t></w:t>
      </w:r>
      <w:r>
        <w:rPr>
          <w:rFonts w:hint="eastAsia"/>
        </w:rPr>
        <w:t>очередь</w:t>
      </w:r>
      <w:r>
        <w:t></w:t>
      </w:r>
      <w:r>
        <w:rPr>
          <w:rFonts w:hint="eastAsia"/>
        </w:rPr>
        <w:t>это</w:t>
      </w:r>
      <w:r>
        <w:t></w:t>
      </w:r>
      <w:r>
        <w:rPr>
          <w:rFonts w:hint="eastAsia"/>
        </w:rPr>
        <w:t>относится</w:t>
      </w:r>
      <w:r>
        <w:t></w:t>
      </w:r>
      <w:r>
        <w:rPr>
          <w:rFonts w:hint="eastAsia"/>
        </w:rPr>
        <w:t>к</w:t>
      </w:r>
      <w:r>
        <w:t></w:t>
      </w:r>
      <w:r>
        <w:rPr>
          <w:rFonts w:hint="eastAsia"/>
        </w:rPr>
        <w:t>общей</w:t>
      </w:r>
      <w:r>
        <w:t></w:t>
      </w:r>
      <w:r>
        <w:rPr>
          <w:rFonts w:hint="eastAsia"/>
        </w:rPr>
        <w:t>форме</w:t>
      </w:r>
      <w:r>
        <w:t></w:t>
      </w:r>
      <w:r>
        <w:rPr>
          <w:rFonts w:hint="eastAsia"/>
        </w:rPr>
        <w:t>уравне</w:t>
      </w:r>
      <w:r>
        <w:t></w:t>
      </w:r>
      <w:r>
        <w:rPr>
          <w:rFonts w:hint="eastAsia"/>
        </w:rPr>
        <w:t>ний</w:t>
      </w:r>
      <w:r>
        <w:t></w:t>
      </w:r>
      <w:r>
        <w:rPr>
          <w:rFonts w:hint="eastAsia"/>
        </w:rPr>
        <w:t>дезактивации</w:t>
      </w:r>
      <w:r>
        <w:t></w:t>
      </w:r>
      <w:r>
        <w:rPr>
          <w:rFonts w:hint="eastAsia"/>
        </w:rPr>
        <w:t>для</w:t>
      </w:r>
      <w:r>
        <w:t></w:t>
      </w:r>
      <w:r>
        <w:rPr>
          <w:rFonts w:hint="eastAsia"/>
        </w:rPr>
        <w:t>линейных</w:t>
      </w:r>
      <w:r>
        <w:t></w:t>
      </w:r>
      <w:r>
        <w:rPr>
          <w:rFonts w:hint="eastAsia"/>
        </w:rPr>
        <w:t>механизмов</w:t>
      </w:r>
      <w:r>
        <w:t></w:t>
      </w:r>
      <w:r>
        <w:t></w:t>
      </w:r>
      <w:r>
        <w:rPr>
          <w:rFonts w:hint="eastAsia"/>
        </w:rPr>
        <w:t>глава</w:t>
      </w:r>
      <w:r>
        <w:t></w:t>
      </w:r>
      <w:r>
        <w:t></w:t>
      </w:r>
      <w:r>
        <w:t></w:t>
      </w:r>
      <w:r>
        <w:t></w:t>
      </w:r>
      <w:r>
        <w:t></w:t>
      </w:r>
      <w:r>
        <w:rPr>
          <w:rFonts w:hint="eastAsia"/>
        </w:rPr>
        <w:t>к</w:t>
      </w:r>
      <w:r>
        <w:t></w:t>
      </w:r>
      <w:r>
        <w:rPr>
          <w:rFonts w:hint="eastAsia"/>
        </w:rPr>
        <w:t>уравнениям</w:t>
      </w:r>
      <w:r>
        <w:t></w:t>
      </w:r>
      <w:r>
        <w:rPr>
          <w:rFonts w:hint="eastAsia"/>
        </w:rPr>
        <w:t>дезактивации</w:t>
      </w:r>
      <w:r>
        <w:t></w:t>
      </w:r>
      <w:r>
        <w:rPr>
          <w:rFonts w:hint="eastAsia"/>
        </w:rPr>
        <w:t>ка</w:t>
      </w:r>
      <w:r>
        <w:t></w:t>
      </w:r>
      <w:r>
        <w:rPr>
          <w:rFonts w:hint="eastAsia"/>
        </w:rPr>
        <w:t>тализаторов</w:t>
      </w:r>
      <w:r>
        <w:t></w:t>
      </w:r>
      <w:r>
        <w:rPr>
          <w:rFonts w:hint="eastAsia"/>
        </w:rPr>
        <w:t>коксом</w:t>
      </w:r>
      <w:r>
        <w:t></w:t>
      </w:r>
      <w:r>
        <w:t></w:t>
      </w:r>
      <w:r>
        <w:rPr>
          <w:rFonts w:hint="eastAsia"/>
        </w:rPr>
        <w:t>глава</w:t>
      </w:r>
      <w:r>
        <w:t></w:t>
      </w:r>
      <w:r>
        <w:t></w:t>
      </w:r>
      <w:r>
        <w:t></w:t>
      </w:r>
      <w:r>
        <w:t></w:t>
      </w:r>
      <w:r>
        <w:rPr>
          <w:rFonts w:hint="eastAsia"/>
        </w:rPr>
        <w:t>и</w:t>
      </w:r>
      <w:r>
        <w:t></w:t>
      </w:r>
      <w:r>
        <w:rPr>
          <w:rFonts w:hint="eastAsia"/>
        </w:rPr>
        <w:t>к</w:t>
      </w:r>
      <w:r>
        <w:t></w:t>
      </w:r>
      <w:r>
        <w:rPr>
          <w:rFonts w:hint="eastAsia"/>
        </w:rPr>
        <w:t>методам</w:t>
      </w:r>
      <w:r>
        <w:t></w:t>
      </w:r>
      <w:r>
        <w:rPr>
          <w:rFonts w:hint="eastAsia"/>
        </w:rPr>
        <w:t>определения</w:t>
      </w:r>
      <w:r>
        <w:t></w:t>
      </w:r>
      <w:r>
        <w:rPr>
          <w:rFonts w:hint="eastAsia"/>
        </w:rPr>
        <w:t>параметров</w:t>
      </w:r>
      <w:r>
        <w:t></w:t>
      </w:r>
      <w:r>
        <w:rPr>
          <w:rFonts w:hint="eastAsia"/>
        </w:rPr>
        <w:t>дезактивации</w:t>
      </w:r>
      <w:r>
        <w:t></w:t>
      </w:r>
      <w:r>
        <w:rPr>
          <w:rFonts w:hint="eastAsia"/>
        </w:rPr>
        <w:t>в</w:t>
      </w:r>
      <w:r>
        <w:t></w:t>
      </w:r>
      <w:r>
        <w:rPr>
          <w:rFonts w:hint="eastAsia"/>
        </w:rPr>
        <w:t>ин</w:t>
      </w:r>
      <w:r>
        <w:t></w:t>
      </w:r>
      <w:r>
        <w:rPr>
          <w:rFonts w:hint="eastAsia"/>
        </w:rPr>
        <w:t>тегральных</w:t>
      </w:r>
      <w:r>
        <w:t></w:t>
      </w:r>
      <w:r>
        <w:rPr>
          <w:rFonts w:hint="eastAsia"/>
        </w:rPr>
        <w:t>реакторах</w:t>
      </w:r>
      <w:r>
        <w:t></w:t>
      </w:r>
      <w:r>
        <w:t></w:t>
      </w:r>
      <w:r>
        <w:rPr>
          <w:rFonts w:hint="eastAsia"/>
        </w:rPr>
        <w:t>глава</w:t>
      </w:r>
      <w:r>
        <w:t></w:t>
      </w:r>
      <w:r>
        <w:t></w:t>
      </w:r>
      <w:r>
        <w:t></w:t>
      </w:r>
      <w:r>
        <w:t></w:t>
      </w:r>
      <w:bookmarkStart w:id="0" w:name="_GoBack"/>
      <w:bookmarkEnd w:id="0"/>
    </w:p>
    <w:sectPr w:rsidR="001B32ED" w:rsidRPr="001B32E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AF2" w:rsidRDefault="00DC1AF2">
      <w:pPr>
        <w:spacing w:after="0" w:line="240" w:lineRule="auto"/>
      </w:pPr>
      <w:r>
        <w:separator/>
      </w:r>
    </w:p>
  </w:endnote>
  <w:endnote w:type="continuationSeparator" w:id="0">
    <w:p w:rsidR="00DC1AF2" w:rsidRDefault="00DC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AF2" w:rsidRDefault="00DC1AF2"/>
    <w:p w:rsidR="00DC1AF2" w:rsidRDefault="00DC1AF2"/>
    <w:p w:rsidR="00DC1AF2" w:rsidRDefault="00DC1AF2"/>
    <w:p w:rsidR="00DC1AF2" w:rsidRDefault="00DC1AF2"/>
    <w:p w:rsidR="00DC1AF2" w:rsidRDefault="00DC1AF2"/>
    <w:p w:rsidR="00DC1AF2" w:rsidRDefault="00DC1AF2"/>
    <w:p w:rsidR="00DC1AF2" w:rsidRDefault="00DC1AF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AF2" w:rsidRDefault="00DC1A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C1AF2" w:rsidRDefault="00DC1A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C1AF2" w:rsidRDefault="00DC1AF2"/>
    <w:p w:rsidR="00DC1AF2" w:rsidRDefault="00DC1AF2"/>
    <w:p w:rsidR="00DC1AF2" w:rsidRDefault="00DC1AF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AF2" w:rsidRDefault="00DC1AF2"/>
                          <w:p w:rsidR="00DC1AF2" w:rsidRDefault="00DC1A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C1AF2" w:rsidRDefault="00DC1AF2"/>
                    <w:p w:rsidR="00DC1AF2" w:rsidRDefault="00DC1A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C1AF2" w:rsidRDefault="00DC1AF2"/>
    <w:p w:rsidR="00DC1AF2" w:rsidRDefault="00DC1AF2">
      <w:pPr>
        <w:rPr>
          <w:sz w:val="2"/>
          <w:szCs w:val="2"/>
        </w:rPr>
      </w:pPr>
    </w:p>
    <w:p w:rsidR="00DC1AF2" w:rsidRDefault="00DC1AF2"/>
    <w:p w:rsidR="00DC1AF2" w:rsidRDefault="00DC1AF2">
      <w:pPr>
        <w:spacing w:after="0" w:line="240" w:lineRule="auto"/>
      </w:pPr>
    </w:p>
  </w:footnote>
  <w:footnote w:type="continuationSeparator" w:id="0">
    <w:p w:rsidR="00DC1AF2" w:rsidRDefault="00DC1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AF2"/>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A29B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8B6AA-AFBD-42C1-8C77-913DAE54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4005</TotalTime>
  <Pages>3</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81</cp:revision>
  <cp:lastPrinted>2009-02-06T05:36:00Z</cp:lastPrinted>
  <dcterms:created xsi:type="dcterms:W3CDTF">2023-05-17T16:24:00Z</dcterms:created>
  <dcterms:modified xsi:type="dcterms:W3CDTF">2023-06-09T08:05:00Z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