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15C5" w14:textId="490D2243" w:rsidR="006B7BD6" w:rsidRDefault="00D57F3C" w:rsidP="00D57F3C">
      <w:r w:rsidRPr="00D57F3C">
        <w:rPr>
          <w:rFonts w:hint="eastAsia"/>
        </w:rPr>
        <w:t>Овчаренко</w:t>
      </w:r>
      <w:r w:rsidRPr="00D57F3C">
        <w:t xml:space="preserve"> </w:t>
      </w:r>
      <w:r w:rsidRPr="00D57F3C">
        <w:rPr>
          <w:rFonts w:hint="eastAsia"/>
        </w:rPr>
        <w:t>Алексей</w:t>
      </w:r>
      <w:r w:rsidRPr="00D57F3C">
        <w:t xml:space="preserve"> </w:t>
      </w:r>
      <w:r w:rsidRPr="00D57F3C">
        <w:rPr>
          <w:rFonts w:hint="eastAsia"/>
        </w:rPr>
        <w:t>Юрьевич</w:t>
      </w:r>
      <w:r>
        <w:rPr>
          <w:rFonts w:hint="cs"/>
        </w:rPr>
        <w:t xml:space="preserve"> </w:t>
      </w:r>
      <w:r w:rsidRPr="00D57F3C">
        <w:rPr>
          <w:rFonts w:hint="eastAsia"/>
        </w:rPr>
        <w:t>Стратегии</w:t>
      </w:r>
      <w:r w:rsidRPr="00D57F3C">
        <w:t xml:space="preserve"> </w:t>
      </w:r>
      <w:r w:rsidRPr="00D57F3C">
        <w:rPr>
          <w:rFonts w:hint="eastAsia"/>
        </w:rPr>
        <w:t>художественного</w:t>
      </w:r>
      <w:r w:rsidRPr="00D57F3C">
        <w:t xml:space="preserve"> </w:t>
      </w:r>
      <w:r w:rsidRPr="00D57F3C">
        <w:rPr>
          <w:rFonts w:hint="eastAsia"/>
        </w:rPr>
        <w:t>выбора</w:t>
      </w:r>
      <w:r w:rsidRPr="00D57F3C">
        <w:t xml:space="preserve"> </w:t>
      </w:r>
      <w:r w:rsidRPr="00D57F3C">
        <w:rPr>
          <w:rFonts w:hint="eastAsia"/>
        </w:rPr>
        <w:t>в</w:t>
      </w:r>
      <w:r w:rsidRPr="00D57F3C">
        <w:t xml:space="preserve"> </w:t>
      </w:r>
      <w:r w:rsidRPr="00D57F3C">
        <w:rPr>
          <w:rFonts w:hint="eastAsia"/>
        </w:rPr>
        <w:t>творчестве</w:t>
      </w:r>
      <w:r w:rsidRPr="00D57F3C">
        <w:t xml:space="preserve"> </w:t>
      </w:r>
      <w:r w:rsidRPr="00D57F3C">
        <w:rPr>
          <w:rFonts w:hint="eastAsia"/>
        </w:rPr>
        <w:t>Содружества</w:t>
      </w:r>
      <w:r w:rsidRPr="00D57F3C">
        <w:t xml:space="preserve"> </w:t>
      </w:r>
      <w:r w:rsidRPr="00D57F3C">
        <w:rPr>
          <w:rFonts w:hint="eastAsia"/>
        </w:rPr>
        <w:t>«</w:t>
      </w:r>
      <w:r w:rsidRPr="00D57F3C">
        <w:rPr>
          <w:rFonts w:hint="eastAsia"/>
        </w:rPr>
        <w:t>Перевал</w:t>
      </w:r>
      <w:r w:rsidRPr="00D57F3C">
        <w:rPr>
          <w:rFonts w:hint="eastAsia"/>
        </w:rPr>
        <w:t>»</w:t>
      </w:r>
      <w:r w:rsidRPr="00D57F3C">
        <w:t xml:space="preserve"> </w:t>
      </w:r>
      <w:r w:rsidRPr="00D57F3C">
        <w:rPr>
          <w:rFonts w:hint="eastAsia"/>
        </w:rPr>
        <w:t>в</w:t>
      </w:r>
      <w:r w:rsidRPr="00D57F3C">
        <w:t xml:space="preserve"> </w:t>
      </w:r>
      <w:r w:rsidRPr="00D57F3C">
        <w:rPr>
          <w:rFonts w:hint="eastAsia"/>
        </w:rPr>
        <w:t>историко</w:t>
      </w:r>
      <w:r w:rsidRPr="00D57F3C">
        <w:t>-</w:t>
      </w:r>
      <w:r w:rsidRPr="00D57F3C">
        <w:rPr>
          <w:rFonts w:hint="eastAsia"/>
        </w:rPr>
        <w:t>литературном</w:t>
      </w:r>
      <w:r w:rsidRPr="00D57F3C">
        <w:t xml:space="preserve"> </w:t>
      </w:r>
      <w:r w:rsidRPr="00D57F3C">
        <w:rPr>
          <w:rFonts w:hint="eastAsia"/>
        </w:rPr>
        <w:t>контексте</w:t>
      </w:r>
      <w:r w:rsidRPr="00D57F3C">
        <w:t xml:space="preserve"> 1920</w:t>
      </w:r>
      <w:r w:rsidRPr="00D57F3C">
        <w:rPr>
          <w:rFonts w:hint="eastAsia"/>
        </w:rPr>
        <w:t>–</w:t>
      </w:r>
      <w:r w:rsidRPr="00D57F3C">
        <w:t xml:space="preserve">1930 </w:t>
      </w:r>
      <w:r w:rsidRPr="00D57F3C">
        <w:rPr>
          <w:rFonts w:hint="eastAsia"/>
        </w:rPr>
        <w:t>годов</w:t>
      </w:r>
    </w:p>
    <w:p w14:paraId="7D7F01BD" w14:textId="77777777" w:rsidR="00D57F3C" w:rsidRDefault="00D57F3C" w:rsidP="00D57F3C">
      <w:r>
        <w:rPr>
          <w:rFonts w:hint="eastAsia"/>
        </w:rPr>
        <w:t>ОГЛАВЛЕНИЕ</w:t>
      </w:r>
      <w:r>
        <w:t xml:space="preserve"> </w:t>
      </w:r>
      <w:r>
        <w:rPr>
          <w:rFonts w:hint="eastAsia"/>
        </w:rPr>
        <w:t>ДИССЕРТАЦИИ</w:t>
      </w:r>
    </w:p>
    <w:p w14:paraId="0C72B8EF" w14:textId="77777777" w:rsidR="00D57F3C" w:rsidRDefault="00D57F3C" w:rsidP="00D57F3C">
      <w:r>
        <w:rPr>
          <w:rFonts w:hint="eastAsia"/>
        </w:rPr>
        <w:t>доктор</w:t>
      </w:r>
      <w:r>
        <w:t xml:space="preserve"> </w:t>
      </w:r>
      <w:r>
        <w:rPr>
          <w:rFonts w:hint="eastAsia"/>
        </w:rPr>
        <w:t>наук</w:t>
      </w:r>
      <w:r>
        <w:t xml:space="preserve"> </w:t>
      </w:r>
      <w:r>
        <w:rPr>
          <w:rFonts w:hint="eastAsia"/>
        </w:rPr>
        <w:t>Овчаренко</w:t>
      </w:r>
      <w:r>
        <w:t xml:space="preserve"> </w:t>
      </w:r>
      <w:r>
        <w:rPr>
          <w:rFonts w:hint="eastAsia"/>
        </w:rPr>
        <w:t>Алексей</w:t>
      </w:r>
      <w:r>
        <w:t xml:space="preserve"> </w:t>
      </w:r>
      <w:r>
        <w:rPr>
          <w:rFonts w:hint="eastAsia"/>
        </w:rPr>
        <w:t>Юрьевич</w:t>
      </w:r>
    </w:p>
    <w:p w14:paraId="282D534F" w14:textId="77777777" w:rsidR="00D57F3C" w:rsidRDefault="00D57F3C" w:rsidP="00D57F3C">
      <w:r>
        <w:rPr>
          <w:rFonts w:hint="eastAsia"/>
        </w:rPr>
        <w:t>Введение</w:t>
      </w:r>
    </w:p>
    <w:p w14:paraId="6DE1D729" w14:textId="77777777" w:rsidR="00D57F3C" w:rsidRDefault="00D57F3C" w:rsidP="00D57F3C"/>
    <w:p w14:paraId="0C083B74" w14:textId="77777777" w:rsidR="00D57F3C" w:rsidRDefault="00D57F3C" w:rsidP="00D57F3C">
      <w:r>
        <w:rPr>
          <w:rFonts w:hint="eastAsia"/>
        </w:rPr>
        <w:t>ГЛАВА</w:t>
      </w:r>
      <w:r>
        <w:t xml:space="preserve"> I. </w:t>
      </w:r>
      <w:r>
        <w:rPr>
          <w:rFonts w:hint="eastAsia"/>
        </w:rPr>
        <w:t>Предпосылки</w:t>
      </w:r>
      <w:r>
        <w:t xml:space="preserve"> </w:t>
      </w:r>
      <w:r>
        <w:rPr>
          <w:rFonts w:hint="eastAsia"/>
        </w:rPr>
        <w:t>возникновения</w:t>
      </w:r>
      <w:r>
        <w:t xml:space="preserve"> </w:t>
      </w:r>
      <w:r>
        <w:rPr>
          <w:rFonts w:hint="eastAsia"/>
        </w:rPr>
        <w:t>и</w:t>
      </w:r>
      <w:r>
        <w:t xml:space="preserve"> </w:t>
      </w:r>
      <w:r>
        <w:rPr>
          <w:rFonts w:hint="eastAsia"/>
        </w:rPr>
        <w:t>становление</w:t>
      </w:r>
      <w:r>
        <w:t xml:space="preserve"> </w:t>
      </w:r>
      <w:r>
        <w:rPr>
          <w:rFonts w:hint="eastAsia"/>
        </w:rPr>
        <w:t>Содружества</w:t>
      </w:r>
      <w:r>
        <w:t xml:space="preserve"> </w:t>
      </w:r>
      <w:r>
        <w:rPr>
          <w:rFonts w:hint="eastAsia"/>
        </w:rPr>
        <w:t>«</w:t>
      </w:r>
      <w:r>
        <w:rPr>
          <w:rFonts w:hint="eastAsia"/>
        </w:rPr>
        <w:t>Перевал</w:t>
      </w:r>
      <w:r>
        <w:rPr>
          <w:rFonts w:hint="eastAsia"/>
        </w:rPr>
        <w:t>»</w:t>
      </w:r>
    </w:p>
    <w:p w14:paraId="32DD98D9" w14:textId="77777777" w:rsidR="00D57F3C" w:rsidRDefault="00D57F3C" w:rsidP="00D57F3C"/>
    <w:p w14:paraId="7A3D9026" w14:textId="77777777" w:rsidR="00D57F3C" w:rsidRDefault="00D57F3C" w:rsidP="00D57F3C">
      <w:r>
        <w:t xml:space="preserve">1.1. </w:t>
      </w:r>
      <w:r>
        <w:rPr>
          <w:rFonts w:hint="eastAsia"/>
        </w:rPr>
        <w:t>Историко</w:t>
      </w:r>
      <w:r>
        <w:t>-</w:t>
      </w:r>
      <w:r>
        <w:rPr>
          <w:rFonts w:hint="eastAsia"/>
        </w:rPr>
        <w:t>литературная</w:t>
      </w:r>
      <w:r>
        <w:t xml:space="preserve"> </w:t>
      </w:r>
      <w:r>
        <w:rPr>
          <w:rFonts w:hint="eastAsia"/>
        </w:rPr>
        <w:t>ситуация</w:t>
      </w:r>
      <w:r>
        <w:t xml:space="preserve"> 1920-1930-</w:t>
      </w:r>
      <w:r>
        <w:rPr>
          <w:rFonts w:hint="eastAsia"/>
        </w:rPr>
        <w:t>х</w:t>
      </w:r>
      <w:r>
        <w:t xml:space="preserve"> </w:t>
      </w:r>
      <w:r>
        <w:rPr>
          <w:rFonts w:hint="eastAsia"/>
        </w:rPr>
        <w:t>гг</w:t>
      </w:r>
    </w:p>
    <w:p w14:paraId="26D00169" w14:textId="77777777" w:rsidR="00D57F3C" w:rsidRDefault="00D57F3C" w:rsidP="00D57F3C"/>
    <w:p w14:paraId="14D2D983" w14:textId="77777777" w:rsidR="00D57F3C" w:rsidRDefault="00D57F3C" w:rsidP="00D57F3C">
      <w:r>
        <w:t xml:space="preserve">1.2. </w:t>
      </w:r>
      <w:r>
        <w:rPr>
          <w:rFonts w:hint="eastAsia"/>
        </w:rPr>
        <w:t>Эволюция</w:t>
      </w:r>
      <w:r>
        <w:t xml:space="preserve"> </w:t>
      </w:r>
      <w:r>
        <w:rPr>
          <w:rFonts w:hint="eastAsia"/>
        </w:rPr>
        <w:t>«</w:t>
      </w:r>
      <w:r>
        <w:rPr>
          <w:rFonts w:hint="eastAsia"/>
        </w:rPr>
        <w:t>Перевала</w:t>
      </w:r>
      <w:r>
        <w:rPr>
          <w:rFonts w:hint="eastAsia"/>
        </w:rPr>
        <w:t>»</w:t>
      </w:r>
      <w:r>
        <w:t xml:space="preserve">: </w:t>
      </w:r>
      <w:r>
        <w:rPr>
          <w:rFonts w:hint="eastAsia"/>
        </w:rPr>
        <w:t>литературная</w:t>
      </w:r>
      <w:r>
        <w:t xml:space="preserve"> </w:t>
      </w:r>
      <w:r>
        <w:rPr>
          <w:rFonts w:hint="eastAsia"/>
        </w:rPr>
        <w:t>группа</w:t>
      </w:r>
      <w:r>
        <w:t xml:space="preserve"> - </w:t>
      </w:r>
      <w:r>
        <w:rPr>
          <w:rFonts w:hint="eastAsia"/>
        </w:rPr>
        <w:t>кружок</w:t>
      </w:r>
      <w:r>
        <w:t xml:space="preserve"> </w:t>
      </w:r>
      <w:r>
        <w:rPr>
          <w:rFonts w:hint="eastAsia"/>
        </w:rPr>
        <w:t>писателей</w:t>
      </w:r>
      <w:r>
        <w:t xml:space="preserve"> -</w:t>
      </w:r>
      <w:r>
        <w:rPr>
          <w:rFonts w:hint="eastAsia"/>
        </w:rPr>
        <w:t>литературная</w:t>
      </w:r>
      <w:r>
        <w:t xml:space="preserve"> </w:t>
      </w:r>
      <w:r>
        <w:rPr>
          <w:rFonts w:hint="eastAsia"/>
        </w:rPr>
        <w:t>школа</w:t>
      </w:r>
    </w:p>
    <w:p w14:paraId="77EF2B30" w14:textId="77777777" w:rsidR="00D57F3C" w:rsidRDefault="00D57F3C" w:rsidP="00D57F3C"/>
    <w:p w14:paraId="2D58BDE9" w14:textId="77777777" w:rsidR="00D57F3C" w:rsidRDefault="00D57F3C" w:rsidP="00D57F3C">
      <w:r>
        <w:t xml:space="preserve">1.3. </w:t>
      </w:r>
      <w:r>
        <w:rPr>
          <w:rFonts w:hint="eastAsia"/>
        </w:rPr>
        <w:t>Формирование</w:t>
      </w:r>
      <w:r>
        <w:t xml:space="preserve"> </w:t>
      </w:r>
      <w:r>
        <w:rPr>
          <w:rFonts w:hint="eastAsia"/>
        </w:rPr>
        <w:t>философско</w:t>
      </w:r>
      <w:r>
        <w:t>-</w:t>
      </w:r>
      <w:r>
        <w:rPr>
          <w:rFonts w:hint="eastAsia"/>
        </w:rPr>
        <w:t>эстетической</w:t>
      </w:r>
      <w:r>
        <w:t xml:space="preserve"> </w:t>
      </w:r>
      <w:r>
        <w:rPr>
          <w:rFonts w:hint="eastAsia"/>
        </w:rPr>
        <w:t>концепции</w:t>
      </w:r>
      <w:r>
        <w:t xml:space="preserve"> </w:t>
      </w:r>
      <w:r>
        <w:rPr>
          <w:rFonts w:hint="eastAsia"/>
        </w:rPr>
        <w:t>художественного</w:t>
      </w:r>
      <w:r>
        <w:t xml:space="preserve"> </w:t>
      </w:r>
      <w:r>
        <w:rPr>
          <w:rFonts w:hint="eastAsia"/>
        </w:rPr>
        <w:t>творчества</w:t>
      </w:r>
      <w:r>
        <w:t xml:space="preserve"> </w:t>
      </w:r>
      <w:r>
        <w:rPr>
          <w:rFonts w:hint="eastAsia"/>
        </w:rPr>
        <w:t>«</w:t>
      </w:r>
      <w:r>
        <w:rPr>
          <w:rFonts w:hint="eastAsia"/>
        </w:rPr>
        <w:t>Перевала</w:t>
      </w:r>
      <w:r>
        <w:rPr>
          <w:rFonts w:hint="eastAsia"/>
        </w:rPr>
        <w:t>»</w:t>
      </w:r>
    </w:p>
    <w:p w14:paraId="407A55A8" w14:textId="77777777" w:rsidR="00D57F3C" w:rsidRDefault="00D57F3C" w:rsidP="00D57F3C"/>
    <w:p w14:paraId="3034E8D8" w14:textId="77777777" w:rsidR="00D57F3C" w:rsidRDefault="00D57F3C" w:rsidP="00D57F3C">
      <w:r>
        <w:t xml:space="preserve">1.4. </w:t>
      </w:r>
      <w:r>
        <w:rPr>
          <w:rFonts w:hint="eastAsia"/>
        </w:rPr>
        <w:t>«</w:t>
      </w:r>
      <w:r>
        <w:rPr>
          <w:rFonts w:hint="eastAsia"/>
        </w:rPr>
        <w:t>Перевал</w:t>
      </w:r>
      <w:r>
        <w:rPr>
          <w:rFonts w:hint="eastAsia"/>
        </w:rPr>
        <w:t>»</w:t>
      </w:r>
      <w:r>
        <w:t xml:space="preserve"> </w:t>
      </w:r>
      <w:r>
        <w:rPr>
          <w:rFonts w:hint="eastAsia"/>
        </w:rPr>
        <w:t>в</w:t>
      </w:r>
      <w:r>
        <w:t xml:space="preserve"> </w:t>
      </w:r>
      <w:r>
        <w:rPr>
          <w:rFonts w:hint="eastAsia"/>
        </w:rPr>
        <w:t>российской</w:t>
      </w:r>
      <w:r>
        <w:t xml:space="preserve"> </w:t>
      </w:r>
      <w:r>
        <w:rPr>
          <w:rFonts w:hint="eastAsia"/>
        </w:rPr>
        <w:t>и</w:t>
      </w:r>
      <w:r>
        <w:t xml:space="preserve"> </w:t>
      </w:r>
      <w:r>
        <w:rPr>
          <w:rFonts w:hint="eastAsia"/>
        </w:rPr>
        <w:t>зарубежной</w:t>
      </w:r>
      <w:r>
        <w:t xml:space="preserve"> </w:t>
      </w:r>
      <w:r>
        <w:rPr>
          <w:rFonts w:hint="eastAsia"/>
        </w:rPr>
        <w:t>критике</w:t>
      </w:r>
    </w:p>
    <w:p w14:paraId="78D58600" w14:textId="77777777" w:rsidR="00D57F3C" w:rsidRDefault="00D57F3C" w:rsidP="00D57F3C"/>
    <w:p w14:paraId="32829E8B" w14:textId="77777777" w:rsidR="00D57F3C" w:rsidRDefault="00D57F3C" w:rsidP="00D57F3C">
      <w:r>
        <w:rPr>
          <w:rFonts w:hint="eastAsia"/>
        </w:rPr>
        <w:t>ГЛАВА</w:t>
      </w:r>
      <w:r>
        <w:t xml:space="preserve"> II. </w:t>
      </w:r>
      <w:r>
        <w:rPr>
          <w:rFonts w:hint="eastAsia"/>
        </w:rPr>
        <w:t>«</w:t>
      </w:r>
      <w:r>
        <w:rPr>
          <w:rFonts w:hint="eastAsia"/>
        </w:rPr>
        <w:t>Перевал</w:t>
      </w:r>
      <w:r>
        <w:rPr>
          <w:rFonts w:hint="eastAsia"/>
        </w:rPr>
        <w:t>»</w:t>
      </w:r>
      <w:r>
        <w:t xml:space="preserve"> </w:t>
      </w:r>
      <w:r>
        <w:rPr>
          <w:rFonts w:hint="eastAsia"/>
        </w:rPr>
        <w:t>в</w:t>
      </w:r>
      <w:r>
        <w:t xml:space="preserve"> </w:t>
      </w:r>
      <w:r>
        <w:rPr>
          <w:rFonts w:hint="eastAsia"/>
        </w:rPr>
        <w:t>литературном</w:t>
      </w:r>
      <w:r>
        <w:t xml:space="preserve"> </w:t>
      </w:r>
      <w:r>
        <w:rPr>
          <w:rFonts w:hint="eastAsia"/>
        </w:rPr>
        <w:t>процессе</w:t>
      </w:r>
      <w:r>
        <w:t xml:space="preserve"> 1920-1930-</w:t>
      </w:r>
      <w:r>
        <w:rPr>
          <w:rFonts w:hint="eastAsia"/>
        </w:rPr>
        <w:t>х</w:t>
      </w:r>
      <w:r>
        <w:t xml:space="preserve"> </w:t>
      </w:r>
      <w:r>
        <w:rPr>
          <w:rFonts w:hint="eastAsia"/>
        </w:rPr>
        <w:t>гг</w:t>
      </w:r>
    </w:p>
    <w:p w14:paraId="58090DBE" w14:textId="77777777" w:rsidR="00D57F3C" w:rsidRDefault="00D57F3C" w:rsidP="00D57F3C"/>
    <w:p w14:paraId="6E61044B" w14:textId="77777777" w:rsidR="00D57F3C" w:rsidRDefault="00D57F3C" w:rsidP="00D57F3C">
      <w:r>
        <w:t xml:space="preserve">2.1. </w:t>
      </w:r>
      <w:r>
        <w:rPr>
          <w:rFonts w:hint="eastAsia"/>
        </w:rPr>
        <w:t>Значение</w:t>
      </w:r>
      <w:r>
        <w:t xml:space="preserve"> </w:t>
      </w:r>
      <w:r>
        <w:rPr>
          <w:rFonts w:hint="eastAsia"/>
        </w:rPr>
        <w:t>событий</w:t>
      </w:r>
      <w:r>
        <w:t xml:space="preserve"> </w:t>
      </w:r>
      <w:r>
        <w:rPr>
          <w:rFonts w:hint="eastAsia"/>
        </w:rPr>
        <w:t>середины</w:t>
      </w:r>
      <w:r>
        <w:t xml:space="preserve"> 1920-</w:t>
      </w:r>
      <w:r>
        <w:rPr>
          <w:rFonts w:hint="eastAsia"/>
        </w:rPr>
        <w:t>х</w:t>
      </w:r>
      <w:r>
        <w:t xml:space="preserve"> </w:t>
      </w:r>
      <w:r>
        <w:rPr>
          <w:rFonts w:hint="eastAsia"/>
        </w:rPr>
        <w:t>гг</w:t>
      </w:r>
      <w:r>
        <w:t xml:space="preserve">. </w:t>
      </w:r>
      <w:r>
        <w:rPr>
          <w:rFonts w:hint="eastAsia"/>
        </w:rPr>
        <w:t>для</w:t>
      </w:r>
      <w:r>
        <w:t xml:space="preserve"> </w:t>
      </w:r>
      <w:r>
        <w:rPr>
          <w:rFonts w:hint="eastAsia"/>
        </w:rPr>
        <w:t>новой</w:t>
      </w:r>
      <w:r>
        <w:t xml:space="preserve"> </w:t>
      </w:r>
      <w:r>
        <w:rPr>
          <w:rFonts w:hint="eastAsia"/>
        </w:rPr>
        <w:t>литературы</w:t>
      </w:r>
      <w:r>
        <w:t xml:space="preserve"> </w:t>
      </w:r>
      <w:r>
        <w:rPr>
          <w:rFonts w:hint="eastAsia"/>
        </w:rPr>
        <w:t>и</w:t>
      </w:r>
      <w:r>
        <w:t xml:space="preserve"> </w:t>
      </w:r>
      <w:r>
        <w:rPr>
          <w:rFonts w:hint="eastAsia"/>
        </w:rPr>
        <w:t>для</w:t>
      </w:r>
      <w:r>
        <w:t xml:space="preserve"> </w:t>
      </w:r>
      <w:r>
        <w:rPr>
          <w:rFonts w:hint="eastAsia"/>
        </w:rPr>
        <w:t>Содружества</w:t>
      </w:r>
      <w:r>
        <w:t xml:space="preserve"> </w:t>
      </w:r>
      <w:r>
        <w:rPr>
          <w:rFonts w:hint="eastAsia"/>
        </w:rPr>
        <w:t>«</w:t>
      </w:r>
      <w:r>
        <w:rPr>
          <w:rFonts w:hint="eastAsia"/>
        </w:rPr>
        <w:t>Перевал</w:t>
      </w:r>
      <w:r>
        <w:rPr>
          <w:rFonts w:hint="eastAsia"/>
        </w:rPr>
        <w:t>»</w:t>
      </w:r>
    </w:p>
    <w:p w14:paraId="1AEE9C06" w14:textId="77777777" w:rsidR="00D57F3C" w:rsidRDefault="00D57F3C" w:rsidP="00D57F3C"/>
    <w:p w14:paraId="4EE43F83" w14:textId="77777777" w:rsidR="00D57F3C" w:rsidRDefault="00D57F3C" w:rsidP="00D57F3C">
      <w:r>
        <w:t xml:space="preserve">2.2. </w:t>
      </w:r>
      <w:r>
        <w:rPr>
          <w:rFonts w:hint="eastAsia"/>
        </w:rPr>
        <w:t>Позиция</w:t>
      </w:r>
      <w:r>
        <w:t xml:space="preserve"> </w:t>
      </w:r>
      <w:r>
        <w:rPr>
          <w:rFonts w:hint="eastAsia"/>
        </w:rPr>
        <w:t>«</w:t>
      </w:r>
      <w:r>
        <w:rPr>
          <w:rFonts w:hint="eastAsia"/>
        </w:rPr>
        <w:t>Перевала</w:t>
      </w:r>
      <w:r>
        <w:rPr>
          <w:rFonts w:hint="eastAsia"/>
        </w:rPr>
        <w:t>»</w:t>
      </w:r>
      <w:r>
        <w:t xml:space="preserve"> </w:t>
      </w:r>
      <w:r>
        <w:rPr>
          <w:rFonts w:hint="eastAsia"/>
        </w:rPr>
        <w:t>в</w:t>
      </w:r>
      <w:r>
        <w:t xml:space="preserve"> </w:t>
      </w:r>
      <w:r>
        <w:rPr>
          <w:rFonts w:hint="eastAsia"/>
        </w:rPr>
        <w:t>дискуссиях</w:t>
      </w:r>
      <w:r>
        <w:t xml:space="preserve"> 1929-1930 </w:t>
      </w:r>
      <w:r>
        <w:rPr>
          <w:rFonts w:hint="eastAsia"/>
        </w:rPr>
        <w:t>гг</w:t>
      </w:r>
    </w:p>
    <w:p w14:paraId="25655A4F" w14:textId="77777777" w:rsidR="00D57F3C" w:rsidRDefault="00D57F3C" w:rsidP="00D57F3C"/>
    <w:p w14:paraId="3C465ABF" w14:textId="77777777" w:rsidR="00D57F3C" w:rsidRDefault="00D57F3C" w:rsidP="00D57F3C">
      <w:r>
        <w:rPr>
          <w:rFonts w:hint="eastAsia"/>
        </w:rPr>
        <w:t>ГЛАВА</w:t>
      </w:r>
      <w:r>
        <w:t xml:space="preserve"> III. </w:t>
      </w:r>
      <w:r>
        <w:rPr>
          <w:rFonts w:hint="eastAsia"/>
        </w:rPr>
        <w:t>Проза</w:t>
      </w:r>
      <w:r>
        <w:t xml:space="preserve"> </w:t>
      </w:r>
      <w:r>
        <w:rPr>
          <w:rFonts w:hint="eastAsia"/>
        </w:rPr>
        <w:t>«</w:t>
      </w:r>
      <w:r>
        <w:rPr>
          <w:rFonts w:hint="eastAsia"/>
        </w:rPr>
        <w:t>Перевала</w:t>
      </w:r>
      <w:r>
        <w:rPr>
          <w:rFonts w:hint="eastAsia"/>
        </w:rPr>
        <w:t>»</w:t>
      </w:r>
    </w:p>
    <w:p w14:paraId="72142740" w14:textId="77777777" w:rsidR="00D57F3C" w:rsidRDefault="00D57F3C" w:rsidP="00D57F3C"/>
    <w:p w14:paraId="0A32C89A" w14:textId="77777777" w:rsidR="00D57F3C" w:rsidRDefault="00D57F3C" w:rsidP="00D57F3C">
      <w:r>
        <w:t xml:space="preserve">3.1. </w:t>
      </w:r>
      <w:r>
        <w:rPr>
          <w:rFonts w:hint="eastAsia"/>
        </w:rPr>
        <w:t>Панорама</w:t>
      </w:r>
      <w:r>
        <w:t xml:space="preserve"> </w:t>
      </w:r>
      <w:r>
        <w:rPr>
          <w:rFonts w:hint="eastAsia"/>
        </w:rPr>
        <w:t>прозы</w:t>
      </w:r>
      <w:r>
        <w:t xml:space="preserve"> </w:t>
      </w:r>
      <w:r>
        <w:rPr>
          <w:rFonts w:hint="eastAsia"/>
        </w:rPr>
        <w:t>перевальцев</w:t>
      </w:r>
      <w:r>
        <w:t xml:space="preserve"> </w:t>
      </w:r>
      <w:r>
        <w:rPr>
          <w:rFonts w:hint="eastAsia"/>
        </w:rPr>
        <w:t>в</w:t>
      </w:r>
      <w:r>
        <w:t xml:space="preserve"> </w:t>
      </w:r>
      <w:r>
        <w:rPr>
          <w:rFonts w:hint="eastAsia"/>
        </w:rPr>
        <w:t>контексте</w:t>
      </w:r>
      <w:r>
        <w:t xml:space="preserve"> </w:t>
      </w:r>
      <w:r>
        <w:rPr>
          <w:rFonts w:hint="eastAsia"/>
        </w:rPr>
        <w:t>эпохи</w:t>
      </w:r>
    </w:p>
    <w:p w14:paraId="59466348" w14:textId="77777777" w:rsidR="00D57F3C" w:rsidRDefault="00D57F3C" w:rsidP="00D57F3C"/>
    <w:p w14:paraId="7C5BA8DB" w14:textId="77777777" w:rsidR="00D57F3C" w:rsidRDefault="00D57F3C" w:rsidP="00D57F3C">
      <w:r>
        <w:t xml:space="preserve">3.2. </w:t>
      </w:r>
      <w:r>
        <w:rPr>
          <w:rFonts w:hint="eastAsia"/>
        </w:rPr>
        <w:t>Художественная</w:t>
      </w:r>
      <w:r>
        <w:t xml:space="preserve"> </w:t>
      </w:r>
      <w:r>
        <w:rPr>
          <w:rFonts w:hint="eastAsia"/>
        </w:rPr>
        <w:t>концепция</w:t>
      </w:r>
      <w:r>
        <w:t xml:space="preserve"> </w:t>
      </w:r>
      <w:r>
        <w:rPr>
          <w:rFonts w:hint="eastAsia"/>
        </w:rPr>
        <w:t>эпохи</w:t>
      </w:r>
      <w:r>
        <w:t xml:space="preserve"> </w:t>
      </w:r>
      <w:r>
        <w:rPr>
          <w:rFonts w:hint="eastAsia"/>
        </w:rPr>
        <w:t>в</w:t>
      </w:r>
      <w:r>
        <w:t xml:space="preserve"> </w:t>
      </w:r>
      <w:r>
        <w:rPr>
          <w:rFonts w:hint="eastAsia"/>
        </w:rPr>
        <w:t>творчестве</w:t>
      </w:r>
      <w:r>
        <w:t xml:space="preserve"> </w:t>
      </w:r>
      <w:r>
        <w:rPr>
          <w:rFonts w:hint="eastAsia"/>
        </w:rPr>
        <w:t>«</w:t>
      </w:r>
      <w:r>
        <w:rPr>
          <w:rFonts w:hint="eastAsia"/>
        </w:rPr>
        <w:t>Перевала</w:t>
      </w:r>
      <w:r>
        <w:rPr>
          <w:rFonts w:hint="eastAsia"/>
        </w:rPr>
        <w:t>»</w:t>
      </w:r>
    </w:p>
    <w:p w14:paraId="6369C262" w14:textId="77777777" w:rsidR="00D57F3C" w:rsidRDefault="00D57F3C" w:rsidP="00D57F3C"/>
    <w:p w14:paraId="6B5307EF" w14:textId="77777777" w:rsidR="00D57F3C" w:rsidRDefault="00D57F3C" w:rsidP="00D57F3C">
      <w:r>
        <w:t xml:space="preserve">3.3. </w:t>
      </w:r>
      <w:r>
        <w:rPr>
          <w:rFonts w:hint="eastAsia"/>
        </w:rPr>
        <w:t>Творчество</w:t>
      </w:r>
      <w:r>
        <w:t xml:space="preserve"> </w:t>
      </w:r>
      <w:r>
        <w:rPr>
          <w:rFonts w:hint="eastAsia"/>
        </w:rPr>
        <w:t>основных</w:t>
      </w:r>
      <w:r>
        <w:t xml:space="preserve"> </w:t>
      </w:r>
      <w:r>
        <w:rPr>
          <w:rFonts w:hint="eastAsia"/>
        </w:rPr>
        <w:t>перевальских</w:t>
      </w:r>
      <w:r>
        <w:t xml:space="preserve"> </w:t>
      </w:r>
      <w:r>
        <w:rPr>
          <w:rFonts w:hint="eastAsia"/>
        </w:rPr>
        <w:t>прозаиков</w:t>
      </w:r>
    </w:p>
    <w:p w14:paraId="6B644FF6" w14:textId="77777777" w:rsidR="00D57F3C" w:rsidRDefault="00D57F3C" w:rsidP="00D57F3C"/>
    <w:p w14:paraId="025C7F31" w14:textId="77777777" w:rsidR="00D57F3C" w:rsidRDefault="00D57F3C" w:rsidP="00D57F3C">
      <w:r>
        <w:rPr>
          <w:rFonts w:hint="eastAsia"/>
        </w:rPr>
        <w:t>ГЛАВА</w:t>
      </w:r>
      <w:r>
        <w:t xml:space="preserve"> IV. </w:t>
      </w:r>
      <w:r>
        <w:rPr>
          <w:rFonts w:hint="eastAsia"/>
        </w:rPr>
        <w:t>Поэзия</w:t>
      </w:r>
      <w:r>
        <w:t xml:space="preserve"> </w:t>
      </w:r>
      <w:r>
        <w:rPr>
          <w:rFonts w:hint="eastAsia"/>
        </w:rPr>
        <w:t>«</w:t>
      </w:r>
      <w:r>
        <w:rPr>
          <w:rFonts w:hint="eastAsia"/>
        </w:rPr>
        <w:t>Перевала</w:t>
      </w:r>
      <w:r>
        <w:rPr>
          <w:rFonts w:hint="eastAsia"/>
        </w:rPr>
        <w:t>»</w:t>
      </w:r>
    </w:p>
    <w:p w14:paraId="318820CA" w14:textId="77777777" w:rsidR="00D57F3C" w:rsidRDefault="00D57F3C" w:rsidP="00D57F3C"/>
    <w:p w14:paraId="4E5EC2BF" w14:textId="77777777" w:rsidR="00D57F3C" w:rsidRDefault="00D57F3C" w:rsidP="00D57F3C">
      <w:r>
        <w:t xml:space="preserve">4.1. </w:t>
      </w:r>
      <w:r>
        <w:rPr>
          <w:rFonts w:hint="eastAsia"/>
        </w:rPr>
        <w:t>Своеобразие</w:t>
      </w:r>
      <w:r>
        <w:t xml:space="preserve"> </w:t>
      </w:r>
      <w:r>
        <w:rPr>
          <w:rFonts w:hint="eastAsia"/>
        </w:rPr>
        <w:t>поэтического</w:t>
      </w:r>
      <w:r>
        <w:t xml:space="preserve"> </w:t>
      </w:r>
      <w:r>
        <w:rPr>
          <w:rFonts w:hint="eastAsia"/>
        </w:rPr>
        <w:t>творчества</w:t>
      </w:r>
      <w:r>
        <w:t xml:space="preserve"> </w:t>
      </w:r>
      <w:r>
        <w:rPr>
          <w:rFonts w:hint="eastAsia"/>
        </w:rPr>
        <w:t>перевальцев</w:t>
      </w:r>
      <w:r>
        <w:t xml:space="preserve"> </w:t>
      </w:r>
      <w:r>
        <w:rPr>
          <w:rFonts w:hint="eastAsia"/>
        </w:rPr>
        <w:t>в</w:t>
      </w:r>
      <w:r>
        <w:t xml:space="preserve"> </w:t>
      </w:r>
      <w:r>
        <w:rPr>
          <w:rFonts w:hint="eastAsia"/>
        </w:rPr>
        <w:t>контексте</w:t>
      </w:r>
      <w:r>
        <w:t xml:space="preserve"> </w:t>
      </w:r>
      <w:r>
        <w:rPr>
          <w:rFonts w:hint="eastAsia"/>
        </w:rPr>
        <w:t>поэзии</w:t>
      </w:r>
      <w:r>
        <w:t xml:space="preserve"> </w:t>
      </w:r>
      <w:r>
        <w:rPr>
          <w:rFonts w:hint="eastAsia"/>
        </w:rPr>
        <w:t>современников</w:t>
      </w:r>
    </w:p>
    <w:p w14:paraId="2461F04E" w14:textId="77777777" w:rsidR="00D57F3C" w:rsidRDefault="00D57F3C" w:rsidP="00D57F3C"/>
    <w:p w14:paraId="5C4CAEC9" w14:textId="77777777" w:rsidR="00D57F3C" w:rsidRDefault="00D57F3C" w:rsidP="00D57F3C">
      <w:r>
        <w:t xml:space="preserve">4.2. </w:t>
      </w:r>
      <w:r>
        <w:rPr>
          <w:rFonts w:hint="eastAsia"/>
        </w:rPr>
        <w:t>Романтический</w:t>
      </w:r>
      <w:r>
        <w:t xml:space="preserve"> </w:t>
      </w:r>
      <w:r>
        <w:rPr>
          <w:rFonts w:hint="eastAsia"/>
        </w:rPr>
        <w:t>дискурс</w:t>
      </w:r>
      <w:r>
        <w:t xml:space="preserve"> </w:t>
      </w:r>
      <w:r>
        <w:rPr>
          <w:rFonts w:hint="eastAsia"/>
        </w:rPr>
        <w:t>в</w:t>
      </w:r>
      <w:r>
        <w:t xml:space="preserve"> </w:t>
      </w:r>
      <w:r>
        <w:rPr>
          <w:rFonts w:hint="eastAsia"/>
        </w:rPr>
        <w:t>поэтических</w:t>
      </w:r>
      <w:r>
        <w:t xml:space="preserve"> </w:t>
      </w:r>
      <w:r>
        <w:rPr>
          <w:rFonts w:hint="eastAsia"/>
        </w:rPr>
        <w:t>диалогах</w:t>
      </w:r>
      <w:r>
        <w:t xml:space="preserve"> </w:t>
      </w:r>
      <w:r>
        <w:rPr>
          <w:rFonts w:hint="eastAsia"/>
        </w:rPr>
        <w:t>перевальцев</w:t>
      </w:r>
      <w:r>
        <w:t xml:space="preserve"> </w:t>
      </w:r>
      <w:r>
        <w:rPr>
          <w:rFonts w:hint="eastAsia"/>
        </w:rPr>
        <w:t>и</w:t>
      </w:r>
      <w:r>
        <w:t xml:space="preserve"> </w:t>
      </w:r>
      <w:r>
        <w:rPr>
          <w:rFonts w:hint="eastAsia"/>
        </w:rPr>
        <w:t>их</w:t>
      </w:r>
      <w:r>
        <w:t xml:space="preserve"> </w:t>
      </w:r>
      <w:r>
        <w:rPr>
          <w:rFonts w:hint="eastAsia"/>
        </w:rPr>
        <w:t>современников</w:t>
      </w:r>
    </w:p>
    <w:p w14:paraId="04DA35AE" w14:textId="77777777" w:rsidR="00D57F3C" w:rsidRDefault="00D57F3C" w:rsidP="00D57F3C"/>
    <w:p w14:paraId="424A13D3" w14:textId="77777777" w:rsidR="00D57F3C" w:rsidRDefault="00D57F3C" w:rsidP="00D57F3C">
      <w:r>
        <w:rPr>
          <w:rFonts w:hint="eastAsia"/>
        </w:rPr>
        <w:t>Заключение</w:t>
      </w:r>
    </w:p>
    <w:p w14:paraId="2EE767A9" w14:textId="77777777" w:rsidR="00D57F3C" w:rsidRDefault="00D57F3C" w:rsidP="00D57F3C"/>
    <w:p w14:paraId="43BA5B7A" w14:textId="7E808858" w:rsidR="00D57F3C" w:rsidRPr="00D57F3C" w:rsidRDefault="00D57F3C" w:rsidP="00D57F3C">
      <w:r>
        <w:rPr>
          <w:rFonts w:hint="eastAsia"/>
        </w:rPr>
        <w:t>Библиография</w:t>
      </w:r>
    </w:p>
    <w:sectPr w:rsidR="00D57F3C" w:rsidRPr="00D57F3C" w:rsidSect="004C74D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A45C" w14:textId="77777777" w:rsidR="004C74D4" w:rsidRDefault="004C74D4">
      <w:pPr>
        <w:spacing w:after="0" w:line="240" w:lineRule="auto"/>
      </w:pPr>
      <w:r>
        <w:separator/>
      </w:r>
    </w:p>
  </w:endnote>
  <w:endnote w:type="continuationSeparator" w:id="0">
    <w:p w14:paraId="2CBFA655" w14:textId="77777777" w:rsidR="004C74D4" w:rsidRDefault="004C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78DB" w14:textId="77777777" w:rsidR="004C74D4" w:rsidRDefault="004C74D4"/>
    <w:p w14:paraId="20FC62B8" w14:textId="77777777" w:rsidR="004C74D4" w:rsidRDefault="004C74D4"/>
    <w:p w14:paraId="0D63FBBF" w14:textId="77777777" w:rsidR="004C74D4" w:rsidRDefault="004C74D4"/>
    <w:p w14:paraId="4FBD8C21" w14:textId="77777777" w:rsidR="004C74D4" w:rsidRDefault="004C74D4"/>
    <w:p w14:paraId="35B59B3E" w14:textId="77777777" w:rsidR="004C74D4" w:rsidRDefault="004C74D4"/>
    <w:p w14:paraId="1311576B" w14:textId="77777777" w:rsidR="004C74D4" w:rsidRDefault="004C74D4"/>
    <w:p w14:paraId="1B5358B3" w14:textId="77777777" w:rsidR="004C74D4" w:rsidRDefault="004C74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E5825E" wp14:editId="1AC723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A9213" w14:textId="77777777" w:rsidR="004C74D4" w:rsidRDefault="004C74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E582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AA9213" w14:textId="77777777" w:rsidR="004C74D4" w:rsidRDefault="004C74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7E80AD" w14:textId="77777777" w:rsidR="004C74D4" w:rsidRDefault="004C74D4"/>
    <w:p w14:paraId="7B1B48C8" w14:textId="77777777" w:rsidR="004C74D4" w:rsidRDefault="004C74D4"/>
    <w:p w14:paraId="60C41BFD" w14:textId="77777777" w:rsidR="004C74D4" w:rsidRDefault="004C74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A5ABF6" wp14:editId="42C2E7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58819" w14:textId="77777777" w:rsidR="004C74D4" w:rsidRDefault="004C74D4"/>
                          <w:p w14:paraId="4B3301D2" w14:textId="77777777" w:rsidR="004C74D4" w:rsidRDefault="004C74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A5AB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B58819" w14:textId="77777777" w:rsidR="004C74D4" w:rsidRDefault="004C74D4"/>
                    <w:p w14:paraId="4B3301D2" w14:textId="77777777" w:rsidR="004C74D4" w:rsidRDefault="004C74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729226" w14:textId="77777777" w:rsidR="004C74D4" w:rsidRDefault="004C74D4"/>
    <w:p w14:paraId="6C5DA274" w14:textId="77777777" w:rsidR="004C74D4" w:rsidRDefault="004C74D4">
      <w:pPr>
        <w:rPr>
          <w:sz w:val="2"/>
          <w:szCs w:val="2"/>
        </w:rPr>
      </w:pPr>
    </w:p>
    <w:p w14:paraId="5F2E367F" w14:textId="77777777" w:rsidR="004C74D4" w:rsidRDefault="004C74D4"/>
    <w:p w14:paraId="0AED97CE" w14:textId="77777777" w:rsidR="004C74D4" w:rsidRDefault="004C74D4">
      <w:pPr>
        <w:spacing w:after="0" w:line="240" w:lineRule="auto"/>
      </w:pPr>
    </w:p>
  </w:footnote>
  <w:footnote w:type="continuationSeparator" w:id="0">
    <w:p w14:paraId="4DA858C7" w14:textId="77777777" w:rsidR="004C74D4" w:rsidRDefault="004C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4"/>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36604</TotalTime>
  <Pages>2</Pages>
  <Words>176</Words>
  <Characters>1006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4976</cp:revision>
  <cp:lastPrinted>2009-02-06T05:36:00Z</cp:lastPrinted>
  <dcterms:created xsi:type="dcterms:W3CDTF">2024-01-07T13:43:00Z</dcterms:created>
  <dcterms:modified xsi:type="dcterms:W3CDTF">2024-03-06T17:54:00Z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