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94A3"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Шлогова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Екатерина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Валерьевна</w:t>
      </w:r>
      <w:r w:rsidRPr="00DE1FEB">
        <w:rPr>
          <w:rFonts w:ascii="Arial" w:hAnsi="Arial" w:cs="Arial"/>
          <w:caps/>
          <w:color w:val="333333"/>
          <w:sz w:val="27"/>
          <w:szCs w:val="27"/>
        </w:rPr>
        <w:t>.</w:t>
      </w:r>
    </w:p>
    <w:p w14:paraId="19411FE3"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Процесс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инвалидов</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социологический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анализ</w:t>
      </w:r>
      <w:r w:rsidRPr="00DE1FEB">
        <w:rPr>
          <w:rFonts w:ascii="Arial" w:hAnsi="Arial" w:cs="Arial"/>
          <w:caps/>
          <w:color w:val="333333"/>
          <w:sz w:val="27"/>
          <w:szCs w:val="27"/>
        </w:rPr>
        <w:t xml:space="preserve"> : </w:t>
      </w:r>
      <w:r w:rsidRPr="00DE1FEB">
        <w:rPr>
          <w:rFonts w:ascii="Arial" w:hAnsi="Arial" w:cs="Arial" w:hint="eastAsia"/>
          <w:caps/>
          <w:color w:val="333333"/>
          <w:sz w:val="27"/>
          <w:szCs w:val="27"/>
        </w:rPr>
        <w:t>диссертация</w:t>
      </w:r>
      <w:r w:rsidRPr="00DE1FEB">
        <w:rPr>
          <w:rFonts w:ascii="Arial" w:hAnsi="Arial" w:cs="Arial"/>
          <w:caps/>
          <w:color w:val="333333"/>
          <w:sz w:val="27"/>
          <w:szCs w:val="27"/>
        </w:rPr>
        <w:t xml:space="preserve"> ... </w:t>
      </w:r>
      <w:r w:rsidRPr="00DE1FEB">
        <w:rPr>
          <w:rFonts w:ascii="Arial" w:hAnsi="Arial" w:cs="Arial" w:hint="eastAsia"/>
          <w:caps/>
          <w:color w:val="333333"/>
          <w:sz w:val="27"/>
          <w:szCs w:val="27"/>
        </w:rPr>
        <w:t>кандидата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социологических</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наук</w:t>
      </w:r>
      <w:r w:rsidRPr="00DE1FEB">
        <w:rPr>
          <w:rFonts w:ascii="Arial" w:hAnsi="Arial" w:cs="Arial"/>
          <w:caps/>
          <w:color w:val="333333"/>
          <w:sz w:val="27"/>
          <w:szCs w:val="27"/>
        </w:rPr>
        <w:t xml:space="preserve"> : 22.00.04. - </w:t>
      </w:r>
      <w:r w:rsidRPr="00DE1FEB">
        <w:rPr>
          <w:rFonts w:ascii="Arial" w:hAnsi="Arial" w:cs="Arial" w:hint="eastAsia"/>
          <w:caps/>
          <w:color w:val="333333"/>
          <w:sz w:val="27"/>
          <w:szCs w:val="27"/>
        </w:rPr>
        <w:t>Москва</w:t>
      </w:r>
      <w:r w:rsidRPr="00DE1FEB">
        <w:rPr>
          <w:rFonts w:ascii="Arial" w:hAnsi="Arial" w:cs="Arial"/>
          <w:caps/>
          <w:color w:val="333333"/>
          <w:sz w:val="27"/>
          <w:szCs w:val="27"/>
        </w:rPr>
        <w:t xml:space="preserve">, 2001. - 164 </w:t>
      </w:r>
      <w:r w:rsidRPr="00DE1FEB">
        <w:rPr>
          <w:rFonts w:ascii="Arial" w:hAnsi="Arial" w:cs="Arial" w:hint="eastAsia"/>
          <w:caps/>
          <w:color w:val="333333"/>
          <w:sz w:val="27"/>
          <w:szCs w:val="27"/>
        </w:rPr>
        <w:t>с</w:t>
      </w:r>
      <w:r w:rsidRPr="00DE1FEB">
        <w:rPr>
          <w:rFonts w:ascii="Arial" w:hAnsi="Arial" w:cs="Arial"/>
          <w:caps/>
          <w:color w:val="333333"/>
          <w:sz w:val="27"/>
          <w:szCs w:val="27"/>
        </w:rPr>
        <w:t>.</w:t>
      </w:r>
    </w:p>
    <w:p w14:paraId="727105E1"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больше</w:t>
      </w:r>
    </w:p>
    <w:p w14:paraId="74FB6E57"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Цитаты</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из</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текста</w:t>
      </w:r>
      <w:r w:rsidRPr="00DE1FEB">
        <w:rPr>
          <w:rFonts w:ascii="Arial" w:hAnsi="Arial" w:cs="Arial"/>
          <w:caps/>
          <w:color w:val="333333"/>
          <w:sz w:val="27"/>
          <w:szCs w:val="27"/>
        </w:rPr>
        <w:t>:</w:t>
      </w:r>
    </w:p>
    <w:p w14:paraId="6CC4E522"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стр</w:t>
      </w:r>
      <w:r w:rsidRPr="00DE1FEB">
        <w:rPr>
          <w:rFonts w:ascii="Arial" w:hAnsi="Arial" w:cs="Arial"/>
          <w:caps/>
          <w:color w:val="333333"/>
          <w:sz w:val="27"/>
          <w:szCs w:val="27"/>
        </w:rPr>
        <w:t>. 1</w:t>
      </w:r>
    </w:p>
    <w:p w14:paraId="589727FC"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Московский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государственный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университет</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сервиса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w:t>
      </w:r>
      <w:r w:rsidRPr="00DE1FEB">
        <w:rPr>
          <w:rFonts w:ascii="Arial" w:hAnsi="Arial" w:cs="Arial"/>
          <w:caps/>
          <w:color w:val="333333"/>
          <w:sz w:val="27"/>
          <w:szCs w:val="27"/>
        </w:rPr>
        <w:t>-</w:t>
      </w:r>
      <w:r w:rsidRPr="00DE1FEB">
        <w:rPr>
          <w:rFonts w:ascii="Arial" w:hAnsi="Arial" w:cs="Arial" w:hint="eastAsia"/>
          <w:caps/>
          <w:color w:val="333333"/>
          <w:sz w:val="27"/>
          <w:szCs w:val="27"/>
        </w:rPr>
        <w:t>технологический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институт</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правах</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рукописи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ШЛОГОВА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Екатерина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Валерьевна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ПРОЦЕСС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ИНВАЛИДОВ</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СОЦИОЛОГИЧЕСКИЙ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АНАЛИЗ</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т</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ц</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я</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к</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н</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у</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ч</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н</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кандидата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социологических</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ц</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а</w:t>
      </w:r>
    </w:p>
    <w:p w14:paraId="39E5D845"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стр</w:t>
      </w:r>
      <w:r w:rsidRPr="00DE1FEB">
        <w:rPr>
          <w:rFonts w:ascii="Arial" w:hAnsi="Arial" w:cs="Arial"/>
          <w:caps/>
          <w:color w:val="333333"/>
          <w:sz w:val="27"/>
          <w:szCs w:val="27"/>
        </w:rPr>
        <w:t>. 2</w:t>
      </w:r>
    </w:p>
    <w:p w14:paraId="41A6B438"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инвалидов</w:t>
      </w:r>
      <w:r w:rsidRPr="00DE1FEB">
        <w:rPr>
          <w:rFonts w:ascii="Arial" w:hAnsi="Arial" w:cs="Arial"/>
          <w:caps/>
          <w:color w:val="333333"/>
          <w:sz w:val="27"/>
          <w:szCs w:val="27"/>
        </w:rPr>
        <w:t xml:space="preserve"> 2.1. </w:t>
      </w:r>
      <w:r w:rsidRPr="00DE1FEB">
        <w:rPr>
          <w:rFonts w:ascii="Arial" w:hAnsi="Arial" w:cs="Arial" w:hint="eastAsia"/>
          <w:caps/>
          <w:color w:val="333333"/>
          <w:sz w:val="27"/>
          <w:szCs w:val="27"/>
        </w:rPr>
        <w:t>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ц</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ф</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к</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инвалидов</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института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79 79 </w:t>
      </w:r>
      <w:r w:rsidRPr="00DE1FEB">
        <w:rPr>
          <w:rFonts w:ascii="Arial" w:hAnsi="Arial" w:cs="Arial" w:hint="eastAsia"/>
          <w:caps/>
          <w:color w:val="333333"/>
          <w:sz w:val="27"/>
          <w:szCs w:val="27"/>
        </w:rPr>
        <w:t>сийского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общества</w:t>
      </w:r>
      <w:r w:rsidRPr="00DE1FEB">
        <w:rPr>
          <w:rFonts w:ascii="Arial" w:hAnsi="Arial" w:cs="Arial"/>
          <w:caps/>
          <w:color w:val="333333"/>
          <w:sz w:val="27"/>
          <w:szCs w:val="27"/>
        </w:rPr>
        <w:t xml:space="preserve"> 1.2. </w:t>
      </w:r>
      <w:r w:rsidRPr="00DE1FEB">
        <w:rPr>
          <w:rFonts w:ascii="Arial" w:hAnsi="Arial" w:cs="Arial" w:hint="eastAsia"/>
          <w:caps/>
          <w:color w:val="333333"/>
          <w:sz w:val="27"/>
          <w:szCs w:val="27"/>
        </w:rPr>
        <w:t>цесса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Сущность</w:t>
      </w:r>
    </w:p>
    <w:p w14:paraId="335CAA6D"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стр</w:t>
      </w:r>
      <w:r w:rsidRPr="00DE1FEB">
        <w:rPr>
          <w:rFonts w:ascii="Arial" w:hAnsi="Arial" w:cs="Arial"/>
          <w:caps/>
          <w:color w:val="333333"/>
          <w:sz w:val="27"/>
          <w:szCs w:val="27"/>
        </w:rPr>
        <w:t>. 12</w:t>
      </w:r>
    </w:p>
    <w:p w14:paraId="0502E886"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л</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ы</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их</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м</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ь</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как</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процесса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инвалидов</w:t>
      </w:r>
      <w:r w:rsidRPr="00DE1FEB">
        <w:rPr>
          <w:rFonts w:ascii="Arial" w:hAnsi="Arial" w:cs="Arial"/>
          <w:caps/>
          <w:color w:val="333333"/>
          <w:sz w:val="27"/>
          <w:szCs w:val="27"/>
        </w:rPr>
        <w:t xml:space="preserve"> 13 </w:t>
      </w:r>
      <w:r w:rsidRPr="00DE1FEB">
        <w:rPr>
          <w:rFonts w:ascii="Arial" w:hAnsi="Arial" w:cs="Arial" w:hint="eastAsia"/>
          <w:caps/>
          <w:color w:val="333333"/>
          <w:sz w:val="27"/>
          <w:szCs w:val="27"/>
        </w:rPr>
        <w:t>элементы</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структуры</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в</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институциональной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системе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w:t>
      </w:r>
      <w:r w:rsidRPr="00DE1FEB">
        <w:rPr>
          <w:rFonts w:ascii="Arial" w:hAnsi="Arial" w:cs="Arial" w:hint="eastAsia"/>
          <w:caps/>
          <w:color w:val="333333"/>
          <w:sz w:val="27"/>
          <w:szCs w:val="27"/>
        </w:rPr>
        <w:lastRenderedPageBreak/>
        <w:t>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Предметом</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исследования</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выступает</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процесс</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инвалидов</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исследования</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основана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предположении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том</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что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возмож­</w:t>
      </w:r>
    </w:p>
    <w:p w14:paraId="5B9F16BF" w14:textId="77777777" w:rsidR="00DE1FEB" w:rsidRPr="00DE1FEB" w:rsidRDefault="00DE1FEB" w:rsidP="00DE1FEB">
      <w:pPr>
        <w:rPr>
          <w:rFonts w:ascii="Arial" w:hAnsi="Arial" w:cs="Arial"/>
          <w:caps/>
          <w:color w:val="333333"/>
          <w:sz w:val="27"/>
          <w:szCs w:val="27"/>
        </w:rPr>
      </w:pPr>
    </w:p>
    <w:p w14:paraId="013894D4"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Оглавление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диссертации</w:t>
      </w:r>
    </w:p>
    <w:p w14:paraId="72B22AA8"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кандидат</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социологических</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наук</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Шлогова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Екатерина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Валерьевна</w:t>
      </w:r>
    </w:p>
    <w:p w14:paraId="381B5E3A"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ВВЕДЕНИЕ</w:t>
      </w:r>
      <w:r w:rsidRPr="00DE1FEB">
        <w:rPr>
          <w:rFonts w:ascii="Arial" w:hAnsi="Arial" w:cs="Arial"/>
          <w:caps/>
          <w:color w:val="333333"/>
          <w:sz w:val="27"/>
          <w:szCs w:val="27"/>
        </w:rPr>
        <w:t>.</w:t>
      </w:r>
    </w:p>
    <w:p w14:paraId="0CFAAB5E" w14:textId="77777777" w:rsidR="00DE1FEB" w:rsidRPr="00DE1FEB" w:rsidRDefault="00DE1FEB" w:rsidP="00DE1FEB">
      <w:pPr>
        <w:rPr>
          <w:rFonts w:ascii="Arial" w:hAnsi="Arial" w:cs="Arial"/>
          <w:caps/>
          <w:color w:val="333333"/>
          <w:sz w:val="27"/>
          <w:szCs w:val="27"/>
        </w:rPr>
      </w:pPr>
    </w:p>
    <w:p w14:paraId="078CF5E4"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Глава</w:t>
      </w:r>
      <w:r w:rsidRPr="00DE1FEB">
        <w:rPr>
          <w:rFonts w:ascii="Arial" w:hAnsi="Arial" w:cs="Arial"/>
          <w:caps/>
          <w:color w:val="333333"/>
          <w:sz w:val="27"/>
          <w:szCs w:val="27"/>
        </w:rPr>
        <w:t xml:space="preserve"> 1 .</w:t>
      </w:r>
      <w:r w:rsidRPr="00DE1FEB">
        <w:rPr>
          <w:rFonts w:ascii="Arial" w:hAnsi="Arial" w:cs="Arial" w:hint="eastAsia"/>
          <w:caps/>
          <w:color w:val="333333"/>
          <w:sz w:val="27"/>
          <w:szCs w:val="27"/>
        </w:rPr>
        <w:t>Теоретико</w:t>
      </w:r>
      <w:r w:rsidRPr="00DE1FEB">
        <w:rPr>
          <w:rFonts w:ascii="Arial" w:hAnsi="Arial" w:cs="Arial"/>
          <w:caps/>
          <w:color w:val="333333"/>
          <w:sz w:val="27"/>
          <w:szCs w:val="27"/>
        </w:rPr>
        <w:t>-</w:t>
      </w:r>
      <w:r w:rsidRPr="00DE1FEB">
        <w:rPr>
          <w:rFonts w:ascii="Arial" w:hAnsi="Arial" w:cs="Arial" w:hint="eastAsia"/>
          <w:caps/>
          <w:color w:val="333333"/>
          <w:sz w:val="27"/>
          <w:szCs w:val="27"/>
        </w:rPr>
        <w:t>методологические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основы</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исследования</w:t>
      </w:r>
      <w:r w:rsidRPr="00DE1FEB">
        <w:rPr>
          <w:rFonts w:ascii="Arial" w:hAnsi="Arial" w:cs="Arial"/>
          <w:caps/>
          <w:color w:val="333333"/>
          <w:sz w:val="27"/>
          <w:szCs w:val="27"/>
        </w:rPr>
        <w:t>.</w:t>
      </w:r>
    </w:p>
    <w:p w14:paraId="45C1DCE8" w14:textId="77777777" w:rsidR="00DE1FEB" w:rsidRPr="00DE1FEB" w:rsidRDefault="00DE1FEB" w:rsidP="00DE1FEB">
      <w:pPr>
        <w:rPr>
          <w:rFonts w:ascii="Arial" w:hAnsi="Arial" w:cs="Arial"/>
          <w:caps/>
          <w:color w:val="333333"/>
          <w:sz w:val="27"/>
          <w:szCs w:val="27"/>
        </w:rPr>
      </w:pPr>
    </w:p>
    <w:p w14:paraId="39448926" w14:textId="77777777" w:rsidR="00DE1FEB" w:rsidRPr="00DE1FEB" w:rsidRDefault="00DE1FEB" w:rsidP="00DE1FEB">
      <w:pPr>
        <w:rPr>
          <w:rFonts w:ascii="Arial" w:hAnsi="Arial" w:cs="Arial"/>
          <w:caps/>
          <w:color w:val="333333"/>
          <w:sz w:val="27"/>
          <w:szCs w:val="27"/>
        </w:rPr>
      </w:pPr>
      <w:r w:rsidRPr="00DE1FEB">
        <w:rPr>
          <w:rFonts w:ascii="Arial" w:hAnsi="Arial" w:cs="Arial"/>
          <w:caps/>
          <w:color w:val="333333"/>
          <w:sz w:val="27"/>
          <w:szCs w:val="27"/>
        </w:rPr>
        <w:t xml:space="preserve">1.1. </w:t>
      </w:r>
      <w:r w:rsidRPr="00DE1FEB">
        <w:rPr>
          <w:rFonts w:ascii="Arial" w:hAnsi="Arial" w:cs="Arial" w:hint="eastAsia"/>
          <w:caps/>
          <w:color w:val="333333"/>
          <w:sz w:val="27"/>
          <w:szCs w:val="27"/>
        </w:rPr>
        <w:t>Дети</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инвалиды</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в</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структуре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современного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Российского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общества</w:t>
      </w:r>
      <w:r w:rsidRPr="00DE1FEB">
        <w:rPr>
          <w:rFonts w:ascii="Arial" w:hAnsi="Arial" w:cs="Arial"/>
          <w:caps/>
          <w:color w:val="333333"/>
          <w:sz w:val="27"/>
          <w:szCs w:val="27"/>
        </w:rPr>
        <w:t>.</w:t>
      </w:r>
    </w:p>
    <w:p w14:paraId="154E3A9E" w14:textId="77777777" w:rsidR="00DE1FEB" w:rsidRPr="00DE1FEB" w:rsidRDefault="00DE1FEB" w:rsidP="00DE1FEB">
      <w:pPr>
        <w:rPr>
          <w:rFonts w:ascii="Arial" w:hAnsi="Arial" w:cs="Arial"/>
          <w:caps/>
          <w:color w:val="333333"/>
          <w:sz w:val="27"/>
          <w:szCs w:val="27"/>
        </w:rPr>
      </w:pPr>
    </w:p>
    <w:p w14:paraId="752B81A2" w14:textId="77777777" w:rsidR="00DE1FEB" w:rsidRPr="00DE1FEB" w:rsidRDefault="00DE1FEB" w:rsidP="00DE1FEB">
      <w:pPr>
        <w:rPr>
          <w:rFonts w:ascii="Arial" w:hAnsi="Arial" w:cs="Arial"/>
          <w:caps/>
          <w:color w:val="333333"/>
          <w:sz w:val="27"/>
          <w:szCs w:val="27"/>
        </w:rPr>
      </w:pPr>
      <w:r w:rsidRPr="00DE1FEB">
        <w:rPr>
          <w:rFonts w:ascii="Arial" w:hAnsi="Arial" w:cs="Arial"/>
          <w:caps/>
          <w:color w:val="333333"/>
          <w:sz w:val="27"/>
          <w:szCs w:val="27"/>
        </w:rPr>
        <w:t xml:space="preserve">1.2. </w:t>
      </w:r>
      <w:r w:rsidRPr="00DE1FEB">
        <w:rPr>
          <w:rFonts w:ascii="Arial" w:hAnsi="Arial" w:cs="Arial" w:hint="eastAsia"/>
          <w:caps/>
          <w:color w:val="333333"/>
          <w:sz w:val="27"/>
          <w:szCs w:val="27"/>
        </w:rPr>
        <w:t>Сущность</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содержание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как</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социального</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процесса</w:t>
      </w:r>
      <w:r w:rsidRPr="00DE1FEB">
        <w:rPr>
          <w:rFonts w:ascii="Arial" w:hAnsi="Arial" w:cs="Arial"/>
          <w:caps/>
          <w:color w:val="333333"/>
          <w:sz w:val="27"/>
          <w:szCs w:val="27"/>
        </w:rPr>
        <w:t>.</w:t>
      </w:r>
    </w:p>
    <w:p w14:paraId="21191392" w14:textId="77777777" w:rsidR="00DE1FEB" w:rsidRPr="00DE1FEB" w:rsidRDefault="00DE1FEB" w:rsidP="00DE1FEB">
      <w:pPr>
        <w:rPr>
          <w:rFonts w:ascii="Arial" w:hAnsi="Arial" w:cs="Arial"/>
          <w:caps/>
          <w:color w:val="333333"/>
          <w:sz w:val="27"/>
          <w:szCs w:val="27"/>
        </w:rPr>
      </w:pPr>
    </w:p>
    <w:p w14:paraId="5A109B48" w14:textId="77777777" w:rsidR="00DE1FEB" w:rsidRPr="00DE1FEB" w:rsidRDefault="00DE1FEB" w:rsidP="00DE1FEB">
      <w:pPr>
        <w:rPr>
          <w:rFonts w:ascii="Arial" w:hAnsi="Arial" w:cs="Arial"/>
          <w:caps/>
          <w:color w:val="333333"/>
          <w:sz w:val="27"/>
          <w:szCs w:val="27"/>
        </w:rPr>
      </w:pPr>
      <w:r w:rsidRPr="00DE1FEB">
        <w:rPr>
          <w:rFonts w:ascii="Arial" w:hAnsi="Arial" w:cs="Arial" w:hint="eastAsia"/>
          <w:caps/>
          <w:color w:val="333333"/>
          <w:sz w:val="27"/>
          <w:szCs w:val="27"/>
        </w:rPr>
        <w:t>Глава</w:t>
      </w:r>
      <w:r w:rsidRPr="00DE1FEB">
        <w:rPr>
          <w:rFonts w:ascii="Arial" w:hAnsi="Arial" w:cs="Arial"/>
          <w:caps/>
          <w:color w:val="333333"/>
          <w:sz w:val="27"/>
          <w:szCs w:val="27"/>
        </w:rPr>
        <w:t xml:space="preserve"> 2. </w:t>
      </w:r>
      <w:r w:rsidRPr="00DE1FEB">
        <w:rPr>
          <w:rFonts w:ascii="Arial" w:hAnsi="Arial" w:cs="Arial" w:hint="eastAsia"/>
          <w:caps/>
          <w:color w:val="333333"/>
          <w:sz w:val="27"/>
          <w:szCs w:val="27"/>
        </w:rPr>
        <w:t>Функционирование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института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инвалидов</w:t>
      </w:r>
    </w:p>
    <w:p w14:paraId="4A2211CA" w14:textId="77777777" w:rsidR="00DE1FEB" w:rsidRPr="00DE1FEB" w:rsidRDefault="00DE1FEB" w:rsidP="00DE1FEB">
      <w:pPr>
        <w:rPr>
          <w:rFonts w:ascii="Arial" w:hAnsi="Arial" w:cs="Arial"/>
          <w:caps/>
          <w:color w:val="333333"/>
          <w:sz w:val="27"/>
          <w:szCs w:val="27"/>
        </w:rPr>
      </w:pPr>
    </w:p>
    <w:p w14:paraId="18115D29" w14:textId="77777777" w:rsidR="00DE1FEB" w:rsidRPr="00DE1FEB" w:rsidRDefault="00DE1FEB" w:rsidP="00DE1FEB">
      <w:pPr>
        <w:rPr>
          <w:rFonts w:ascii="Arial" w:hAnsi="Arial" w:cs="Arial"/>
          <w:caps/>
          <w:color w:val="333333"/>
          <w:sz w:val="27"/>
          <w:szCs w:val="27"/>
        </w:rPr>
      </w:pPr>
      <w:r w:rsidRPr="00DE1FEB">
        <w:rPr>
          <w:rFonts w:ascii="Arial" w:hAnsi="Arial" w:cs="Arial"/>
          <w:caps/>
          <w:color w:val="333333"/>
          <w:sz w:val="27"/>
          <w:szCs w:val="27"/>
        </w:rPr>
        <w:t xml:space="preserve">2.1. </w:t>
      </w:r>
      <w:r w:rsidRPr="00DE1FEB">
        <w:rPr>
          <w:rFonts w:ascii="Arial" w:hAnsi="Arial" w:cs="Arial" w:hint="eastAsia"/>
          <w:caps/>
          <w:color w:val="333333"/>
          <w:sz w:val="27"/>
          <w:szCs w:val="27"/>
        </w:rPr>
        <w:t>Специфика</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социальной</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реабилитации</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детей</w:t>
      </w:r>
      <w:r w:rsidRPr="00DE1FEB">
        <w:rPr>
          <w:rFonts w:ascii="Arial" w:hAnsi="Arial" w:cs="Arial"/>
          <w:caps/>
          <w:color w:val="333333"/>
          <w:sz w:val="27"/>
          <w:szCs w:val="27"/>
        </w:rPr>
        <w:t>-</w:t>
      </w:r>
      <w:r w:rsidRPr="00DE1FEB">
        <w:rPr>
          <w:rFonts w:ascii="Arial" w:hAnsi="Arial" w:cs="Arial" w:hint="eastAsia"/>
          <w:caps/>
          <w:color w:val="333333"/>
          <w:sz w:val="27"/>
          <w:szCs w:val="27"/>
        </w:rPr>
        <w:t>инвалидов</w:t>
      </w:r>
      <w:r w:rsidRPr="00DE1FEB">
        <w:rPr>
          <w:rFonts w:ascii="Arial" w:hAnsi="Arial" w:cs="Arial"/>
          <w:caps/>
          <w:color w:val="333333"/>
          <w:sz w:val="27"/>
          <w:szCs w:val="27"/>
        </w:rPr>
        <w:t>.</w:t>
      </w:r>
    </w:p>
    <w:p w14:paraId="6D2F9B26" w14:textId="77777777" w:rsidR="00DE1FEB" w:rsidRPr="00DE1FEB" w:rsidRDefault="00DE1FEB" w:rsidP="00DE1FEB">
      <w:pPr>
        <w:rPr>
          <w:rFonts w:ascii="Arial" w:hAnsi="Arial" w:cs="Arial"/>
          <w:caps/>
          <w:color w:val="333333"/>
          <w:sz w:val="27"/>
          <w:szCs w:val="27"/>
        </w:rPr>
      </w:pPr>
    </w:p>
    <w:p w14:paraId="4A7ADEAA" w14:textId="565FF5EB" w:rsidR="00967B66" w:rsidRPr="00DE1FEB" w:rsidRDefault="00DE1FEB" w:rsidP="00DE1FEB">
      <w:r w:rsidRPr="00DE1FEB">
        <w:rPr>
          <w:rFonts w:ascii="Arial" w:hAnsi="Arial" w:cs="Arial"/>
          <w:caps/>
          <w:color w:val="333333"/>
          <w:sz w:val="27"/>
          <w:szCs w:val="27"/>
        </w:rPr>
        <w:t xml:space="preserve">2.2. </w:t>
      </w:r>
      <w:r w:rsidRPr="00DE1FEB">
        <w:rPr>
          <w:rFonts w:ascii="Arial" w:hAnsi="Arial" w:cs="Arial" w:hint="eastAsia"/>
          <w:caps/>
          <w:color w:val="333333"/>
          <w:sz w:val="27"/>
          <w:szCs w:val="27"/>
        </w:rPr>
        <w:t>Моделирование</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социально</w:t>
      </w:r>
      <w:r w:rsidRPr="00DE1FEB">
        <w:rPr>
          <w:rFonts w:ascii="Arial" w:hAnsi="Arial" w:cs="Arial"/>
          <w:caps/>
          <w:color w:val="333333"/>
          <w:sz w:val="27"/>
          <w:szCs w:val="27"/>
        </w:rPr>
        <w:t>-</w:t>
      </w:r>
      <w:r w:rsidRPr="00DE1FEB">
        <w:rPr>
          <w:rFonts w:ascii="Arial" w:hAnsi="Arial" w:cs="Arial" w:hint="eastAsia"/>
          <w:caps/>
          <w:color w:val="333333"/>
          <w:sz w:val="27"/>
          <w:szCs w:val="27"/>
        </w:rPr>
        <w:t>реабилитационных</w:t>
      </w:r>
      <w:r w:rsidRPr="00DE1FEB">
        <w:rPr>
          <w:rFonts w:ascii="Arial" w:hAnsi="Arial" w:cs="Arial"/>
          <w:caps/>
          <w:color w:val="333333"/>
          <w:sz w:val="27"/>
          <w:szCs w:val="27"/>
        </w:rPr>
        <w:t xml:space="preserve"> </w:t>
      </w:r>
      <w:r w:rsidRPr="00DE1FEB">
        <w:rPr>
          <w:rFonts w:ascii="Arial" w:hAnsi="Arial" w:cs="Arial" w:hint="eastAsia"/>
          <w:caps/>
          <w:color w:val="333333"/>
          <w:sz w:val="27"/>
          <w:szCs w:val="27"/>
        </w:rPr>
        <w:t>программ</w:t>
      </w:r>
      <w:r w:rsidRPr="00DE1FEB">
        <w:rPr>
          <w:rFonts w:ascii="Arial" w:hAnsi="Arial" w:cs="Arial"/>
          <w:caps/>
          <w:color w:val="333333"/>
          <w:sz w:val="27"/>
          <w:szCs w:val="27"/>
        </w:rPr>
        <w:t>.</w:t>
      </w:r>
    </w:p>
    <w:sectPr w:rsidR="00967B66" w:rsidRPr="00DE1F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E73C" w14:textId="77777777" w:rsidR="0070727A" w:rsidRDefault="0070727A">
      <w:pPr>
        <w:spacing w:after="0" w:line="240" w:lineRule="auto"/>
      </w:pPr>
      <w:r>
        <w:separator/>
      </w:r>
    </w:p>
  </w:endnote>
  <w:endnote w:type="continuationSeparator" w:id="0">
    <w:p w14:paraId="20039EE9" w14:textId="77777777" w:rsidR="0070727A" w:rsidRDefault="0070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3EE3" w14:textId="77777777" w:rsidR="0070727A" w:rsidRDefault="0070727A"/>
    <w:p w14:paraId="535D5278" w14:textId="77777777" w:rsidR="0070727A" w:rsidRDefault="0070727A"/>
    <w:p w14:paraId="3E31B4CA" w14:textId="77777777" w:rsidR="0070727A" w:rsidRDefault="0070727A"/>
    <w:p w14:paraId="13F17224" w14:textId="77777777" w:rsidR="0070727A" w:rsidRDefault="0070727A"/>
    <w:p w14:paraId="30B490DE" w14:textId="77777777" w:rsidR="0070727A" w:rsidRDefault="0070727A"/>
    <w:p w14:paraId="1A265A8F" w14:textId="77777777" w:rsidR="0070727A" w:rsidRDefault="0070727A"/>
    <w:p w14:paraId="4C6CE57B" w14:textId="77777777" w:rsidR="0070727A" w:rsidRDefault="00707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390940" wp14:editId="4B24C7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6D7B4" w14:textId="77777777" w:rsidR="0070727A" w:rsidRDefault="00707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3909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66D7B4" w14:textId="77777777" w:rsidR="0070727A" w:rsidRDefault="00707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AC8F1B" w14:textId="77777777" w:rsidR="0070727A" w:rsidRDefault="0070727A"/>
    <w:p w14:paraId="5EFAB61B" w14:textId="77777777" w:rsidR="0070727A" w:rsidRDefault="0070727A"/>
    <w:p w14:paraId="53290598" w14:textId="77777777" w:rsidR="0070727A" w:rsidRDefault="00707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054419" wp14:editId="2E125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E284D" w14:textId="77777777" w:rsidR="0070727A" w:rsidRDefault="0070727A"/>
                          <w:p w14:paraId="545D0A15" w14:textId="77777777" w:rsidR="0070727A" w:rsidRDefault="00707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544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FE284D" w14:textId="77777777" w:rsidR="0070727A" w:rsidRDefault="0070727A"/>
                    <w:p w14:paraId="545D0A15" w14:textId="77777777" w:rsidR="0070727A" w:rsidRDefault="00707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C8859D" w14:textId="77777777" w:rsidR="0070727A" w:rsidRDefault="0070727A"/>
    <w:p w14:paraId="12BAB95F" w14:textId="77777777" w:rsidR="0070727A" w:rsidRDefault="0070727A">
      <w:pPr>
        <w:rPr>
          <w:sz w:val="2"/>
          <w:szCs w:val="2"/>
        </w:rPr>
      </w:pPr>
    </w:p>
    <w:p w14:paraId="2066231E" w14:textId="77777777" w:rsidR="0070727A" w:rsidRDefault="0070727A"/>
    <w:p w14:paraId="095DF2D2" w14:textId="77777777" w:rsidR="0070727A" w:rsidRDefault="0070727A">
      <w:pPr>
        <w:spacing w:after="0" w:line="240" w:lineRule="auto"/>
      </w:pPr>
    </w:p>
  </w:footnote>
  <w:footnote w:type="continuationSeparator" w:id="0">
    <w:p w14:paraId="39FFB649" w14:textId="77777777" w:rsidR="0070727A" w:rsidRDefault="0070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27A"/>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58525</TotalTime>
  <Pages>3</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2830</cp:revision>
  <cp:lastPrinted>2009-02-06T05:36:00Z</cp:lastPrinted>
  <dcterms:created xsi:type="dcterms:W3CDTF">2025-11-25T20:19:00Z</dcterms:created>
  <dcterms:modified xsi:type="dcterms:W3CDTF">2026-02-01T19:42:00Z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