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7E122" w14:textId="05923D07" w:rsidR="00996AF6" w:rsidRDefault="00A66B1F" w:rsidP="00A66B1F">
      <w:r w:rsidRPr="00A66B1F">
        <w:rPr>
          <w:rFonts w:hint="eastAsia"/>
        </w:rPr>
        <w:t>Неверов</w:t>
      </w:r>
      <w:r w:rsidRPr="00A66B1F">
        <w:t xml:space="preserve"> </w:t>
      </w:r>
      <w:r w:rsidRPr="00A66B1F">
        <w:rPr>
          <w:rFonts w:hint="eastAsia"/>
        </w:rPr>
        <w:t>Евгений</w:t>
      </w:r>
      <w:r w:rsidRPr="00A66B1F">
        <w:t xml:space="preserve"> </w:t>
      </w:r>
      <w:r w:rsidRPr="00A66B1F">
        <w:rPr>
          <w:rFonts w:hint="eastAsia"/>
        </w:rPr>
        <w:t>Дмитриевич</w:t>
      </w:r>
      <w:r>
        <w:t xml:space="preserve"> </w:t>
      </w:r>
      <w:r w:rsidRPr="00A66B1F">
        <w:rPr>
          <w:rFonts w:hint="eastAsia"/>
        </w:rPr>
        <w:t>Юридические</w:t>
      </w:r>
      <w:r w:rsidRPr="00A66B1F">
        <w:t xml:space="preserve"> </w:t>
      </w:r>
      <w:r w:rsidRPr="00A66B1F">
        <w:rPr>
          <w:rFonts w:hint="eastAsia"/>
        </w:rPr>
        <w:t>службы</w:t>
      </w:r>
      <w:r w:rsidRPr="00A66B1F">
        <w:t xml:space="preserve"> </w:t>
      </w:r>
      <w:r w:rsidRPr="00A66B1F">
        <w:rPr>
          <w:rFonts w:hint="eastAsia"/>
        </w:rPr>
        <w:t>при</w:t>
      </w:r>
      <w:r w:rsidRPr="00A66B1F">
        <w:t xml:space="preserve"> </w:t>
      </w:r>
      <w:r w:rsidRPr="00A66B1F">
        <w:rPr>
          <w:rFonts w:hint="eastAsia"/>
        </w:rPr>
        <w:t>высших</w:t>
      </w:r>
      <w:r w:rsidRPr="00A66B1F">
        <w:t xml:space="preserve"> </w:t>
      </w:r>
      <w:r w:rsidRPr="00A66B1F">
        <w:rPr>
          <w:rFonts w:hint="eastAsia"/>
        </w:rPr>
        <w:t>и</w:t>
      </w:r>
      <w:r w:rsidRPr="00A66B1F">
        <w:t xml:space="preserve"> </w:t>
      </w:r>
      <w:r w:rsidRPr="00A66B1F">
        <w:rPr>
          <w:rFonts w:hint="eastAsia"/>
        </w:rPr>
        <w:t>центральных</w:t>
      </w:r>
      <w:r w:rsidRPr="00A66B1F">
        <w:t xml:space="preserve"> </w:t>
      </w:r>
      <w:r w:rsidRPr="00A66B1F">
        <w:rPr>
          <w:rFonts w:hint="eastAsia"/>
        </w:rPr>
        <w:t>учреждениях</w:t>
      </w:r>
      <w:r w:rsidRPr="00A66B1F">
        <w:t xml:space="preserve"> </w:t>
      </w:r>
      <w:r w:rsidRPr="00A66B1F">
        <w:rPr>
          <w:rFonts w:hint="eastAsia"/>
        </w:rPr>
        <w:t>Временного</w:t>
      </w:r>
      <w:r w:rsidRPr="00A66B1F">
        <w:t xml:space="preserve"> </w:t>
      </w:r>
      <w:r w:rsidRPr="00A66B1F">
        <w:rPr>
          <w:rFonts w:hint="eastAsia"/>
        </w:rPr>
        <w:t>правительства</w:t>
      </w:r>
    </w:p>
    <w:p w14:paraId="1BF60696" w14:textId="77777777" w:rsidR="00A66B1F" w:rsidRDefault="00A66B1F" w:rsidP="00A66B1F">
      <w:r>
        <w:rPr>
          <w:rFonts w:hint="eastAsia"/>
        </w:rPr>
        <w:t>ОГЛАВЛЕНИЕ</w:t>
      </w:r>
      <w:r>
        <w:t xml:space="preserve"> </w:t>
      </w:r>
      <w:r>
        <w:rPr>
          <w:rFonts w:hint="eastAsia"/>
        </w:rPr>
        <w:t>ДИССЕРТАЦИИ</w:t>
      </w:r>
    </w:p>
    <w:p w14:paraId="4867614A" w14:textId="77777777" w:rsidR="00A66B1F" w:rsidRDefault="00A66B1F" w:rsidP="00A66B1F">
      <w:r>
        <w:rPr>
          <w:rFonts w:hint="eastAsia"/>
        </w:rPr>
        <w:t>кандидат</w:t>
      </w:r>
      <w:r>
        <w:t xml:space="preserve"> </w:t>
      </w:r>
      <w:r>
        <w:rPr>
          <w:rFonts w:hint="eastAsia"/>
        </w:rPr>
        <w:t>наук</w:t>
      </w:r>
      <w:r>
        <w:t xml:space="preserve"> </w:t>
      </w:r>
      <w:r>
        <w:rPr>
          <w:rFonts w:hint="eastAsia"/>
        </w:rPr>
        <w:t>Неверов</w:t>
      </w:r>
      <w:r>
        <w:t xml:space="preserve"> </w:t>
      </w:r>
      <w:r>
        <w:rPr>
          <w:rFonts w:hint="eastAsia"/>
        </w:rPr>
        <w:t>Евгений</w:t>
      </w:r>
      <w:r>
        <w:t xml:space="preserve"> </w:t>
      </w:r>
      <w:r>
        <w:rPr>
          <w:rFonts w:hint="eastAsia"/>
        </w:rPr>
        <w:t>Дмитриевич</w:t>
      </w:r>
    </w:p>
    <w:p w14:paraId="410C2195" w14:textId="77777777" w:rsidR="00A66B1F" w:rsidRDefault="00A66B1F" w:rsidP="00A66B1F">
      <w:r>
        <w:rPr>
          <w:rFonts w:hint="eastAsia"/>
        </w:rPr>
        <w:t>Введение</w:t>
      </w:r>
    </w:p>
    <w:p w14:paraId="097138D5" w14:textId="77777777" w:rsidR="00A66B1F" w:rsidRDefault="00A66B1F" w:rsidP="00A66B1F"/>
    <w:p w14:paraId="579E05D7" w14:textId="77777777" w:rsidR="00A66B1F" w:rsidRDefault="00A66B1F" w:rsidP="00A66B1F">
      <w:r>
        <w:rPr>
          <w:rFonts w:hint="eastAsia"/>
        </w:rPr>
        <w:t>Глава</w:t>
      </w:r>
      <w:r>
        <w:t xml:space="preserve"> 1. </w:t>
      </w:r>
      <w:r>
        <w:rPr>
          <w:rFonts w:hint="eastAsia"/>
        </w:rPr>
        <w:t>Правовые</w:t>
      </w:r>
      <w:r>
        <w:t xml:space="preserve"> </w:t>
      </w:r>
      <w:r>
        <w:rPr>
          <w:rFonts w:hint="eastAsia"/>
        </w:rPr>
        <w:t>основы</w:t>
      </w:r>
      <w:r>
        <w:t xml:space="preserve"> </w:t>
      </w:r>
      <w:r>
        <w:rPr>
          <w:rFonts w:hint="eastAsia"/>
        </w:rPr>
        <w:t>деятельности</w:t>
      </w:r>
      <w:r>
        <w:t xml:space="preserve"> </w:t>
      </w:r>
      <w:r>
        <w:rPr>
          <w:rFonts w:hint="eastAsia"/>
        </w:rPr>
        <w:t>юридических</w:t>
      </w:r>
      <w:r>
        <w:t xml:space="preserve"> </w:t>
      </w:r>
      <w:r>
        <w:rPr>
          <w:rFonts w:hint="eastAsia"/>
        </w:rPr>
        <w:t>служб</w:t>
      </w:r>
    </w:p>
    <w:p w14:paraId="6452E75D" w14:textId="77777777" w:rsidR="00A66B1F" w:rsidRDefault="00A66B1F" w:rsidP="00A66B1F"/>
    <w:p w14:paraId="5B82C7F4" w14:textId="77777777" w:rsidR="00A66B1F" w:rsidRDefault="00A66B1F" w:rsidP="00A66B1F">
      <w:r>
        <w:t xml:space="preserve">1.1. </w:t>
      </w:r>
      <w:r>
        <w:rPr>
          <w:rFonts w:hint="eastAsia"/>
        </w:rPr>
        <w:t>Юридические</w:t>
      </w:r>
      <w:r>
        <w:t xml:space="preserve"> </w:t>
      </w:r>
      <w:r>
        <w:rPr>
          <w:rFonts w:hint="eastAsia"/>
        </w:rPr>
        <w:t>службы</w:t>
      </w:r>
      <w:r>
        <w:t xml:space="preserve"> </w:t>
      </w:r>
      <w:r>
        <w:rPr>
          <w:rFonts w:hint="eastAsia"/>
        </w:rPr>
        <w:t>совещательного</w:t>
      </w:r>
      <w:r>
        <w:t xml:space="preserve"> </w:t>
      </w:r>
      <w:r>
        <w:rPr>
          <w:rFonts w:hint="eastAsia"/>
        </w:rPr>
        <w:t>типа</w:t>
      </w:r>
      <w:r>
        <w:t xml:space="preserve"> </w:t>
      </w:r>
      <w:r>
        <w:rPr>
          <w:rFonts w:hint="eastAsia"/>
        </w:rPr>
        <w:t>при</w:t>
      </w:r>
      <w:r>
        <w:t xml:space="preserve"> </w:t>
      </w:r>
      <w:r>
        <w:rPr>
          <w:rFonts w:hint="eastAsia"/>
        </w:rPr>
        <w:t>Временном</w:t>
      </w:r>
      <w:r>
        <w:t xml:space="preserve"> </w:t>
      </w:r>
      <w:r>
        <w:rPr>
          <w:rFonts w:hint="eastAsia"/>
        </w:rPr>
        <w:t>правительстве</w:t>
      </w:r>
    </w:p>
    <w:p w14:paraId="433DCE6E" w14:textId="77777777" w:rsidR="00A66B1F" w:rsidRDefault="00A66B1F" w:rsidP="00A66B1F"/>
    <w:p w14:paraId="3525364A" w14:textId="77777777" w:rsidR="00A66B1F" w:rsidRDefault="00A66B1F" w:rsidP="00A66B1F">
      <w:r>
        <w:t xml:space="preserve">1.2. </w:t>
      </w:r>
      <w:r>
        <w:rPr>
          <w:rFonts w:hint="eastAsia"/>
        </w:rPr>
        <w:t>Юридические</w:t>
      </w:r>
      <w:r>
        <w:t xml:space="preserve"> </w:t>
      </w:r>
      <w:r>
        <w:rPr>
          <w:rFonts w:hint="eastAsia"/>
        </w:rPr>
        <w:t>службы</w:t>
      </w:r>
      <w:r>
        <w:t xml:space="preserve"> </w:t>
      </w:r>
      <w:r>
        <w:rPr>
          <w:rFonts w:hint="eastAsia"/>
        </w:rPr>
        <w:t>в</w:t>
      </w:r>
      <w:r>
        <w:t xml:space="preserve"> </w:t>
      </w:r>
      <w:r>
        <w:rPr>
          <w:rFonts w:hint="eastAsia"/>
        </w:rPr>
        <w:t>министерской</w:t>
      </w:r>
      <w:r>
        <w:t xml:space="preserve"> </w:t>
      </w:r>
      <w:r>
        <w:rPr>
          <w:rFonts w:hint="eastAsia"/>
        </w:rPr>
        <w:t>системе</w:t>
      </w:r>
      <w:r>
        <w:t xml:space="preserve">, </w:t>
      </w:r>
      <w:r>
        <w:rPr>
          <w:rFonts w:hint="eastAsia"/>
        </w:rPr>
        <w:t>сохранившие</w:t>
      </w:r>
      <w:r>
        <w:t xml:space="preserve"> </w:t>
      </w:r>
      <w:r>
        <w:rPr>
          <w:rFonts w:hint="eastAsia"/>
        </w:rPr>
        <w:t>правовой</w:t>
      </w:r>
      <w:r>
        <w:t xml:space="preserve"> </w:t>
      </w:r>
      <w:r>
        <w:rPr>
          <w:rFonts w:hint="eastAsia"/>
        </w:rPr>
        <w:t>статус</w:t>
      </w:r>
      <w:r>
        <w:t xml:space="preserve"> </w:t>
      </w:r>
      <w:r>
        <w:rPr>
          <w:rFonts w:hint="eastAsia"/>
        </w:rPr>
        <w:t>после</w:t>
      </w:r>
      <w:r>
        <w:t xml:space="preserve"> </w:t>
      </w:r>
      <w:r>
        <w:rPr>
          <w:rFonts w:hint="eastAsia"/>
        </w:rPr>
        <w:t>Февральской</w:t>
      </w:r>
      <w:r>
        <w:t xml:space="preserve"> </w:t>
      </w:r>
      <w:r>
        <w:rPr>
          <w:rFonts w:hint="eastAsia"/>
        </w:rPr>
        <w:t>революции</w:t>
      </w:r>
    </w:p>
    <w:p w14:paraId="6FA09709" w14:textId="77777777" w:rsidR="00A66B1F" w:rsidRDefault="00A66B1F" w:rsidP="00A66B1F"/>
    <w:p w14:paraId="7ECF3285" w14:textId="77777777" w:rsidR="00A66B1F" w:rsidRDefault="00A66B1F" w:rsidP="00A66B1F">
      <w:r>
        <w:t xml:space="preserve">1.3. </w:t>
      </w:r>
      <w:r>
        <w:rPr>
          <w:rFonts w:hint="eastAsia"/>
        </w:rPr>
        <w:t>Реформирование</w:t>
      </w:r>
      <w:r>
        <w:t xml:space="preserve"> </w:t>
      </w:r>
      <w:r>
        <w:rPr>
          <w:rFonts w:hint="eastAsia"/>
        </w:rPr>
        <w:t>юридических</w:t>
      </w:r>
      <w:r>
        <w:t xml:space="preserve"> </w:t>
      </w:r>
      <w:r>
        <w:rPr>
          <w:rFonts w:hint="eastAsia"/>
        </w:rPr>
        <w:t>служб</w:t>
      </w:r>
      <w:r>
        <w:t xml:space="preserve"> </w:t>
      </w:r>
      <w:r>
        <w:rPr>
          <w:rFonts w:hint="eastAsia"/>
        </w:rPr>
        <w:t>при</w:t>
      </w:r>
      <w:r>
        <w:t xml:space="preserve"> </w:t>
      </w:r>
      <w:r>
        <w:rPr>
          <w:rFonts w:hint="eastAsia"/>
        </w:rPr>
        <w:t>министерствах</w:t>
      </w:r>
      <w:r>
        <w:t xml:space="preserve"> </w:t>
      </w:r>
      <w:r>
        <w:rPr>
          <w:rFonts w:hint="eastAsia"/>
        </w:rPr>
        <w:t>в</w:t>
      </w:r>
      <w:r>
        <w:t xml:space="preserve"> </w:t>
      </w:r>
      <w:r>
        <w:rPr>
          <w:rFonts w:hint="eastAsia"/>
        </w:rPr>
        <w:t>марте</w:t>
      </w:r>
      <w:r>
        <w:t xml:space="preserve"> -</w:t>
      </w:r>
      <w:r>
        <w:rPr>
          <w:rFonts w:hint="eastAsia"/>
        </w:rPr>
        <w:t>октябре</w:t>
      </w:r>
      <w:r>
        <w:t xml:space="preserve"> 1917 </w:t>
      </w:r>
      <w:r>
        <w:rPr>
          <w:rFonts w:hint="eastAsia"/>
        </w:rPr>
        <w:t>г</w:t>
      </w:r>
    </w:p>
    <w:p w14:paraId="6DD21B10" w14:textId="77777777" w:rsidR="00A66B1F" w:rsidRDefault="00A66B1F" w:rsidP="00A66B1F"/>
    <w:p w14:paraId="306533AB" w14:textId="77777777" w:rsidR="00A66B1F" w:rsidRDefault="00A66B1F" w:rsidP="00A66B1F">
      <w:r>
        <w:t xml:space="preserve">1.4. </w:t>
      </w:r>
      <w:r>
        <w:rPr>
          <w:rFonts w:hint="eastAsia"/>
        </w:rPr>
        <w:t>Юридические</w:t>
      </w:r>
      <w:r>
        <w:t xml:space="preserve"> </w:t>
      </w:r>
      <w:r>
        <w:rPr>
          <w:rFonts w:hint="eastAsia"/>
        </w:rPr>
        <w:t>службы</w:t>
      </w:r>
      <w:r>
        <w:t xml:space="preserve"> </w:t>
      </w:r>
      <w:r>
        <w:rPr>
          <w:rFonts w:hint="eastAsia"/>
        </w:rPr>
        <w:t>в</w:t>
      </w:r>
      <w:r>
        <w:t xml:space="preserve"> </w:t>
      </w:r>
      <w:r>
        <w:rPr>
          <w:rFonts w:hint="eastAsia"/>
        </w:rPr>
        <w:t>министерствах</w:t>
      </w:r>
      <w:r>
        <w:t xml:space="preserve">, </w:t>
      </w:r>
      <w:r>
        <w:rPr>
          <w:rFonts w:hint="eastAsia"/>
        </w:rPr>
        <w:t>созданных</w:t>
      </w:r>
      <w:r>
        <w:t xml:space="preserve"> </w:t>
      </w:r>
      <w:r>
        <w:rPr>
          <w:rFonts w:hint="eastAsia"/>
        </w:rPr>
        <w:t>Временным</w:t>
      </w:r>
      <w:r>
        <w:t xml:space="preserve"> </w:t>
      </w:r>
      <w:r>
        <w:rPr>
          <w:rFonts w:hint="eastAsia"/>
        </w:rPr>
        <w:t>правительством</w:t>
      </w:r>
    </w:p>
    <w:p w14:paraId="357BEE87" w14:textId="77777777" w:rsidR="00A66B1F" w:rsidRDefault="00A66B1F" w:rsidP="00A66B1F"/>
    <w:p w14:paraId="6E7A8EDA" w14:textId="77777777" w:rsidR="00A66B1F" w:rsidRDefault="00A66B1F" w:rsidP="00A66B1F">
      <w:r>
        <w:rPr>
          <w:rFonts w:hint="eastAsia"/>
        </w:rPr>
        <w:t>Глава</w:t>
      </w:r>
      <w:r>
        <w:t xml:space="preserve"> 2. </w:t>
      </w:r>
      <w:r>
        <w:rPr>
          <w:rFonts w:hint="eastAsia"/>
        </w:rPr>
        <w:t>Персональный</w:t>
      </w:r>
      <w:r>
        <w:t xml:space="preserve"> </w:t>
      </w:r>
      <w:r>
        <w:rPr>
          <w:rFonts w:hint="eastAsia"/>
        </w:rPr>
        <w:t>состав</w:t>
      </w:r>
      <w:r>
        <w:t xml:space="preserve"> </w:t>
      </w:r>
      <w:r>
        <w:rPr>
          <w:rFonts w:hint="eastAsia"/>
        </w:rPr>
        <w:t>юридических</w:t>
      </w:r>
      <w:r>
        <w:t xml:space="preserve"> </w:t>
      </w:r>
      <w:r>
        <w:rPr>
          <w:rFonts w:hint="eastAsia"/>
        </w:rPr>
        <w:t>служб</w:t>
      </w:r>
    </w:p>
    <w:p w14:paraId="6EC72AEB" w14:textId="77777777" w:rsidR="00A66B1F" w:rsidRDefault="00A66B1F" w:rsidP="00A66B1F"/>
    <w:p w14:paraId="69C65E99" w14:textId="77777777" w:rsidR="00A66B1F" w:rsidRDefault="00A66B1F" w:rsidP="00A66B1F">
      <w:r>
        <w:t xml:space="preserve">2.1. </w:t>
      </w:r>
      <w:r>
        <w:rPr>
          <w:rFonts w:hint="eastAsia"/>
        </w:rPr>
        <w:t>Персональный</w:t>
      </w:r>
      <w:r>
        <w:t xml:space="preserve"> </w:t>
      </w:r>
      <w:r>
        <w:rPr>
          <w:rFonts w:hint="eastAsia"/>
        </w:rPr>
        <w:t>состав</w:t>
      </w:r>
      <w:r>
        <w:t xml:space="preserve"> </w:t>
      </w:r>
      <w:r>
        <w:rPr>
          <w:rFonts w:hint="eastAsia"/>
        </w:rPr>
        <w:t>нереформированных</w:t>
      </w:r>
      <w:r>
        <w:t xml:space="preserve"> </w:t>
      </w:r>
      <w:r>
        <w:rPr>
          <w:rFonts w:hint="eastAsia"/>
        </w:rPr>
        <w:t>юридических</w:t>
      </w:r>
      <w:r>
        <w:t xml:space="preserve"> </w:t>
      </w:r>
      <w:r>
        <w:rPr>
          <w:rFonts w:hint="eastAsia"/>
        </w:rPr>
        <w:t>служб</w:t>
      </w:r>
      <w:r>
        <w:t xml:space="preserve"> </w:t>
      </w:r>
      <w:r>
        <w:rPr>
          <w:rFonts w:hint="eastAsia"/>
        </w:rPr>
        <w:t>в</w:t>
      </w:r>
      <w:r>
        <w:t xml:space="preserve"> </w:t>
      </w:r>
      <w:r>
        <w:rPr>
          <w:rFonts w:hint="eastAsia"/>
        </w:rPr>
        <w:t>министерской</w:t>
      </w:r>
      <w:r>
        <w:t xml:space="preserve"> </w:t>
      </w:r>
      <w:r>
        <w:rPr>
          <w:rFonts w:hint="eastAsia"/>
        </w:rPr>
        <w:t>системе</w:t>
      </w:r>
    </w:p>
    <w:p w14:paraId="7A27FCB4" w14:textId="77777777" w:rsidR="00A66B1F" w:rsidRDefault="00A66B1F" w:rsidP="00A66B1F"/>
    <w:p w14:paraId="6B167F85" w14:textId="77777777" w:rsidR="00A66B1F" w:rsidRDefault="00A66B1F" w:rsidP="00A66B1F">
      <w:r>
        <w:t xml:space="preserve">2.2. </w:t>
      </w:r>
      <w:r>
        <w:rPr>
          <w:rFonts w:hint="eastAsia"/>
        </w:rPr>
        <w:t>Персональный</w:t>
      </w:r>
      <w:r>
        <w:t xml:space="preserve"> </w:t>
      </w:r>
      <w:r>
        <w:rPr>
          <w:rFonts w:hint="eastAsia"/>
        </w:rPr>
        <w:t>состав</w:t>
      </w:r>
      <w:r>
        <w:t xml:space="preserve"> </w:t>
      </w:r>
      <w:r>
        <w:rPr>
          <w:rFonts w:hint="eastAsia"/>
        </w:rPr>
        <w:t>реформированных</w:t>
      </w:r>
      <w:r>
        <w:t xml:space="preserve"> </w:t>
      </w:r>
      <w:r>
        <w:rPr>
          <w:rFonts w:hint="eastAsia"/>
        </w:rPr>
        <w:t>юридических</w:t>
      </w:r>
      <w:r>
        <w:t xml:space="preserve"> </w:t>
      </w:r>
      <w:r>
        <w:rPr>
          <w:rFonts w:hint="eastAsia"/>
        </w:rPr>
        <w:t>служб</w:t>
      </w:r>
      <w:r>
        <w:t xml:space="preserve"> </w:t>
      </w:r>
      <w:r>
        <w:rPr>
          <w:rFonts w:hint="eastAsia"/>
        </w:rPr>
        <w:t>в</w:t>
      </w:r>
      <w:r>
        <w:t xml:space="preserve"> </w:t>
      </w:r>
      <w:r>
        <w:rPr>
          <w:rFonts w:hint="eastAsia"/>
        </w:rPr>
        <w:t>министерской</w:t>
      </w:r>
      <w:r>
        <w:t xml:space="preserve"> </w:t>
      </w:r>
      <w:r>
        <w:rPr>
          <w:rFonts w:hint="eastAsia"/>
        </w:rPr>
        <w:t>системе</w:t>
      </w:r>
    </w:p>
    <w:p w14:paraId="59271484" w14:textId="77777777" w:rsidR="00A66B1F" w:rsidRDefault="00A66B1F" w:rsidP="00A66B1F"/>
    <w:p w14:paraId="4B4AE7E4" w14:textId="77777777" w:rsidR="00A66B1F" w:rsidRDefault="00A66B1F" w:rsidP="00A66B1F">
      <w:r>
        <w:t xml:space="preserve">2.3. </w:t>
      </w:r>
      <w:r>
        <w:rPr>
          <w:rFonts w:hint="eastAsia"/>
        </w:rPr>
        <w:t>Персональный</w:t>
      </w:r>
      <w:r>
        <w:t xml:space="preserve"> </w:t>
      </w:r>
      <w:r>
        <w:rPr>
          <w:rFonts w:hint="eastAsia"/>
        </w:rPr>
        <w:t>состав</w:t>
      </w:r>
      <w:r>
        <w:t xml:space="preserve"> </w:t>
      </w:r>
      <w:r>
        <w:rPr>
          <w:rFonts w:hint="eastAsia"/>
        </w:rPr>
        <w:t>юридических</w:t>
      </w:r>
      <w:r>
        <w:t xml:space="preserve"> </w:t>
      </w:r>
      <w:r>
        <w:rPr>
          <w:rFonts w:hint="eastAsia"/>
        </w:rPr>
        <w:t>служб</w:t>
      </w:r>
      <w:r>
        <w:t xml:space="preserve"> </w:t>
      </w:r>
      <w:r>
        <w:rPr>
          <w:rFonts w:hint="eastAsia"/>
        </w:rPr>
        <w:t>совещательного</w:t>
      </w:r>
      <w:r>
        <w:t xml:space="preserve"> </w:t>
      </w:r>
      <w:r>
        <w:rPr>
          <w:rFonts w:hint="eastAsia"/>
        </w:rPr>
        <w:t>типа</w:t>
      </w:r>
    </w:p>
    <w:p w14:paraId="13AEEACD" w14:textId="77777777" w:rsidR="00A66B1F" w:rsidRDefault="00A66B1F" w:rsidP="00A66B1F"/>
    <w:p w14:paraId="38726D33" w14:textId="77777777" w:rsidR="00A66B1F" w:rsidRDefault="00A66B1F" w:rsidP="00A66B1F">
      <w:r>
        <w:rPr>
          <w:rFonts w:hint="eastAsia"/>
        </w:rPr>
        <w:t>Глава</w:t>
      </w:r>
      <w:r>
        <w:t xml:space="preserve"> 3. </w:t>
      </w:r>
      <w:r>
        <w:rPr>
          <w:rFonts w:hint="eastAsia"/>
        </w:rPr>
        <w:t>Основные</w:t>
      </w:r>
      <w:r>
        <w:t xml:space="preserve"> </w:t>
      </w:r>
      <w:r>
        <w:rPr>
          <w:rFonts w:hint="eastAsia"/>
        </w:rPr>
        <w:t>направления</w:t>
      </w:r>
      <w:r>
        <w:t xml:space="preserve"> </w:t>
      </w:r>
      <w:r>
        <w:rPr>
          <w:rFonts w:hint="eastAsia"/>
        </w:rPr>
        <w:t>деятельности</w:t>
      </w:r>
      <w:r>
        <w:t xml:space="preserve"> </w:t>
      </w:r>
      <w:r>
        <w:rPr>
          <w:rFonts w:hint="eastAsia"/>
        </w:rPr>
        <w:t>юриди</w:t>
      </w:r>
      <w:r>
        <w:rPr>
          <w:rFonts w:hint="eastAsia"/>
        </w:rPr>
        <w:lastRenderedPageBreak/>
        <w:t>ческих</w:t>
      </w:r>
      <w:r>
        <w:t xml:space="preserve"> </w:t>
      </w:r>
      <w:r>
        <w:rPr>
          <w:rFonts w:hint="eastAsia"/>
        </w:rPr>
        <w:t>служб</w:t>
      </w:r>
      <w:r>
        <w:t xml:space="preserve"> </w:t>
      </w:r>
      <w:r>
        <w:rPr>
          <w:rFonts w:hint="eastAsia"/>
        </w:rPr>
        <w:t>в</w:t>
      </w:r>
      <w:r>
        <w:t xml:space="preserve"> </w:t>
      </w:r>
      <w:r>
        <w:rPr>
          <w:rFonts w:hint="eastAsia"/>
        </w:rPr>
        <w:t>марте</w:t>
      </w:r>
      <w:r>
        <w:t>-</w:t>
      </w:r>
      <w:r>
        <w:rPr>
          <w:rFonts w:hint="eastAsia"/>
        </w:rPr>
        <w:t>октябре</w:t>
      </w:r>
      <w:r>
        <w:t xml:space="preserve"> 1917 </w:t>
      </w:r>
      <w:r>
        <w:rPr>
          <w:rFonts w:hint="eastAsia"/>
        </w:rPr>
        <w:t>г</w:t>
      </w:r>
    </w:p>
    <w:p w14:paraId="18D4163F" w14:textId="77777777" w:rsidR="00A66B1F" w:rsidRDefault="00A66B1F" w:rsidP="00A66B1F"/>
    <w:p w14:paraId="1B6624C3" w14:textId="77777777" w:rsidR="00A66B1F" w:rsidRDefault="00A66B1F" w:rsidP="00A66B1F">
      <w:r>
        <w:t xml:space="preserve">3.1. </w:t>
      </w:r>
      <w:r>
        <w:rPr>
          <w:rFonts w:hint="eastAsia"/>
        </w:rPr>
        <w:t>Участие</w:t>
      </w:r>
      <w:r>
        <w:t xml:space="preserve"> </w:t>
      </w:r>
      <w:r>
        <w:rPr>
          <w:rFonts w:hint="eastAsia"/>
        </w:rPr>
        <w:t>юридических</w:t>
      </w:r>
      <w:r>
        <w:t xml:space="preserve"> </w:t>
      </w:r>
      <w:r>
        <w:rPr>
          <w:rFonts w:hint="eastAsia"/>
        </w:rPr>
        <w:t>служб</w:t>
      </w:r>
      <w:r>
        <w:t xml:space="preserve"> </w:t>
      </w:r>
      <w:r>
        <w:rPr>
          <w:rFonts w:hint="eastAsia"/>
        </w:rPr>
        <w:t>в</w:t>
      </w:r>
      <w:r>
        <w:t xml:space="preserve"> </w:t>
      </w:r>
      <w:r>
        <w:rPr>
          <w:rFonts w:hint="eastAsia"/>
        </w:rPr>
        <w:t>законотворческой</w:t>
      </w:r>
      <w:r>
        <w:t xml:space="preserve"> </w:t>
      </w:r>
      <w:r>
        <w:rPr>
          <w:rFonts w:hint="eastAsia"/>
        </w:rPr>
        <w:t>деятельности</w:t>
      </w:r>
    </w:p>
    <w:p w14:paraId="389D1752" w14:textId="77777777" w:rsidR="00A66B1F" w:rsidRDefault="00A66B1F" w:rsidP="00A66B1F"/>
    <w:p w14:paraId="7D946D64" w14:textId="77777777" w:rsidR="00A66B1F" w:rsidRDefault="00A66B1F" w:rsidP="00A66B1F">
      <w:r>
        <w:t xml:space="preserve">3.2. </w:t>
      </w:r>
      <w:r>
        <w:rPr>
          <w:rFonts w:hint="eastAsia"/>
        </w:rPr>
        <w:t>Правовое</w:t>
      </w:r>
      <w:r>
        <w:t xml:space="preserve"> </w:t>
      </w:r>
      <w:r>
        <w:rPr>
          <w:rFonts w:hint="eastAsia"/>
        </w:rPr>
        <w:t>сопровождение</w:t>
      </w:r>
      <w:r>
        <w:t xml:space="preserve"> </w:t>
      </w:r>
      <w:r>
        <w:rPr>
          <w:rFonts w:hint="eastAsia"/>
        </w:rPr>
        <w:t>административной</w:t>
      </w:r>
      <w:r>
        <w:t xml:space="preserve"> </w:t>
      </w:r>
      <w:r>
        <w:rPr>
          <w:rFonts w:hint="eastAsia"/>
        </w:rPr>
        <w:t>деятельности</w:t>
      </w:r>
    </w:p>
    <w:p w14:paraId="423595E8" w14:textId="77777777" w:rsidR="00A66B1F" w:rsidRDefault="00A66B1F" w:rsidP="00A66B1F"/>
    <w:p w14:paraId="1CC4B36F" w14:textId="77777777" w:rsidR="00A66B1F" w:rsidRDefault="00A66B1F" w:rsidP="00A66B1F">
      <w:r>
        <w:rPr>
          <w:rFonts w:hint="eastAsia"/>
        </w:rPr>
        <w:t>Заключение</w:t>
      </w:r>
    </w:p>
    <w:p w14:paraId="41246E1C" w14:textId="77777777" w:rsidR="00A66B1F" w:rsidRDefault="00A66B1F" w:rsidP="00A66B1F"/>
    <w:p w14:paraId="5469EAD9" w14:textId="2DA0F846" w:rsidR="00A66B1F" w:rsidRPr="00A66B1F" w:rsidRDefault="00A66B1F" w:rsidP="00A66B1F">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A66B1F" w:rsidRPr="00A66B1F" w:rsidSect="00D61D0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2597A" w14:textId="77777777" w:rsidR="00D61D04" w:rsidRDefault="00D61D04">
      <w:pPr>
        <w:spacing w:after="0" w:line="240" w:lineRule="auto"/>
      </w:pPr>
      <w:r>
        <w:separator/>
      </w:r>
    </w:p>
  </w:endnote>
  <w:endnote w:type="continuationSeparator" w:id="0">
    <w:p w14:paraId="3151930C" w14:textId="77777777" w:rsidR="00D61D04" w:rsidRDefault="00D61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C084C" w14:textId="77777777" w:rsidR="00D61D04" w:rsidRDefault="00D61D04"/>
    <w:p w14:paraId="770702E7" w14:textId="77777777" w:rsidR="00D61D04" w:rsidRDefault="00D61D04"/>
    <w:p w14:paraId="63075A11" w14:textId="77777777" w:rsidR="00D61D04" w:rsidRDefault="00D61D04"/>
    <w:p w14:paraId="2C172BA6" w14:textId="77777777" w:rsidR="00D61D04" w:rsidRDefault="00D61D04"/>
    <w:p w14:paraId="0FF2413F" w14:textId="77777777" w:rsidR="00D61D04" w:rsidRDefault="00D61D04"/>
    <w:p w14:paraId="5BBDBB5E" w14:textId="77777777" w:rsidR="00D61D04" w:rsidRDefault="00D61D04"/>
    <w:p w14:paraId="18C9E8CE" w14:textId="77777777" w:rsidR="00D61D04" w:rsidRDefault="00D61D0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A4110D" wp14:editId="262F107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A9028" w14:textId="77777777" w:rsidR="00D61D04" w:rsidRDefault="00D61D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A4110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CDA9028" w14:textId="77777777" w:rsidR="00D61D04" w:rsidRDefault="00D61D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F4F0A5" w14:textId="77777777" w:rsidR="00D61D04" w:rsidRDefault="00D61D04"/>
    <w:p w14:paraId="13C09A33" w14:textId="77777777" w:rsidR="00D61D04" w:rsidRDefault="00D61D04"/>
    <w:p w14:paraId="5EE8491A" w14:textId="77777777" w:rsidR="00D61D04" w:rsidRDefault="00D61D0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98737C" wp14:editId="5193415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3211A" w14:textId="77777777" w:rsidR="00D61D04" w:rsidRDefault="00D61D04"/>
                          <w:p w14:paraId="72D9CEB7" w14:textId="77777777" w:rsidR="00D61D04" w:rsidRDefault="00D61D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98737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2C3211A" w14:textId="77777777" w:rsidR="00D61D04" w:rsidRDefault="00D61D04"/>
                    <w:p w14:paraId="72D9CEB7" w14:textId="77777777" w:rsidR="00D61D04" w:rsidRDefault="00D61D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0495B97" w14:textId="77777777" w:rsidR="00D61D04" w:rsidRDefault="00D61D04"/>
    <w:p w14:paraId="694B6DF8" w14:textId="77777777" w:rsidR="00D61D04" w:rsidRDefault="00D61D04">
      <w:pPr>
        <w:rPr>
          <w:sz w:val="2"/>
          <w:szCs w:val="2"/>
        </w:rPr>
      </w:pPr>
    </w:p>
    <w:p w14:paraId="0DC6B331" w14:textId="77777777" w:rsidR="00D61D04" w:rsidRDefault="00D61D04"/>
    <w:p w14:paraId="1AD50817" w14:textId="77777777" w:rsidR="00D61D04" w:rsidRDefault="00D61D04">
      <w:pPr>
        <w:spacing w:after="0" w:line="240" w:lineRule="auto"/>
      </w:pPr>
    </w:p>
  </w:footnote>
  <w:footnote w:type="continuationSeparator" w:id="0">
    <w:p w14:paraId="1CA4BC61" w14:textId="77777777" w:rsidR="00D61D04" w:rsidRDefault="00D61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D04"/>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58394</TotalTime>
  <Pages>2</Pages>
  <Words>167</Words>
  <Characters>954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1349</cp:revision>
  <cp:lastPrinted>2009-02-06T05:36:00Z</cp:lastPrinted>
  <dcterms:created xsi:type="dcterms:W3CDTF">2024-01-07T13:43:00Z</dcterms:created>
  <dcterms:modified xsi:type="dcterms:W3CDTF">2024-04-05T16:50:00Z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