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7B963" w14:textId="6D9F3610" w:rsidR="00525B9F" w:rsidRDefault="006F23C3" w:rsidP="006F23C3">
      <w:r w:rsidRPr="006F23C3">
        <w:rPr>
          <w:rFonts w:hint="eastAsia"/>
        </w:rPr>
        <w:t>Оптимизация</w:t>
      </w:r>
      <w:r w:rsidRPr="006F23C3">
        <w:t xml:space="preserve"> </w:t>
      </w:r>
      <w:r w:rsidRPr="006F23C3">
        <w:rPr>
          <w:rFonts w:hint="eastAsia"/>
        </w:rPr>
        <w:t>метода</w:t>
      </w:r>
      <w:r w:rsidRPr="006F23C3">
        <w:t xml:space="preserve"> </w:t>
      </w:r>
      <w:r w:rsidRPr="006F23C3">
        <w:rPr>
          <w:rFonts w:hint="eastAsia"/>
        </w:rPr>
        <w:t>скрининга</w:t>
      </w:r>
      <w:r w:rsidRPr="006F23C3">
        <w:t xml:space="preserve"> </w:t>
      </w:r>
      <w:r w:rsidRPr="006F23C3">
        <w:rPr>
          <w:rFonts w:hint="eastAsia"/>
        </w:rPr>
        <w:t>рака</w:t>
      </w:r>
      <w:r w:rsidRPr="006F23C3">
        <w:t xml:space="preserve"> </w:t>
      </w:r>
      <w:r w:rsidRPr="006F23C3">
        <w:rPr>
          <w:rFonts w:hint="eastAsia"/>
        </w:rPr>
        <w:t>шейки</w:t>
      </w:r>
      <w:r w:rsidRPr="006F23C3">
        <w:t xml:space="preserve"> </w:t>
      </w:r>
      <w:r w:rsidRPr="006F23C3">
        <w:rPr>
          <w:rFonts w:hint="eastAsia"/>
        </w:rPr>
        <w:t>матки</w:t>
      </w:r>
      <w:r>
        <w:t xml:space="preserve"> </w:t>
      </w:r>
      <w:r w:rsidRPr="006F23C3">
        <w:rPr>
          <w:rFonts w:hint="eastAsia"/>
        </w:rPr>
        <w:t>Баширова</w:t>
      </w:r>
      <w:r w:rsidRPr="006F23C3">
        <w:t xml:space="preserve"> </w:t>
      </w:r>
      <w:r w:rsidRPr="006F23C3">
        <w:rPr>
          <w:rFonts w:hint="eastAsia"/>
        </w:rPr>
        <w:t>Лала</w:t>
      </w:r>
      <w:r w:rsidRPr="006F23C3">
        <w:t xml:space="preserve"> </w:t>
      </w:r>
      <w:r w:rsidRPr="006F23C3">
        <w:rPr>
          <w:rFonts w:hint="eastAsia"/>
        </w:rPr>
        <w:t>Камиловна</w:t>
      </w:r>
    </w:p>
    <w:p w14:paraId="3486AD77" w14:textId="77777777" w:rsidR="006F23C3" w:rsidRDefault="006F23C3" w:rsidP="006F23C3">
      <w:r>
        <w:rPr>
          <w:rFonts w:hint="eastAsia"/>
        </w:rPr>
        <w:t>ОГЛАВЛЕНИЕ</w:t>
      </w:r>
      <w:r>
        <w:t xml:space="preserve"> </w:t>
      </w:r>
      <w:r>
        <w:rPr>
          <w:rFonts w:hint="eastAsia"/>
        </w:rPr>
        <w:t>ДИССЕРТАЦИИ</w:t>
      </w:r>
    </w:p>
    <w:p w14:paraId="2DB98526" w14:textId="77777777" w:rsidR="006F23C3" w:rsidRDefault="006F23C3" w:rsidP="006F23C3">
      <w:r>
        <w:rPr>
          <w:rFonts w:hint="eastAsia"/>
        </w:rPr>
        <w:t>кандидат</w:t>
      </w:r>
      <w:r>
        <w:t xml:space="preserve"> </w:t>
      </w:r>
      <w:r>
        <w:rPr>
          <w:rFonts w:hint="eastAsia"/>
        </w:rPr>
        <w:t>наук</w:t>
      </w:r>
      <w:r>
        <w:t xml:space="preserve"> </w:t>
      </w:r>
      <w:r>
        <w:rPr>
          <w:rFonts w:hint="eastAsia"/>
        </w:rPr>
        <w:t>Баширова</w:t>
      </w:r>
      <w:r>
        <w:t xml:space="preserve"> </w:t>
      </w:r>
      <w:r>
        <w:rPr>
          <w:rFonts w:hint="eastAsia"/>
        </w:rPr>
        <w:t>Лала</w:t>
      </w:r>
      <w:r>
        <w:t xml:space="preserve"> </w:t>
      </w:r>
      <w:r>
        <w:rPr>
          <w:rFonts w:hint="eastAsia"/>
        </w:rPr>
        <w:t>Камиловна</w:t>
      </w:r>
    </w:p>
    <w:p w14:paraId="4135D141" w14:textId="77777777" w:rsidR="006F23C3" w:rsidRDefault="006F23C3" w:rsidP="006F23C3">
      <w:r>
        <w:rPr>
          <w:rFonts w:hint="eastAsia"/>
        </w:rPr>
        <w:t>ВВЕДЕНИЕ</w:t>
      </w:r>
    </w:p>
    <w:p w14:paraId="48A98B45" w14:textId="77777777" w:rsidR="006F23C3" w:rsidRDefault="006F23C3" w:rsidP="006F23C3"/>
    <w:p w14:paraId="2B50BC0C" w14:textId="77777777" w:rsidR="006F23C3" w:rsidRDefault="006F23C3" w:rsidP="006F23C3">
      <w:r>
        <w:rPr>
          <w:rFonts w:hint="eastAsia"/>
        </w:rPr>
        <w:t>ГЛАВА</w:t>
      </w:r>
      <w:r>
        <w:t xml:space="preserve"> 1. </w:t>
      </w:r>
      <w:r>
        <w:rPr>
          <w:rFonts w:hint="eastAsia"/>
        </w:rPr>
        <w:t>СОВРЕМЕННЫЕ</w:t>
      </w:r>
      <w:r>
        <w:t xml:space="preserve"> </w:t>
      </w:r>
      <w:r>
        <w:rPr>
          <w:rFonts w:hint="eastAsia"/>
        </w:rPr>
        <w:t>СТРАТЕГИИ</w:t>
      </w:r>
      <w:r>
        <w:t xml:space="preserve"> </w:t>
      </w:r>
      <w:r>
        <w:rPr>
          <w:rFonts w:hint="eastAsia"/>
        </w:rPr>
        <w:t>СКРИНИНГА</w:t>
      </w:r>
      <w:r>
        <w:t xml:space="preserve"> </w:t>
      </w:r>
      <w:r>
        <w:rPr>
          <w:rFonts w:hint="eastAsia"/>
        </w:rPr>
        <w:t>РАКА</w:t>
      </w:r>
    </w:p>
    <w:p w14:paraId="534AD400" w14:textId="77777777" w:rsidR="006F23C3" w:rsidRDefault="006F23C3" w:rsidP="006F23C3"/>
    <w:p w14:paraId="78B3F450" w14:textId="77777777" w:rsidR="006F23C3" w:rsidRDefault="006F23C3" w:rsidP="006F23C3">
      <w:r>
        <w:rPr>
          <w:rFonts w:hint="eastAsia"/>
        </w:rPr>
        <w:t>ШЕЙКИ</w:t>
      </w:r>
      <w:r>
        <w:t xml:space="preserve"> </w:t>
      </w:r>
      <w:r>
        <w:rPr>
          <w:rFonts w:hint="eastAsia"/>
        </w:rPr>
        <w:t>МАТКИ</w:t>
      </w:r>
      <w:r>
        <w:t xml:space="preserve"> (</w:t>
      </w:r>
      <w:r>
        <w:rPr>
          <w:rFonts w:hint="eastAsia"/>
        </w:rPr>
        <w:t>ОБЗОР</w:t>
      </w:r>
      <w:r>
        <w:t xml:space="preserve"> </w:t>
      </w:r>
      <w:r>
        <w:rPr>
          <w:rFonts w:hint="eastAsia"/>
        </w:rPr>
        <w:t>ЛИТЕРАТУРЫ</w:t>
      </w:r>
      <w:r>
        <w:t>)</w:t>
      </w:r>
    </w:p>
    <w:p w14:paraId="2AB0ABFB" w14:textId="77777777" w:rsidR="006F23C3" w:rsidRDefault="006F23C3" w:rsidP="006F23C3"/>
    <w:p w14:paraId="56C28D08" w14:textId="77777777" w:rsidR="006F23C3" w:rsidRDefault="006F23C3" w:rsidP="006F23C3">
      <w:r>
        <w:t xml:space="preserve">1. 1 </w:t>
      </w:r>
      <w:r>
        <w:rPr>
          <w:rFonts w:hint="eastAsia"/>
        </w:rPr>
        <w:t>Рак</w:t>
      </w:r>
      <w:r>
        <w:t xml:space="preserve"> </w:t>
      </w:r>
      <w:r>
        <w:rPr>
          <w:rFonts w:hint="eastAsia"/>
        </w:rPr>
        <w:t>шейки</w:t>
      </w:r>
      <w:r>
        <w:t xml:space="preserve"> </w:t>
      </w:r>
      <w:r>
        <w:rPr>
          <w:rFonts w:hint="eastAsia"/>
        </w:rPr>
        <w:t>матки</w:t>
      </w:r>
      <w:r>
        <w:t xml:space="preserve"> - </w:t>
      </w:r>
      <w:r>
        <w:rPr>
          <w:rFonts w:hint="eastAsia"/>
        </w:rPr>
        <w:t>актуальная</w:t>
      </w:r>
      <w:r>
        <w:t xml:space="preserve"> </w:t>
      </w:r>
      <w:r>
        <w:rPr>
          <w:rFonts w:hint="eastAsia"/>
        </w:rPr>
        <w:t>проблема</w:t>
      </w:r>
      <w:r>
        <w:t xml:space="preserve"> </w:t>
      </w:r>
      <w:r>
        <w:rPr>
          <w:rFonts w:hint="eastAsia"/>
        </w:rPr>
        <w:t>общественного</w:t>
      </w:r>
    </w:p>
    <w:p w14:paraId="00A94560" w14:textId="77777777" w:rsidR="006F23C3" w:rsidRDefault="006F23C3" w:rsidP="006F23C3"/>
    <w:p w14:paraId="78D722B4" w14:textId="77777777" w:rsidR="006F23C3" w:rsidRDefault="006F23C3" w:rsidP="006F23C3">
      <w:r>
        <w:rPr>
          <w:rFonts w:hint="eastAsia"/>
        </w:rPr>
        <w:t>здравоохранения</w:t>
      </w:r>
    </w:p>
    <w:p w14:paraId="705B4162" w14:textId="77777777" w:rsidR="006F23C3" w:rsidRDefault="006F23C3" w:rsidP="006F23C3"/>
    <w:p w14:paraId="77E84ADA" w14:textId="77777777" w:rsidR="006F23C3" w:rsidRDefault="006F23C3" w:rsidP="006F23C3">
      <w:r>
        <w:t xml:space="preserve">1.2 </w:t>
      </w:r>
      <w:r>
        <w:rPr>
          <w:rFonts w:hint="eastAsia"/>
        </w:rPr>
        <w:t>Современные</w:t>
      </w:r>
      <w:r>
        <w:t xml:space="preserve"> </w:t>
      </w:r>
      <w:r>
        <w:rPr>
          <w:rFonts w:hint="eastAsia"/>
        </w:rPr>
        <w:t>методы</w:t>
      </w:r>
      <w:r>
        <w:t xml:space="preserve"> </w:t>
      </w:r>
      <w:r>
        <w:rPr>
          <w:rFonts w:hint="eastAsia"/>
        </w:rPr>
        <w:t>скрининга</w:t>
      </w:r>
      <w:r>
        <w:t xml:space="preserve"> </w:t>
      </w:r>
      <w:r>
        <w:rPr>
          <w:rFonts w:hint="eastAsia"/>
        </w:rPr>
        <w:t>рака</w:t>
      </w:r>
      <w:r>
        <w:t xml:space="preserve"> </w:t>
      </w:r>
      <w:r>
        <w:rPr>
          <w:rFonts w:hint="eastAsia"/>
        </w:rPr>
        <w:t>шейки</w:t>
      </w:r>
      <w:r>
        <w:t xml:space="preserve"> </w:t>
      </w:r>
      <w:r>
        <w:rPr>
          <w:rFonts w:hint="eastAsia"/>
        </w:rPr>
        <w:t>матки</w:t>
      </w:r>
      <w:r>
        <w:t xml:space="preserve"> </w:t>
      </w:r>
      <w:r>
        <w:rPr>
          <w:rFonts w:hint="eastAsia"/>
        </w:rPr>
        <w:t>и</w:t>
      </w:r>
      <w:r>
        <w:t xml:space="preserve"> </w:t>
      </w:r>
      <w:r>
        <w:rPr>
          <w:rFonts w:hint="eastAsia"/>
        </w:rPr>
        <w:t>их</w:t>
      </w:r>
      <w:r>
        <w:t xml:space="preserve"> </w:t>
      </w:r>
      <w:r>
        <w:rPr>
          <w:rFonts w:hint="eastAsia"/>
        </w:rPr>
        <w:t>сравнительная</w:t>
      </w:r>
      <w:r>
        <w:t xml:space="preserve"> </w:t>
      </w:r>
      <w:r>
        <w:rPr>
          <w:rFonts w:hint="eastAsia"/>
        </w:rPr>
        <w:t>эффективность</w:t>
      </w:r>
    </w:p>
    <w:p w14:paraId="258C8FF2" w14:textId="77777777" w:rsidR="006F23C3" w:rsidRDefault="006F23C3" w:rsidP="006F23C3"/>
    <w:p w14:paraId="1C7B0F68" w14:textId="77777777" w:rsidR="006F23C3" w:rsidRDefault="006F23C3" w:rsidP="006F23C3">
      <w:r>
        <w:t xml:space="preserve">1.3 </w:t>
      </w:r>
      <w:r>
        <w:rPr>
          <w:rFonts w:hint="eastAsia"/>
        </w:rPr>
        <w:t>Использование</w:t>
      </w:r>
      <w:r>
        <w:t xml:space="preserve"> </w:t>
      </w:r>
      <w:r>
        <w:rPr>
          <w:rFonts w:hint="eastAsia"/>
        </w:rPr>
        <w:t>метода</w:t>
      </w:r>
      <w:r>
        <w:t xml:space="preserve"> </w:t>
      </w:r>
      <w:r>
        <w:rPr>
          <w:rFonts w:hint="eastAsia"/>
        </w:rPr>
        <w:t>самостоятельного</w:t>
      </w:r>
      <w:r>
        <w:t xml:space="preserve"> </w:t>
      </w:r>
      <w:r>
        <w:rPr>
          <w:rFonts w:hint="eastAsia"/>
        </w:rPr>
        <w:t>забора</w:t>
      </w:r>
      <w:r>
        <w:t xml:space="preserve"> </w:t>
      </w:r>
      <w:r>
        <w:rPr>
          <w:rFonts w:hint="eastAsia"/>
        </w:rPr>
        <w:t>материала</w:t>
      </w:r>
      <w:r>
        <w:t xml:space="preserve"> </w:t>
      </w:r>
      <w:r>
        <w:rPr>
          <w:rFonts w:hint="eastAsia"/>
        </w:rPr>
        <w:t>для</w:t>
      </w:r>
      <w:r>
        <w:t xml:space="preserve"> </w:t>
      </w:r>
      <w:r>
        <w:rPr>
          <w:rFonts w:hint="eastAsia"/>
        </w:rPr>
        <w:t>исследования</w:t>
      </w:r>
      <w:r>
        <w:t xml:space="preserve"> </w:t>
      </w:r>
      <w:r>
        <w:rPr>
          <w:rFonts w:hint="eastAsia"/>
        </w:rPr>
        <w:t>на</w:t>
      </w:r>
      <w:r>
        <w:t xml:space="preserve"> </w:t>
      </w:r>
      <w:r>
        <w:rPr>
          <w:rFonts w:hint="eastAsia"/>
        </w:rPr>
        <w:t>ВПЧ</w:t>
      </w:r>
      <w:r>
        <w:t xml:space="preserve"> </w:t>
      </w:r>
      <w:r>
        <w:rPr>
          <w:rFonts w:hint="eastAsia"/>
        </w:rPr>
        <w:t>как</w:t>
      </w:r>
      <w:r>
        <w:t xml:space="preserve"> </w:t>
      </w:r>
      <w:r>
        <w:rPr>
          <w:rFonts w:hint="eastAsia"/>
        </w:rPr>
        <w:t>одно</w:t>
      </w:r>
      <w:r>
        <w:t xml:space="preserve"> </w:t>
      </w:r>
      <w:r>
        <w:rPr>
          <w:rFonts w:hint="eastAsia"/>
        </w:rPr>
        <w:t>из</w:t>
      </w:r>
      <w:r>
        <w:t xml:space="preserve"> </w:t>
      </w:r>
      <w:r>
        <w:rPr>
          <w:rFonts w:hint="eastAsia"/>
        </w:rPr>
        <w:t>направлений</w:t>
      </w:r>
      <w:r>
        <w:t xml:space="preserve"> </w:t>
      </w:r>
      <w:r>
        <w:rPr>
          <w:rFonts w:hint="eastAsia"/>
        </w:rPr>
        <w:t>совершенствования</w:t>
      </w:r>
      <w:r>
        <w:t xml:space="preserve"> </w:t>
      </w:r>
      <w:r>
        <w:rPr>
          <w:rFonts w:hint="eastAsia"/>
        </w:rPr>
        <w:t>скрининга</w:t>
      </w:r>
      <w:r>
        <w:t xml:space="preserve"> </w:t>
      </w:r>
      <w:r>
        <w:rPr>
          <w:rFonts w:hint="eastAsia"/>
        </w:rPr>
        <w:t>рака</w:t>
      </w:r>
      <w:r>
        <w:t xml:space="preserve"> </w:t>
      </w:r>
      <w:r>
        <w:rPr>
          <w:rFonts w:hint="eastAsia"/>
        </w:rPr>
        <w:t>шейки</w:t>
      </w:r>
      <w:r>
        <w:t xml:space="preserve"> </w:t>
      </w:r>
      <w:r>
        <w:rPr>
          <w:rFonts w:hint="eastAsia"/>
        </w:rPr>
        <w:t>матки</w:t>
      </w:r>
    </w:p>
    <w:p w14:paraId="380AD01D" w14:textId="77777777" w:rsidR="006F23C3" w:rsidRDefault="006F23C3" w:rsidP="006F23C3"/>
    <w:p w14:paraId="11DEBF61" w14:textId="77777777" w:rsidR="006F23C3" w:rsidRDefault="006F23C3" w:rsidP="006F23C3">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2960B3B9" w14:textId="77777777" w:rsidR="006F23C3" w:rsidRDefault="006F23C3" w:rsidP="006F23C3"/>
    <w:p w14:paraId="7DDB7E9E" w14:textId="77777777" w:rsidR="006F23C3" w:rsidRDefault="006F23C3" w:rsidP="006F23C3">
      <w:r>
        <w:t xml:space="preserve">2.1 </w:t>
      </w:r>
      <w:r>
        <w:rPr>
          <w:rFonts w:hint="eastAsia"/>
        </w:rPr>
        <w:t>Организация</w:t>
      </w:r>
      <w:r>
        <w:t xml:space="preserve"> </w:t>
      </w:r>
      <w:r>
        <w:rPr>
          <w:rFonts w:hint="eastAsia"/>
        </w:rPr>
        <w:t>и</w:t>
      </w:r>
      <w:r>
        <w:t xml:space="preserve"> </w:t>
      </w:r>
      <w:r>
        <w:rPr>
          <w:rFonts w:hint="eastAsia"/>
        </w:rPr>
        <w:t>дизайн</w:t>
      </w:r>
      <w:r>
        <w:t xml:space="preserve"> </w:t>
      </w:r>
      <w:r>
        <w:rPr>
          <w:rFonts w:hint="eastAsia"/>
        </w:rPr>
        <w:t>исследования</w:t>
      </w:r>
    </w:p>
    <w:p w14:paraId="68957F5D" w14:textId="77777777" w:rsidR="006F23C3" w:rsidRDefault="006F23C3" w:rsidP="006F23C3"/>
    <w:p w14:paraId="4A43F850" w14:textId="77777777" w:rsidR="006F23C3" w:rsidRDefault="006F23C3" w:rsidP="006F23C3">
      <w:r>
        <w:t xml:space="preserve">2.2 </w:t>
      </w:r>
      <w:r>
        <w:rPr>
          <w:rFonts w:hint="eastAsia"/>
        </w:rPr>
        <w:t>Методы</w:t>
      </w:r>
      <w:r>
        <w:t xml:space="preserve"> </w:t>
      </w:r>
      <w:r>
        <w:rPr>
          <w:rFonts w:hint="eastAsia"/>
        </w:rPr>
        <w:t>сбора</w:t>
      </w:r>
      <w:r>
        <w:t xml:space="preserve"> </w:t>
      </w:r>
      <w:r>
        <w:rPr>
          <w:rFonts w:hint="eastAsia"/>
        </w:rPr>
        <w:t>данных</w:t>
      </w:r>
      <w:r>
        <w:t xml:space="preserve"> </w:t>
      </w:r>
      <w:r>
        <w:rPr>
          <w:rFonts w:hint="eastAsia"/>
        </w:rPr>
        <w:t>о</w:t>
      </w:r>
      <w:r>
        <w:t xml:space="preserve"> </w:t>
      </w:r>
      <w:r>
        <w:rPr>
          <w:rFonts w:hint="eastAsia"/>
        </w:rPr>
        <w:t>социально</w:t>
      </w:r>
      <w:r>
        <w:t>-</w:t>
      </w:r>
      <w:r>
        <w:rPr>
          <w:rFonts w:hint="eastAsia"/>
        </w:rPr>
        <w:t>экономическом</w:t>
      </w:r>
      <w:r>
        <w:t xml:space="preserve"> </w:t>
      </w:r>
      <w:r>
        <w:rPr>
          <w:rFonts w:hint="eastAsia"/>
        </w:rPr>
        <w:t>статусе</w:t>
      </w:r>
      <w:r>
        <w:t xml:space="preserve"> </w:t>
      </w:r>
      <w:r>
        <w:rPr>
          <w:rFonts w:hint="eastAsia"/>
        </w:rPr>
        <w:t>и</w:t>
      </w:r>
    </w:p>
    <w:p w14:paraId="2C99F3A0" w14:textId="77777777" w:rsidR="006F23C3" w:rsidRDefault="006F23C3" w:rsidP="006F23C3"/>
    <w:p w14:paraId="2923FD72" w14:textId="77777777" w:rsidR="006F23C3" w:rsidRDefault="006F23C3" w:rsidP="006F23C3">
      <w:r>
        <w:rPr>
          <w:rFonts w:hint="eastAsia"/>
        </w:rPr>
        <w:t>анамнеза</w:t>
      </w:r>
    </w:p>
    <w:p w14:paraId="64BEBA5B" w14:textId="77777777" w:rsidR="006F23C3" w:rsidRDefault="006F23C3" w:rsidP="006F23C3"/>
    <w:p w14:paraId="04001AE4" w14:textId="77777777" w:rsidR="006F23C3" w:rsidRDefault="006F23C3" w:rsidP="006F23C3">
      <w:r>
        <w:t xml:space="preserve">2.3 </w:t>
      </w:r>
      <w:r>
        <w:rPr>
          <w:rFonts w:hint="eastAsia"/>
        </w:rPr>
        <w:t>Лабораторные</w:t>
      </w:r>
      <w:r>
        <w:t xml:space="preserve"> </w:t>
      </w:r>
      <w:r>
        <w:rPr>
          <w:rFonts w:hint="eastAsia"/>
        </w:rPr>
        <w:t>методы</w:t>
      </w:r>
      <w:r>
        <w:t xml:space="preserve"> </w:t>
      </w:r>
      <w:r>
        <w:rPr>
          <w:rFonts w:hint="eastAsia"/>
        </w:rPr>
        <w:t>исследования</w:t>
      </w:r>
    </w:p>
    <w:p w14:paraId="13144A8A" w14:textId="77777777" w:rsidR="006F23C3" w:rsidRDefault="006F23C3" w:rsidP="006F23C3"/>
    <w:p w14:paraId="0C7C3BF8" w14:textId="77777777" w:rsidR="006F23C3" w:rsidRDefault="006F23C3" w:rsidP="006F23C3">
      <w:r>
        <w:t xml:space="preserve">2.4 </w:t>
      </w:r>
      <w:r>
        <w:rPr>
          <w:rFonts w:hint="eastAsia"/>
        </w:rPr>
        <w:t>Функциональные</w:t>
      </w:r>
      <w:r>
        <w:t xml:space="preserve"> </w:t>
      </w:r>
      <w:r>
        <w:rPr>
          <w:rFonts w:hint="eastAsia"/>
        </w:rPr>
        <w:t>методы</w:t>
      </w:r>
      <w:r>
        <w:t xml:space="preserve"> </w:t>
      </w:r>
      <w:r>
        <w:rPr>
          <w:rFonts w:hint="eastAsia"/>
        </w:rPr>
        <w:t>исследования</w:t>
      </w:r>
    </w:p>
    <w:p w14:paraId="1515568A" w14:textId="77777777" w:rsidR="006F23C3" w:rsidRDefault="006F23C3" w:rsidP="006F23C3"/>
    <w:p w14:paraId="6EA59D82" w14:textId="77777777" w:rsidR="006F23C3" w:rsidRDefault="006F23C3" w:rsidP="006F23C3">
      <w:r>
        <w:t xml:space="preserve">2.5. </w:t>
      </w:r>
      <w:r>
        <w:rPr>
          <w:rFonts w:hint="eastAsia"/>
        </w:rPr>
        <w:t>Методы</w:t>
      </w:r>
      <w:r>
        <w:t xml:space="preserve"> </w:t>
      </w:r>
      <w:r>
        <w:rPr>
          <w:rFonts w:hint="eastAsia"/>
        </w:rPr>
        <w:t>расчета</w:t>
      </w:r>
      <w:r>
        <w:t xml:space="preserve"> </w:t>
      </w:r>
      <w:r>
        <w:rPr>
          <w:rFonts w:hint="eastAsia"/>
        </w:rPr>
        <w:t>экономической</w:t>
      </w:r>
      <w:r>
        <w:t xml:space="preserve"> </w:t>
      </w:r>
      <w:r>
        <w:rPr>
          <w:rFonts w:hint="eastAsia"/>
        </w:rPr>
        <w:t>эффективности</w:t>
      </w:r>
      <w:r>
        <w:t xml:space="preserve"> </w:t>
      </w:r>
      <w:r>
        <w:rPr>
          <w:rFonts w:hint="eastAsia"/>
        </w:rPr>
        <w:t>скрининга</w:t>
      </w:r>
    </w:p>
    <w:p w14:paraId="629878F7" w14:textId="77777777" w:rsidR="006F23C3" w:rsidRDefault="006F23C3" w:rsidP="006F23C3"/>
    <w:p w14:paraId="0E657593" w14:textId="77777777" w:rsidR="006F23C3" w:rsidRDefault="006F23C3" w:rsidP="006F23C3">
      <w:r>
        <w:t xml:space="preserve">2.6 </w:t>
      </w:r>
      <w:r>
        <w:rPr>
          <w:rFonts w:hint="eastAsia"/>
        </w:rPr>
        <w:t>Статистические</w:t>
      </w:r>
      <w:r>
        <w:t xml:space="preserve"> </w:t>
      </w:r>
      <w:r>
        <w:rPr>
          <w:rFonts w:hint="eastAsia"/>
        </w:rPr>
        <w:t>методы</w:t>
      </w:r>
      <w:r>
        <w:t xml:space="preserve"> </w:t>
      </w:r>
      <w:r>
        <w:rPr>
          <w:rFonts w:hint="eastAsia"/>
        </w:rPr>
        <w:t>анализа</w:t>
      </w:r>
      <w:r>
        <w:t xml:space="preserve"> </w:t>
      </w:r>
      <w:r>
        <w:rPr>
          <w:rFonts w:hint="eastAsia"/>
        </w:rPr>
        <w:t>полученных</w:t>
      </w:r>
      <w:r>
        <w:t xml:space="preserve"> </w:t>
      </w:r>
      <w:r>
        <w:rPr>
          <w:rFonts w:hint="eastAsia"/>
        </w:rPr>
        <w:t>результатов</w:t>
      </w:r>
    </w:p>
    <w:p w14:paraId="655C33B5" w14:textId="77777777" w:rsidR="006F23C3" w:rsidRDefault="006F23C3" w:rsidP="006F23C3"/>
    <w:p w14:paraId="1D38A682" w14:textId="77777777" w:rsidR="006F23C3" w:rsidRDefault="006F23C3" w:rsidP="006F23C3">
      <w:r>
        <w:rPr>
          <w:rFonts w:hint="eastAsia"/>
        </w:rPr>
        <w:t>ГЛАВА</w:t>
      </w:r>
      <w:r>
        <w:t xml:space="preserve"> 3. </w:t>
      </w:r>
      <w:r>
        <w:rPr>
          <w:rFonts w:hint="eastAsia"/>
        </w:rPr>
        <w:t>РЕЗУЛЬТАТЫ</w:t>
      </w:r>
      <w:r>
        <w:t xml:space="preserve"> </w:t>
      </w:r>
      <w:r>
        <w:rPr>
          <w:rFonts w:hint="eastAsia"/>
        </w:rPr>
        <w:t>СОБСТВЕННЫХ</w:t>
      </w:r>
      <w:r>
        <w:t xml:space="preserve"> </w:t>
      </w:r>
      <w:r>
        <w:rPr>
          <w:rFonts w:hint="eastAsia"/>
        </w:rPr>
        <w:t>ИССЛЕДОВАНИЙ</w:t>
      </w:r>
    </w:p>
    <w:p w14:paraId="21589774" w14:textId="77777777" w:rsidR="006F23C3" w:rsidRDefault="006F23C3" w:rsidP="006F23C3"/>
    <w:p w14:paraId="5EB708E4" w14:textId="77777777" w:rsidR="006F23C3" w:rsidRDefault="006F23C3" w:rsidP="006F23C3">
      <w:r>
        <w:t xml:space="preserve">3.1 </w:t>
      </w:r>
      <w:r>
        <w:rPr>
          <w:rFonts w:hint="eastAsia"/>
        </w:rPr>
        <w:t>Общая</w:t>
      </w:r>
      <w:r>
        <w:t xml:space="preserve"> </w:t>
      </w:r>
      <w:r>
        <w:rPr>
          <w:rFonts w:hint="eastAsia"/>
        </w:rPr>
        <w:t>характеристика</w:t>
      </w:r>
      <w:r>
        <w:t xml:space="preserve"> </w:t>
      </w:r>
      <w:r>
        <w:rPr>
          <w:rFonts w:hint="eastAsia"/>
        </w:rPr>
        <w:t>обследованных</w:t>
      </w:r>
      <w:r>
        <w:t xml:space="preserve"> </w:t>
      </w:r>
      <w:r>
        <w:rPr>
          <w:rFonts w:hint="eastAsia"/>
        </w:rPr>
        <w:t>женщин</w:t>
      </w:r>
    </w:p>
    <w:p w14:paraId="2EDD052C" w14:textId="77777777" w:rsidR="006F23C3" w:rsidRDefault="006F23C3" w:rsidP="006F23C3"/>
    <w:p w14:paraId="701C2380" w14:textId="77777777" w:rsidR="006F23C3" w:rsidRDefault="006F23C3" w:rsidP="006F23C3">
      <w:r>
        <w:t xml:space="preserve">3.1.1. </w:t>
      </w:r>
      <w:r>
        <w:rPr>
          <w:rFonts w:hint="eastAsia"/>
        </w:rPr>
        <w:t>Социально</w:t>
      </w:r>
      <w:r>
        <w:t>-</w:t>
      </w:r>
      <w:r>
        <w:rPr>
          <w:rFonts w:hint="eastAsia"/>
        </w:rPr>
        <w:t>экономическое</w:t>
      </w:r>
      <w:r>
        <w:t xml:space="preserve"> </w:t>
      </w:r>
      <w:r>
        <w:rPr>
          <w:rFonts w:hint="eastAsia"/>
        </w:rPr>
        <w:t>положение</w:t>
      </w:r>
    </w:p>
    <w:p w14:paraId="028AE063" w14:textId="77777777" w:rsidR="006F23C3" w:rsidRDefault="006F23C3" w:rsidP="006F23C3"/>
    <w:p w14:paraId="24CEE53F" w14:textId="77777777" w:rsidR="006F23C3" w:rsidRDefault="006F23C3" w:rsidP="006F23C3">
      <w:r>
        <w:t xml:space="preserve">3.1.2. </w:t>
      </w:r>
      <w:r>
        <w:rPr>
          <w:rFonts w:hint="eastAsia"/>
        </w:rPr>
        <w:t>Вредные</w:t>
      </w:r>
      <w:r>
        <w:t xml:space="preserve"> </w:t>
      </w:r>
      <w:r>
        <w:rPr>
          <w:rFonts w:hint="eastAsia"/>
        </w:rPr>
        <w:t>привычки</w:t>
      </w:r>
      <w:r>
        <w:t xml:space="preserve"> </w:t>
      </w:r>
      <w:r>
        <w:rPr>
          <w:rFonts w:hint="eastAsia"/>
        </w:rPr>
        <w:t>обследованных</w:t>
      </w:r>
      <w:r>
        <w:t xml:space="preserve"> </w:t>
      </w:r>
      <w:r>
        <w:rPr>
          <w:rFonts w:hint="eastAsia"/>
        </w:rPr>
        <w:t>женщин</w:t>
      </w:r>
    </w:p>
    <w:p w14:paraId="303D6CF8" w14:textId="77777777" w:rsidR="006F23C3" w:rsidRDefault="006F23C3" w:rsidP="006F23C3"/>
    <w:p w14:paraId="3F8A30B9" w14:textId="77777777" w:rsidR="006F23C3" w:rsidRDefault="006F23C3" w:rsidP="006F23C3">
      <w:r>
        <w:t xml:space="preserve">3.1.3. </w:t>
      </w:r>
      <w:r>
        <w:rPr>
          <w:rFonts w:hint="eastAsia"/>
        </w:rPr>
        <w:t>Соматическое</w:t>
      </w:r>
      <w:r>
        <w:t xml:space="preserve"> </w:t>
      </w:r>
      <w:r>
        <w:rPr>
          <w:rFonts w:hint="eastAsia"/>
        </w:rPr>
        <w:t>здоровье</w:t>
      </w:r>
      <w:r>
        <w:t xml:space="preserve"> </w:t>
      </w:r>
      <w:r>
        <w:rPr>
          <w:rFonts w:hint="eastAsia"/>
        </w:rPr>
        <w:t>обследованных</w:t>
      </w:r>
      <w:r>
        <w:t xml:space="preserve"> </w:t>
      </w:r>
      <w:r>
        <w:rPr>
          <w:rFonts w:hint="eastAsia"/>
        </w:rPr>
        <w:t>женщин</w:t>
      </w:r>
    </w:p>
    <w:p w14:paraId="337BFFC0" w14:textId="77777777" w:rsidR="006F23C3" w:rsidRDefault="006F23C3" w:rsidP="006F23C3"/>
    <w:p w14:paraId="370F3AB9" w14:textId="77777777" w:rsidR="006F23C3" w:rsidRDefault="006F23C3" w:rsidP="006F23C3">
      <w:r>
        <w:t xml:space="preserve">3.1.4 </w:t>
      </w:r>
      <w:r>
        <w:rPr>
          <w:rFonts w:hint="eastAsia"/>
        </w:rPr>
        <w:t>Акушерско</w:t>
      </w:r>
      <w:r>
        <w:t>-</w:t>
      </w:r>
      <w:r>
        <w:rPr>
          <w:rFonts w:hint="eastAsia"/>
        </w:rPr>
        <w:t>гинекологический</w:t>
      </w:r>
      <w:r>
        <w:t xml:space="preserve"> </w:t>
      </w:r>
      <w:r>
        <w:rPr>
          <w:rFonts w:hint="eastAsia"/>
        </w:rPr>
        <w:t>анамнез</w:t>
      </w:r>
    </w:p>
    <w:p w14:paraId="5E4C9A1B" w14:textId="77777777" w:rsidR="006F23C3" w:rsidRDefault="006F23C3" w:rsidP="006F23C3"/>
    <w:p w14:paraId="3BC0E1EA" w14:textId="77777777" w:rsidR="006F23C3" w:rsidRDefault="006F23C3" w:rsidP="006F23C3">
      <w:r>
        <w:t xml:space="preserve">3.2 </w:t>
      </w:r>
      <w:r>
        <w:rPr>
          <w:rFonts w:hint="eastAsia"/>
        </w:rPr>
        <w:t>Анализ</w:t>
      </w:r>
      <w:r>
        <w:t xml:space="preserve"> </w:t>
      </w:r>
      <w:r>
        <w:rPr>
          <w:rFonts w:hint="eastAsia"/>
        </w:rPr>
        <w:t>факторов</w:t>
      </w:r>
      <w:r>
        <w:t xml:space="preserve">, </w:t>
      </w:r>
      <w:r>
        <w:rPr>
          <w:rFonts w:hint="eastAsia"/>
        </w:rPr>
        <w:t>влияющих</w:t>
      </w:r>
      <w:r>
        <w:t xml:space="preserve"> </w:t>
      </w:r>
      <w:r>
        <w:rPr>
          <w:rFonts w:hint="eastAsia"/>
        </w:rPr>
        <w:t>на</w:t>
      </w:r>
      <w:r>
        <w:t xml:space="preserve"> </w:t>
      </w:r>
      <w:r>
        <w:rPr>
          <w:rFonts w:hint="eastAsia"/>
        </w:rPr>
        <w:t>риск</w:t>
      </w:r>
      <w:r>
        <w:t xml:space="preserve"> </w:t>
      </w:r>
      <w:r>
        <w:rPr>
          <w:rFonts w:hint="eastAsia"/>
        </w:rPr>
        <w:t>инфицирования</w:t>
      </w:r>
      <w:r>
        <w:t xml:space="preserve"> </w:t>
      </w:r>
      <w:r>
        <w:rPr>
          <w:rFonts w:hint="eastAsia"/>
        </w:rPr>
        <w:t>ВПЧ</w:t>
      </w:r>
    </w:p>
    <w:p w14:paraId="71A79B42" w14:textId="77777777" w:rsidR="006F23C3" w:rsidRDefault="006F23C3" w:rsidP="006F23C3"/>
    <w:p w14:paraId="45FC173B" w14:textId="77777777" w:rsidR="006F23C3" w:rsidRDefault="006F23C3" w:rsidP="006F23C3">
      <w:r>
        <w:t xml:space="preserve">3.3 </w:t>
      </w:r>
      <w:r>
        <w:rPr>
          <w:rFonts w:hint="eastAsia"/>
        </w:rPr>
        <w:t>Результаты</w:t>
      </w:r>
      <w:r>
        <w:t xml:space="preserve"> </w:t>
      </w:r>
      <w:r>
        <w:rPr>
          <w:rFonts w:hint="eastAsia"/>
        </w:rPr>
        <w:t>исследования</w:t>
      </w:r>
      <w:r>
        <w:t xml:space="preserve"> </w:t>
      </w:r>
      <w:r>
        <w:rPr>
          <w:rFonts w:hint="eastAsia"/>
        </w:rPr>
        <w:t>цервико</w:t>
      </w:r>
      <w:r>
        <w:t>-</w:t>
      </w:r>
      <w:r>
        <w:rPr>
          <w:rFonts w:hint="eastAsia"/>
        </w:rPr>
        <w:t>вагинального</w:t>
      </w:r>
      <w:r>
        <w:t xml:space="preserve"> </w:t>
      </w:r>
      <w:r>
        <w:rPr>
          <w:rFonts w:hint="eastAsia"/>
        </w:rPr>
        <w:t>отделяемого</w:t>
      </w:r>
      <w:r>
        <w:t xml:space="preserve"> </w:t>
      </w:r>
      <w:r>
        <w:rPr>
          <w:rFonts w:hint="eastAsia"/>
        </w:rPr>
        <w:t>на</w:t>
      </w:r>
      <w:r>
        <w:t xml:space="preserve"> </w:t>
      </w:r>
      <w:r>
        <w:rPr>
          <w:rFonts w:hint="eastAsia"/>
        </w:rPr>
        <w:t>ВПЧ</w:t>
      </w:r>
      <w:r>
        <w:t xml:space="preserve"> </w:t>
      </w:r>
      <w:r>
        <w:rPr>
          <w:rFonts w:hint="eastAsia"/>
        </w:rPr>
        <w:t>высокого</w:t>
      </w:r>
      <w:r>
        <w:t xml:space="preserve"> </w:t>
      </w:r>
      <w:r>
        <w:rPr>
          <w:rFonts w:hint="eastAsia"/>
        </w:rPr>
        <w:t>канцерогенного</w:t>
      </w:r>
      <w:r>
        <w:t xml:space="preserve"> </w:t>
      </w:r>
      <w:r>
        <w:rPr>
          <w:rFonts w:hint="eastAsia"/>
        </w:rPr>
        <w:t>риска</w:t>
      </w:r>
      <w:r>
        <w:t xml:space="preserve"> </w:t>
      </w:r>
      <w:r>
        <w:rPr>
          <w:rFonts w:hint="eastAsia"/>
        </w:rPr>
        <w:t>при</w:t>
      </w:r>
      <w:r>
        <w:t xml:space="preserve"> </w:t>
      </w:r>
      <w:r>
        <w:rPr>
          <w:rFonts w:hint="eastAsia"/>
        </w:rPr>
        <w:t>взятии</w:t>
      </w:r>
      <w:r>
        <w:t xml:space="preserve"> </w:t>
      </w:r>
      <w:r>
        <w:rPr>
          <w:rFonts w:hint="eastAsia"/>
        </w:rPr>
        <w:t>материала</w:t>
      </w:r>
      <w:r>
        <w:t xml:space="preserve"> </w:t>
      </w:r>
      <w:r>
        <w:rPr>
          <w:rFonts w:hint="eastAsia"/>
        </w:rPr>
        <w:t>врачом</w:t>
      </w:r>
      <w:r>
        <w:t xml:space="preserve"> </w:t>
      </w:r>
      <w:r>
        <w:rPr>
          <w:rFonts w:hint="eastAsia"/>
        </w:rPr>
        <w:t>и</w:t>
      </w:r>
      <w:r>
        <w:t xml:space="preserve"> </w:t>
      </w:r>
      <w:r>
        <w:rPr>
          <w:rFonts w:hint="eastAsia"/>
        </w:rPr>
        <w:t>с</w:t>
      </w:r>
      <w:r>
        <w:t xml:space="preserve"> </w:t>
      </w:r>
      <w:r>
        <w:rPr>
          <w:rFonts w:hint="eastAsia"/>
        </w:rPr>
        <w:t>помощью</w:t>
      </w:r>
      <w:r>
        <w:t xml:space="preserve"> </w:t>
      </w:r>
      <w:r>
        <w:rPr>
          <w:rFonts w:hint="eastAsia"/>
        </w:rPr>
        <w:t>устройства</w:t>
      </w:r>
      <w:r>
        <w:t xml:space="preserve"> </w:t>
      </w:r>
      <w:r>
        <w:rPr>
          <w:rFonts w:hint="eastAsia"/>
        </w:rPr>
        <w:t>для</w:t>
      </w:r>
      <w:r>
        <w:t xml:space="preserve"> </w:t>
      </w:r>
      <w:r>
        <w:rPr>
          <w:rFonts w:hint="eastAsia"/>
        </w:rPr>
        <w:t>самозабора</w:t>
      </w:r>
    </w:p>
    <w:p w14:paraId="73140DC5" w14:textId="77777777" w:rsidR="006F23C3" w:rsidRDefault="006F23C3" w:rsidP="006F23C3"/>
    <w:p w14:paraId="63612883" w14:textId="77777777" w:rsidR="006F23C3" w:rsidRDefault="006F23C3" w:rsidP="006F23C3">
      <w:r>
        <w:t xml:space="preserve">3.4 </w:t>
      </w:r>
      <w:r>
        <w:rPr>
          <w:rFonts w:hint="eastAsia"/>
        </w:rPr>
        <w:t>Результаты</w:t>
      </w:r>
      <w:r>
        <w:t xml:space="preserve"> </w:t>
      </w:r>
      <w:r>
        <w:rPr>
          <w:rFonts w:hint="eastAsia"/>
        </w:rPr>
        <w:t>исследования</w:t>
      </w:r>
      <w:r>
        <w:t xml:space="preserve"> </w:t>
      </w:r>
      <w:r>
        <w:rPr>
          <w:rFonts w:hint="eastAsia"/>
        </w:rPr>
        <w:t>типов</w:t>
      </w:r>
      <w:r>
        <w:t xml:space="preserve"> </w:t>
      </w:r>
      <w:r>
        <w:rPr>
          <w:rFonts w:hint="eastAsia"/>
        </w:rPr>
        <w:t>ВПЧ</w:t>
      </w:r>
      <w:r>
        <w:t xml:space="preserve"> </w:t>
      </w:r>
      <w:r>
        <w:rPr>
          <w:rFonts w:hint="eastAsia"/>
        </w:rPr>
        <w:t>у</w:t>
      </w:r>
      <w:r>
        <w:t xml:space="preserve"> </w:t>
      </w:r>
      <w:r>
        <w:rPr>
          <w:rFonts w:hint="eastAsia"/>
        </w:rPr>
        <w:t>женщин</w:t>
      </w:r>
      <w:r>
        <w:t xml:space="preserve"> </w:t>
      </w:r>
      <w:r>
        <w:rPr>
          <w:rFonts w:hint="eastAsia"/>
        </w:rPr>
        <w:t>с</w:t>
      </w:r>
      <w:r>
        <w:t xml:space="preserve"> </w:t>
      </w:r>
      <w:r>
        <w:rPr>
          <w:rFonts w:hint="eastAsia"/>
        </w:rPr>
        <w:t>положительным</w:t>
      </w:r>
      <w:r>
        <w:t xml:space="preserve"> </w:t>
      </w:r>
      <w:r>
        <w:rPr>
          <w:rFonts w:hint="eastAsia"/>
        </w:rPr>
        <w:t>статусом</w:t>
      </w:r>
    </w:p>
    <w:p w14:paraId="215C23CD" w14:textId="77777777" w:rsidR="006F23C3" w:rsidRDefault="006F23C3" w:rsidP="006F23C3"/>
    <w:p w14:paraId="66D62CC3" w14:textId="77777777" w:rsidR="006F23C3" w:rsidRDefault="006F23C3" w:rsidP="006F23C3">
      <w:r>
        <w:t xml:space="preserve">3.5 </w:t>
      </w:r>
      <w:r>
        <w:rPr>
          <w:rFonts w:hint="eastAsia"/>
        </w:rPr>
        <w:t>Результаты</w:t>
      </w:r>
      <w:r>
        <w:t xml:space="preserve"> </w:t>
      </w:r>
      <w:r>
        <w:rPr>
          <w:rFonts w:hint="eastAsia"/>
        </w:rPr>
        <w:t>цитологического</w:t>
      </w:r>
      <w:r>
        <w:t xml:space="preserve"> </w:t>
      </w:r>
      <w:r>
        <w:rPr>
          <w:rFonts w:hint="eastAsia"/>
        </w:rPr>
        <w:t>и</w:t>
      </w:r>
      <w:r>
        <w:t xml:space="preserve"> </w:t>
      </w:r>
      <w:r>
        <w:rPr>
          <w:rFonts w:hint="eastAsia"/>
        </w:rPr>
        <w:t>кольпоскопического</w:t>
      </w:r>
      <w:r>
        <w:t xml:space="preserve"> </w:t>
      </w:r>
      <w:r>
        <w:rPr>
          <w:rFonts w:hint="eastAsia"/>
        </w:rPr>
        <w:t>исследований</w:t>
      </w:r>
      <w:r>
        <w:t xml:space="preserve"> </w:t>
      </w:r>
      <w:r>
        <w:rPr>
          <w:rFonts w:hint="eastAsia"/>
        </w:rPr>
        <w:t>у</w:t>
      </w:r>
      <w:r>
        <w:t xml:space="preserve"> </w:t>
      </w:r>
      <w:r>
        <w:rPr>
          <w:rFonts w:hint="eastAsia"/>
        </w:rPr>
        <w:t>пациенток</w:t>
      </w:r>
      <w:r>
        <w:t xml:space="preserve"> </w:t>
      </w:r>
      <w:r>
        <w:rPr>
          <w:rFonts w:hint="eastAsia"/>
        </w:rPr>
        <w:t>с</w:t>
      </w:r>
      <w:r>
        <w:t xml:space="preserve"> </w:t>
      </w:r>
      <w:r>
        <w:rPr>
          <w:rFonts w:hint="eastAsia"/>
        </w:rPr>
        <w:t>ВПЧ</w:t>
      </w:r>
      <w:r>
        <w:t>-</w:t>
      </w:r>
      <w:r>
        <w:rPr>
          <w:rFonts w:hint="eastAsia"/>
        </w:rPr>
        <w:t>положительным</w:t>
      </w:r>
      <w:r>
        <w:t xml:space="preserve"> </w:t>
      </w:r>
      <w:r>
        <w:rPr>
          <w:rFonts w:hint="eastAsia"/>
        </w:rPr>
        <w:t>статусом</w:t>
      </w:r>
    </w:p>
    <w:p w14:paraId="41802502" w14:textId="77777777" w:rsidR="006F23C3" w:rsidRDefault="006F23C3" w:rsidP="006F23C3"/>
    <w:p w14:paraId="6C189457" w14:textId="77777777" w:rsidR="006F23C3" w:rsidRDefault="006F23C3" w:rsidP="006F23C3">
      <w:r>
        <w:t xml:space="preserve">3.6 </w:t>
      </w:r>
      <w:r>
        <w:rPr>
          <w:rFonts w:hint="eastAsia"/>
        </w:rPr>
        <w:t>Диагностические</w:t>
      </w:r>
      <w:r>
        <w:t xml:space="preserve"> </w:t>
      </w:r>
      <w:r>
        <w:rPr>
          <w:rFonts w:hint="eastAsia"/>
        </w:rPr>
        <w:t>характеристики</w:t>
      </w:r>
      <w:r>
        <w:t xml:space="preserve"> </w:t>
      </w:r>
      <w:r>
        <w:rPr>
          <w:rFonts w:hint="eastAsia"/>
        </w:rPr>
        <w:t>методов</w:t>
      </w:r>
      <w:r>
        <w:t xml:space="preserve"> </w:t>
      </w:r>
      <w:r>
        <w:rPr>
          <w:rFonts w:hint="eastAsia"/>
        </w:rPr>
        <w:t>забора</w:t>
      </w:r>
      <w:r>
        <w:t xml:space="preserve"> </w:t>
      </w:r>
      <w:r>
        <w:rPr>
          <w:rFonts w:hint="eastAsia"/>
        </w:rPr>
        <w:t>для</w:t>
      </w:r>
    </w:p>
    <w:p w14:paraId="05FFCCEA" w14:textId="77777777" w:rsidR="006F23C3" w:rsidRDefault="006F23C3" w:rsidP="006F23C3"/>
    <w:p w14:paraId="4164D180" w14:textId="77777777" w:rsidR="006F23C3" w:rsidRDefault="006F23C3" w:rsidP="006F23C3">
      <w:r>
        <w:rPr>
          <w:rFonts w:hint="eastAsia"/>
        </w:rPr>
        <w:t>исследования</w:t>
      </w:r>
    </w:p>
    <w:p w14:paraId="53C5E095" w14:textId="77777777" w:rsidR="006F23C3" w:rsidRDefault="006F23C3" w:rsidP="006F23C3"/>
    <w:p w14:paraId="6945A019" w14:textId="77777777" w:rsidR="006F23C3" w:rsidRDefault="006F23C3" w:rsidP="006F23C3">
      <w:r>
        <w:t xml:space="preserve">3.7 </w:t>
      </w:r>
      <w:r>
        <w:rPr>
          <w:rFonts w:hint="eastAsia"/>
        </w:rPr>
        <w:t>Результаты</w:t>
      </w:r>
      <w:r>
        <w:t xml:space="preserve"> </w:t>
      </w:r>
      <w:r>
        <w:rPr>
          <w:rFonts w:hint="eastAsia"/>
        </w:rPr>
        <w:t>опроса</w:t>
      </w:r>
      <w:r>
        <w:t xml:space="preserve"> </w:t>
      </w:r>
      <w:r>
        <w:rPr>
          <w:rFonts w:hint="eastAsia"/>
        </w:rPr>
        <w:t>обследованных</w:t>
      </w:r>
      <w:r>
        <w:t xml:space="preserve"> </w:t>
      </w:r>
      <w:r>
        <w:rPr>
          <w:rFonts w:hint="eastAsia"/>
        </w:rPr>
        <w:t>женщин</w:t>
      </w:r>
      <w:r>
        <w:t xml:space="preserve"> </w:t>
      </w:r>
      <w:r>
        <w:rPr>
          <w:rFonts w:hint="eastAsia"/>
        </w:rPr>
        <w:t>об</w:t>
      </w:r>
      <w:r>
        <w:t xml:space="preserve"> </w:t>
      </w:r>
      <w:r>
        <w:rPr>
          <w:rFonts w:hint="eastAsia"/>
        </w:rPr>
        <w:t>отношении</w:t>
      </w:r>
      <w:r>
        <w:t xml:space="preserve"> </w:t>
      </w:r>
      <w:r>
        <w:rPr>
          <w:rFonts w:hint="eastAsia"/>
        </w:rPr>
        <w:t>к</w:t>
      </w:r>
      <w:r>
        <w:t xml:space="preserve"> </w:t>
      </w:r>
      <w:r>
        <w:rPr>
          <w:rFonts w:hint="eastAsia"/>
        </w:rPr>
        <w:t>использованию</w:t>
      </w:r>
      <w:r>
        <w:t xml:space="preserve"> </w:t>
      </w:r>
      <w:r>
        <w:rPr>
          <w:rFonts w:hint="eastAsia"/>
        </w:rPr>
        <w:t>методики</w:t>
      </w:r>
      <w:r>
        <w:t xml:space="preserve"> </w:t>
      </w:r>
      <w:r>
        <w:rPr>
          <w:rFonts w:hint="eastAsia"/>
        </w:rPr>
        <w:t>самозабора</w:t>
      </w:r>
      <w:r>
        <w:t xml:space="preserve"> </w:t>
      </w:r>
      <w:r>
        <w:rPr>
          <w:rFonts w:hint="eastAsia"/>
        </w:rPr>
        <w:t>материала</w:t>
      </w:r>
      <w:r>
        <w:t xml:space="preserve"> </w:t>
      </w:r>
      <w:r>
        <w:rPr>
          <w:rFonts w:hint="eastAsia"/>
        </w:rPr>
        <w:t>в</w:t>
      </w:r>
      <w:r>
        <w:t xml:space="preserve"> </w:t>
      </w:r>
      <w:r>
        <w:rPr>
          <w:rFonts w:hint="eastAsia"/>
        </w:rPr>
        <w:t>рамках</w:t>
      </w:r>
      <w:r>
        <w:t xml:space="preserve"> </w:t>
      </w:r>
      <w:r>
        <w:rPr>
          <w:rFonts w:hint="eastAsia"/>
        </w:rPr>
        <w:t>проведения</w:t>
      </w:r>
      <w:r>
        <w:t xml:space="preserve"> </w:t>
      </w:r>
      <w:r>
        <w:rPr>
          <w:rFonts w:hint="eastAsia"/>
        </w:rPr>
        <w:t>скрининга</w:t>
      </w:r>
      <w:r>
        <w:t xml:space="preserve"> </w:t>
      </w:r>
      <w:r>
        <w:rPr>
          <w:rFonts w:hint="eastAsia"/>
        </w:rPr>
        <w:t>рака</w:t>
      </w:r>
      <w:r>
        <w:t xml:space="preserve"> </w:t>
      </w:r>
      <w:r>
        <w:rPr>
          <w:rFonts w:hint="eastAsia"/>
        </w:rPr>
        <w:t>шейки</w:t>
      </w:r>
      <w:r>
        <w:t xml:space="preserve"> </w:t>
      </w:r>
      <w:r>
        <w:rPr>
          <w:rFonts w:hint="eastAsia"/>
        </w:rPr>
        <w:t>матки</w:t>
      </w:r>
    </w:p>
    <w:p w14:paraId="2F1BD578" w14:textId="77777777" w:rsidR="006F23C3" w:rsidRDefault="006F23C3" w:rsidP="006F23C3"/>
    <w:p w14:paraId="59D93622" w14:textId="77777777" w:rsidR="006F23C3" w:rsidRDefault="006F23C3" w:rsidP="006F23C3">
      <w:r>
        <w:rPr>
          <w:rFonts w:hint="eastAsia"/>
        </w:rPr>
        <w:t>ГЛАВА</w:t>
      </w:r>
      <w:r>
        <w:t xml:space="preserve"> 4. </w:t>
      </w:r>
      <w:r>
        <w:rPr>
          <w:rFonts w:hint="eastAsia"/>
        </w:rPr>
        <w:t>КЛИНИКО</w:t>
      </w:r>
      <w:r>
        <w:t>-</w:t>
      </w:r>
      <w:r>
        <w:rPr>
          <w:rFonts w:hint="eastAsia"/>
        </w:rPr>
        <w:t>ЭКОНОМИЧЕСКОЕ</w:t>
      </w:r>
      <w:r>
        <w:t xml:space="preserve"> </w:t>
      </w:r>
      <w:r>
        <w:rPr>
          <w:rFonts w:hint="eastAsia"/>
        </w:rPr>
        <w:t>ОБОСНОВАНИЕ</w:t>
      </w:r>
      <w:r>
        <w:t xml:space="preserve"> </w:t>
      </w:r>
      <w:r>
        <w:rPr>
          <w:rFonts w:hint="eastAsia"/>
        </w:rPr>
        <w:t>ПОЭТАПНОЙ</w:t>
      </w:r>
      <w:r>
        <w:t xml:space="preserve"> </w:t>
      </w:r>
      <w:r>
        <w:rPr>
          <w:rFonts w:hint="eastAsia"/>
        </w:rPr>
        <w:t>СТРАТЕГИИ</w:t>
      </w:r>
      <w:r>
        <w:t xml:space="preserve"> </w:t>
      </w:r>
      <w:r>
        <w:rPr>
          <w:rFonts w:hint="eastAsia"/>
        </w:rPr>
        <w:t>ПРОГРАММЫ</w:t>
      </w:r>
      <w:r>
        <w:t xml:space="preserve"> </w:t>
      </w:r>
      <w:r>
        <w:rPr>
          <w:rFonts w:hint="eastAsia"/>
        </w:rPr>
        <w:t>ОРГАНИЗОВАННОГО</w:t>
      </w:r>
      <w:r>
        <w:t xml:space="preserve"> </w:t>
      </w:r>
      <w:r>
        <w:rPr>
          <w:rFonts w:hint="eastAsia"/>
        </w:rPr>
        <w:t>СКРИНИНГА</w:t>
      </w:r>
      <w:r>
        <w:t xml:space="preserve"> </w:t>
      </w:r>
      <w:r>
        <w:rPr>
          <w:rFonts w:hint="eastAsia"/>
        </w:rPr>
        <w:t>РАКА</w:t>
      </w:r>
      <w:r>
        <w:t xml:space="preserve"> </w:t>
      </w:r>
      <w:r>
        <w:rPr>
          <w:rFonts w:hint="eastAsia"/>
        </w:rPr>
        <w:t>ШЕЙКИ</w:t>
      </w:r>
      <w:r>
        <w:t xml:space="preserve"> </w:t>
      </w:r>
      <w:r>
        <w:rPr>
          <w:rFonts w:hint="eastAsia"/>
        </w:rPr>
        <w:t>МАТКИ</w:t>
      </w:r>
      <w:r>
        <w:t xml:space="preserve"> </w:t>
      </w:r>
      <w:r>
        <w:rPr>
          <w:rFonts w:hint="eastAsia"/>
        </w:rPr>
        <w:t>В</w:t>
      </w:r>
      <w:r>
        <w:t xml:space="preserve"> </w:t>
      </w:r>
      <w:r>
        <w:rPr>
          <w:rFonts w:hint="eastAsia"/>
        </w:rPr>
        <w:t>ЛИПЕЦКОЙ</w:t>
      </w:r>
      <w:r>
        <w:t xml:space="preserve"> </w:t>
      </w:r>
      <w:r>
        <w:rPr>
          <w:rFonts w:hint="eastAsia"/>
        </w:rPr>
        <w:t>ОБЛАСТИ</w:t>
      </w:r>
    </w:p>
    <w:p w14:paraId="7CFE9283" w14:textId="77777777" w:rsidR="006F23C3" w:rsidRDefault="006F23C3" w:rsidP="006F23C3"/>
    <w:p w14:paraId="4D479577" w14:textId="77777777" w:rsidR="006F23C3" w:rsidRDefault="006F23C3" w:rsidP="006F23C3">
      <w:r>
        <w:t xml:space="preserve">4.1 </w:t>
      </w:r>
      <w:r>
        <w:rPr>
          <w:rFonts w:hint="eastAsia"/>
        </w:rPr>
        <w:t>Статистические</w:t>
      </w:r>
      <w:r>
        <w:t xml:space="preserve"> </w:t>
      </w:r>
      <w:r>
        <w:rPr>
          <w:rFonts w:hint="eastAsia"/>
        </w:rPr>
        <w:t>показатели</w:t>
      </w:r>
      <w:r>
        <w:t xml:space="preserve"> </w:t>
      </w:r>
      <w:r>
        <w:rPr>
          <w:rFonts w:hint="eastAsia"/>
        </w:rPr>
        <w:t>заболеваемости</w:t>
      </w:r>
      <w:r>
        <w:t xml:space="preserve"> </w:t>
      </w:r>
      <w:r>
        <w:rPr>
          <w:rFonts w:hint="eastAsia"/>
        </w:rPr>
        <w:t>раком</w:t>
      </w:r>
      <w:r>
        <w:t xml:space="preserve"> </w:t>
      </w:r>
      <w:r>
        <w:rPr>
          <w:rFonts w:hint="eastAsia"/>
        </w:rPr>
        <w:t>шейки</w:t>
      </w:r>
      <w:r>
        <w:t xml:space="preserve"> </w:t>
      </w:r>
      <w:r>
        <w:rPr>
          <w:rFonts w:hint="eastAsia"/>
        </w:rPr>
        <w:t>матки</w:t>
      </w:r>
      <w:r>
        <w:t xml:space="preserve"> </w:t>
      </w:r>
      <w:r>
        <w:rPr>
          <w:rFonts w:hint="eastAsia"/>
        </w:rPr>
        <w:t>в</w:t>
      </w:r>
      <w:r>
        <w:t xml:space="preserve"> </w:t>
      </w:r>
      <w:r>
        <w:rPr>
          <w:rFonts w:hint="eastAsia"/>
        </w:rPr>
        <w:t>Липецкой</w:t>
      </w:r>
      <w:r>
        <w:t xml:space="preserve"> </w:t>
      </w:r>
      <w:r>
        <w:rPr>
          <w:rFonts w:hint="eastAsia"/>
        </w:rPr>
        <w:t>области</w:t>
      </w:r>
    </w:p>
    <w:p w14:paraId="4E3DC308" w14:textId="77777777" w:rsidR="006F23C3" w:rsidRDefault="006F23C3" w:rsidP="006F23C3"/>
    <w:p w14:paraId="326FEAB7" w14:textId="77777777" w:rsidR="006F23C3" w:rsidRDefault="006F23C3" w:rsidP="006F23C3">
      <w:r>
        <w:t xml:space="preserve">4.2 </w:t>
      </w:r>
      <w:r>
        <w:rPr>
          <w:rFonts w:hint="eastAsia"/>
        </w:rPr>
        <w:t>Ресурсная</w:t>
      </w:r>
      <w:r>
        <w:t xml:space="preserve"> </w:t>
      </w:r>
      <w:r>
        <w:rPr>
          <w:rFonts w:hint="eastAsia"/>
        </w:rPr>
        <w:t>база</w:t>
      </w:r>
      <w:r>
        <w:t xml:space="preserve"> </w:t>
      </w:r>
      <w:r>
        <w:rPr>
          <w:rFonts w:hint="eastAsia"/>
        </w:rPr>
        <w:t>онкологической</w:t>
      </w:r>
      <w:r>
        <w:t xml:space="preserve"> </w:t>
      </w:r>
      <w:r>
        <w:rPr>
          <w:rFonts w:hint="eastAsia"/>
        </w:rPr>
        <w:t>службы</w:t>
      </w:r>
      <w:r>
        <w:t xml:space="preserve"> </w:t>
      </w:r>
      <w:r>
        <w:rPr>
          <w:rFonts w:hint="eastAsia"/>
        </w:rPr>
        <w:t>Липецкой</w:t>
      </w:r>
      <w:r>
        <w:t xml:space="preserve"> </w:t>
      </w:r>
      <w:r>
        <w:rPr>
          <w:rFonts w:hint="eastAsia"/>
        </w:rPr>
        <w:t>области</w:t>
      </w:r>
    </w:p>
    <w:p w14:paraId="0A8C3C09" w14:textId="77777777" w:rsidR="006F23C3" w:rsidRDefault="006F23C3" w:rsidP="006F23C3"/>
    <w:p w14:paraId="40E7D8AC" w14:textId="77777777" w:rsidR="006F23C3" w:rsidRDefault="006F23C3" w:rsidP="006F23C3">
      <w:r>
        <w:t xml:space="preserve">4.3 </w:t>
      </w:r>
      <w:r>
        <w:rPr>
          <w:rFonts w:hint="eastAsia"/>
        </w:rPr>
        <w:t>Скрининг</w:t>
      </w:r>
      <w:r>
        <w:t xml:space="preserve"> </w:t>
      </w:r>
      <w:r>
        <w:rPr>
          <w:rFonts w:hint="eastAsia"/>
        </w:rPr>
        <w:t>рака</w:t>
      </w:r>
      <w:r>
        <w:t xml:space="preserve"> </w:t>
      </w:r>
      <w:r>
        <w:rPr>
          <w:rFonts w:hint="eastAsia"/>
        </w:rPr>
        <w:t>шейки</w:t>
      </w:r>
      <w:r>
        <w:t xml:space="preserve"> </w:t>
      </w:r>
      <w:r>
        <w:rPr>
          <w:rFonts w:hint="eastAsia"/>
        </w:rPr>
        <w:t>матки</w:t>
      </w:r>
      <w:r>
        <w:t xml:space="preserve"> </w:t>
      </w:r>
      <w:r>
        <w:rPr>
          <w:rFonts w:hint="eastAsia"/>
        </w:rPr>
        <w:t>на</w:t>
      </w:r>
      <w:r>
        <w:t xml:space="preserve"> </w:t>
      </w:r>
      <w:r>
        <w:rPr>
          <w:rFonts w:hint="eastAsia"/>
        </w:rPr>
        <w:t>территории</w:t>
      </w:r>
      <w:r>
        <w:t xml:space="preserve"> </w:t>
      </w:r>
      <w:r>
        <w:rPr>
          <w:rFonts w:hint="eastAsia"/>
        </w:rPr>
        <w:t>Липецкой</w:t>
      </w:r>
      <w:r>
        <w:t xml:space="preserve"> </w:t>
      </w:r>
      <w:r>
        <w:rPr>
          <w:rFonts w:hint="eastAsia"/>
        </w:rPr>
        <w:t>области</w:t>
      </w:r>
    </w:p>
    <w:p w14:paraId="19700931" w14:textId="77777777" w:rsidR="006F23C3" w:rsidRDefault="006F23C3" w:rsidP="006F23C3"/>
    <w:p w14:paraId="7A1D53F2" w14:textId="77777777" w:rsidR="006F23C3" w:rsidRDefault="006F23C3" w:rsidP="006F23C3">
      <w:r>
        <w:t xml:space="preserve">4.4 </w:t>
      </w:r>
      <w:r>
        <w:rPr>
          <w:rFonts w:hint="eastAsia"/>
        </w:rPr>
        <w:t>Сравнительная</w:t>
      </w:r>
      <w:r>
        <w:t xml:space="preserve"> </w:t>
      </w:r>
      <w:r>
        <w:rPr>
          <w:rFonts w:hint="eastAsia"/>
        </w:rPr>
        <w:t>оценка</w:t>
      </w:r>
      <w:r>
        <w:t xml:space="preserve"> </w:t>
      </w:r>
      <w:r>
        <w:rPr>
          <w:rFonts w:hint="eastAsia"/>
        </w:rPr>
        <w:t>эффективности</w:t>
      </w:r>
      <w:r>
        <w:t xml:space="preserve"> </w:t>
      </w:r>
      <w:r>
        <w:rPr>
          <w:rFonts w:hint="eastAsia"/>
        </w:rPr>
        <w:t>различных</w:t>
      </w:r>
      <w:r>
        <w:t xml:space="preserve"> </w:t>
      </w:r>
      <w:r>
        <w:rPr>
          <w:rFonts w:hint="eastAsia"/>
        </w:rPr>
        <w:t>стратегий</w:t>
      </w:r>
      <w:r>
        <w:t xml:space="preserve"> </w:t>
      </w:r>
      <w:r>
        <w:rPr>
          <w:rFonts w:hint="eastAsia"/>
        </w:rPr>
        <w:t>скрининга</w:t>
      </w:r>
      <w:r>
        <w:t xml:space="preserve"> </w:t>
      </w:r>
      <w:r>
        <w:rPr>
          <w:rFonts w:hint="eastAsia"/>
        </w:rPr>
        <w:t>рака</w:t>
      </w:r>
      <w:r>
        <w:t xml:space="preserve"> </w:t>
      </w:r>
      <w:r>
        <w:rPr>
          <w:rFonts w:hint="eastAsia"/>
        </w:rPr>
        <w:t>шейки</w:t>
      </w:r>
      <w:r>
        <w:t xml:space="preserve"> </w:t>
      </w:r>
      <w:r>
        <w:rPr>
          <w:rFonts w:hint="eastAsia"/>
        </w:rPr>
        <w:t>матки</w:t>
      </w:r>
    </w:p>
    <w:p w14:paraId="522A5F21" w14:textId="77777777" w:rsidR="006F23C3" w:rsidRDefault="006F23C3" w:rsidP="006F23C3"/>
    <w:p w14:paraId="3E904456" w14:textId="77777777" w:rsidR="006F23C3" w:rsidRDefault="006F23C3" w:rsidP="006F23C3">
      <w:r>
        <w:t xml:space="preserve">4.4.1 </w:t>
      </w:r>
      <w:r>
        <w:rPr>
          <w:rFonts w:hint="eastAsia"/>
        </w:rPr>
        <w:t>Организационные</w:t>
      </w:r>
      <w:r>
        <w:t xml:space="preserve"> </w:t>
      </w:r>
      <w:r>
        <w:rPr>
          <w:rFonts w:hint="eastAsia"/>
        </w:rPr>
        <w:t>аспекты</w:t>
      </w:r>
      <w:r>
        <w:t xml:space="preserve"> </w:t>
      </w:r>
      <w:r>
        <w:rPr>
          <w:rFonts w:hint="eastAsia"/>
        </w:rPr>
        <w:t>скрининга</w:t>
      </w:r>
      <w:r>
        <w:t xml:space="preserve"> </w:t>
      </w:r>
      <w:r>
        <w:rPr>
          <w:rFonts w:hint="eastAsia"/>
        </w:rPr>
        <w:t>рака</w:t>
      </w:r>
      <w:r>
        <w:t xml:space="preserve"> </w:t>
      </w:r>
      <w:r>
        <w:rPr>
          <w:rFonts w:hint="eastAsia"/>
        </w:rPr>
        <w:t>шейки</w:t>
      </w:r>
      <w:r>
        <w:t xml:space="preserve"> </w:t>
      </w:r>
      <w:r>
        <w:rPr>
          <w:rFonts w:hint="eastAsia"/>
        </w:rPr>
        <w:t>матки</w:t>
      </w:r>
    </w:p>
    <w:p w14:paraId="3F9A7ECB" w14:textId="77777777" w:rsidR="006F23C3" w:rsidRDefault="006F23C3" w:rsidP="006F23C3"/>
    <w:p w14:paraId="24FF0CA3" w14:textId="77777777" w:rsidR="006F23C3" w:rsidRDefault="006F23C3" w:rsidP="006F23C3">
      <w:r>
        <w:t xml:space="preserve">4.4.2 </w:t>
      </w:r>
      <w:r>
        <w:rPr>
          <w:rFonts w:hint="eastAsia"/>
        </w:rPr>
        <w:t>Современные</w:t>
      </w:r>
      <w:r>
        <w:t xml:space="preserve"> </w:t>
      </w:r>
      <w:r>
        <w:rPr>
          <w:rFonts w:hint="eastAsia"/>
        </w:rPr>
        <w:t>методы</w:t>
      </w:r>
      <w:r>
        <w:t xml:space="preserve"> </w:t>
      </w:r>
      <w:r>
        <w:rPr>
          <w:rFonts w:hint="eastAsia"/>
        </w:rPr>
        <w:t>скрининга</w:t>
      </w:r>
      <w:r>
        <w:t xml:space="preserve"> </w:t>
      </w:r>
      <w:r>
        <w:rPr>
          <w:rFonts w:hint="eastAsia"/>
        </w:rPr>
        <w:t>рака</w:t>
      </w:r>
      <w:r>
        <w:t xml:space="preserve"> </w:t>
      </w:r>
      <w:r>
        <w:rPr>
          <w:rFonts w:hint="eastAsia"/>
        </w:rPr>
        <w:t>шейки</w:t>
      </w:r>
      <w:r>
        <w:t xml:space="preserve"> </w:t>
      </w:r>
      <w:r>
        <w:rPr>
          <w:rFonts w:hint="eastAsia"/>
        </w:rPr>
        <w:t>матки</w:t>
      </w:r>
      <w:r>
        <w:t xml:space="preserve"> </w:t>
      </w:r>
      <w:r>
        <w:rPr>
          <w:rFonts w:hint="eastAsia"/>
        </w:rPr>
        <w:t>и</w:t>
      </w:r>
      <w:r>
        <w:t xml:space="preserve"> </w:t>
      </w:r>
      <w:r>
        <w:rPr>
          <w:rFonts w:hint="eastAsia"/>
        </w:rPr>
        <w:t>их</w:t>
      </w:r>
      <w:r>
        <w:t xml:space="preserve"> </w:t>
      </w:r>
      <w:r>
        <w:rPr>
          <w:rFonts w:hint="eastAsia"/>
        </w:rPr>
        <w:t>диагностическая</w:t>
      </w:r>
      <w:r>
        <w:t xml:space="preserve"> </w:t>
      </w:r>
      <w:r>
        <w:rPr>
          <w:rFonts w:hint="eastAsia"/>
        </w:rPr>
        <w:t>эффективность</w:t>
      </w:r>
    </w:p>
    <w:p w14:paraId="6794895A" w14:textId="77777777" w:rsidR="006F23C3" w:rsidRDefault="006F23C3" w:rsidP="006F23C3"/>
    <w:p w14:paraId="48662E1E" w14:textId="77777777" w:rsidR="006F23C3" w:rsidRDefault="006F23C3" w:rsidP="006F23C3">
      <w:r>
        <w:t xml:space="preserve">4.4.3 </w:t>
      </w:r>
      <w:r>
        <w:rPr>
          <w:rFonts w:hint="eastAsia"/>
        </w:rPr>
        <w:t>Современные</w:t>
      </w:r>
      <w:r>
        <w:t xml:space="preserve"> </w:t>
      </w:r>
      <w:r>
        <w:rPr>
          <w:rFonts w:hint="eastAsia"/>
        </w:rPr>
        <w:t>стратегии</w:t>
      </w:r>
      <w:r>
        <w:t xml:space="preserve"> </w:t>
      </w:r>
      <w:r>
        <w:rPr>
          <w:rFonts w:hint="eastAsia"/>
        </w:rPr>
        <w:t>организованного</w:t>
      </w:r>
      <w:r>
        <w:t xml:space="preserve"> </w:t>
      </w:r>
      <w:r>
        <w:rPr>
          <w:rFonts w:hint="eastAsia"/>
        </w:rPr>
        <w:t>скрининга</w:t>
      </w:r>
      <w:r>
        <w:t xml:space="preserve"> </w:t>
      </w:r>
      <w:r>
        <w:rPr>
          <w:rFonts w:hint="eastAsia"/>
        </w:rPr>
        <w:t>рака</w:t>
      </w:r>
      <w:r>
        <w:t xml:space="preserve"> </w:t>
      </w:r>
      <w:r>
        <w:rPr>
          <w:rFonts w:hint="eastAsia"/>
        </w:rPr>
        <w:t>шейки</w:t>
      </w:r>
    </w:p>
    <w:p w14:paraId="1304085F" w14:textId="77777777" w:rsidR="006F23C3" w:rsidRDefault="006F23C3" w:rsidP="006F23C3"/>
    <w:p w14:paraId="1CC1E554" w14:textId="77777777" w:rsidR="006F23C3" w:rsidRDefault="006F23C3" w:rsidP="006F23C3">
      <w:r>
        <w:rPr>
          <w:rFonts w:hint="eastAsia"/>
        </w:rPr>
        <w:t>матки</w:t>
      </w:r>
      <w:r>
        <w:t xml:space="preserve"> </w:t>
      </w:r>
      <w:r>
        <w:rPr>
          <w:rFonts w:hint="eastAsia"/>
        </w:rPr>
        <w:t>и</w:t>
      </w:r>
      <w:r>
        <w:t xml:space="preserve"> </w:t>
      </w:r>
      <w:r>
        <w:rPr>
          <w:rFonts w:hint="eastAsia"/>
        </w:rPr>
        <w:t>их</w:t>
      </w:r>
      <w:r>
        <w:t xml:space="preserve"> </w:t>
      </w:r>
      <w:r>
        <w:rPr>
          <w:rFonts w:hint="eastAsia"/>
        </w:rPr>
        <w:t>экономическая</w:t>
      </w:r>
      <w:r>
        <w:t xml:space="preserve"> </w:t>
      </w:r>
      <w:r>
        <w:rPr>
          <w:rFonts w:hint="eastAsia"/>
        </w:rPr>
        <w:t>эффективность</w:t>
      </w:r>
    </w:p>
    <w:p w14:paraId="55877F90" w14:textId="77777777" w:rsidR="006F23C3" w:rsidRDefault="006F23C3" w:rsidP="006F23C3"/>
    <w:p w14:paraId="4A358C0E" w14:textId="77777777" w:rsidR="006F23C3" w:rsidRDefault="006F23C3" w:rsidP="006F23C3">
      <w:r>
        <w:t xml:space="preserve">4.5. </w:t>
      </w:r>
      <w:r>
        <w:rPr>
          <w:rFonts w:hint="eastAsia"/>
        </w:rPr>
        <w:t>Алгоритм</w:t>
      </w:r>
      <w:r>
        <w:t xml:space="preserve"> </w:t>
      </w:r>
      <w:r>
        <w:rPr>
          <w:rFonts w:hint="eastAsia"/>
        </w:rPr>
        <w:t>организованного</w:t>
      </w:r>
      <w:r>
        <w:t xml:space="preserve"> </w:t>
      </w:r>
      <w:r>
        <w:rPr>
          <w:rFonts w:hint="eastAsia"/>
        </w:rPr>
        <w:t>поэтапного</w:t>
      </w:r>
      <w:r>
        <w:t xml:space="preserve"> </w:t>
      </w:r>
      <w:r>
        <w:rPr>
          <w:rFonts w:hint="eastAsia"/>
        </w:rPr>
        <w:t>скрининга</w:t>
      </w:r>
      <w:r>
        <w:t xml:space="preserve"> </w:t>
      </w:r>
      <w:r>
        <w:rPr>
          <w:rFonts w:hint="eastAsia"/>
        </w:rPr>
        <w:t>рака</w:t>
      </w:r>
      <w:r>
        <w:t xml:space="preserve"> </w:t>
      </w:r>
      <w:r>
        <w:rPr>
          <w:rFonts w:hint="eastAsia"/>
        </w:rPr>
        <w:t>шейки</w:t>
      </w:r>
    </w:p>
    <w:p w14:paraId="034ADFA3" w14:textId="77777777" w:rsidR="006F23C3" w:rsidRDefault="006F23C3" w:rsidP="006F23C3"/>
    <w:p w14:paraId="6A722EED" w14:textId="77777777" w:rsidR="006F23C3" w:rsidRDefault="006F23C3" w:rsidP="006F23C3">
      <w:r>
        <w:rPr>
          <w:rFonts w:hint="eastAsia"/>
        </w:rPr>
        <w:lastRenderedPageBreak/>
        <w:t>матки</w:t>
      </w:r>
    </w:p>
    <w:p w14:paraId="397F3B94" w14:textId="77777777" w:rsidR="006F23C3" w:rsidRDefault="006F23C3" w:rsidP="006F23C3"/>
    <w:p w14:paraId="611D6272" w14:textId="77777777" w:rsidR="006F23C3" w:rsidRDefault="006F23C3" w:rsidP="006F23C3">
      <w:r>
        <w:t>85</w:t>
      </w:r>
    </w:p>
    <w:p w14:paraId="3F56ACC5" w14:textId="77777777" w:rsidR="006F23C3" w:rsidRDefault="006F23C3" w:rsidP="006F23C3"/>
    <w:p w14:paraId="7B2ED6FB" w14:textId="77777777" w:rsidR="006F23C3" w:rsidRDefault="006F23C3" w:rsidP="006F23C3">
      <w:r>
        <w:rPr>
          <w:rFonts w:hint="eastAsia"/>
        </w:rPr>
        <w:t>ГЛАВА</w:t>
      </w:r>
      <w:r>
        <w:t xml:space="preserve"> 5. </w:t>
      </w:r>
      <w:r>
        <w:rPr>
          <w:rFonts w:hint="eastAsia"/>
        </w:rPr>
        <w:t>ОБСУЖДЕНИЕ</w:t>
      </w:r>
      <w:r>
        <w:t xml:space="preserve"> </w:t>
      </w:r>
      <w:r>
        <w:rPr>
          <w:rFonts w:hint="eastAsia"/>
        </w:rPr>
        <w:t>РЕЗУЛЬТАТОВ</w:t>
      </w:r>
    </w:p>
    <w:p w14:paraId="4EFA5E15" w14:textId="77777777" w:rsidR="006F23C3" w:rsidRDefault="006F23C3" w:rsidP="006F23C3"/>
    <w:p w14:paraId="75F8320E" w14:textId="77777777" w:rsidR="006F23C3" w:rsidRDefault="006F23C3" w:rsidP="006F23C3">
      <w:r>
        <w:rPr>
          <w:rFonts w:hint="eastAsia"/>
        </w:rPr>
        <w:t>ВЫВОДЫ</w:t>
      </w:r>
    </w:p>
    <w:p w14:paraId="4DA5288A" w14:textId="77777777" w:rsidR="006F23C3" w:rsidRDefault="006F23C3" w:rsidP="006F23C3"/>
    <w:p w14:paraId="54110DDF" w14:textId="77777777" w:rsidR="006F23C3" w:rsidRDefault="006F23C3" w:rsidP="006F23C3">
      <w:r>
        <w:rPr>
          <w:rFonts w:hint="eastAsia"/>
        </w:rPr>
        <w:t>ПРАКТИЧЕСКИЕ</w:t>
      </w:r>
      <w:r>
        <w:t xml:space="preserve"> </w:t>
      </w:r>
      <w:r>
        <w:rPr>
          <w:rFonts w:hint="eastAsia"/>
        </w:rPr>
        <w:t>РЕКОМЕНДАЦИИ</w:t>
      </w:r>
    </w:p>
    <w:p w14:paraId="2D4E18C0" w14:textId="77777777" w:rsidR="006F23C3" w:rsidRDefault="006F23C3" w:rsidP="006F23C3"/>
    <w:p w14:paraId="28185771" w14:textId="77777777" w:rsidR="006F23C3" w:rsidRDefault="006F23C3" w:rsidP="006F23C3">
      <w:r>
        <w:rPr>
          <w:rFonts w:hint="eastAsia"/>
        </w:rPr>
        <w:t>СПИСОК</w:t>
      </w:r>
      <w:r>
        <w:t xml:space="preserve"> </w:t>
      </w:r>
      <w:r>
        <w:rPr>
          <w:rFonts w:hint="eastAsia"/>
        </w:rPr>
        <w:t>СОКРАЩЕНИЙ</w:t>
      </w:r>
    </w:p>
    <w:p w14:paraId="48DF4DC9" w14:textId="77777777" w:rsidR="006F23C3" w:rsidRDefault="006F23C3" w:rsidP="006F23C3"/>
    <w:p w14:paraId="39B7F9A7" w14:textId="77777777" w:rsidR="006F23C3" w:rsidRDefault="006F23C3" w:rsidP="006F23C3">
      <w:r>
        <w:rPr>
          <w:rFonts w:hint="eastAsia"/>
        </w:rPr>
        <w:t>СПИСОК</w:t>
      </w:r>
      <w:r>
        <w:t xml:space="preserve"> </w:t>
      </w:r>
      <w:r>
        <w:rPr>
          <w:rFonts w:hint="eastAsia"/>
        </w:rPr>
        <w:t>ЛИТЕРАТУРЫ</w:t>
      </w:r>
    </w:p>
    <w:p w14:paraId="61F14924" w14:textId="77777777" w:rsidR="006F23C3" w:rsidRDefault="006F23C3" w:rsidP="006F23C3"/>
    <w:p w14:paraId="008FE33E" w14:textId="77777777" w:rsidR="006F23C3" w:rsidRDefault="006F23C3" w:rsidP="006F23C3">
      <w:r>
        <w:rPr>
          <w:rFonts w:hint="eastAsia"/>
        </w:rPr>
        <w:t>ПРИЛОЖЕНИЕ</w:t>
      </w:r>
    </w:p>
    <w:p w14:paraId="2B0D69FC" w14:textId="77777777" w:rsidR="006F23C3" w:rsidRDefault="006F23C3" w:rsidP="006F23C3"/>
    <w:p w14:paraId="1C2527C2" w14:textId="3CA7C5AF" w:rsidR="006F23C3" w:rsidRPr="006F23C3" w:rsidRDefault="006F23C3" w:rsidP="006F23C3">
      <w:r>
        <w:rPr>
          <w:rFonts w:hint="eastAsia"/>
        </w:rPr>
        <w:t>ВВЕДЕНИЕ</w:t>
      </w:r>
    </w:p>
    <w:sectPr w:rsidR="006F23C3" w:rsidRPr="006F23C3"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EB2A7" w14:textId="77777777" w:rsidR="0080299F" w:rsidRPr="008D1934" w:rsidRDefault="0080299F">
      <w:pPr>
        <w:spacing w:after="0" w:line="240" w:lineRule="auto"/>
      </w:pPr>
      <w:r w:rsidRPr="008D1934">
        <w:separator/>
      </w:r>
    </w:p>
  </w:endnote>
  <w:endnote w:type="continuationSeparator" w:id="0">
    <w:p w14:paraId="2679592C" w14:textId="77777777" w:rsidR="0080299F" w:rsidRPr="008D1934" w:rsidRDefault="0080299F">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90132" w14:textId="77777777" w:rsidR="0080299F" w:rsidRPr="008D1934" w:rsidRDefault="0080299F"/>
    <w:p w14:paraId="3ECFA5DE" w14:textId="77777777" w:rsidR="0080299F" w:rsidRPr="008D1934" w:rsidRDefault="0080299F"/>
    <w:p w14:paraId="3F1B1329" w14:textId="77777777" w:rsidR="0080299F" w:rsidRPr="008D1934" w:rsidRDefault="0080299F"/>
    <w:p w14:paraId="0CBAD9C0" w14:textId="77777777" w:rsidR="0080299F" w:rsidRPr="008D1934" w:rsidRDefault="0080299F"/>
    <w:p w14:paraId="774043A8" w14:textId="77777777" w:rsidR="0080299F" w:rsidRPr="008D1934" w:rsidRDefault="0080299F"/>
    <w:p w14:paraId="77708AF9" w14:textId="77777777" w:rsidR="0080299F" w:rsidRPr="008D1934" w:rsidRDefault="0080299F"/>
    <w:p w14:paraId="339077E8" w14:textId="77777777" w:rsidR="0080299F" w:rsidRPr="008D1934" w:rsidRDefault="0080299F">
      <w:pPr>
        <w:rPr>
          <w:sz w:val="2"/>
          <w:szCs w:val="2"/>
        </w:rPr>
      </w:pPr>
      <w:r>
        <w:rPr>
          <w:noProof/>
        </w:rPr>
        <mc:AlternateContent>
          <mc:Choice Requires="wps">
            <w:drawing>
              <wp:anchor distT="0" distB="0" distL="63500" distR="63500" simplePos="0" relativeHeight="251660288" behindDoc="1" locked="0" layoutInCell="1" allowOverlap="1" wp14:anchorId="0EC6230E" wp14:editId="623B928C">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1CE8ADD" w14:textId="77777777" w:rsidR="0080299F" w:rsidRPr="008D1934" w:rsidRDefault="0080299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C6230E"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1CE8ADD" w14:textId="77777777" w:rsidR="0080299F" w:rsidRPr="008D1934" w:rsidRDefault="0080299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854C617" w14:textId="77777777" w:rsidR="0080299F" w:rsidRPr="008D1934" w:rsidRDefault="0080299F"/>
    <w:p w14:paraId="77402CC7" w14:textId="77777777" w:rsidR="0080299F" w:rsidRPr="008D1934" w:rsidRDefault="0080299F"/>
    <w:p w14:paraId="7402D8FB" w14:textId="77777777" w:rsidR="0080299F" w:rsidRPr="008D1934" w:rsidRDefault="0080299F">
      <w:pPr>
        <w:rPr>
          <w:sz w:val="2"/>
          <w:szCs w:val="2"/>
        </w:rPr>
      </w:pPr>
      <w:r>
        <w:rPr>
          <w:noProof/>
        </w:rPr>
        <mc:AlternateContent>
          <mc:Choice Requires="wps">
            <w:drawing>
              <wp:anchor distT="0" distB="0" distL="63500" distR="63500" simplePos="0" relativeHeight="251659264" behindDoc="1" locked="0" layoutInCell="1" allowOverlap="1" wp14:anchorId="2271EE9F" wp14:editId="07DC1F2F">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4239A0D" w14:textId="77777777" w:rsidR="0080299F" w:rsidRPr="008D1934" w:rsidRDefault="0080299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71EE9F"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4239A0D" w14:textId="77777777" w:rsidR="0080299F" w:rsidRPr="008D1934" w:rsidRDefault="0080299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C4B1DC8" w14:textId="77777777" w:rsidR="0080299F" w:rsidRPr="008D1934" w:rsidRDefault="0080299F"/>
    <w:p w14:paraId="58C23A3A" w14:textId="77777777" w:rsidR="0080299F" w:rsidRPr="008D1934" w:rsidRDefault="0080299F">
      <w:pPr>
        <w:rPr>
          <w:sz w:val="2"/>
          <w:szCs w:val="2"/>
        </w:rPr>
      </w:pPr>
    </w:p>
    <w:p w14:paraId="2E40A23B" w14:textId="77777777" w:rsidR="0080299F" w:rsidRPr="008D1934" w:rsidRDefault="0080299F"/>
    <w:p w14:paraId="009C7F23" w14:textId="77777777" w:rsidR="0080299F" w:rsidRPr="008D1934" w:rsidRDefault="0080299F">
      <w:pPr>
        <w:spacing w:after="0" w:line="240" w:lineRule="auto"/>
      </w:pPr>
    </w:p>
  </w:footnote>
  <w:footnote w:type="continuationSeparator" w:id="0">
    <w:p w14:paraId="2FA0CB3D" w14:textId="77777777" w:rsidR="0080299F" w:rsidRPr="008D1934" w:rsidRDefault="0080299F">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99F"/>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1B0"/>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3279</TotalTime>
  <Pages>4</Pages>
  <Words>396</Words>
  <Characters>2258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2649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589</cp:revision>
  <cp:lastPrinted>2024-05-12T14:21:00Z</cp:lastPrinted>
  <dcterms:created xsi:type="dcterms:W3CDTF">2024-05-12T14:37:00Z</dcterms:created>
  <dcterms:modified xsi:type="dcterms:W3CDTF">2024-05-16T21:55:00Z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