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0370" w14:textId="5E8206D6" w:rsidR="000A7EE0" w:rsidRDefault="00644FD5" w:rsidP="00644FD5">
      <w:pPr>
        <w:rPr>
          <w:rFonts w:ascii="Times New Roman" w:eastAsia="Arial Unicode MS" w:hAnsi="Times New Roman" w:cs="Times New Roman"/>
          <w:b/>
          <w:bCs/>
          <w:color w:val="000000"/>
          <w:kern w:val="0"/>
          <w:sz w:val="28"/>
          <w:szCs w:val="28"/>
          <w:lang w:eastAsia="ru-RU" w:bidi="uk-UA"/>
        </w:rPr>
      </w:pPr>
      <w:r w:rsidRPr="00644FD5">
        <w:rPr>
          <w:rFonts w:ascii="Times New Roman" w:eastAsia="Arial Unicode MS" w:hAnsi="Times New Roman" w:cs="Times New Roman" w:hint="eastAsia"/>
          <w:b/>
          <w:bCs/>
          <w:color w:val="000000"/>
          <w:kern w:val="0"/>
          <w:sz w:val="28"/>
          <w:szCs w:val="28"/>
          <w:lang w:eastAsia="ru-RU" w:bidi="uk-UA"/>
        </w:rPr>
        <w:t>Любавский</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Кирилл</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Константинович</w:t>
      </w:r>
      <w:r>
        <w:rPr>
          <w:rFonts w:ascii="Times New Roman" w:eastAsia="Arial Unicode MS" w:hAnsi="Times New Roman" w:cs="Times New Roman" w:hint="eastAsia"/>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Многокритериальные</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стабильно</w:t>
      </w:r>
      <w:r w:rsidRPr="00644FD5">
        <w:rPr>
          <w:rFonts w:ascii="Times New Roman" w:eastAsia="Arial Unicode MS" w:hAnsi="Times New Roman" w:cs="Times New Roman"/>
          <w:b/>
          <w:bCs/>
          <w:color w:val="000000"/>
          <w:kern w:val="0"/>
          <w:sz w:val="28"/>
          <w:szCs w:val="28"/>
          <w:lang w:eastAsia="ru-RU" w:bidi="uk-UA"/>
        </w:rPr>
        <w:t>-</w:t>
      </w:r>
      <w:r w:rsidRPr="00644FD5">
        <w:rPr>
          <w:rFonts w:ascii="Times New Roman" w:eastAsia="Arial Unicode MS" w:hAnsi="Times New Roman" w:cs="Times New Roman" w:hint="eastAsia"/>
          <w:b/>
          <w:bCs/>
          <w:color w:val="000000"/>
          <w:kern w:val="0"/>
          <w:sz w:val="28"/>
          <w:szCs w:val="28"/>
          <w:lang w:eastAsia="ru-RU" w:bidi="uk-UA"/>
        </w:rPr>
        <w:t>эффективные</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компромиссы</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параметрической</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адаптации</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в</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многоканальной</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системе</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стабилизации</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беспилотного</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летательного</w:t>
      </w:r>
      <w:r w:rsidRPr="00644FD5">
        <w:rPr>
          <w:rFonts w:ascii="Times New Roman" w:eastAsia="Arial Unicode MS" w:hAnsi="Times New Roman" w:cs="Times New Roman"/>
          <w:b/>
          <w:bCs/>
          <w:color w:val="000000"/>
          <w:kern w:val="0"/>
          <w:sz w:val="28"/>
          <w:szCs w:val="28"/>
          <w:lang w:eastAsia="ru-RU" w:bidi="uk-UA"/>
        </w:rPr>
        <w:t xml:space="preserve"> </w:t>
      </w:r>
      <w:r w:rsidRPr="00644FD5">
        <w:rPr>
          <w:rFonts w:ascii="Times New Roman" w:eastAsia="Arial Unicode MS" w:hAnsi="Times New Roman" w:cs="Times New Roman" w:hint="eastAsia"/>
          <w:b/>
          <w:bCs/>
          <w:color w:val="000000"/>
          <w:kern w:val="0"/>
          <w:sz w:val="28"/>
          <w:szCs w:val="28"/>
          <w:lang w:eastAsia="ru-RU" w:bidi="uk-UA"/>
        </w:rPr>
        <w:t>аппарата</w:t>
      </w:r>
    </w:p>
    <w:p w14:paraId="4260EF8B" w14:textId="77777777" w:rsidR="00644FD5" w:rsidRDefault="00644FD5" w:rsidP="00644FD5">
      <w:r>
        <w:rPr>
          <w:rFonts w:hint="eastAsia"/>
        </w:rPr>
        <w:t>ОГЛАВЛЕНИЕ</w:t>
      </w:r>
      <w:r>
        <w:t xml:space="preserve"> </w:t>
      </w:r>
      <w:r>
        <w:rPr>
          <w:rFonts w:hint="eastAsia"/>
        </w:rPr>
        <w:t>ДИССЕРТАЦИИ</w:t>
      </w:r>
    </w:p>
    <w:p w14:paraId="1BD28A1B" w14:textId="77777777" w:rsidR="00644FD5" w:rsidRDefault="00644FD5" w:rsidP="00644FD5">
      <w:r>
        <w:rPr>
          <w:rFonts w:hint="eastAsia"/>
        </w:rPr>
        <w:t>кандидат</w:t>
      </w:r>
      <w:r>
        <w:t xml:space="preserve"> </w:t>
      </w:r>
      <w:r>
        <w:rPr>
          <w:rFonts w:hint="eastAsia"/>
        </w:rPr>
        <w:t>наук</w:t>
      </w:r>
      <w:r>
        <w:t xml:space="preserve"> </w:t>
      </w:r>
      <w:r>
        <w:rPr>
          <w:rFonts w:hint="eastAsia"/>
        </w:rPr>
        <w:t>Любавский</w:t>
      </w:r>
      <w:r>
        <w:t xml:space="preserve"> </w:t>
      </w:r>
      <w:r>
        <w:rPr>
          <w:rFonts w:hint="eastAsia"/>
        </w:rPr>
        <w:t>Кирилл</w:t>
      </w:r>
      <w:r>
        <w:t xml:space="preserve"> </w:t>
      </w:r>
      <w:r>
        <w:rPr>
          <w:rFonts w:hint="eastAsia"/>
        </w:rPr>
        <w:t>Константинович</w:t>
      </w:r>
    </w:p>
    <w:p w14:paraId="7708E2C8" w14:textId="77777777" w:rsidR="00644FD5" w:rsidRDefault="00644FD5" w:rsidP="00644FD5">
      <w:r>
        <w:rPr>
          <w:rFonts w:hint="eastAsia"/>
        </w:rPr>
        <w:t>Введение</w:t>
      </w:r>
    </w:p>
    <w:p w14:paraId="2AF0FC9B" w14:textId="77777777" w:rsidR="00644FD5" w:rsidRDefault="00644FD5" w:rsidP="00644FD5"/>
    <w:p w14:paraId="7A179A26" w14:textId="77777777" w:rsidR="00644FD5" w:rsidRDefault="00644FD5" w:rsidP="00644FD5">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проектирования</w:t>
      </w:r>
      <w:r>
        <w:t xml:space="preserve"> </w:t>
      </w:r>
      <w:r>
        <w:rPr>
          <w:rFonts w:hint="eastAsia"/>
        </w:rPr>
        <w:t>многосвязных</w:t>
      </w:r>
    </w:p>
    <w:p w14:paraId="7681ADD2" w14:textId="77777777" w:rsidR="00644FD5" w:rsidRDefault="00644FD5" w:rsidP="00644FD5"/>
    <w:p w14:paraId="67F6419B" w14:textId="77777777" w:rsidR="00644FD5" w:rsidRDefault="00644FD5" w:rsidP="00644FD5">
      <w:r>
        <w:rPr>
          <w:rFonts w:hint="eastAsia"/>
        </w:rPr>
        <w:t>систем</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систем</w:t>
      </w:r>
      <w:r>
        <w:t xml:space="preserve"> </w:t>
      </w:r>
      <w:r>
        <w:rPr>
          <w:rFonts w:hint="eastAsia"/>
        </w:rPr>
        <w:t>управления</w:t>
      </w:r>
      <w:r>
        <w:t xml:space="preserve"> </w:t>
      </w:r>
      <w:r>
        <w:rPr>
          <w:rFonts w:hint="eastAsia"/>
        </w:rPr>
        <w:t>на</w:t>
      </w:r>
      <w:r>
        <w:t xml:space="preserve"> </w:t>
      </w:r>
      <w:r>
        <w:rPr>
          <w:rFonts w:hint="eastAsia"/>
        </w:rPr>
        <w:t>борту</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r>
        <w:t xml:space="preserve">. </w:t>
      </w:r>
      <w:r>
        <w:rPr>
          <w:rFonts w:hint="eastAsia"/>
        </w:rPr>
        <w:t>Постановка</w:t>
      </w:r>
      <w:r>
        <w:t xml:space="preserve"> </w:t>
      </w:r>
      <w:r>
        <w:rPr>
          <w:rFonts w:hint="eastAsia"/>
        </w:rPr>
        <w:t>задачи</w:t>
      </w:r>
      <w:r>
        <w:t xml:space="preserve"> </w:t>
      </w:r>
      <w:r>
        <w:rPr>
          <w:rFonts w:hint="eastAsia"/>
        </w:rPr>
        <w:t>оптимизации</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летательного</w:t>
      </w:r>
      <w:r>
        <w:t xml:space="preserve"> </w:t>
      </w:r>
      <w:r>
        <w:rPr>
          <w:rFonts w:hint="eastAsia"/>
        </w:rPr>
        <w:t>аппарата</w:t>
      </w:r>
    </w:p>
    <w:p w14:paraId="6D3FBBEF" w14:textId="77777777" w:rsidR="00644FD5" w:rsidRDefault="00644FD5" w:rsidP="00644FD5"/>
    <w:p w14:paraId="4119BDDB" w14:textId="77777777" w:rsidR="00644FD5" w:rsidRDefault="00644FD5" w:rsidP="00644FD5">
      <w:r>
        <w:t xml:space="preserve">1.1 </w:t>
      </w:r>
      <w:r>
        <w:rPr>
          <w:rFonts w:hint="eastAsia"/>
        </w:rPr>
        <w:t>Обзор</w:t>
      </w:r>
      <w:r>
        <w:t xml:space="preserve"> </w:t>
      </w:r>
      <w:r>
        <w:rPr>
          <w:rFonts w:hint="eastAsia"/>
        </w:rPr>
        <w:t>методов</w:t>
      </w:r>
      <w:r>
        <w:t xml:space="preserve"> </w:t>
      </w:r>
      <w:r>
        <w:rPr>
          <w:rFonts w:hint="eastAsia"/>
        </w:rPr>
        <w:t>исследования</w:t>
      </w:r>
      <w:r>
        <w:t xml:space="preserve"> </w:t>
      </w:r>
      <w:r>
        <w:rPr>
          <w:rFonts w:hint="eastAsia"/>
        </w:rPr>
        <w:t>многосвязных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p>
    <w:p w14:paraId="1395421E" w14:textId="77777777" w:rsidR="00644FD5" w:rsidRDefault="00644FD5" w:rsidP="00644FD5"/>
    <w:p w14:paraId="60163E48" w14:textId="77777777" w:rsidR="00644FD5" w:rsidRDefault="00644FD5" w:rsidP="00644FD5">
      <w:r>
        <w:t xml:space="preserve">1.2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проектированию</w:t>
      </w:r>
      <w:r>
        <w:t xml:space="preserve"> </w:t>
      </w:r>
      <w:r>
        <w:rPr>
          <w:rFonts w:hint="eastAsia"/>
        </w:rPr>
        <w:t>систем</w:t>
      </w:r>
      <w:r>
        <w:t xml:space="preserve"> </w:t>
      </w:r>
      <w:r>
        <w:rPr>
          <w:rFonts w:hint="eastAsia"/>
        </w:rPr>
        <w:t>стабилизации</w:t>
      </w:r>
      <w:r>
        <w:t xml:space="preserve"> </w:t>
      </w:r>
      <w:r>
        <w:rPr>
          <w:rFonts w:hint="eastAsia"/>
        </w:rPr>
        <w:t>беспилотных</w:t>
      </w:r>
      <w:r>
        <w:t xml:space="preserve"> </w:t>
      </w:r>
      <w:r>
        <w:rPr>
          <w:rFonts w:hint="eastAsia"/>
        </w:rPr>
        <w:t>летательных</w:t>
      </w:r>
      <w:r>
        <w:t xml:space="preserve"> </w:t>
      </w:r>
      <w:r>
        <w:rPr>
          <w:rFonts w:hint="eastAsia"/>
        </w:rPr>
        <w:t>аппаратов</w:t>
      </w:r>
    </w:p>
    <w:p w14:paraId="506031A3" w14:textId="77777777" w:rsidR="00644FD5" w:rsidRDefault="00644FD5" w:rsidP="00644FD5"/>
    <w:p w14:paraId="155D201F" w14:textId="77777777" w:rsidR="00644FD5" w:rsidRDefault="00644FD5" w:rsidP="00644FD5">
      <w:r>
        <w:t xml:space="preserve">1.3 </w:t>
      </w:r>
      <w:r>
        <w:rPr>
          <w:rFonts w:hint="eastAsia"/>
        </w:rPr>
        <w:t>Формирование</w:t>
      </w:r>
      <w:r>
        <w:t xml:space="preserve"> </w:t>
      </w:r>
      <w:r>
        <w:rPr>
          <w:rFonts w:hint="eastAsia"/>
        </w:rPr>
        <w:t>нелинейной</w:t>
      </w:r>
      <w:r>
        <w:t xml:space="preserve"> </w:t>
      </w:r>
      <w:r>
        <w:rPr>
          <w:rFonts w:hint="eastAsia"/>
        </w:rPr>
        <w:t>системы</w:t>
      </w:r>
      <w:r>
        <w:t xml:space="preserve"> </w:t>
      </w:r>
      <w:r>
        <w:rPr>
          <w:rFonts w:hint="eastAsia"/>
        </w:rPr>
        <w:t>уравнений</w:t>
      </w:r>
      <w:r>
        <w:t xml:space="preserve"> </w:t>
      </w:r>
      <w:r>
        <w:rPr>
          <w:rFonts w:hint="eastAsia"/>
        </w:rPr>
        <w:t>движения</w:t>
      </w:r>
      <w:r>
        <w:t xml:space="preserve"> </w:t>
      </w:r>
      <w:r>
        <w:rPr>
          <w:rFonts w:hint="eastAsia"/>
        </w:rPr>
        <w:t>летательного</w:t>
      </w:r>
      <w:r>
        <w:t xml:space="preserve"> </w:t>
      </w:r>
      <w:r>
        <w:rPr>
          <w:rFonts w:hint="eastAsia"/>
        </w:rPr>
        <w:t>аппарата</w:t>
      </w:r>
    </w:p>
    <w:p w14:paraId="30A5F9F0" w14:textId="77777777" w:rsidR="00644FD5" w:rsidRDefault="00644FD5" w:rsidP="00644FD5"/>
    <w:p w14:paraId="6A723A43" w14:textId="77777777" w:rsidR="00644FD5" w:rsidRDefault="00644FD5" w:rsidP="00644FD5">
      <w:r>
        <w:t xml:space="preserve">1.4 </w:t>
      </w:r>
      <w:r>
        <w:rPr>
          <w:rFonts w:hint="eastAsia"/>
        </w:rPr>
        <w:t>Математическая</w:t>
      </w:r>
      <w:r>
        <w:t xml:space="preserve"> </w:t>
      </w:r>
      <w:r>
        <w:rPr>
          <w:rFonts w:hint="eastAsia"/>
        </w:rPr>
        <w:t>модель</w:t>
      </w:r>
      <w:r>
        <w:t xml:space="preserve"> </w:t>
      </w:r>
      <w:r>
        <w:rPr>
          <w:rFonts w:hint="eastAsia"/>
        </w:rPr>
        <w:t>нелинейной</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с</w:t>
      </w:r>
      <w:r>
        <w:t xml:space="preserve"> </w:t>
      </w:r>
      <w:r>
        <w:rPr>
          <w:rFonts w:hint="eastAsia"/>
        </w:rPr>
        <w:t>перекрестными</w:t>
      </w:r>
      <w:r>
        <w:t xml:space="preserve"> </w:t>
      </w:r>
      <w:r>
        <w:rPr>
          <w:rFonts w:hint="eastAsia"/>
        </w:rPr>
        <w:t>связями</w:t>
      </w:r>
    </w:p>
    <w:p w14:paraId="3B320085" w14:textId="77777777" w:rsidR="00644FD5" w:rsidRDefault="00644FD5" w:rsidP="00644FD5"/>
    <w:p w14:paraId="084AC28A" w14:textId="77777777" w:rsidR="00644FD5" w:rsidRDefault="00644FD5" w:rsidP="00644FD5">
      <w:r>
        <w:t xml:space="preserve">1.5 </w:t>
      </w:r>
      <w:r>
        <w:rPr>
          <w:rFonts w:hint="eastAsia"/>
        </w:rPr>
        <w:t>Математическая</w:t>
      </w:r>
      <w:r>
        <w:t xml:space="preserve"> </w:t>
      </w:r>
      <w:r>
        <w:rPr>
          <w:rFonts w:hint="eastAsia"/>
        </w:rPr>
        <w:t>модель</w:t>
      </w:r>
      <w:r>
        <w:t xml:space="preserve"> </w:t>
      </w:r>
      <w:r>
        <w:rPr>
          <w:rFonts w:hint="eastAsia"/>
        </w:rPr>
        <w:t>нелинейной</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с</w:t>
      </w:r>
      <w:r>
        <w:t xml:space="preserve"> </w:t>
      </w:r>
      <w:r>
        <w:rPr>
          <w:rFonts w:hint="eastAsia"/>
        </w:rPr>
        <w:t>упрощенной</w:t>
      </w:r>
      <w:r>
        <w:t xml:space="preserve"> </w:t>
      </w:r>
      <w:r>
        <w:rPr>
          <w:rFonts w:hint="eastAsia"/>
        </w:rPr>
        <w:t>аэродинамикой</w:t>
      </w:r>
      <w:r>
        <w:t xml:space="preserve"> (</w:t>
      </w:r>
      <w:r>
        <w:rPr>
          <w:rFonts w:hint="eastAsia"/>
        </w:rPr>
        <w:t>базовая</w:t>
      </w:r>
      <w:r>
        <w:t xml:space="preserve"> </w:t>
      </w:r>
      <w:r>
        <w:rPr>
          <w:rFonts w:hint="eastAsia"/>
        </w:rPr>
        <w:t>модель</w:t>
      </w:r>
      <w:r>
        <w:t>)</w:t>
      </w:r>
    </w:p>
    <w:p w14:paraId="3715E1E7" w14:textId="77777777" w:rsidR="00644FD5" w:rsidRDefault="00644FD5" w:rsidP="00644FD5"/>
    <w:p w14:paraId="5D88367B" w14:textId="77777777" w:rsidR="00644FD5" w:rsidRDefault="00644FD5" w:rsidP="00644FD5">
      <w:r>
        <w:t xml:space="preserve">1.6 </w:t>
      </w:r>
      <w:r>
        <w:rPr>
          <w:rFonts w:hint="eastAsia"/>
        </w:rPr>
        <w:t>Линеаризованная</w:t>
      </w:r>
      <w:r>
        <w:t xml:space="preserve"> </w:t>
      </w:r>
      <w:r>
        <w:rPr>
          <w:rFonts w:hint="eastAsia"/>
        </w:rPr>
        <w:t>модель</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с</w:t>
      </w:r>
      <w:r>
        <w:t xml:space="preserve"> </w:t>
      </w:r>
      <w:r>
        <w:rPr>
          <w:rFonts w:hint="eastAsia"/>
        </w:rPr>
        <w:t>полным</w:t>
      </w:r>
      <w:r>
        <w:t xml:space="preserve"> </w:t>
      </w:r>
      <w:r>
        <w:rPr>
          <w:rFonts w:hint="eastAsia"/>
        </w:rPr>
        <w:t>набором</w:t>
      </w:r>
      <w:r>
        <w:t xml:space="preserve"> </w:t>
      </w:r>
      <w:r>
        <w:rPr>
          <w:rFonts w:hint="eastAsia"/>
        </w:rPr>
        <w:t>перекрестных</w:t>
      </w:r>
      <w:r>
        <w:t xml:space="preserve"> </w:t>
      </w:r>
      <w:r>
        <w:rPr>
          <w:rFonts w:hint="eastAsia"/>
        </w:rPr>
        <w:t>связей</w:t>
      </w:r>
      <w:r>
        <w:t xml:space="preserve"> </w:t>
      </w:r>
      <w:r>
        <w:rPr>
          <w:rFonts w:hint="eastAsia"/>
        </w:rPr>
        <w:t>со</w:t>
      </w:r>
      <w:r>
        <w:t xml:space="preserve"> </w:t>
      </w:r>
      <w:r>
        <w:rPr>
          <w:rFonts w:hint="eastAsia"/>
        </w:rPr>
        <w:t>статическими</w:t>
      </w:r>
      <w:r>
        <w:t xml:space="preserve"> </w:t>
      </w:r>
      <w:r>
        <w:rPr>
          <w:rFonts w:hint="eastAsia"/>
        </w:rPr>
        <w:t>нелинейными</w:t>
      </w:r>
      <w:r>
        <w:t xml:space="preserve"> </w:t>
      </w:r>
      <w:r>
        <w:rPr>
          <w:rFonts w:hint="eastAsia"/>
        </w:rPr>
        <w:t>ограничениями</w:t>
      </w:r>
    </w:p>
    <w:p w14:paraId="4D9EE52C" w14:textId="77777777" w:rsidR="00644FD5" w:rsidRDefault="00644FD5" w:rsidP="00644FD5"/>
    <w:p w14:paraId="63CAB6AD" w14:textId="77777777" w:rsidR="00644FD5" w:rsidRDefault="00644FD5" w:rsidP="00644FD5">
      <w:r>
        <w:lastRenderedPageBreak/>
        <w:t xml:space="preserve">1.7 </w:t>
      </w:r>
      <w:r>
        <w:rPr>
          <w:rFonts w:hint="eastAsia"/>
        </w:rPr>
        <w:t>Постановка</w:t>
      </w:r>
      <w:r>
        <w:t xml:space="preserve"> </w:t>
      </w:r>
      <w:r>
        <w:rPr>
          <w:rFonts w:hint="eastAsia"/>
        </w:rPr>
        <w:t>многокритериальной</w:t>
      </w:r>
      <w:r>
        <w:t xml:space="preserve"> </w:t>
      </w:r>
      <w:r>
        <w:rPr>
          <w:rFonts w:hint="eastAsia"/>
        </w:rPr>
        <w:t>задачи</w:t>
      </w:r>
      <w:r>
        <w:t xml:space="preserve"> </w:t>
      </w:r>
      <w:r>
        <w:rPr>
          <w:rFonts w:hint="eastAsia"/>
        </w:rPr>
        <w:t>адаптивной</w:t>
      </w:r>
      <w:r>
        <w:t xml:space="preserve"> </w:t>
      </w:r>
      <w:r>
        <w:rPr>
          <w:rFonts w:hint="eastAsia"/>
        </w:rPr>
        <w:t>сбалансированной</w:t>
      </w:r>
      <w:r>
        <w:t xml:space="preserve"> </w:t>
      </w:r>
      <w:r>
        <w:rPr>
          <w:rFonts w:hint="eastAsia"/>
        </w:rPr>
        <w:t>оптимизации</w:t>
      </w:r>
      <w:r>
        <w:t xml:space="preserve"> </w:t>
      </w:r>
      <w:r>
        <w:rPr>
          <w:rFonts w:hint="eastAsia"/>
        </w:rPr>
        <w:t>нелинейной</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БЛА</w:t>
      </w:r>
      <w:r>
        <w:t xml:space="preserve"> </w:t>
      </w:r>
      <w:r>
        <w:rPr>
          <w:rFonts w:hint="eastAsia"/>
        </w:rPr>
        <w:t>на</w:t>
      </w:r>
      <w:r>
        <w:t xml:space="preserve"> </w:t>
      </w:r>
      <w:r>
        <w:rPr>
          <w:rFonts w:hint="eastAsia"/>
        </w:rPr>
        <w:t>множестве</w:t>
      </w:r>
      <w:r>
        <w:t xml:space="preserve"> </w:t>
      </w:r>
      <w:r>
        <w:rPr>
          <w:rFonts w:hint="eastAsia"/>
        </w:rPr>
        <w:t>режимов</w:t>
      </w:r>
      <w:r>
        <w:t xml:space="preserve"> </w:t>
      </w:r>
      <w:r>
        <w:rPr>
          <w:rFonts w:hint="eastAsia"/>
        </w:rPr>
        <w:t>полета</w:t>
      </w:r>
      <w:r>
        <w:t xml:space="preserve"> </w:t>
      </w:r>
      <w:r>
        <w:rPr>
          <w:rFonts w:hint="eastAsia"/>
        </w:rPr>
        <w:t>по</w:t>
      </w:r>
      <w:r>
        <w:t xml:space="preserve"> </w:t>
      </w:r>
      <w:r>
        <w:rPr>
          <w:rFonts w:hint="eastAsia"/>
        </w:rPr>
        <w:t>скоростному</w:t>
      </w:r>
      <w:r>
        <w:t xml:space="preserve"> </w:t>
      </w:r>
      <w:r>
        <w:rPr>
          <w:rFonts w:hint="eastAsia"/>
        </w:rPr>
        <w:t>напору</w:t>
      </w:r>
    </w:p>
    <w:p w14:paraId="72CF080D" w14:textId="77777777" w:rsidR="00644FD5" w:rsidRDefault="00644FD5" w:rsidP="00644FD5"/>
    <w:p w14:paraId="0B74C892" w14:textId="77777777" w:rsidR="00644FD5" w:rsidRDefault="00644FD5" w:rsidP="00644FD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A3F479B" w14:textId="77777777" w:rsidR="00644FD5" w:rsidRDefault="00644FD5" w:rsidP="00644FD5"/>
    <w:p w14:paraId="08AAD27D" w14:textId="77777777" w:rsidR="00644FD5" w:rsidRDefault="00644FD5" w:rsidP="00644FD5">
      <w:r>
        <w:rPr>
          <w:rFonts w:hint="eastAsia"/>
        </w:rPr>
        <w:t>Глава</w:t>
      </w:r>
      <w:r>
        <w:t xml:space="preserve"> 2. </w:t>
      </w:r>
      <w:r>
        <w:rPr>
          <w:rFonts w:hint="eastAsia"/>
        </w:rPr>
        <w:t>Алгоритмическое</w:t>
      </w:r>
      <w:r>
        <w:t xml:space="preserve"> </w:t>
      </w:r>
      <w:r>
        <w:rPr>
          <w:rFonts w:hint="eastAsia"/>
        </w:rPr>
        <w:t>обеспечение</w:t>
      </w:r>
      <w:r>
        <w:t xml:space="preserve">, </w:t>
      </w:r>
      <w:r>
        <w:rPr>
          <w:rFonts w:hint="eastAsia"/>
        </w:rPr>
        <w:t>полученное</w:t>
      </w:r>
      <w:r>
        <w:t xml:space="preserve"> </w:t>
      </w:r>
      <w:r>
        <w:rPr>
          <w:rFonts w:hint="eastAsia"/>
        </w:rPr>
        <w:t>на</w:t>
      </w:r>
      <w:r>
        <w:t xml:space="preserve"> </w:t>
      </w:r>
      <w:r>
        <w:rPr>
          <w:rFonts w:hint="eastAsia"/>
        </w:rPr>
        <w:t>основе</w:t>
      </w:r>
      <w:r>
        <w:t xml:space="preserve"> </w:t>
      </w:r>
      <w:r>
        <w:rPr>
          <w:rFonts w:hint="eastAsia"/>
        </w:rPr>
        <w:t>равновесно</w:t>
      </w:r>
      <w:r>
        <w:t>-</w:t>
      </w:r>
      <w:r>
        <w:rPr>
          <w:rFonts w:hint="eastAsia"/>
        </w:rPr>
        <w:t>арбитражного</w:t>
      </w:r>
      <w:r>
        <w:t xml:space="preserve"> </w:t>
      </w:r>
      <w:r>
        <w:rPr>
          <w:rFonts w:hint="eastAsia"/>
        </w:rPr>
        <w:t>алгоритма</w:t>
      </w:r>
    </w:p>
    <w:p w14:paraId="1C59BC56" w14:textId="77777777" w:rsidR="00644FD5" w:rsidRDefault="00644FD5" w:rsidP="00644FD5"/>
    <w:p w14:paraId="399AE830" w14:textId="77777777" w:rsidR="00644FD5" w:rsidRDefault="00644FD5" w:rsidP="00644FD5">
      <w:r>
        <w:rPr>
          <w:rFonts w:hint="eastAsia"/>
        </w:rPr>
        <w:t>многокритериальной</w:t>
      </w:r>
      <w:r>
        <w:t xml:space="preserve"> </w:t>
      </w:r>
      <w:r>
        <w:rPr>
          <w:rFonts w:hint="eastAsia"/>
        </w:rPr>
        <w:t>Парето</w:t>
      </w:r>
      <w:r>
        <w:t xml:space="preserve"> </w:t>
      </w:r>
      <w:r>
        <w:rPr>
          <w:rFonts w:hint="eastAsia"/>
        </w:rPr>
        <w:t>оптимизации</w:t>
      </w:r>
    </w:p>
    <w:p w14:paraId="06CA5514" w14:textId="77777777" w:rsidR="00644FD5" w:rsidRDefault="00644FD5" w:rsidP="00644FD5"/>
    <w:p w14:paraId="1B2E995D" w14:textId="77777777" w:rsidR="00644FD5" w:rsidRDefault="00644FD5" w:rsidP="00644FD5">
      <w:r>
        <w:t xml:space="preserve">2.1 </w:t>
      </w:r>
      <w:r>
        <w:rPr>
          <w:rFonts w:hint="eastAsia"/>
        </w:rPr>
        <w:t>Двухэтапный</w:t>
      </w:r>
      <w:r>
        <w:t xml:space="preserve"> </w:t>
      </w:r>
      <w:r>
        <w:rPr>
          <w:rFonts w:hint="eastAsia"/>
        </w:rPr>
        <w:t>алгоритм</w:t>
      </w:r>
      <w:r>
        <w:t xml:space="preserve"> </w:t>
      </w:r>
      <w:r>
        <w:rPr>
          <w:rFonts w:hint="eastAsia"/>
        </w:rPr>
        <w:t>поиска</w:t>
      </w:r>
      <w:r>
        <w:t xml:space="preserve"> </w:t>
      </w:r>
      <w:r>
        <w:rPr>
          <w:rFonts w:hint="eastAsia"/>
        </w:rPr>
        <w:t>области</w:t>
      </w:r>
      <w:r>
        <w:t xml:space="preserve"> </w:t>
      </w:r>
      <w:r>
        <w:rPr>
          <w:rFonts w:hint="eastAsia"/>
        </w:rPr>
        <w:t>технической</w:t>
      </w:r>
      <w:r>
        <w:t xml:space="preserve"> </w:t>
      </w:r>
      <w:r>
        <w:rPr>
          <w:rFonts w:hint="eastAsia"/>
        </w:rPr>
        <w:t>устойчивости</w:t>
      </w:r>
      <w:r>
        <w:t xml:space="preserve"> </w:t>
      </w:r>
      <w:r>
        <w:rPr>
          <w:rFonts w:hint="eastAsia"/>
        </w:rPr>
        <w:t>ССт</w:t>
      </w:r>
      <w:r>
        <w:t xml:space="preserve"> </w:t>
      </w:r>
      <w:r>
        <w:rPr>
          <w:rFonts w:hint="eastAsia"/>
        </w:rPr>
        <w:t>МАСП</w:t>
      </w:r>
    </w:p>
    <w:p w14:paraId="65BE47FE" w14:textId="77777777" w:rsidR="00644FD5" w:rsidRDefault="00644FD5" w:rsidP="00644FD5"/>
    <w:p w14:paraId="4FDCD8DA" w14:textId="77777777" w:rsidR="00644FD5" w:rsidRDefault="00644FD5" w:rsidP="00644FD5">
      <w:r>
        <w:t xml:space="preserve">2.1.1 </w:t>
      </w:r>
      <w:r>
        <w:rPr>
          <w:rFonts w:hint="eastAsia"/>
        </w:rPr>
        <w:t>Этап</w:t>
      </w:r>
      <w:r>
        <w:t xml:space="preserve"> 1: </w:t>
      </w:r>
      <w:r>
        <w:rPr>
          <w:rFonts w:hint="eastAsia"/>
        </w:rPr>
        <w:t>Получение</w:t>
      </w:r>
      <w:r>
        <w:t xml:space="preserve"> </w:t>
      </w:r>
      <w:r>
        <w:rPr>
          <w:rFonts w:hint="eastAsia"/>
        </w:rPr>
        <w:t>начального</w:t>
      </w:r>
      <w:r>
        <w:t xml:space="preserve"> </w:t>
      </w:r>
      <w:r>
        <w:rPr>
          <w:rFonts w:hint="eastAsia"/>
        </w:rPr>
        <w:t>приближения</w:t>
      </w:r>
      <w:r>
        <w:t xml:space="preserve"> </w:t>
      </w:r>
      <w:r>
        <w:rPr>
          <w:rFonts w:hint="eastAsia"/>
        </w:rPr>
        <w:t>области</w:t>
      </w:r>
      <w:r>
        <w:t xml:space="preserve"> </w:t>
      </w:r>
      <w:r>
        <w:rPr>
          <w:rFonts w:hint="eastAsia"/>
        </w:rPr>
        <w:t>устойчивости</w:t>
      </w:r>
      <w:r>
        <w:t xml:space="preserve"> </w:t>
      </w:r>
      <w:r>
        <w:rPr>
          <w:rFonts w:hint="eastAsia"/>
        </w:rPr>
        <w:t>методом</w:t>
      </w:r>
      <w:r>
        <w:t xml:space="preserve"> </w:t>
      </w:r>
      <w:r>
        <w:rPr>
          <w:rFonts w:hint="eastAsia"/>
        </w:rPr>
        <w:t>Хука</w:t>
      </w:r>
      <w:r>
        <w:t xml:space="preserve"> - </w:t>
      </w:r>
      <w:r>
        <w:rPr>
          <w:rFonts w:hint="eastAsia"/>
        </w:rPr>
        <w:t>Дживса</w:t>
      </w:r>
    </w:p>
    <w:p w14:paraId="66780D84" w14:textId="77777777" w:rsidR="00644FD5" w:rsidRDefault="00644FD5" w:rsidP="00644FD5"/>
    <w:p w14:paraId="26AB777E" w14:textId="77777777" w:rsidR="00644FD5" w:rsidRDefault="00644FD5" w:rsidP="00644FD5">
      <w:r>
        <w:t xml:space="preserve">2.1.2 </w:t>
      </w:r>
      <w:r>
        <w:rPr>
          <w:rFonts w:hint="eastAsia"/>
        </w:rPr>
        <w:t>Этап</w:t>
      </w:r>
      <w:r>
        <w:t xml:space="preserve"> 2: </w:t>
      </w:r>
      <w:r>
        <w:rPr>
          <w:rFonts w:hint="eastAsia"/>
        </w:rPr>
        <w:t>Формирование</w:t>
      </w:r>
      <w:r>
        <w:t xml:space="preserve"> </w:t>
      </w:r>
      <w:r>
        <w:rPr>
          <w:rFonts w:hint="eastAsia"/>
        </w:rPr>
        <w:t>области</w:t>
      </w:r>
      <w:r>
        <w:t xml:space="preserve"> </w:t>
      </w:r>
      <w:r>
        <w:rPr>
          <w:rFonts w:hint="eastAsia"/>
        </w:rPr>
        <w:t>интервальными</w:t>
      </w:r>
      <w:r>
        <w:t xml:space="preserve"> </w:t>
      </w:r>
      <w:r>
        <w:rPr>
          <w:rFonts w:hint="eastAsia"/>
        </w:rPr>
        <w:t>ограничений</w:t>
      </w:r>
      <w:r>
        <w:t xml:space="preserve"> </w:t>
      </w:r>
      <w:r>
        <w:rPr>
          <w:rFonts w:hint="eastAsia"/>
        </w:rPr>
        <w:t>с</w:t>
      </w:r>
      <w:r>
        <w:t xml:space="preserve"> </w:t>
      </w:r>
      <w:r>
        <w:rPr>
          <w:rFonts w:hint="eastAsia"/>
        </w:rPr>
        <w:t>использованием</w:t>
      </w:r>
      <w:r>
        <w:t xml:space="preserve"> </w:t>
      </w:r>
      <w:r>
        <w:rPr>
          <w:rFonts w:hint="eastAsia"/>
        </w:rPr>
        <w:t>генетического</w:t>
      </w:r>
      <w:r>
        <w:t xml:space="preserve"> </w:t>
      </w:r>
      <w:r>
        <w:rPr>
          <w:rFonts w:hint="eastAsia"/>
        </w:rPr>
        <w:t>алгоритма</w:t>
      </w:r>
      <w:r>
        <w:t xml:space="preserve"> </w:t>
      </w:r>
      <w:r>
        <w:rPr>
          <w:rFonts w:hint="eastAsia"/>
        </w:rPr>
        <w:t>многокритериальной</w:t>
      </w:r>
      <w:r>
        <w:t xml:space="preserve"> </w:t>
      </w:r>
      <w:r>
        <w:rPr>
          <w:rFonts w:hint="eastAsia"/>
        </w:rPr>
        <w:t>оптимизации</w:t>
      </w:r>
    </w:p>
    <w:p w14:paraId="1B13DDE4" w14:textId="77777777" w:rsidR="00644FD5" w:rsidRDefault="00644FD5" w:rsidP="00644FD5"/>
    <w:p w14:paraId="64342162" w14:textId="77777777" w:rsidR="00644FD5" w:rsidRDefault="00644FD5" w:rsidP="00644FD5">
      <w:r>
        <w:t xml:space="preserve">2.2 </w:t>
      </w:r>
      <w:r>
        <w:rPr>
          <w:rFonts w:hint="eastAsia"/>
        </w:rPr>
        <w:t>Разработка</w:t>
      </w:r>
      <w:r>
        <w:t xml:space="preserve"> </w:t>
      </w:r>
      <w:r>
        <w:rPr>
          <w:rFonts w:hint="eastAsia"/>
        </w:rPr>
        <w:t>эволюционного</w:t>
      </w:r>
      <w:r>
        <w:t xml:space="preserve"> </w:t>
      </w:r>
      <w:r>
        <w:rPr>
          <w:rFonts w:hint="eastAsia"/>
        </w:rPr>
        <w:t>метода</w:t>
      </w:r>
      <w:r>
        <w:t xml:space="preserve"> </w:t>
      </w:r>
      <w:r>
        <w:rPr>
          <w:rFonts w:hint="eastAsia"/>
        </w:rPr>
        <w:t>многокритериальной</w:t>
      </w:r>
      <w:r>
        <w:t xml:space="preserve"> </w:t>
      </w:r>
      <w:r>
        <w:rPr>
          <w:rFonts w:hint="eastAsia"/>
        </w:rPr>
        <w:t>оптимизации</w:t>
      </w:r>
      <w:r>
        <w:t xml:space="preserve"> </w:t>
      </w:r>
      <w:r>
        <w:rPr>
          <w:rFonts w:hint="eastAsia"/>
        </w:rPr>
        <w:t>на</w:t>
      </w:r>
      <w:r>
        <w:t xml:space="preserve"> </w:t>
      </w:r>
      <w:r>
        <w:rPr>
          <w:rFonts w:hint="eastAsia"/>
        </w:rPr>
        <w:t>основе</w:t>
      </w:r>
      <w:r>
        <w:t xml:space="preserve"> </w:t>
      </w:r>
      <w:r>
        <w:rPr>
          <w:rFonts w:hint="eastAsia"/>
        </w:rPr>
        <w:t>стабильно</w:t>
      </w:r>
      <w:r>
        <w:t>-</w:t>
      </w:r>
      <w:r>
        <w:rPr>
          <w:rFonts w:hint="eastAsia"/>
        </w:rPr>
        <w:t>эффективного</w:t>
      </w:r>
      <w:r>
        <w:t xml:space="preserve"> </w:t>
      </w:r>
      <w:r>
        <w:rPr>
          <w:rFonts w:hint="eastAsia"/>
        </w:rPr>
        <w:t>компромисса</w:t>
      </w:r>
      <w:r>
        <w:t xml:space="preserve"> </w:t>
      </w:r>
      <w:r>
        <w:rPr>
          <w:rFonts w:hint="eastAsia"/>
        </w:rPr>
        <w:t>в</w:t>
      </w:r>
      <w:r>
        <w:t xml:space="preserve"> </w:t>
      </w:r>
      <w:r>
        <w:rPr>
          <w:rFonts w:hint="eastAsia"/>
        </w:rPr>
        <w:t>форме</w:t>
      </w:r>
      <w:r>
        <w:t xml:space="preserve"> </w:t>
      </w:r>
      <w:r>
        <w:rPr>
          <w:rFonts w:hint="eastAsia"/>
        </w:rPr>
        <w:t>равновесно</w:t>
      </w:r>
      <w:r>
        <w:t>-</w:t>
      </w:r>
      <w:r>
        <w:rPr>
          <w:rFonts w:hint="eastAsia"/>
        </w:rPr>
        <w:t>арбитражной</w:t>
      </w:r>
      <w:r>
        <w:t xml:space="preserve"> </w:t>
      </w:r>
      <w:r>
        <w:rPr>
          <w:rFonts w:hint="eastAsia"/>
        </w:rPr>
        <w:t>структуры</w:t>
      </w:r>
    </w:p>
    <w:p w14:paraId="3EF1973A" w14:textId="77777777" w:rsidR="00644FD5" w:rsidRDefault="00644FD5" w:rsidP="00644FD5"/>
    <w:p w14:paraId="554351C1" w14:textId="77777777" w:rsidR="00644FD5" w:rsidRDefault="00644FD5" w:rsidP="00644FD5">
      <w:r>
        <w:t xml:space="preserve">2.3 </w:t>
      </w:r>
      <w:r>
        <w:rPr>
          <w:rFonts w:hint="eastAsia"/>
        </w:rPr>
        <w:t>Структура</w:t>
      </w:r>
      <w:r>
        <w:t xml:space="preserve"> </w:t>
      </w:r>
      <w:r>
        <w:rPr>
          <w:rFonts w:hint="eastAsia"/>
        </w:rPr>
        <w:t>трехэтапного</w:t>
      </w:r>
      <w:r>
        <w:t xml:space="preserve"> </w:t>
      </w:r>
      <w:r>
        <w:rPr>
          <w:rFonts w:hint="eastAsia"/>
        </w:rPr>
        <w:t>алгоритма</w:t>
      </w:r>
      <w:r>
        <w:t xml:space="preserve"> </w:t>
      </w:r>
      <w:r>
        <w:rPr>
          <w:rFonts w:hint="eastAsia"/>
        </w:rPr>
        <w:t>равновесно</w:t>
      </w:r>
      <w:r>
        <w:t>-</w:t>
      </w:r>
      <w:r>
        <w:rPr>
          <w:rFonts w:hint="eastAsia"/>
        </w:rPr>
        <w:t>арбитражной</w:t>
      </w:r>
      <w:r>
        <w:t xml:space="preserve"> </w:t>
      </w:r>
      <w:r>
        <w:rPr>
          <w:rFonts w:hint="eastAsia"/>
        </w:rPr>
        <w:t>многокритериальной</w:t>
      </w:r>
      <w:r>
        <w:t xml:space="preserve"> </w:t>
      </w:r>
      <w:r>
        <w:rPr>
          <w:rFonts w:hint="eastAsia"/>
        </w:rPr>
        <w:t>оптимизации</w:t>
      </w:r>
    </w:p>
    <w:p w14:paraId="12A4301C" w14:textId="77777777" w:rsidR="00644FD5" w:rsidRDefault="00644FD5" w:rsidP="00644FD5"/>
    <w:p w14:paraId="3FD6513A" w14:textId="77777777" w:rsidR="00644FD5" w:rsidRDefault="00644FD5" w:rsidP="00644FD5">
      <w:r>
        <w:t xml:space="preserve">2.4 </w:t>
      </w:r>
      <w:r>
        <w:rPr>
          <w:rFonts w:hint="eastAsia"/>
        </w:rPr>
        <w:t>Многокритериальная</w:t>
      </w:r>
      <w:r>
        <w:t xml:space="preserve"> </w:t>
      </w:r>
      <w:r>
        <w:rPr>
          <w:rFonts w:hint="eastAsia"/>
        </w:rPr>
        <w:t>оптимизация</w:t>
      </w:r>
      <w:r>
        <w:t xml:space="preserve"> </w:t>
      </w:r>
      <w:r>
        <w:rPr>
          <w:rFonts w:hint="eastAsia"/>
        </w:rPr>
        <w:t>с</w:t>
      </w:r>
      <w:r>
        <w:t xml:space="preserve"> </w:t>
      </w:r>
      <w:r>
        <w:rPr>
          <w:rFonts w:hint="eastAsia"/>
        </w:rPr>
        <w:t>применением</w:t>
      </w:r>
      <w:r>
        <w:t xml:space="preserve"> </w:t>
      </w:r>
      <w:r>
        <w:rPr>
          <w:rFonts w:hint="eastAsia"/>
        </w:rPr>
        <w:t>эволюционных</w:t>
      </w:r>
      <w:r>
        <w:t xml:space="preserve"> </w:t>
      </w:r>
      <w:r>
        <w:rPr>
          <w:rFonts w:hint="eastAsia"/>
        </w:rPr>
        <w:t>подходов</w:t>
      </w:r>
      <w:r>
        <w:t xml:space="preserve"> </w:t>
      </w:r>
      <w:r>
        <w:rPr>
          <w:rFonts w:hint="eastAsia"/>
        </w:rPr>
        <w:t>в</w:t>
      </w:r>
      <w:r>
        <w:t xml:space="preserve"> </w:t>
      </w:r>
      <w:r>
        <w:rPr>
          <w:rFonts w:hint="eastAsia"/>
        </w:rPr>
        <w:t>форме</w:t>
      </w:r>
      <w:r>
        <w:t xml:space="preserve"> </w:t>
      </w:r>
      <w:r>
        <w:rPr>
          <w:rFonts w:hint="eastAsia"/>
        </w:rPr>
        <w:t>поэтапной</w:t>
      </w:r>
    </w:p>
    <w:p w14:paraId="1BF6FA9C" w14:textId="77777777" w:rsidR="00644FD5" w:rsidRDefault="00644FD5" w:rsidP="00644FD5"/>
    <w:p w14:paraId="6CF8F2A9" w14:textId="77777777" w:rsidR="00644FD5" w:rsidRDefault="00644FD5" w:rsidP="00644FD5">
      <w:r>
        <w:rPr>
          <w:rFonts w:hint="eastAsia"/>
        </w:rPr>
        <w:t>равновесно</w:t>
      </w:r>
      <w:r>
        <w:t>-</w:t>
      </w:r>
      <w:r>
        <w:rPr>
          <w:rFonts w:hint="eastAsia"/>
        </w:rPr>
        <w:t>арбитражной</w:t>
      </w:r>
      <w:r>
        <w:t xml:space="preserve"> </w:t>
      </w:r>
      <w:r>
        <w:rPr>
          <w:rFonts w:hint="eastAsia"/>
        </w:rPr>
        <w:t>структуры</w:t>
      </w:r>
    </w:p>
    <w:p w14:paraId="25821BE2" w14:textId="77777777" w:rsidR="00644FD5" w:rsidRDefault="00644FD5" w:rsidP="00644FD5"/>
    <w:p w14:paraId="0B746287" w14:textId="77777777" w:rsidR="00644FD5" w:rsidRDefault="00644FD5" w:rsidP="00644FD5">
      <w:r>
        <w:t xml:space="preserve">2.4.1 </w:t>
      </w:r>
      <w:r>
        <w:rPr>
          <w:rFonts w:hint="eastAsia"/>
        </w:rPr>
        <w:t>Генетический</w:t>
      </w:r>
      <w:r>
        <w:t xml:space="preserve"> </w:t>
      </w:r>
      <w:r>
        <w:rPr>
          <w:rFonts w:hint="eastAsia"/>
        </w:rPr>
        <w:t>алгоритм</w:t>
      </w:r>
      <w:r>
        <w:t xml:space="preserve"> </w:t>
      </w:r>
      <w:r>
        <w:rPr>
          <w:rFonts w:hint="eastAsia"/>
        </w:rPr>
        <w:t>глобальной</w:t>
      </w:r>
      <w:r>
        <w:t xml:space="preserve"> </w:t>
      </w:r>
      <w:r>
        <w:rPr>
          <w:rFonts w:hint="eastAsia"/>
        </w:rPr>
        <w:t>многокрите</w:t>
      </w:r>
      <w:r>
        <w:rPr>
          <w:rFonts w:hint="eastAsia"/>
        </w:rPr>
        <w:lastRenderedPageBreak/>
        <w:t>риальной</w:t>
      </w:r>
      <w:r>
        <w:t xml:space="preserve"> </w:t>
      </w:r>
      <w:r>
        <w:rPr>
          <w:rFonts w:hint="eastAsia"/>
        </w:rPr>
        <w:t>оптимизации</w:t>
      </w:r>
      <w:r>
        <w:t xml:space="preserve"> </w:t>
      </w:r>
      <w:r>
        <w:rPr>
          <w:rFonts w:hint="eastAsia"/>
        </w:rPr>
        <w:t>с</w:t>
      </w:r>
      <w:r>
        <w:t xml:space="preserve"> </w:t>
      </w:r>
      <w:r>
        <w:rPr>
          <w:rFonts w:hint="eastAsia"/>
        </w:rPr>
        <w:t>адаптивной</w:t>
      </w:r>
      <w:r>
        <w:t xml:space="preserve"> </w:t>
      </w:r>
      <w:r>
        <w:rPr>
          <w:rFonts w:hint="eastAsia"/>
        </w:rPr>
        <w:t>функцией</w:t>
      </w:r>
      <w:r>
        <w:t xml:space="preserve"> </w:t>
      </w:r>
      <w:r>
        <w:rPr>
          <w:rFonts w:hint="eastAsia"/>
        </w:rPr>
        <w:t>пригодности</w:t>
      </w:r>
    </w:p>
    <w:p w14:paraId="0AF49C14" w14:textId="77777777" w:rsidR="00644FD5" w:rsidRDefault="00644FD5" w:rsidP="00644FD5"/>
    <w:p w14:paraId="6514663B" w14:textId="77777777" w:rsidR="00644FD5" w:rsidRDefault="00644FD5" w:rsidP="00644FD5">
      <w:r>
        <w:t xml:space="preserve">2.4.2 </w:t>
      </w:r>
      <w:r>
        <w:rPr>
          <w:rFonts w:hint="eastAsia"/>
        </w:rPr>
        <w:t>Генетический</w:t>
      </w:r>
      <w:r>
        <w:t xml:space="preserve"> </w:t>
      </w:r>
      <w:r>
        <w:rPr>
          <w:rFonts w:hint="eastAsia"/>
        </w:rPr>
        <w:t>алгоритм</w:t>
      </w:r>
      <w:r>
        <w:t xml:space="preserve"> </w:t>
      </w:r>
      <w:r>
        <w:rPr>
          <w:rFonts w:hint="eastAsia"/>
        </w:rPr>
        <w:t>поиска</w:t>
      </w:r>
      <w:r>
        <w:t xml:space="preserve"> </w:t>
      </w:r>
      <w:r>
        <w:rPr>
          <w:rFonts w:hint="eastAsia"/>
        </w:rPr>
        <w:t>глобального</w:t>
      </w:r>
      <w:r>
        <w:t xml:space="preserve"> </w:t>
      </w:r>
      <w:r>
        <w:rPr>
          <w:rFonts w:hint="eastAsia"/>
        </w:rPr>
        <w:t>£</w:t>
      </w:r>
      <w:r>
        <w:t>-</w:t>
      </w:r>
      <w:r>
        <w:rPr>
          <w:rFonts w:hint="eastAsia"/>
        </w:rPr>
        <w:t>равновесия</w:t>
      </w:r>
    </w:p>
    <w:p w14:paraId="5AA2E3C3" w14:textId="77777777" w:rsidR="00644FD5" w:rsidRDefault="00644FD5" w:rsidP="00644FD5"/>
    <w:p w14:paraId="3608931F" w14:textId="77777777" w:rsidR="00644FD5" w:rsidRDefault="00644FD5" w:rsidP="00644FD5">
      <w:r>
        <w:rPr>
          <w:rFonts w:hint="eastAsia"/>
        </w:rPr>
        <w:t>по</w:t>
      </w:r>
      <w:r>
        <w:t xml:space="preserve"> </w:t>
      </w:r>
      <w:r>
        <w:rPr>
          <w:rFonts w:hint="eastAsia"/>
        </w:rPr>
        <w:t>Нэшу</w:t>
      </w:r>
    </w:p>
    <w:p w14:paraId="0200D998" w14:textId="77777777" w:rsidR="00644FD5" w:rsidRDefault="00644FD5" w:rsidP="00644FD5"/>
    <w:p w14:paraId="75A83AB6" w14:textId="77777777" w:rsidR="00644FD5" w:rsidRDefault="00644FD5" w:rsidP="00644FD5">
      <w:r>
        <w:t xml:space="preserve">2.5 </w:t>
      </w:r>
      <w:r>
        <w:rPr>
          <w:rFonts w:hint="eastAsia"/>
        </w:rPr>
        <w:t>Линеаризация</w:t>
      </w:r>
      <w:r>
        <w:t xml:space="preserve"> </w:t>
      </w:r>
      <w:r>
        <w:rPr>
          <w:rFonts w:hint="eastAsia"/>
        </w:rPr>
        <w:t>уравнений</w:t>
      </w:r>
      <w:r>
        <w:t xml:space="preserve"> </w:t>
      </w:r>
      <w:r>
        <w:rPr>
          <w:rFonts w:hint="eastAsia"/>
        </w:rPr>
        <w:t>движений</w:t>
      </w:r>
      <w:r>
        <w:t xml:space="preserve"> </w:t>
      </w:r>
      <w:r>
        <w:rPr>
          <w:rFonts w:hint="eastAsia"/>
        </w:rPr>
        <w:t>ЛА</w:t>
      </w:r>
      <w:r>
        <w:t xml:space="preserve"> </w:t>
      </w:r>
      <w:r>
        <w:rPr>
          <w:rFonts w:hint="eastAsia"/>
        </w:rPr>
        <w:t>с</w:t>
      </w:r>
      <w:r>
        <w:t xml:space="preserve"> </w:t>
      </w:r>
      <w:r>
        <w:rPr>
          <w:rFonts w:hint="eastAsia"/>
        </w:rPr>
        <w:t>аналитическим</w:t>
      </w:r>
      <w:r>
        <w:t xml:space="preserve"> </w:t>
      </w:r>
      <w:r>
        <w:rPr>
          <w:rFonts w:hint="eastAsia"/>
        </w:rPr>
        <w:t>выявлением</w:t>
      </w:r>
      <w:r>
        <w:t xml:space="preserve"> </w:t>
      </w:r>
      <w:r>
        <w:rPr>
          <w:rFonts w:hint="eastAsia"/>
        </w:rPr>
        <w:t>полного</w:t>
      </w:r>
      <w:r>
        <w:t xml:space="preserve"> </w:t>
      </w:r>
      <w:r>
        <w:rPr>
          <w:rFonts w:hint="eastAsia"/>
        </w:rPr>
        <w:t>набора</w:t>
      </w:r>
      <w:r>
        <w:t xml:space="preserve"> </w:t>
      </w:r>
      <w:r>
        <w:rPr>
          <w:rFonts w:hint="eastAsia"/>
        </w:rPr>
        <w:t>перекрестных</w:t>
      </w:r>
      <w:r>
        <w:t xml:space="preserve"> </w:t>
      </w:r>
      <w:r>
        <w:rPr>
          <w:rFonts w:hint="eastAsia"/>
        </w:rPr>
        <w:t>связей</w:t>
      </w:r>
    </w:p>
    <w:p w14:paraId="51E1558C" w14:textId="77777777" w:rsidR="00644FD5" w:rsidRDefault="00644FD5" w:rsidP="00644FD5"/>
    <w:p w14:paraId="4C9BCF53" w14:textId="77777777" w:rsidR="00644FD5" w:rsidRDefault="00644FD5" w:rsidP="00644FD5">
      <w:r>
        <w:t xml:space="preserve">2.6 </w:t>
      </w:r>
      <w:r>
        <w:rPr>
          <w:rFonts w:hint="eastAsia"/>
        </w:rPr>
        <w:t>Обеспечение</w:t>
      </w:r>
      <w:r>
        <w:t xml:space="preserve"> </w:t>
      </w:r>
      <w:r>
        <w:rPr>
          <w:rFonts w:hint="eastAsia"/>
        </w:rPr>
        <w:t>адаптивности</w:t>
      </w:r>
      <w:r>
        <w:t xml:space="preserve"> </w:t>
      </w:r>
      <w:r>
        <w:rPr>
          <w:rFonts w:hint="eastAsia"/>
        </w:rPr>
        <w:t>ССт</w:t>
      </w:r>
      <w:r>
        <w:t xml:space="preserve"> </w:t>
      </w:r>
      <w:r>
        <w:rPr>
          <w:rFonts w:hint="eastAsia"/>
        </w:rPr>
        <w:t>МАСП</w:t>
      </w:r>
      <w:r>
        <w:t xml:space="preserve"> </w:t>
      </w:r>
      <w:r>
        <w:rPr>
          <w:rFonts w:hint="eastAsia"/>
        </w:rPr>
        <w:t>по</w:t>
      </w:r>
      <w:r>
        <w:t xml:space="preserve"> </w:t>
      </w:r>
      <w:r>
        <w:rPr>
          <w:rFonts w:hint="eastAsia"/>
        </w:rPr>
        <w:t>скоростному</w:t>
      </w:r>
      <w:r>
        <w:t xml:space="preserve"> </w:t>
      </w:r>
      <w:r>
        <w:rPr>
          <w:rFonts w:hint="eastAsia"/>
        </w:rPr>
        <w:t>напору</w:t>
      </w:r>
      <w:r>
        <w:t xml:space="preserve"> </w:t>
      </w:r>
      <w:r>
        <w:rPr>
          <w:rFonts w:hint="eastAsia"/>
        </w:rPr>
        <w:t>на</w:t>
      </w:r>
      <w:r>
        <w:t xml:space="preserve"> </w:t>
      </w:r>
      <w:r>
        <w:rPr>
          <w:rFonts w:hint="eastAsia"/>
        </w:rPr>
        <w:t>базе</w:t>
      </w:r>
      <w:r>
        <w:t xml:space="preserve"> </w:t>
      </w:r>
      <w:r>
        <w:rPr>
          <w:rFonts w:hint="eastAsia"/>
        </w:rPr>
        <w:t>структуры</w:t>
      </w:r>
      <w:r>
        <w:t xml:space="preserve"> </w:t>
      </w:r>
      <w:r>
        <w:rPr>
          <w:rFonts w:hint="eastAsia"/>
        </w:rPr>
        <w:t>адаптивной</w:t>
      </w:r>
      <w:r>
        <w:t xml:space="preserve"> </w:t>
      </w:r>
      <w:r>
        <w:rPr>
          <w:rFonts w:hint="eastAsia"/>
        </w:rPr>
        <w:t>системы</w:t>
      </w:r>
      <w:r>
        <w:t xml:space="preserve"> </w:t>
      </w:r>
      <w:r>
        <w:rPr>
          <w:rFonts w:hint="eastAsia"/>
        </w:rPr>
        <w:t>с</w:t>
      </w:r>
      <w:r>
        <w:t xml:space="preserve"> </w:t>
      </w:r>
      <w:r>
        <w:rPr>
          <w:rFonts w:hint="eastAsia"/>
        </w:rPr>
        <w:t>разомкнутыми</w:t>
      </w:r>
      <w:r>
        <w:t xml:space="preserve"> </w:t>
      </w:r>
      <w:r>
        <w:rPr>
          <w:rFonts w:hint="eastAsia"/>
        </w:rPr>
        <w:t>цепями</w:t>
      </w:r>
      <w:r>
        <w:t xml:space="preserve"> </w:t>
      </w:r>
      <w:r>
        <w:rPr>
          <w:rFonts w:hint="eastAsia"/>
        </w:rPr>
        <w:t>настройки</w:t>
      </w:r>
    </w:p>
    <w:p w14:paraId="106D7979" w14:textId="77777777" w:rsidR="00644FD5" w:rsidRDefault="00644FD5" w:rsidP="00644FD5"/>
    <w:p w14:paraId="52D9D406" w14:textId="77777777" w:rsidR="00644FD5" w:rsidRDefault="00644FD5" w:rsidP="00644FD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9A7C572" w14:textId="77777777" w:rsidR="00644FD5" w:rsidRDefault="00644FD5" w:rsidP="00644FD5"/>
    <w:p w14:paraId="044E6309" w14:textId="77777777" w:rsidR="00644FD5" w:rsidRDefault="00644FD5" w:rsidP="00644FD5">
      <w:r>
        <w:rPr>
          <w:rFonts w:hint="eastAsia"/>
        </w:rPr>
        <w:t>Глава</w:t>
      </w:r>
      <w:r>
        <w:t xml:space="preserve"> 3. </w:t>
      </w:r>
      <w:r>
        <w:rPr>
          <w:rFonts w:hint="eastAsia"/>
        </w:rPr>
        <w:t>Разработка</w:t>
      </w:r>
      <w:r>
        <w:t xml:space="preserve"> </w:t>
      </w:r>
      <w:r>
        <w:rPr>
          <w:rFonts w:hint="eastAsia"/>
        </w:rPr>
        <w:t>программных</w:t>
      </w:r>
      <w:r>
        <w:t xml:space="preserve"> </w:t>
      </w:r>
      <w:r>
        <w:rPr>
          <w:rFonts w:hint="eastAsia"/>
        </w:rPr>
        <w:t>средств</w:t>
      </w:r>
      <w:r>
        <w:t xml:space="preserve"> </w:t>
      </w:r>
      <w:r>
        <w:rPr>
          <w:rFonts w:hint="eastAsia"/>
        </w:rPr>
        <w:t>для</w:t>
      </w:r>
      <w:r>
        <w:t xml:space="preserve"> </w:t>
      </w:r>
      <w:r>
        <w:rPr>
          <w:rFonts w:hint="eastAsia"/>
        </w:rPr>
        <w:t>исследования</w:t>
      </w:r>
      <w:r>
        <w:t xml:space="preserve"> </w:t>
      </w:r>
      <w:r>
        <w:rPr>
          <w:rFonts w:hint="eastAsia"/>
        </w:rPr>
        <w:t>стабильно</w:t>
      </w:r>
      <w:r>
        <w:t>-</w:t>
      </w:r>
      <w:r>
        <w:rPr>
          <w:rFonts w:hint="eastAsia"/>
        </w:rPr>
        <w:t>эффективных</w:t>
      </w:r>
      <w:r>
        <w:t xml:space="preserve"> </w:t>
      </w:r>
      <w:r>
        <w:rPr>
          <w:rFonts w:hint="eastAsia"/>
        </w:rPr>
        <w:t>компромиссов</w:t>
      </w:r>
      <w:r>
        <w:t xml:space="preserve"> </w:t>
      </w:r>
      <w:r>
        <w:rPr>
          <w:rFonts w:hint="eastAsia"/>
        </w:rPr>
        <w:t>в</w:t>
      </w:r>
      <w:r>
        <w:t xml:space="preserve"> </w:t>
      </w:r>
      <w:r>
        <w:rPr>
          <w:rFonts w:hint="eastAsia"/>
        </w:rPr>
        <w:t>задаче</w:t>
      </w:r>
      <w:r>
        <w:t xml:space="preserve"> </w:t>
      </w:r>
      <w:r>
        <w:rPr>
          <w:rFonts w:hint="eastAsia"/>
        </w:rPr>
        <w:t>параметрического</w:t>
      </w:r>
      <w:r>
        <w:t xml:space="preserve"> </w:t>
      </w:r>
      <w:r>
        <w:rPr>
          <w:rFonts w:hint="eastAsia"/>
        </w:rPr>
        <w:t>синтеза</w:t>
      </w:r>
      <w:r>
        <w:t xml:space="preserve"> </w:t>
      </w:r>
      <w:r>
        <w:rPr>
          <w:rFonts w:hint="eastAsia"/>
        </w:rPr>
        <w:t>ССт</w:t>
      </w:r>
      <w:r>
        <w:t xml:space="preserve"> </w:t>
      </w:r>
      <w:r>
        <w:rPr>
          <w:rFonts w:hint="eastAsia"/>
        </w:rPr>
        <w:t>и</w:t>
      </w:r>
      <w:r>
        <w:t xml:space="preserve"> </w:t>
      </w:r>
      <w:r>
        <w:rPr>
          <w:rFonts w:hint="eastAsia"/>
        </w:rPr>
        <w:t>адаптивной</w:t>
      </w:r>
      <w:r>
        <w:t xml:space="preserve"> </w:t>
      </w:r>
      <w:r>
        <w:rPr>
          <w:rFonts w:hint="eastAsia"/>
        </w:rPr>
        <w:t>реализации</w:t>
      </w:r>
      <w:r>
        <w:t xml:space="preserve"> </w:t>
      </w:r>
      <w:r>
        <w:rPr>
          <w:rFonts w:hint="eastAsia"/>
        </w:rPr>
        <w:t>в</w:t>
      </w:r>
      <w:r>
        <w:t xml:space="preserve"> </w:t>
      </w:r>
      <w:r>
        <w:rPr>
          <w:rFonts w:hint="eastAsia"/>
        </w:rPr>
        <w:t>бортовом</w:t>
      </w:r>
      <w:r>
        <w:t xml:space="preserve"> </w:t>
      </w:r>
      <w:r>
        <w:rPr>
          <w:rFonts w:hint="eastAsia"/>
        </w:rPr>
        <w:t>вычислительном</w:t>
      </w:r>
      <w:r>
        <w:t xml:space="preserve"> </w:t>
      </w:r>
      <w:r>
        <w:rPr>
          <w:rFonts w:hint="eastAsia"/>
        </w:rPr>
        <w:t>комплексе</w:t>
      </w:r>
      <w:r>
        <w:t xml:space="preserve"> </w:t>
      </w:r>
      <w:r>
        <w:rPr>
          <w:rFonts w:hint="eastAsia"/>
        </w:rPr>
        <w:t>БЛА</w:t>
      </w:r>
      <w:r>
        <w:t>-</w:t>
      </w:r>
      <w:r>
        <w:rPr>
          <w:rFonts w:hint="eastAsia"/>
        </w:rPr>
        <w:t>МАСП</w:t>
      </w:r>
    </w:p>
    <w:p w14:paraId="4E3A01B9" w14:textId="77777777" w:rsidR="00644FD5" w:rsidRDefault="00644FD5" w:rsidP="00644FD5"/>
    <w:p w14:paraId="2260EB8D" w14:textId="77777777" w:rsidR="00644FD5" w:rsidRDefault="00644FD5" w:rsidP="00644FD5">
      <w:r>
        <w:t xml:space="preserve">3.1 </w:t>
      </w:r>
      <w:r>
        <w:rPr>
          <w:rFonts w:hint="eastAsia"/>
        </w:rPr>
        <w:t>Организация</w:t>
      </w:r>
      <w:r>
        <w:t xml:space="preserve"> </w:t>
      </w:r>
      <w:r>
        <w:rPr>
          <w:rFonts w:hint="eastAsia"/>
        </w:rPr>
        <w:t>программных</w:t>
      </w:r>
      <w:r>
        <w:t xml:space="preserve"> </w:t>
      </w:r>
      <w:r>
        <w:rPr>
          <w:rFonts w:hint="eastAsia"/>
        </w:rPr>
        <w:t>компонентов</w:t>
      </w:r>
      <w:r>
        <w:t xml:space="preserve"> </w:t>
      </w:r>
      <w:r>
        <w:rPr>
          <w:rFonts w:hint="eastAsia"/>
        </w:rPr>
        <w:t>вычислительного</w:t>
      </w:r>
      <w:r>
        <w:t xml:space="preserve"> </w:t>
      </w:r>
      <w:r>
        <w:rPr>
          <w:rFonts w:hint="eastAsia"/>
        </w:rPr>
        <w:t>комплекса</w:t>
      </w:r>
      <w:r>
        <w:t xml:space="preserve"> </w:t>
      </w:r>
      <w:r>
        <w:rPr>
          <w:rFonts w:hint="eastAsia"/>
        </w:rPr>
        <w:t>многокритериальной</w:t>
      </w:r>
      <w:r>
        <w:t xml:space="preserve"> </w:t>
      </w:r>
      <w:r>
        <w:rPr>
          <w:rFonts w:hint="eastAsia"/>
        </w:rPr>
        <w:t>оптимизации</w:t>
      </w:r>
      <w:r>
        <w:t xml:space="preserve"> </w:t>
      </w:r>
      <w:r>
        <w:rPr>
          <w:rFonts w:hint="eastAsia"/>
        </w:rPr>
        <w:t>ССт</w:t>
      </w:r>
      <w:r>
        <w:t xml:space="preserve"> </w:t>
      </w:r>
      <w:r>
        <w:rPr>
          <w:rFonts w:hint="eastAsia"/>
        </w:rPr>
        <w:t>МАСП</w:t>
      </w:r>
      <w:r>
        <w:t xml:space="preserve"> </w:t>
      </w:r>
      <w:r>
        <w:rPr>
          <w:rFonts w:hint="eastAsia"/>
        </w:rPr>
        <w:t>на</w:t>
      </w:r>
    </w:p>
    <w:p w14:paraId="7B3955CA" w14:textId="77777777" w:rsidR="00644FD5" w:rsidRDefault="00644FD5" w:rsidP="00644FD5"/>
    <w:p w14:paraId="619D10DB" w14:textId="77777777" w:rsidR="00644FD5" w:rsidRDefault="00644FD5" w:rsidP="00644FD5">
      <w:r>
        <w:rPr>
          <w:rFonts w:hint="eastAsia"/>
        </w:rPr>
        <w:t>зоне</w:t>
      </w:r>
      <w:r>
        <w:t xml:space="preserve"> </w:t>
      </w:r>
      <w:r>
        <w:rPr>
          <w:rFonts w:hint="eastAsia"/>
        </w:rPr>
        <w:t>применимости</w:t>
      </w:r>
    </w:p>
    <w:p w14:paraId="619C7FBE" w14:textId="77777777" w:rsidR="00644FD5" w:rsidRDefault="00644FD5" w:rsidP="00644FD5"/>
    <w:p w14:paraId="4BDD823A" w14:textId="77777777" w:rsidR="00644FD5" w:rsidRDefault="00644FD5" w:rsidP="00644FD5">
      <w:r>
        <w:t xml:space="preserve">3.1.1 </w:t>
      </w:r>
      <w:r>
        <w:rPr>
          <w:rFonts w:hint="eastAsia"/>
        </w:rPr>
        <w:t>Описание</w:t>
      </w:r>
      <w:r>
        <w:t xml:space="preserve"> </w:t>
      </w:r>
      <w:r>
        <w:rPr>
          <w:rFonts w:hint="eastAsia"/>
        </w:rPr>
        <w:t>модели</w:t>
      </w:r>
      <w:r>
        <w:t xml:space="preserve"> </w:t>
      </w:r>
      <w:r>
        <w:rPr>
          <w:rFonts w:hint="eastAsia"/>
        </w:rPr>
        <w:t>для</w:t>
      </w:r>
      <w:r>
        <w:t xml:space="preserve"> </w:t>
      </w:r>
      <w:r>
        <w:rPr>
          <w:rFonts w:hint="eastAsia"/>
        </w:rPr>
        <w:t>проведения</w:t>
      </w:r>
      <w:r>
        <w:t xml:space="preserve"> </w:t>
      </w:r>
      <w:r>
        <w:rPr>
          <w:rFonts w:hint="eastAsia"/>
        </w:rPr>
        <w:t>имитационного</w:t>
      </w:r>
      <w:r>
        <w:t xml:space="preserve"> </w:t>
      </w:r>
      <w:r>
        <w:rPr>
          <w:rFonts w:hint="eastAsia"/>
        </w:rPr>
        <w:t>моделирования</w:t>
      </w:r>
    </w:p>
    <w:p w14:paraId="0BD9BB9F" w14:textId="77777777" w:rsidR="00644FD5" w:rsidRDefault="00644FD5" w:rsidP="00644FD5"/>
    <w:p w14:paraId="3AFF805A" w14:textId="77777777" w:rsidR="00644FD5" w:rsidRDefault="00644FD5" w:rsidP="00644FD5">
      <w:r>
        <w:t xml:space="preserve">3.1.2 </w:t>
      </w:r>
      <w:r>
        <w:rPr>
          <w:rFonts w:hint="eastAsia"/>
        </w:rPr>
        <w:t>Описание</w:t>
      </w:r>
      <w:r>
        <w:t xml:space="preserve"> </w:t>
      </w:r>
      <w:r>
        <w:rPr>
          <w:rFonts w:hint="eastAsia"/>
        </w:rPr>
        <w:t>программного</w:t>
      </w:r>
      <w:r>
        <w:t xml:space="preserve"> </w:t>
      </w:r>
      <w:r>
        <w:rPr>
          <w:rFonts w:hint="eastAsia"/>
        </w:rPr>
        <w:t>комплекса</w:t>
      </w:r>
      <w:r>
        <w:t xml:space="preserve"> </w:t>
      </w:r>
      <w:r>
        <w:rPr>
          <w:rFonts w:hint="eastAsia"/>
        </w:rPr>
        <w:t>многокритериальной</w:t>
      </w:r>
      <w:r>
        <w:t xml:space="preserve"> </w:t>
      </w:r>
      <w:r>
        <w:rPr>
          <w:rFonts w:hint="eastAsia"/>
        </w:rPr>
        <w:t>оптимизации</w:t>
      </w:r>
      <w:r>
        <w:t xml:space="preserve"> </w:t>
      </w:r>
      <w:r>
        <w:rPr>
          <w:rFonts w:hint="eastAsia"/>
        </w:rPr>
        <w:t>ССт</w:t>
      </w:r>
      <w:r>
        <w:t xml:space="preserve"> </w:t>
      </w:r>
      <w:r>
        <w:rPr>
          <w:rFonts w:hint="eastAsia"/>
        </w:rPr>
        <w:t>МАСП</w:t>
      </w:r>
    </w:p>
    <w:p w14:paraId="76EBE25F" w14:textId="77777777" w:rsidR="00644FD5" w:rsidRDefault="00644FD5" w:rsidP="00644FD5"/>
    <w:p w14:paraId="52584302" w14:textId="77777777" w:rsidR="00644FD5" w:rsidRDefault="00644FD5" w:rsidP="00644FD5">
      <w:r>
        <w:lastRenderedPageBreak/>
        <w:t xml:space="preserve">3.1.3 </w:t>
      </w:r>
      <w:r>
        <w:rPr>
          <w:rFonts w:hint="eastAsia"/>
        </w:rPr>
        <w:t>Описание</w:t>
      </w:r>
      <w:r>
        <w:t xml:space="preserve"> </w:t>
      </w:r>
      <w:r>
        <w:rPr>
          <w:rFonts w:hint="eastAsia"/>
        </w:rPr>
        <w:t>пользовательского</w:t>
      </w:r>
      <w:r>
        <w:t xml:space="preserve"> </w:t>
      </w:r>
      <w:r>
        <w:rPr>
          <w:rFonts w:hint="eastAsia"/>
        </w:rPr>
        <w:t>интерфейса</w:t>
      </w:r>
    </w:p>
    <w:p w14:paraId="1F0F7E2B" w14:textId="77777777" w:rsidR="00644FD5" w:rsidRDefault="00644FD5" w:rsidP="00644FD5"/>
    <w:p w14:paraId="3067F450" w14:textId="77777777" w:rsidR="00644FD5" w:rsidRDefault="00644FD5" w:rsidP="00644FD5">
      <w:r>
        <w:t xml:space="preserve">3.2 </w:t>
      </w:r>
      <w:r>
        <w:rPr>
          <w:rFonts w:hint="eastAsia"/>
        </w:rPr>
        <w:t>Векторная</w:t>
      </w:r>
      <w:r>
        <w:t xml:space="preserve"> </w:t>
      </w:r>
      <w:r>
        <w:rPr>
          <w:rFonts w:hint="eastAsia"/>
        </w:rPr>
        <w:t>интерполяция</w:t>
      </w:r>
      <w:r>
        <w:t xml:space="preserve"> </w:t>
      </w:r>
      <w:r>
        <w:rPr>
          <w:rFonts w:hint="eastAsia"/>
        </w:rPr>
        <w:t>полученных</w:t>
      </w:r>
      <w:r>
        <w:t xml:space="preserve"> </w:t>
      </w:r>
      <w:r>
        <w:rPr>
          <w:rFonts w:hint="eastAsia"/>
        </w:rPr>
        <w:t>многокритериально</w:t>
      </w:r>
      <w:r>
        <w:t>-</w:t>
      </w:r>
      <w:r>
        <w:rPr>
          <w:rFonts w:hint="eastAsia"/>
        </w:rPr>
        <w:t>оптимальных</w:t>
      </w:r>
      <w:r>
        <w:t xml:space="preserve"> </w:t>
      </w:r>
      <w:r>
        <w:rPr>
          <w:rFonts w:hint="eastAsia"/>
        </w:rPr>
        <w:t>решений</w:t>
      </w:r>
    </w:p>
    <w:p w14:paraId="1F147FD9" w14:textId="77777777" w:rsidR="00644FD5" w:rsidRDefault="00644FD5" w:rsidP="00644FD5"/>
    <w:p w14:paraId="7079790D" w14:textId="77777777" w:rsidR="00644FD5" w:rsidRDefault="00644FD5" w:rsidP="00644FD5">
      <w:r>
        <w:t xml:space="preserve">3.3 </w:t>
      </w:r>
      <w:r>
        <w:rPr>
          <w:rFonts w:hint="eastAsia"/>
        </w:rPr>
        <w:t>Генерация</w:t>
      </w:r>
      <w:r>
        <w:t xml:space="preserve"> </w:t>
      </w:r>
      <w:r>
        <w:rPr>
          <w:rFonts w:hint="eastAsia"/>
        </w:rPr>
        <w:t>последовательностей</w:t>
      </w:r>
      <w:r>
        <w:t xml:space="preserve"> </w:t>
      </w:r>
      <w:r>
        <w:rPr>
          <w:rFonts w:hint="eastAsia"/>
        </w:rPr>
        <w:t>начальной</w:t>
      </w:r>
      <w:r>
        <w:t xml:space="preserve"> </w:t>
      </w:r>
      <w:r>
        <w:rPr>
          <w:rFonts w:hint="eastAsia"/>
        </w:rPr>
        <w:t>популяции</w:t>
      </w:r>
      <w:r>
        <w:t xml:space="preserve"> </w:t>
      </w:r>
      <w:r>
        <w:rPr>
          <w:rFonts w:hint="eastAsia"/>
        </w:rPr>
        <w:t>генетического</w:t>
      </w:r>
      <w:r>
        <w:t xml:space="preserve"> </w:t>
      </w:r>
      <w:r>
        <w:rPr>
          <w:rFonts w:hint="eastAsia"/>
        </w:rPr>
        <w:t>алгоритма</w:t>
      </w:r>
      <w:r>
        <w:t xml:space="preserve"> </w:t>
      </w:r>
      <w:r>
        <w:rPr>
          <w:rFonts w:hint="eastAsia"/>
        </w:rPr>
        <w:t>с</w:t>
      </w:r>
      <w:r>
        <w:t xml:space="preserve"> </w:t>
      </w:r>
      <w:r>
        <w:rPr>
          <w:rFonts w:hint="eastAsia"/>
        </w:rPr>
        <w:t>использованием</w:t>
      </w:r>
      <w:r>
        <w:t xml:space="preserve"> </w:t>
      </w:r>
      <w:r>
        <w:rPr>
          <w:rFonts w:hint="eastAsia"/>
        </w:rPr>
        <w:t>ЛПт</w:t>
      </w:r>
    </w:p>
    <w:p w14:paraId="7F25E406" w14:textId="77777777" w:rsidR="00644FD5" w:rsidRDefault="00644FD5" w:rsidP="00644FD5"/>
    <w:p w14:paraId="6BA9C791" w14:textId="77777777" w:rsidR="00644FD5" w:rsidRDefault="00644FD5" w:rsidP="00644FD5">
      <w:r>
        <w:rPr>
          <w:rFonts w:hint="eastAsia"/>
        </w:rPr>
        <w:t>последовательностей</w:t>
      </w:r>
    </w:p>
    <w:p w14:paraId="6B59FC96" w14:textId="77777777" w:rsidR="00644FD5" w:rsidRDefault="00644FD5" w:rsidP="00644FD5"/>
    <w:p w14:paraId="763BEA85" w14:textId="77777777" w:rsidR="00644FD5" w:rsidRDefault="00644FD5" w:rsidP="00644FD5">
      <w:r>
        <w:t xml:space="preserve">3.4 </w:t>
      </w:r>
      <w:r>
        <w:rPr>
          <w:rFonts w:hint="eastAsia"/>
        </w:rPr>
        <w:t>Бортовая</w:t>
      </w:r>
      <w:r>
        <w:t xml:space="preserve"> </w:t>
      </w:r>
      <w:r>
        <w:rPr>
          <w:rFonts w:hint="eastAsia"/>
        </w:rPr>
        <w:t>реализация</w:t>
      </w:r>
      <w:r>
        <w:t xml:space="preserve"> </w:t>
      </w:r>
      <w:r>
        <w:rPr>
          <w:rFonts w:hint="eastAsia"/>
        </w:rPr>
        <w:t>табличной</w:t>
      </w:r>
      <w:r>
        <w:t xml:space="preserve"> </w:t>
      </w:r>
      <w:r>
        <w:rPr>
          <w:rFonts w:hint="eastAsia"/>
        </w:rPr>
        <w:t>адаптации</w:t>
      </w:r>
      <w:r>
        <w:t xml:space="preserve">, </w:t>
      </w:r>
      <w:r>
        <w:rPr>
          <w:rFonts w:hint="eastAsia"/>
        </w:rPr>
        <w:t>базирующейся</w:t>
      </w:r>
      <w:r>
        <w:t xml:space="preserve"> </w:t>
      </w:r>
      <w:r>
        <w:rPr>
          <w:rFonts w:hint="eastAsia"/>
        </w:rPr>
        <w:t>на</w:t>
      </w:r>
      <w:r>
        <w:t xml:space="preserve"> </w:t>
      </w:r>
      <w:r>
        <w:rPr>
          <w:rFonts w:hint="eastAsia"/>
        </w:rPr>
        <w:t>многокритериально</w:t>
      </w:r>
      <w:r>
        <w:t>-</w:t>
      </w:r>
      <w:r>
        <w:rPr>
          <w:rFonts w:hint="eastAsia"/>
        </w:rPr>
        <w:t>оптимальных</w:t>
      </w:r>
      <w:r>
        <w:t xml:space="preserve"> </w:t>
      </w:r>
      <w:r>
        <w:rPr>
          <w:rFonts w:hint="eastAsia"/>
        </w:rPr>
        <w:t>решениях</w:t>
      </w:r>
    </w:p>
    <w:p w14:paraId="73A0DD09" w14:textId="77777777" w:rsidR="00644FD5" w:rsidRDefault="00644FD5" w:rsidP="00644FD5"/>
    <w:p w14:paraId="7D4C91AF" w14:textId="77777777" w:rsidR="00644FD5" w:rsidRDefault="00644FD5" w:rsidP="00644FD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D7DEAAB" w14:textId="77777777" w:rsidR="00644FD5" w:rsidRDefault="00644FD5" w:rsidP="00644FD5"/>
    <w:p w14:paraId="62A0AB50" w14:textId="77777777" w:rsidR="00644FD5" w:rsidRDefault="00644FD5" w:rsidP="00644FD5">
      <w:r>
        <w:rPr>
          <w:rFonts w:hint="eastAsia"/>
        </w:rPr>
        <w:t>Глава</w:t>
      </w:r>
      <w:r>
        <w:t xml:space="preserve"> 4. </w:t>
      </w:r>
      <w:r>
        <w:rPr>
          <w:rFonts w:hint="eastAsia"/>
        </w:rPr>
        <w:t>Многофакторной</w:t>
      </w:r>
      <w:r>
        <w:t xml:space="preserve"> </w:t>
      </w:r>
      <w:r>
        <w:rPr>
          <w:rFonts w:hint="eastAsia"/>
        </w:rPr>
        <w:t>анализ</w:t>
      </w:r>
      <w:r>
        <w:t xml:space="preserve"> </w:t>
      </w:r>
      <w:r>
        <w:rPr>
          <w:rFonts w:hint="eastAsia"/>
        </w:rPr>
        <w:t>эффективности</w:t>
      </w:r>
      <w:r>
        <w:t xml:space="preserve"> </w:t>
      </w:r>
      <w:r>
        <w:rPr>
          <w:rFonts w:hint="eastAsia"/>
        </w:rPr>
        <w:t>ССт</w:t>
      </w:r>
      <w:r>
        <w:t xml:space="preserve"> </w:t>
      </w:r>
      <w:r>
        <w:rPr>
          <w:rFonts w:hint="eastAsia"/>
        </w:rPr>
        <w:t>МАСП</w:t>
      </w:r>
      <w:r>
        <w:t xml:space="preserve"> </w:t>
      </w:r>
      <w:r>
        <w:rPr>
          <w:rFonts w:hint="eastAsia"/>
        </w:rPr>
        <w:t>оптимальных</w:t>
      </w:r>
      <w:r>
        <w:t xml:space="preserve"> </w:t>
      </w:r>
      <w:r>
        <w:rPr>
          <w:rFonts w:hint="eastAsia"/>
        </w:rPr>
        <w:t>поверхностей</w:t>
      </w:r>
      <w:r>
        <w:t xml:space="preserve"> </w:t>
      </w:r>
      <w:r>
        <w:rPr>
          <w:rFonts w:hint="eastAsia"/>
        </w:rPr>
        <w:t>адаптации</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равновесно</w:t>
      </w:r>
      <w:r>
        <w:t>-</w:t>
      </w:r>
      <w:r>
        <w:rPr>
          <w:rFonts w:hint="eastAsia"/>
        </w:rPr>
        <w:t>арбитражного</w:t>
      </w:r>
      <w:r>
        <w:t xml:space="preserve"> </w:t>
      </w:r>
      <w:r>
        <w:rPr>
          <w:rFonts w:hint="eastAsia"/>
        </w:rPr>
        <w:t>алгоритма</w:t>
      </w:r>
    </w:p>
    <w:p w14:paraId="48D90C61" w14:textId="77777777" w:rsidR="00644FD5" w:rsidRDefault="00644FD5" w:rsidP="00644FD5"/>
    <w:p w14:paraId="49BCC9CB" w14:textId="77777777" w:rsidR="00644FD5" w:rsidRDefault="00644FD5" w:rsidP="00644FD5">
      <w:r>
        <w:t xml:space="preserve">4.1 </w:t>
      </w:r>
      <w:r>
        <w:rPr>
          <w:rFonts w:hint="eastAsia"/>
        </w:rPr>
        <w:t>Результаты</w:t>
      </w:r>
      <w:r>
        <w:t xml:space="preserve"> </w:t>
      </w:r>
      <w:r>
        <w:rPr>
          <w:rFonts w:hint="eastAsia"/>
        </w:rPr>
        <w:t>многорежимного</w:t>
      </w:r>
      <w:r>
        <w:t xml:space="preserve"> </w:t>
      </w:r>
      <w:r>
        <w:rPr>
          <w:rFonts w:hint="eastAsia"/>
        </w:rPr>
        <w:t>исследования</w:t>
      </w:r>
      <w:r>
        <w:t xml:space="preserve"> </w:t>
      </w:r>
      <w:r>
        <w:rPr>
          <w:rFonts w:hint="eastAsia"/>
        </w:rPr>
        <w:t>на</w:t>
      </w:r>
      <w:r>
        <w:t xml:space="preserve"> </w:t>
      </w:r>
      <w:r>
        <w:rPr>
          <w:rFonts w:hint="eastAsia"/>
        </w:rPr>
        <w:t>зоне</w:t>
      </w:r>
    </w:p>
    <w:p w14:paraId="6A964171" w14:textId="77777777" w:rsidR="00644FD5" w:rsidRDefault="00644FD5" w:rsidP="00644FD5"/>
    <w:p w14:paraId="21597DF2" w14:textId="77777777" w:rsidR="00644FD5" w:rsidRDefault="00644FD5" w:rsidP="00644FD5">
      <w:r>
        <w:rPr>
          <w:rFonts w:hint="eastAsia"/>
        </w:rPr>
        <w:t>применимости</w:t>
      </w:r>
      <w:r>
        <w:t xml:space="preserve">, </w:t>
      </w:r>
      <w:r>
        <w:rPr>
          <w:rFonts w:hint="eastAsia"/>
        </w:rPr>
        <w:t>формализованные</w:t>
      </w:r>
      <w:r>
        <w:t xml:space="preserve"> </w:t>
      </w:r>
      <w:r>
        <w:rPr>
          <w:rFonts w:hint="eastAsia"/>
        </w:rPr>
        <w:t>в</w:t>
      </w:r>
      <w:r>
        <w:t xml:space="preserve"> </w:t>
      </w:r>
      <w:r>
        <w:rPr>
          <w:rFonts w:hint="eastAsia"/>
        </w:rPr>
        <w:t>виде</w:t>
      </w:r>
      <w:r>
        <w:t xml:space="preserve"> </w:t>
      </w:r>
      <w:r>
        <w:rPr>
          <w:rFonts w:hint="eastAsia"/>
        </w:rPr>
        <w:t>поверхностей</w:t>
      </w:r>
      <w:r>
        <w:t xml:space="preserve"> </w:t>
      </w:r>
      <w:r>
        <w:rPr>
          <w:rFonts w:hint="eastAsia"/>
        </w:rPr>
        <w:t>адаптации</w:t>
      </w:r>
    </w:p>
    <w:p w14:paraId="014163FE" w14:textId="77777777" w:rsidR="00644FD5" w:rsidRDefault="00644FD5" w:rsidP="00644FD5"/>
    <w:p w14:paraId="44A5A7CB" w14:textId="77777777" w:rsidR="00644FD5" w:rsidRDefault="00644FD5" w:rsidP="00644FD5">
      <w:r>
        <w:t xml:space="preserve">4.2 </w:t>
      </w:r>
      <w:r>
        <w:rPr>
          <w:rFonts w:hint="eastAsia"/>
        </w:rPr>
        <w:t>Верификация</w:t>
      </w:r>
      <w:r>
        <w:t xml:space="preserve"> </w:t>
      </w:r>
      <w:r>
        <w:rPr>
          <w:rFonts w:hint="eastAsia"/>
        </w:rPr>
        <w:t>многокритериально</w:t>
      </w:r>
      <w:r>
        <w:t xml:space="preserve"> </w:t>
      </w:r>
      <w:r>
        <w:rPr>
          <w:rFonts w:hint="eastAsia"/>
        </w:rPr>
        <w:t>оптимальных</w:t>
      </w:r>
      <w:r>
        <w:t xml:space="preserve"> </w:t>
      </w:r>
      <w:r>
        <w:rPr>
          <w:rFonts w:hint="eastAsia"/>
        </w:rPr>
        <w:t>поверхностей</w:t>
      </w:r>
      <w:r>
        <w:t xml:space="preserve"> </w:t>
      </w:r>
      <w:r>
        <w:rPr>
          <w:rFonts w:hint="eastAsia"/>
        </w:rPr>
        <w:t>адаптации</w:t>
      </w:r>
    </w:p>
    <w:p w14:paraId="2222EA25" w14:textId="77777777" w:rsidR="00644FD5" w:rsidRDefault="00644FD5" w:rsidP="00644FD5"/>
    <w:p w14:paraId="307D52C0" w14:textId="77777777" w:rsidR="00644FD5" w:rsidRDefault="00644FD5" w:rsidP="00644FD5">
      <w:r>
        <w:t xml:space="preserve">4.3 </w:t>
      </w:r>
      <w:r>
        <w:rPr>
          <w:rFonts w:hint="eastAsia"/>
        </w:rPr>
        <w:t>Апробация</w:t>
      </w:r>
      <w:r>
        <w:t xml:space="preserve"> </w:t>
      </w:r>
      <w:r>
        <w:rPr>
          <w:rFonts w:hint="eastAsia"/>
        </w:rPr>
        <w:t>поверхностей</w:t>
      </w:r>
      <w:r>
        <w:t xml:space="preserve"> </w:t>
      </w:r>
      <w:r>
        <w:rPr>
          <w:rFonts w:hint="eastAsia"/>
        </w:rPr>
        <w:t>интерполяции</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равновесно</w:t>
      </w:r>
      <w:r>
        <w:t>-</w:t>
      </w:r>
      <w:r>
        <w:rPr>
          <w:rFonts w:hint="eastAsia"/>
        </w:rPr>
        <w:t>арбитражного</w:t>
      </w:r>
      <w:r>
        <w:t xml:space="preserve"> </w:t>
      </w:r>
      <w:r>
        <w:rPr>
          <w:rFonts w:hint="eastAsia"/>
        </w:rPr>
        <w:t>алгоритма</w:t>
      </w:r>
      <w:r>
        <w:t xml:space="preserve"> </w:t>
      </w:r>
      <w:r>
        <w:rPr>
          <w:rFonts w:hint="eastAsia"/>
        </w:rPr>
        <w:t>в</w:t>
      </w:r>
      <w:r>
        <w:t xml:space="preserve"> </w:t>
      </w:r>
      <w:r>
        <w:rPr>
          <w:rFonts w:hint="eastAsia"/>
        </w:rPr>
        <w:t>базовой</w:t>
      </w:r>
      <w:r>
        <w:t xml:space="preserve"> </w:t>
      </w:r>
      <w:r>
        <w:rPr>
          <w:rFonts w:hint="eastAsia"/>
        </w:rPr>
        <w:t>модели</w:t>
      </w:r>
      <w:r>
        <w:t xml:space="preserve">, </w:t>
      </w:r>
      <w:r>
        <w:rPr>
          <w:rFonts w:hint="eastAsia"/>
        </w:rPr>
        <w:t>на</w:t>
      </w:r>
    </w:p>
    <w:p w14:paraId="52DC6A43" w14:textId="77777777" w:rsidR="00644FD5" w:rsidRDefault="00644FD5" w:rsidP="00644FD5"/>
    <w:p w14:paraId="6CE5765C" w14:textId="77777777" w:rsidR="00644FD5" w:rsidRDefault="00644FD5" w:rsidP="00644FD5">
      <w:r>
        <w:rPr>
          <w:rFonts w:hint="eastAsia"/>
        </w:rPr>
        <w:t>полной</w:t>
      </w:r>
      <w:r>
        <w:t xml:space="preserve"> </w:t>
      </w:r>
      <w:r>
        <w:rPr>
          <w:rFonts w:hint="eastAsia"/>
        </w:rPr>
        <w:t>модели</w:t>
      </w:r>
      <w:r>
        <w:t xml:space="preserve"> </w:t>
      </w:r>
      <w:r>
        <w:rPr>
          <w:rFonts w:hint="eastAsia"/>
        </w:rPr>
        <w:t>ССт</w:t>
      </w:r>
      <w:r>
        <w:t xml:space="preserve"> </w:t>
      </w:r>
      <w:r>
        <w:rPr>
          <w:rFonts w:hint="eastAsia"/>
        </w:rPr>
        <w:t>МАСП</w:t>
      </w:r>
    </w:p>
    <w:p w14:paraId="39FAA873" w14:textId="77777777" w:rsidR="00644FD5" w:rsidRDefault="00644FD5" w:rsidP="00644FD5"/>
    <w:p w14:paraId="601D1586" w14:textId="77777777" w:rsidR="00644FD5" w:rsidRDefault="00644FD5" w:rsidP="00644FD5">
      <w:r>
        <w:t xml:space="preserve">4.3.1 </w:t>
      </w:r>
      <w:r>
        <w:rPr>
          <w:rFonts w:hint="eastAsia"/>
        </w:rPr>
        <w:t>Анализ</w:t>
      </w:r>
      <w:r>
        <w:t xml:space="preserve"> </w:t>
      </w:r>
      <w:r>
        <w:rPr>
          <w:rFonts w:hint="eastAsia"/>
        </w:rPr>
        <w:t>повышения</w:t>
      </w:r>
      <w:r>
        <w:t xml:space="preserve"> </w:t>
      </w:r>
      <w:r>
        <w:rPr>
          <w:rFonts w:hint="eastAsia"/>
        </w:rPr>
        <w:t>качества</w:t>
      </w:r>
      <w:r>
        <w:t xml:space="preserve"> </w:t>
      </w:r>
      <w:r>
        <w:rPr>
          <w:rFonts w:hint="eastAsia"/>
        </w:rPr>
        <w:t>адаптации</w:t>
      </w:r>
      <w:r>
        <w:t xml:space="preserve"> </w:t>
      </w:r>
      <w:r>
        <w:rPr>
          <w:rFonts w:hint="eastAsia"/>
        </w:rPr>
        <w:t>при</w:t>
      </w:r>
      <w:r>
        <w:t xml:space="preserve"> </w:t>
      </w:r>
      <w:r>
        <w:rPr>
          <w:rFonts w:hint="eastAsia"/>
        </w:rPr>
        <w:t>увеличении</w:t>
      </w:r>
    </w:p>
    <w:p w14:paraId="56CF9609" w14:textId="77777777" w:rsidR="00644FD5" w:rsidRDefault="00644FD5" w:rsidP="00644FD5"/>
    <w:p w14:paraId="74BBC7BC" w14:textId="77777777" w:rsidR="00644FD5" w:rsidRDefault="00644FD5" w:rsidP="00644FD5">
      <w:r>
        <w:rPr>
          <w:rFonts w:hint="eastAsia"/>
        </w:rPr>
        <w:t>количества</w:t>
      </w:r>
      <w:r>
        <w:t xml:space="preserve"> </w:t>
      </w:r>
      <w:r>
        <w:rPr>
          <w:rFonts w:hint="eastAsia"/>
        </w:rPr>
        <w:t>опорных</w:t>
      </w:r>
      <w:r>
        <w:t xml:space="preserve"> </w:t>
      </w:r>
      <w:r>
        <w:rPr>
          <w:rFonts w:hint="eastAsia"/>
        </w:rPr>
        <w:t>режимов</w:t>
      </w:r>
    </w:p>
    <w:p w14:paraId="62EA69C9" w14:textId="77777777" w:rsidR="00644FD5" w:rsidRDefault="00644FD5" w:rsidP="00644FD5"/>
    <w:p w14:paraId="55E932D6" w14:textId="77777777" w:rsidR="00644FD5" w:rsidRDefault="00644FD5" w:rsidP="00644FD5">
      <w:r>
        <w:t xml:space="preserve">4.4 </w:t>
      </w:r>
      <w:r>
        <w:rPr>
          <w:rFonts w:hint="eastAsia"/>
        </w:rPr>
        <w:t>Оценка</w:t>
      </w:r>
      <w:r>
        <w:t xml:space="preserve"> </w:t>
      </w:r>
      <w:r>
        <w:rPr>
          <w:rFonts w:hint="eastAsia"/>
        </w:rPr>
        <w:t>влияния</w:t>
      </w:r>
      <w:r>
        <w:t xml:space="preserve"> </w:t>
      </w:r>
      <w:r>
        <w:rPr>
          <w:rFonts w:hint="eastAsia"/>
        </w:rPr>
        <w:t>ветровых</w:t>
      </w:r>
      <w:r>
        <w:t xml:space="preserve"> </w:t>
      </w:r>
      <w:r>
        <w:rPr>
          <w:rFonts w:hint="eastAsia"/>
        </w:rPr>
        <w:t>возмущений</w:t>
      </w:r>
      <w:r>
        <w:t xml:space="preserve"> </w:t>
      </w:r>
      <w:r>
        <w:rPr>
          <w:rFonts w:hint="eastAsia"/>
        </w:rPr>
        <w:t>на</w:t>
      </w:r>
      <w:r>
        <w:t xml:space="preserve"> </w:t>
      </w:r>
      <w:r>
        <w:rPr>
          <w:rFonts w:hint="eastAsia"/>
        </w:rPr>
        <w:t>качество</w:t>
      </w:r>
      <w:r>
        <w:t xml:space="preserve"> </w:t>
      </w:r>
      <w:r>
        <w:rPr>
          <w:rFonts w:hint="eastAsia"/>
        </w:rPr>
        <w:t>процессов</w:t>
      </w:r>
      <w:r>
        <w:t xml:space="preserve"> </w:t>
      </w:r>
      <w:r>
        <w:rPr>
          <w:rFonts w:hint="eastAsia"/>
        </w:rPr>
        <w:t>стабилизации</w:t>
      </w:r>
    </w:p>
    <w:p w14:paraId="6E502E61" w14:textId="77777777" w:rsidR="00644FD5" w:rsidRDefault="00644FD5" w:rsidP="00644FD5"/>
    <w:p w14:paraId="15103BFF" w14:textId="77777777" w:rsidR="00644FD5" w:rsidRDefault="00644FD5" w:rsidP="00644FD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ADA69C0" w14:textId="77777777" w:rsidR="00644FD5" w:rsidRDefault="00644FD5" w:rsidP="00644FD5"/>
    <w:p w14:paraId="1817A280" w14:textId="77777777" w:rsidR="00644FD5" w:rsidRDefault="00644FD5" w:rsidP="00644FD5">
      <w:r>
        <w:rPr>
          <w:rFonts w:hint="eastAsia"/>
        </w:rPr>
        <w:t>Заключение</w:t>
      </w:r>
    </w:p>
    <w:p w14:paraId="5DC1C15E" w14:textId="77777777" w:rsidR="00644FD5" w:rsidRDefault="00644FD5" w:rsidP="00644FD5"/>
    <w:p w14:paraId="6D242E2E" w14:textId="77777777" w:rsidR="00644FD5" w:rsidRDefault="00644FD5" w:rsidP="00644FD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00C7E4B" w14:textId="77777777" w:rsidR="00644FD5" w:rsidRDefault="00644FD5" w:rsidP="00644FD5"/>
    <w:p w14:paraId="1A55C629" w14:textId="77777777" w:rsidR="00644FD5" w:rsidRDefault="00644FD5" w:rsidP="00644FD5">
      <w:r>
        <w:rPr>
          <w:rFonts w:hint="eastAsia"/>
        </w:rPr>
        <w:t>Список</w:t>
      </w:r>
      <w:r>
        <w:t xml:space="preserve"> </w:t>
      </w:r>
      <w:r>
        <w:rPr>
          <w:rFonts w:hint="eastAsia"/>
        </w:rPr>
        <w:t>литературы</w:t>
      </w:r>
    </w:p>
    <w:p w14:paraId="679FCE3C" w14:textId="77777777" w:rsidR="00644FD5" w:rsidRDefault="00644FD5" w:rsidP="00644FD5"/>
    <w:p w14:paraId="78B7CE9A" w14:textId="77777777" w:rsidR="00644FD5" w:rsidRDefault="00644FD5" w:rsidP="00644FD5">
      <w:r>
        <w:rPr>
          <w:rFonts w:hint="eastAsia"/>
        </w:rPr>
        <w:t>Приложение</w:t>
      </w:r>
      <w:r>
        <w:t xml:space="preserve"> </w:t>
      </w:r>
      <w:r>
        <w:rPr>
          <w:rFonts w:hint="eastAsia"/>
        </w:rPr>
        <w:t>А</w:t>
      </w:r>
      <w:r>
        <w:t xml:space="preserve">. </w:t>
      </w:r>
      <w:r>
        <w:rPr>
          <w:rFonts w:hint="eastAsia"/>
        </w:rPr>
        <w:t>Детализированное</w:t>
      </w:r>
      <w:r>
        <w:t xml:space="preserve"> </w:t>
      </w:r>
      <w:r>
        <w:rPr>
          <w:rFonts w:hint="eastAsia"/>
        </w:rPr>
        <w:t>описание</w:t>
      </w:r>
      <w:r>
        <w:t xml:space="preserve"> </w:t>
      </w:r>
      <w:r>
        <w:rPr>
          <w:rFonts w:hint="eastAsia"/>
        </w:rPr>
        <w:t>линеаризованной</w:t>
      </w:r>
    </w:p>
    <w:p w14:paraId="3E7DDEFC" w14:textId="77777777" w:rsidR="00644FD5" w:rsidRDefault="00644FD5" w:rsidP="00644FD5"/>
    <w:p w14:paraId="7DE038E4" w14:textId="77777777" w:rsidR="00644FD5" w:rsidRDefault="00644FD5" w:rsidP="00644FD5">
      <w:r>
        <w:rPr>
          <w:rFonts w:hint="eastAsia"/>
        </w:rPr>
        <w:t>модели</w:t>
      </w:r>
      <w:r>
        <w:t xml:space="preserve"> </w:t>
      </w:r>
      <w:r>
        <w:rPr>
          <w:rFonts w:hint="eastAsia"/>
        </w:rPr>
        <w:t>трехканальной</w:t>
      </w:r>
      <w:r>
        <w:t xml:space="preserve"> </w:t>
      </w:r>
      <w:r>
        <w:rPr>
          <w:rFonts w:hint="eastAsia"/>
        </w:rPr>
        <w:t>системы</w:t>
      </w:r>
      <w:r>
        <w:t xml:space="preserve"> </w:t>
      </w:r>
      <w:r>
        <w:rPr>
          <w:rFonts w:hint="eastAsia"/>
        </w:rPr>
        <w:t>стабилизации</w:t>
      </w:r>
      <w:r>
        <w:t xml:space="preserve"> </w:t>
      </w:r>
      <w:r>
        <w:rPr>
          <w:rFonts w:hint="eastAsia"/>
        </w:rPr>
        <w:t>в</w:t>
      </w:r>
      <w:r>
        <w:t xml:space="preserve"> </w:t>
      </w:r>
      <w:r>
        <w:rPr>
          <w:rFonts w:hint="eastAsia"/>
        </w:rPr>
        <w:t>отдельных</w:t>
      </w:r>
      <w:r>
        <w:t xml:space="preserve"> </w:t>
      </w:r>
      <w:r>
        <w:rPr>
          <w:rFonts w:hint="eastAsia"/>
        </w:rPr>
        <w:t>каналах</w:t>
      </w:r>
      <w:r>
        <w:t xml:space="preserve"> (</w:t>
      </w:r>
      <w:r>
        <w:rPr>
          <w:rFonts w:hint="eastAsia"/>
        </w:rPr>
        <w:t>без</w:t>
      </w:r>
      <w:r>
        <w:t xml:space="preserve"> </w:t>
      </w:r>
      <w:r>
        <w:rPr>
          <w:rFonts w:hint="eastAsia"/>
        </w:rPr>
        <w:t>учета</w:t>
      </w:r>
      <w:r>
        <w:t xml:space="preserve"> </w:t>
      </w:r>
      <w:r>
        <w:rPr>
          <w:rFonts w:hint="eastAsia"/>
        </w:rPr>
        <w:t>перекрестных</w:t>
      </w:r>
      <w:r>
        <w:t xml:space="preserve"> </w:t>
      </w:r>
      <w:r>
        <w:rPr>
          <w:rFonts w:hint="eastAsia"/>
        </w:rPr>
        <w:t>связей</w:t>
      </w:r>
      <w:r>
        <w:t>)</w:t>
      </w:r>
    </w:p>
    <w:p w14:paraId="1DF390BF" w14:textId="77777777" w:rsidR="00644FD5" w:rsidRDefault="00644FD5" w:rsidP="00644FD5"/>
    <w:p w14:paraId="2404A410" w14:textId="77777777" w:rsidR="00644FD5" w:rsidRDefault="00644FD5" w:rsidP="00644FD5">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решения</w:t>
      </w:r>
      <w:r>
        <w:t xml:space="preserve"> </w:t>
      </w:r>
      <w:r>
        <w:rPr>
          <w:rFonts w:hint="eastAsia"/>
        </w:rPr>
        <w:t>тестовых</w:t>
      </w:r>
      <w:r>
        <w:t xml:space="preserve"> </w:t>
      </w:r>
      <w:r>
        <w:rPr>
          <w:rFonts w:hint="eastAsia"/>
        </w:rPr>
        <w:t>задач</w:t>
      </w:r>
      <w:r>
        <w:t xml:space="preserve"> </w:t>
      </w:r>
      <w:r>
        <w:rPr>
          <w:rFonts w:hint="eastAsia"/>
        </w:rPr>
        <w:t>для</w:t>
      </w:r>
    </w:p>
    <w:p w14:paraId="6116C7E3" w14:textId="77777777" w:rsidR="00644FD5" w:rsidRDefault="00644FD5" w:rsidP="00644FD5"/>
    <w:p w14:paraId="41FF33A5" w14:textId="77777777" w:rsidR="00644FD5" w:rsidRDefault="00644FD5" w:rsidP="00644FD5">
      <w:r>
        <w:rPr>
          <w:rFonts w:hint="eastAsia"/>
        </w:rPr>
        <w:t>вычислительной</w:t>
      </w:r>
      <w:r>
        <w:t xml:space="preserve"> </w:t>
      </w:r>
      <w:r>
        <w:rPr>
          <w:rFonts w:hint="eastAsia"/>
        </w:rPr>
        <w:t>процедуры</w:t>
      </w:r>
      <w:r>
        <w:t xml:space="preserve"> </w:t>
      </w:r>
      <w:r>
        <w:rPr>
          <w:rFonts w:hint="eastAsia"/>
        </w:rPr>
        <w:t>формирования</w:t>
      </w:r>
      <w:r>
        <w:t xml:space="preserve"> </w:t>
      </w:r>
      <w:r>
        <w:rPr>
          <w:rFonts w:hint="eastAsia"/>
        </w:rPr>
        <w:t>рабочих</w:t>
      </w:r>
      <w:r>
        <w:t xml:space="preserve"> </w:t>
      </w:r>
      <w:r>
        <w:rPr>
          <w:rFonts w:hint="eastAsia"/>
        </w:rPr>
        <w:t>областей</w:t>
      </w:r>
      <w:r>
        <w:t xml:space="preserve"> </w:t>
      </w:r>
      <w:r>
        <w:rPr>
          <w:rFonts w:hint="eastAsia"/>
        </w:rPr>
        <w:t>варьируемых</w:t>
      </w:r>
      <w:r>
        <w:t xml:space="preserve"> </w:t>
      </w:r>
      <w:r>
        <w:rPr>
          <w:rFonts w:hint="eastAsia"/>
        </w:rPr>
        <w:t>параметров</w:t>
      </w:r>
    </w:p>
    <w:p w14:paraId="766D1528" w14:textId="77777777" w:rsidR="00644FD5" w:rsidRDefault="00644FD5" w:rsidP="00644FD5"/>
    <w:p w14:paraId="51D1A607" w14:textId="77777777" w:rsidR="00644FD5" w:rsidRDefault="00644FD5" w:rsidP="00644FD5">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решения</w:t>
      </w:r>
      <w:r>
        <w:t xml:space="preserve"> </w:t>
      </w:r>
      <w:r>
        <w:rPr>
          <w:rFonts w:hint="eastAsia"/>
        </w:rPr>
        <w:t>тестовых</w:t>
      </w:r>
      <w:r>
        <w:t xml:space="preserve"> </w:t>
      </w:r>
      <w:r>
        <w:rPr>
          <w:rFonts w:hint="eastAsia"/>
        </w:rPr>
        <w:t>задач</w:t>
      </w:r>
      <w:r>
        <w:t xml:space="preserve"> </w:t>
      </w:r>
      <w:r>
        <w:rPr>
          <w:rFonts w:hint="eastAsia"/>
        </w:rPr>
        <w:t>для</w:t>
      </w:r>
    </w:p>
    <w:p w14:paraId="72DB362D" w14:textId="77777777" w:rsidR="00644FD5" w:rsidRDefault="00644FD5" w:rsidP="00644FD5"/>
    <w:p w14:paraId="5EBA622B" w14:textId="77777777" w:rsidR="00644FD5" w:rsidRDefault="00644FD5" w:rsidP="00644FD5">
      <w:r>
        <w:rPr>
          <w:rFonts w:hint="eastAsia"/>
        </w:rPr>
        <w:t>генетического</w:t>
      </w:r>
      <w:r>
        <w:t xml:space="preserve"> </w:t>
      </w:r>
      <w:r>
        <w:rPr>
          <w:rFonts w:hint="eastAsia"/>
        </w:rPr>
        <w:t>алгоритма</w:t>
      </w:r>
      <w:r>
        <w:t xml:space="preserve"> </w:t>
      </w:r>
      <w:r>
        <w:rPr>
          <w:rFonts w:hint="eastAsia"/>
        </w:rPr>
        <w:t>многокритериальной</w:t>
      </w:r>
      <w:r>
        <w:t xml:space="preserve"> </w:t>
      </w:r>
      <w:r>
        <w:rPr>
          <w:rFonts w:hint="eastAsia"/>
        </w:rPr>
        <w:t>оптимизации</w:t>
      </w:r>
    </w:p>
    <w:p w14:paraId="2F54F559" w14:textId="77777777" w:rsidR="00644FD5" w:rsidRDefault="00644FD5" w:rsidP="00644FD5"/>
    <w:p w14:paraId="6955161F" w14:textId="77777777" w:rsidR="00644FD5" w:rsidRDefault="00644FD5" w:rsidP="00644FD5">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решения</w:t>
      </w:r>
      <w:r>
        <w:t xml:space="preserve"> </w:t>
      </w:r>
      <w:r>
        <w:rPr>
          <w:rFonts w:hint="eastAsia"/>
        </w:rPr>
        <w:t>тестовых</w:t>
      </w:r>
      <w:r>
        <w:t xml:space="preserve"> </w:t>
      </w:r>
      <w:r>
        <w:rPr>
          <w:rFonts w:hint="eastAsia"/>
        </w:rPr>
        <w:t>задач</w:t>
      </w:r>
      <w:r>
        <w:t xml:space="preserve"> </w:t>
      </w:r>
      <w:r>
        <w:rPr>
          <w:rFonts w:hint="eastAsia"/>
        </w:rPr>
        <w:t>для</w:t>
      </w:r>
    </w:p>
    <w:p w14:paraId="003E8559" w14:textId="77777777" w:rsidR="00644FD5" w:rsidRDefault="00644FD5" w:rsidP="00644FD5"/>
    <w:p w14:paraId="798E51E3" w14:textId="77777777" w:rsidR="00644FD5" w:rsidRDefault="00644FD5" w:rsidP="00644FD5">
      <w:r>
        <w:rPr>
          <w:rFonts w:hint="eastAsia"/>
        </w:rPr>
        <w:t>генетического</w:t>
      </w:r>
      <w:r>
        <w:t xml:space="preserve"> </w:t>
      </w:r>
      <w:r>
        <w:rPr>
          <w:rFonts w:hint="eastAsia"/>
        </w:rPr>
        <w:t>алгоритма</w:t>
      </w:r>
      <w:r>
        <w:t xml:space="preserve"> </w:t>
      </w:r>
      <w:r>
        <w:rPr>
          <w:rFonts w:hint="eastAsia"/>
        </w:rPr>
        <w:t>поиска</w:t>
      </w:r>
      <w:r>
        <w:t xml:space="preserve"> </w:t>
      </w:r>
      <w:r>
        <w:rPr>
          <w:rFonts w:hint="eastAsia"/>
        </w:rPr>
        <w:t>равновесия</w:t>
      </w:r>
      <w:r>
        <w:t xml:space="preserve"> </w:t>
      </w:r>
      <w:r>
        <w:rPr>
          <w:rFonts w:hint="eastAsia"/>
        </w:rPr>
        <w:t>по</w:t>
      </w:r>
      <w:r>
        <w:t xml:space="preserve"> </w:t>
      </w:r>
      <w:r>
        <w:rPr>
          <w:rFonts w:hint="eastAsia"/>
        </w:rPr>
        <w:t>Нэшу</w:t>
      </w:r>
    </w:p>
    <w:p w14:paraId="63E87843" w14:textId="77777777" w:rsidR="00644FD5" w:rsidRDefault="00644FD5" w:rsidP="00644FD5"/>
    <w:p w14:paraId="685A81DF" w14:textId="77777777" w:rsidR="00644FD5" w:rsidRDefault="00644FD5" w:rsidP="00644FD5">
      <w:r>
        <w:rPr>
          <w:rFonts w:hint="eastAsia"/>
        </w:rPr>
        <w:t>Приложение</w:t>
      </w:r>
      <w:r>
        <w:t xml:space="preserve"> </w:t>
      </w:r>
      <w:r>
        <w:rPr>
          <w:rFonts w:hint="eastAsia"/>
        </w:rPr>
        <w:t>Д</w:t>
      </w:r>
      <w:r>
        <w:t xml:space="preserve">. </w:t>
      </w:r>
      <w:r>
        <w:rPr>
          <w:rFonts w:hint="eastAsia"/>
        </w:rPr>
        <w:t>Вычисление</w:t>
      </w:r>
      <w:r>
        <w:t xml:space="preserve"> </w:t>
      </w:r>
      <w:r>
        <w:rPr>
          <w:rFonts w:hint="eastAsia"/>
        </w:rPr>
        <w:t>и</w:t>
      </w:r>
      <w:r>
        <w:t xml:space="preserve"> </w:t>
      </w:r>
      <w:r>
        <w:rPr>
          <w:rFonts w:hint="eastAsia"/>
        </w:rPr>
        <w:t>анализ</w:t>
      </w:r>
      <w:r>
        <w:t xml:space="preserve"> </w:t>
      </w:r>
      <w:r>
        <w:rPr>
          <w:rFonts w:hint="eastAsia"/>
        </w:rPr>
        <w:t>ПФ</w:t>
      </w:r>
      <w:r>
        <w:t xml:space="preserve"> </w:t>
      </w:r>
      <w:r>
        <w:rPr>
          <w:rFonts w:hint="eastAsia"/>
        </w:rPr>
        <w:t>ЛА</w:t>
      </w:r>
      <w:r>
        <w:t xml:space="preserve"> </w:t>
      </w:r>
      <w:r>
        <w:rPr>
          <w:rFonts w:hint="eastAsia"/>
        </w:rPr>
        <w:t>в</w:t>
      </w:r>
      <w:r>
        <w:t xml:space="preserve"> </w:t>
      </w:r>
      <w:r>
        <w:rPr>
          <w:rFonts w:hint="eastAsia"/>
        </w:rPr>
        <w:t>трех</w:t>
      </w:r>
      <w:r>
        <w:t xml:space="preserve"> </w:t>
      </w:r>
      <w:r>
        <w:rPr>
          <w:rFonts w:hint="eastAsia"/>
        </w:rPr>
        <w:t>каналах</w:t>
      </w:r>
      <w:r>
        <w:t xml:space="preserve"> </w:t>
      </w:r>
      <w:r>
        <w:rPr>
          <w:rFonts w:hint="eastAsia"/>
        </w:rPr>
        <w:t>с</w:t>
      </w:r>
    </w:p>
    <w:p w14:paraId="7335388D" w14:textId="77777777" w:rsidR="00644FD5" w:rsidRDefault="00644FD5" w:rsidP="00644FD5"/>
    <w:p w14:paraId="5339EB06" w14:textId="5BC772AE" w:rsidR="00644FD5" w:rsidRPr="00644FD5" w:rsidRDefault="00644FD5" w:rsidP="00644FD5">
      <w:r>
        <w:rPr>
          <w:rFonts w:hint="eastAsia"/>
        </w:rPr>
        <w:t>помощью</w:t>
      </w:r>
      <w:r>
        <w:t xml:space="preserve"> </w:t>
      </w:r>
      <w:r>
        <w:rPr>
          <w:rFonts w:hint="eastAsia"/>
        </w:rPr>
        <w:t>операторного</w:t>
      </w:r>
      <w:r>
        <w:t xml:space="preserve"> </w:t>
      </w:r>
      <w:r>
        <w:rPr>
          <w:rFonts w:hint="eastAsia"/>
        </w:rPr>
        <w:t>метода</w:t>
      </w:r>
    </w:p>
    <w:sectPr w:rsidR="00644FD5" w:rsidRPr="00644FD5" w:rsidSect="00E860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5612" w14:textId="77777777" w:rsidR="00E86095" w:rsidRDefault="00E86095">
      <w:pPr>
        <w:spacing w:after="0" w:line="240" w:lineRule="auto"/>
      </w:pPr>
      <w:r>
        <w:separator/>
      </w:r>
    </w:p>
  </w:endnote>
  <w:endnote w:type="continuationSeparator" w:id="0">
    <w:p w14:paraId="779E5759" w14:textId="77777777" w:rsidR="00E86095" w:rsidRDefault="00E8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F805" w14:textId="77777777" w:rsidR="00E86095" w:rsidRDefault="00E86095"/>
    <w:p w14:paraId="62FDBAF2" w14:textId="77777777" w:rsidR="00E86095" w:rsidRDefault="00E86095"/>
    <w:p w14:paraId="3AF9BBAB" w14:textId="77777777" w:rsidR="00E86095" w:rsidRDefault="00E86095"/>
    <w:p w14:paraId="19A15C3A" w14:textId="77777777" w:rsidR="00E86095" w:rsidRDefault="00E86095"/>
    <w:p w14:paraId="5E5BCD06" w14:textId="77777777" w:rsidR="00E86095" w:rsidRDefault="00E86095"/>
    <w:p w14:paraId="02D5429D" w14:textId="77777777" w:rsidR="00E86095" w:rsidRDefault="00E86095"/>
    <w:p w14:paraId="4A6935EF" w14:textId="77777777" w:rsidR="00E86095" w:rsidRDefault="00E860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5D064" wp14:editId="76A84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ADA2" w14:textId="77777777" w:rsidR="00E86095" w:rsidRDefault="00E86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5D0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D6ADA2" w14:textId="77777777" w:rsidR="00E86095" w:rsidRDefault="00E86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6F4CF" w14:textId="77777777" w:rsidR="00E86095" w:rsidRDefault="00E86095"/>
    <w:p w14:paraId="5A2A71A7" w14:textId="77777777" w:rsidR="00E86095" w:rsidRDefault="00E86095"/>
    <w:p w14:paraId="2957064F" w14:textId="77777777" w:rsidR="00E86095" w:rsidRDefault="00E860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15C9E" wp14:editId="166AF2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E19C" w14:textId="77777777" w:rsidR="00E86095" w:rsidRDefault="00E86095"/>
                          <w:p w14:paraId="0B93EC5A" w14:textId="77777777" w:rsidR="00E86095" w:rsidRDefault="00E86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15C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18E19C" w14:textId="77777777" w:rsidR="00E86095" w:rsidRDefault="00E86095"/>
                    <w:p w14:paraId="0B93EC5A" w14:textId="77777777" w:rsidR="00E86095" w:rsidRDefault="00E86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99DB18" w14:textId="77777777" w:rsidR="00E86095" w:rsidRDefault="00E86095"/>
    <w:p w14:paraId="4B76EBC1" w14:textId="77777777" w:rsidR="00E86095" w:rsidRDefault="00E86095">
      <w:pPr>
        <w:rPr>
          <w:sz w:val="2"/>
          <w:szCs w:val="2"/>
        </w:rPr>
      </w:pPr>
    </w:p>
    <w:p w14:paraId="2C3F2242" w14:textId="77777777" w:rsidR="00E86095" w:rsidRDefault="00E86095"/>
    <w:p w14:paraId="0D11FAF9" w14:textId="77777777" w:rsidR="00E86095" w:rsidRDefault="00E86095">
      <w:pPr>
        <w:spacing w:after="0" w:line="240" w:lineRule="auto"/>
      </w:pPr>
    </w:p>
  </w:footnote>
  <w:footnote w:type="continuationSeparator" w:id="0">
    <w:p w14:paraId="65979A14" w14:textId="77777777" w:rsidR="00E86095" w:rsidRDefault="00E86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5"/>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15627</TotalTime>
  <Pages>6</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1758</cp:revision>
  <cp:lastPrinted>2009-02-06T05:36:00Z</cp:lastPrinted>
  <dcterms:created xsi:type="dcterms:W3CDTF">2024-01-07T13:43:00Z</dcterms:created>
  <dcterms:modified xsi:type="dcterms:W3CDTF">2024-02-02T19:39:00Z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