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72BE0" w:rsidRDefault="00272BE0" w:rsidP="00272BE0">
      <w:r w:rsidRPr="007F3E16">
        <w:rPr>
          <w:rFonts w:ascii="Times New Roman" w:eastAsia="Calibri" w:hAnsi="Times New Roman" w:cs="Times New Roman"/>
          <w:b/>
          <w:sz w:val="24"/>
          <w:szCs w:val="24"/>
        </w:rPr>
        <w:t>Васильків Юрій Васильович</w:t>
      </w:r>
      <w:r w:rsidRPr="007F3E16">
        <w:rPr>
          <w:rFonts w:ascii="Times New Roman" w:eastAsia="Calibri" w:hAnsi="Times New Roman" w:cs="Times New Roman"/>
          <w:sz w:val="24"/>
          <w:szCs w:val="24"/>
        </w:rPr>
        <w:t>, старший науковий співробітник відділу параметричної оптики, Інститут фізичної оптики імені О.Г. Влоха Міністерства освіти і науки України. Назва дисертації: «Топологічні дефекти оптичних параметрів в неоднорідних твердотільних середовищах і індуковані ними оптичні вихори». Шифр та назва спеціальності – 01.04.05 – оптика, лазерна фізика. Спецрада Д 35.071.01 Інституту фізичної оптики імені О.Г. Влоха Міністерства освіти і науки України</w:t>
      </w:r>
    </w:p>
    <w:sectPr w:rsidR="00395E2F" w:rsidRPr="00272BE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272BE0" w:rsidRPr="00272BE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FC2F8-6963-4143-A9C3-736B59E3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Pages>
  <Words>57</Words>
  <Characters>409</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2020-09-01T14:47:00Z</dcterms:created>
  <dcterms:modified xsi:type="dcterms:W3CDTF">2020-09-05T08:36:00Z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