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FCD04" w14:textId="20943CF4" w:rsidR="00147582" w:rsidRDefault="00195133" w:rsidP="00195133">
      <w:r w:rsidRPr="00195133">
        <w:rPr>
          <w:rFonts w:hint="eastAsia"/>
        </w:rPr>
        <w:t>Сапожникас</w:t>
      </w:r>
      <w:r w:rsidRPr="00195133">
        <w:t xml:space="preserve"> </w:t>
      </w:r>
      <w:r w:rsidRPr="00195133">
        <w:rPr>
          <w:rFonts w:hint="eastAsia"/>
        </w:rPr>
        <w:t>Ирина</w:t>
      </w:r>
      <w:r w:rsidRPr="00195133">
        <w:t xml:space="preserve"> </w:t>
      </w:r>
      <w:r w:rsidRPr="00195133">
        <w:rPr>
          <w:rFonts w:hint="eastAsia"/>
        </w:rPr>
        <w:t>Дмитриевна</w:t>
      </w:r>
      <w:r>
        <w:t xml:space="preserve"> </w:t>
      </w:r>
      <w:r w:rsidRPr="00195133">
        <w:rPr>
          <w:rFonts w:hint="eastAsia"/>
        </w:rPr>
        <w:t>Совершенствование</w:t>
      </w:r>
      <w:r w:rsidRPr="00195133">
        <w:t xml:space="preserve"> </w:t>
      </w:r>
      <w:r w:rsidRPr="00195133">
        <w:rPr>
          <w:rFonts w:hint="eastAsia"/>
        </w:rPr>
        <w:t>процессов</w:t>
      </w:r>
      <w:r w:rsidRPr="00195133">
        <w:t xml:space="preserve"> </w:t>
      </w:r>
      <w:r w:rsidRPr="00195133">
        <w:rPr>
          <w:rFonts w:hint="eastAsia"/>
        </w:rPr>
        <w:t>управления</w:t>
      </w:r>
      <w:r w:rsidRPr="00195133">
        <w:t xml:space="preserve"> </w:t>
      </w:r>
      <w:r w:rsidRPr="00195133">
        <w:rPr>
          <w:rFonts w:hint="eastAsia"/>
        </w:rPr>
        <w:t>развитием</w:t>
      </w:r>
      <w:r w:rsidRPr="00195133">
        <w:t xml:space="preserve"> </w:t>
      </w:r>
      <w:r w:rsidRPr="00195133">
        <w:rPr>
          <w:rFonts w:hint="eastAsia"/>
        </w:rPr>
        <w:t>малого</w:t>
      </w:r>
      <w:r w:rsidRPr="00195133">
        <w:t xml:space="preserve"> </w:t>
      </w:r>
      <w:r w:rsidRPr="00195133">
        <w:rPr>
          <w:rFonts w:hint="eastAsia"/>
        </w:rPr>
        <w:t>и</w:t>
      </w:r>
      <w:r w:rsidRPr="00195133">
        <w:t xml:space="preserve"> </w:t>
      </w:r>
      <w:r w:rsidRPr="00195133">
        <w:rPr>
          <w:rFonts w:hint="eastAsia"/>
        </w:rPr>
        <w:t>среднего</w:t>
      </w:r>
      <w:r w:rsidRPr="00195133">
        <w:t xml:space="preserve"> </w:t>
      </w:r>
      <w:r w:rsidRPr="00195133">
        <w:rPr>
          <w:rFonts w:hint="eastAsia"/>
        </w:rPr>
        <w:t>предпринимательства</w:t>
      </w:r>
      <w:r w:rsidRPr="00195133">
        <w:t xml:space="preserve"> </w:t>
      </w:r>
      <w:r w:rsidRPr="00195133">
        <w:rPr>
          <w:rFonts w:hint="eastAsia"/>
        </w:rPr>
        <w:t>в</w:t>
      </w:r>
      <w:r w:rsidRPr="00195133">
        <w:t xml:space="preserve"> </w:t>
      </w:r>
      <w:r w:rsidRPr="00195133">
        <w:rPr>
          <w:rFonts w:hint="eastAsia"/>
        </w:rPr>
        <w:t>стоматологической</w:t>
      </w:r>
      <w:r w:rsidRPr="00195133">
        <w:t xml:space="preserve"> </w:t>
      </w:r>
      <w:r w:rsidRPr="00195133">
        <w:rPr>
          <w:rFonts w:hint="eastAsia"/>
        </w:rPr>
        <w:t>сфере</w:t>
      </w:r>
    </w:p>
    <w:p w14:paraId="2F82FE9C" w14:textId="77777777" w:rsidR="00195133" w:rsidRDefault="00195133" w:rsidP="00195133">
      <w:r>
        <w:rPr>
          <w:rFonts w:hint="eastAsia"/>
        </w:rPr>
        <w:t>ОГЛАВЛЕНИЕ</w:t>
      </w:r>
      <w:r>
        <w:t xml:space="preserve"> </w:t>
      </w:r>
      <w:r>
        <w:rPr>
          <w:rFonts w:hint="eastAsia"/>
        </w:rPr>
        <w:t>ДИССЕРТАЦИИ</w:t>
      </w:r>
    </w:p>
    <w:p w14:paraId="4F6E6FF3" w14:textId="77777777" w:rsidR="00195133" w:rsidRDefault="00195133" w:rsidP="00195133">
      <w:r>
        <w:rPr>
          <w:rFonts w:hint="eastAsia"/>
        </w:rPr>
        <w:t>кандидат</w:t>
      </w:r>
      <w:r>
        <w:t xml:space="preserve"> </w:t>
      </w:r>
      <w:r>
        <w:rPr>
          <w:rFonts w:hint="eastAsia"/>
        </w:rPr>
        <w:t>наук</w:t>
      </w:r>
      <w:r>
        <w:t xml:space="preserve"> </w:t>
      </w:r>
      <w:r>
        <w:rPr>
          <w:rFonts w:hint="eastAsia"/>
        </w:rPr>
        <w:t>Сапожникас</w:t>
      </w:r>
      <w:r>
        <w:t xml:space="preserve"> </w:t>
      </w:r>
      <w:r>
        <w:rPr>
          <w:rFonts w:hint="eastAsia"/>
        </w:rPr>
        <w:t>Ирина</w:t>
      </w:r>
      <w:r>
        <w:t xml:space="preserve"> </w:t>
      </w:r>
      <w:r>
        <w:rPr>
          <w:rFonts w:hint="eastAsia"/>
        </w:rPr>
        <w:t>Дмитриевна</w:t>
      </w:r>
    </w:p>
    <w:p w14:paraId="5AC9AFD7" w14:textId="77777777" w:rsidR="00195133" w:rsidRDefault="00195133" w:rsidP="00195133">
      <w:r>
        <w:rPr>
          <w:rFonts w:hint="eastAsia"/>
        </w:rPr>
        <w:t>СОДЕРЖАНИЕ</w:t>
      </w:r>
    </w:p>
    <w:p w14:paraId="066BC0E6" w14:textId="77777777" w:rsidR="00195133" w:rsidRDefault="00195133" w:rsidP="00195133"/>
    <w:p w14:paraId="6ED3D958" w14:textId="77777777" w:rsidR="00195133" w:rsidRDefault="00195133" w:rsidP="00195133">
      <w:r>
        <w:rPr>
          <w:rFonts w:hint="eastAsia"/>
        </w:rPr>
        <w:t>ВВЕДЕНИЕ</w:t>
      </w:r>
    </w:p>
    <w:p w14:paraId="50460219" w14:textId="77777777" w:rsidR="00195133" w:rsidRDefault="00195133" w:rsidP="00195133"/>
    <w:p w14:paraId="28CB601C" w14:textId="77777777" w:rsidR="00195133" w:rsidRDefault="00195133" w:rsidP="00195133">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14 </w:t>
      </w:r>
      <w:r>
        <w:rPr>
          <w:rFonts w:hint="eastAsia"/>
        </w:rPr>
        <w:t>управленческих</w:t>
      </w:r>
      <w:r>
        <w:t xml:space="preserve"> </w:t>
      </w:r>
      <w:r>
        <w:rPr>
          <w:rFonts w:hint="eastAsia"/>
        </w:rPr>
        <w:t>практик</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1D32E2A6" w14:textId="77777777" w:rsidR="00195133" w:rsidRDefault="00195133" w:rsidP="00195133"/>
    <w:p w14:paraId="442DB0ED" w14:textId="77777777" w:rsidR="00195133" w:rsidRDefault="00195133" w:rsidP="00195133">
      <w:r>
        <w:t xml:space="preserve">1.1. </w:t>
      </w:r>
      <w:r>
        <w:rPr>
          <w:rFonts w:hint="eastAsia"/>
        </w:rPr>
        <w:t>Становление</w:t>
      </w:r>
      <w:r>
        <w:t xml:space="preserve"> </w:t>
      </w:r>
      <w:r>
        <w:rPr>
          <w:rFonts w:hint="eastAsia"/>
        </w:rPr>
        <w:t>теории</w:t>
      </w:r>
      <w:r>
        <w:t xml:space="preserve"> </w:t>
      </w:r>
      <w:r>
        <w:rPr>
          <w:rFonts w:hint="eastAsia"/>
        </w:rPr>
        <w:t>предпринимательской</w:t>
      </w:r>
      <w:r>
        <w:t xml:space="preserve"> </w:t>
      </w:r>
      <w:r>
        <w:rPr>
          <w:rFonts w:hint="eastAsia"/>
        </w:rPr>
        <w:t>функции</w:t>
      </w:r>
      <w:r>
        <w:t xml:space="preserve">: 14 </w:t>
      </w:r>
      <w:r>
        <w:rPr>
          <w:rFonts w:hint="eastAsia"/>
        </w:rPr>
        <w:t>усложнение</w:t>
      </w:r>
      <w:r>
        <w:t xml:space="preserve"> </w:t>
      </w:r>
      <w:r>
        <w:rPr>
          <w:rFonts w:hint="eastAsia"/>
        </w:rPr>
        <w:t>факторов</w:t>
      </w:r>
      <w:r>
        <w:t xml:space="preserve"> </w:t>
      </w:r>
      <w:r>
        <w:rPr>
          <w:rFonts w:hint="eastAsia"/>
        </w:rPr>
        <w:t>и</w:t>
      </w:r>
      <w:r>
        <w:t xml:space="preserve"> </w:t>
      </w:r>
      <w:r>
        <w:rPr>
          <w:rFonts w:hint="eastAsia"/>
        </w:rPr>
        <w:t>эффектов</w:t>
      </w:r>
      <w:r>
        <w:t xml:space="preserve"> </w:t>
      </w:r>
      <w:r>
        <w:rPr>
          <w:rFonts w:hint="eastAsia"/>
        </w:rPr>
        <w:t>предпринимательской</w:t>
      </w:r>
      <w:r>
        <w:t xml:space="preserve"> </w:t>
      </w:r>
      <w:r>
        <w:rPr>
          <w:rFonts w:hint="eastAsia"/>
        </w:rPr>
        <w:t>деятельности</w:t>
      </w:r>
    </w:p>
    <w:p w14:paraId="27E95DE6" w14:textId="77777777" w:rsidR="00195133" w:rsidRDefault="00195133" w:rsidP="00195133"/>
    <w:p w14:paraId="3EC40650" w14:textId="77777777" w:rsidR="00195133" w:rsidRDefault="00195133" w:rsidP="00195133">
      <w:r>
        <w:t xml:space="preserve">1.2. </w:t>
      </w:r>
      <w:r>
        <w:rPr>
          <w:rFonts w:hint="eastAsia"/>
        </w:rPr>
        <w:t>Развитие</w:t>
      </w:r>
      <w:r>
        <w:t xml:space="preserve"> </w:t>
      </w:r>
      <w:r>
        <w:rPr>
          <w:rFonts w:hint="eastAsia"/>
        </w:rPr>
        <w:t>теории</w:t>
      </w:r>
      <w:r>
        <w:t xml:space="preserve"> </w:t>
      </w:r>
      <w:r>
        <w:rPr>
          <w:rFonts w:hint="eastAsia"/>
        </w:rPr>
        <w:t>предпринимательской</w:t>
      </w:r>
      <w:r>
        <w:t xml:space="preserve"> </w:t>
      </w:r>
      <w:r>
        <w:rPr>
          <w:rFonts w:hint="eastAsia"/>
        </w:rPr>
        <w:t>функции</w:t>
      </w:r>
      <w:r>
        <w:t xml:space="preserve">: 26 </w:t>
      </w:r>
      <w:r>
        <w:rPr>
          <w:rFonts w:hint="eastAsia"/>
        </w:rPr>
        <w:t>факторы</w:t>
      </w:r>
      <w:r>
        <w:t xml:space="preserve"> </w:t>
      </w:r>
      <w:r>
        <w:rPr>
          <w:rFonts w:hint="eastAsia"/>
        </w:rPr>
        <w:t>устойчивого</w:t>
      </w:r>
      <w:r>
        <w:t xml:space="preserve">, </w:t>
      </w:r>
      <w:r>
        <w:rPr>
          <w:rFonts w:hint="eastAsia"/>
        </w:rPr>
        <w:t>умного</w:t>
      </w:r>
      <w:r>
        <w:t xml:space="preserve"> </w:t>
      </w:r>
      <w:r>
        <w:rPr>
          <w:rFonts w:hint="eastAsia"/>
        </w:rPr>
        <w:t>и</w:t>
      </w:r>
      <w:r>
        <w:t xml:space="preserve"> </w:t>
      </w:r>
      <w:r>
        <w:rPr>
          <w:rFonts w:hint="eastAsia"/>
        </w:rPr>
        <w:t>инклюзивного</w:t>
      </w:r>
      <w:r>
        <w:t xml:space="preserve"> </w:t>
      </w:r>
      <w:r>
        <w:rPr>
          <w:rFonts w:hint="eastAsia"/>
        </w:rPr>
        <w:t>роста</w:t>
      </w:r>
    </w:p>
    <w:p w14:paraId="01330907" w14:textId="77777777" w:rsidR="00195133" w:rsidRDefault="00195133" w:rsidP="00195133"/>
    <w:p w14:paraId="1DEDFC7B" w14:textId="77777777" w:rsidR="00195133" w:rsidRDefault="00195133" w:rsidP="00195133">
      <w:r>
        <w:t xml:space="preserve">1.3. </w:t>
      </w:r>
      <w:r>
        <w:rPr>
          <w:rFonts w:hint="eastAsia"/>
        </w:rPr>
        <w:t>Консервативный</w:t>
      </w:r>
      <w:r>
        <w:t xml:space="preserve"> </w:t>
      </w:r>
      <w:r>
        <w:rPr>
          <w:rFonts w:hint="eastAsia"/>
        </w:rPr>
        <w:t>и</w:t>
      </w:r>
      <w:r>
        <w:t xml:space="preserve"> </w:t>
      </w:r>
      <w:r>
        <w:rPr>
          <w:rFonts w:hint="eastAsia"/>
        </w:rPr>
        <w:t>экосистемный</w:t>
      </w:r>
      <w:r>
        <w:t xml:space="preserve"> </w:t>
      </w:r>
      <w:r>
        <w:rPr>
          <w:rFonts w:hint="eastAsia"/>
        </w:rPr>
        <w:t>подходы</w:t>
      </w:r>
      <w:r>
        <w:t xml:space="preserve"> </w:t>
      </w:r>
      <w:r>
        <w:rPr>
          <w:rFonts w:hint="eastAsia"/>
        </w:rPr>
        <w:t>к</w:t>
      </w:r>
      <w:r>
        <w:t xml:space="preserve"> 33 </w:t>
      </w:r>
      <w:r>
        <w:rPr>
          <w:rFonts w:hint="eastAsia"/>
        </w:rPr>
        <w:t>исследованию</w:t>
      </w:r>
      <w:r>
        <w:t xml:space="preserve"> </w:t>
      </w:r>
      <w:r>
        <w:rPr>
          <w:rFonts w:hint="eastAsia"/>
        </w:rPr>
        <w:t>эффектов</w:t>
      </w:r>
      <w:r>
        <w:t xml:space="preserve"> </w:t>
      </w:r>
      <w:r>
        <w:rPr>
          <w:rFonts w:hint="eastAsia"/>
        </w:rPr>
        <w:t>управленческих</w:t>
      </w:r>
      <w:r>
        <w:t xml:space="preserve"> </w:t>
      </w:r>
      <w:r>
        <w:rPr>
          <w:rFonts w:hint="eastAsia"/>
        </w:rPr>
        <w:t>практик</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DFBB13B" w14:textId="77777777" w:rsidR="00195133" w:rsidRDefault="00195133" w:rsidP="00195133"/>
    <w:p w14:paraId="4BCB12C4" w14:textId="77777777" w:rsidR="00195133" w:rsidRDefault="00195133" w:rsidP="00195133">
      <w:r>
        <w:rPr>
          <w:rFonts w:hint="eastAsia"/>
        </w:rPr>
        <w:t>Глава</w:t>
      </w:r>
      <w:r>
        <w:t xml:space="preserve"> 2. </w:t>
      </w:r>
      <w:r>
        <w:rPr>
          <w:rFonts w:hint="eastAsia"/>
        </w:rPr>
        <w:t>Механизмы</w:t>
      </w:r>
      <w:r>
        <w:t xml:space="preserve"> </w:t>
      </w:r>
      <w:r>
        <w:rPr>
          <w:rFonts w:hint="eastAsia"/>
        </w:rPr>
        <w:t>и</w:t>
      </w:r>
      <w:r>
        <w:t xml:space="preserve"> </w:t>
      </w:r>
      <w:r>
        <w:rPr>
          <w:rFonts w:hint="eastAsia"/>
        </w:rPr>
        <w:t>инструменты</w:t>
      </w:r>
      <w:r>
        <w:t xml:space="preserve"> </w:t>
      </w:r>
      <w:r>
        <w:rPr>
          <w:rFonts w:hint="eastAsia"/>
        </w:rPr>
        <w:t>управления</w:t>
      </w:r>
      <w:r>
        <w:t xml:space="preserve"> </w:t>
      </w:r>
      <w:r>
        <w:rPr>
          <w:rFonts w:hint="eastAsia"/>
        </w:rPr>
        <w:t>развитием</w:t>
      </w:r>
      <w:r>
        <w:t xml:space="preserve"> 49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89BC1C5" w14:textId="77777777" w:rsidR="00195133" w:rsidRDefault="00195133" w:rsidP="00195133"/>
    <w:p w14:paraId="1A6570DE" w14:textId="77777777" w:rsidR="00195133" w:rsidRDefault="00195133" w:rsidP="00195133">
      <w:r>
        <w:t xml:space="preserve">2.1. </w:t>
      </w:r>
      <w:r>
        <w:rPr>
          <w:rFonts w:hint="eastAsia"/>
        </w:rPr>
        <w:t>Программно</w:t>
      </w:r>
      <w:r>
        <w:t>-</w:t>
      </w:r>
      <w:r>
        <w:rPr>
          <w:rFonts w:hint="eastAsia"/>
        </w:rPr>
        <w:t>целевой</w:t>
      </w:r>
      <w:r>
        <w:t xml:space="preserve"> </w:t>
      </w:r>
      <w:r>
        <w:rPr>
          <w:rFonts w:hint="eastAsia"/>
        </w:rPr>
        <w:t>и</w:t>
      </w:r>
      <w:r>
        <w:t xml:space="preserve"> </w:t>
      </w:r>
      <w:r>
        <w:rPr>
          <w:rFonts w:hint="eastAsia"/>
        </w:rPr>
        <w:t>проектный</w:t>
      </w:r>
      <w:r>
        <w:t xml:space="preserve"> </w:t>
      </w:r>
      <w:r>
        <w:rPr>
          <w:rFonts w:hint="eastAsia"/>
        </w:rPr>
        <w:t>подходы</w:t>
      </w:r>
      <w:r>
        <w:t xml:space="preserve"> </w:t>
      </w:r>
      <w:r>
        <w:rPr>
          <w:rFonts w:hint="eastAsia"/>
        </w:rPr>
        <w:t>к</w:t>
      </w:r>
      <w:r>
        <w:t xml:space="preserve"> 49 </w:t>
      </w:r>
      <w:r>
        <w:rPr>
          <w:rFonts w:hint="eastAsia"/>
        </w:rPr>
        <w:t>развитию</w:t>
      </w:r>
      <w:r>
        <w:t xml:space="preserve"> </w:t>
      </w:r>
      <w:r>
        <w:rPr>
          <w:rFonts w:hint="eastAsia"/>
        </w:rPr>
        <w:t>системы</w:t>
      </w:r>
      <w:r>
        <w:t xml:space="preserve"> </w:t>
      </w:r>
      <w:r>
        <w:rPr>
          <w:rFonts w:hint="eastAsia"/>
        </w:rPr>
        <w:t>государственного</w:t>
      </w:r>
      <w:r>
        <w:t xml:space="preserve"> </w:t>
      </w:r>
      <w:r>
        <w:rPr>
          <w:rFonts w:hint="eastAsia"/>
        </w:rPr>
        <w:t>регулирования</w:t>
      </w:r>
      <w:r>
        <w:t xml:space="preserve"> </w:t>
      </w:r>
      <w:r>
        <w:rPr>
          <w:rFonts w:hint="eastAsia"/>
        </w:rPr>
        <w:t>и</w:t>
      </w:r>
      <w:r>
        <w:t xml:space="preserve">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p>
    <w:p w14:paraId="40A7C75F" w14:textId="77777777" w:rsidR="00195133" w:rsidRDefault="00195133" w:rsidP="00195133"/>
    <w:p w14:paraId="7F984F5D" w14:textId="77777777" w:rsidR="00195133" w:rsidRDefault="00195133" w:rsidP="00195133">
      <w:r>
        <w:t xml:space="preserve">2.2. </w:t>
      </w:r>
      <w:r>
        <w:rPr>
          <w:rFonts w:hint="eastAsia"/>
        </w:rPr>
        <w:t>Механизмы</w:t>
      </w:r>
      <w:r>
        <w:t xml:space="preserve"> </w:t>
      </w:r>
      <w:r>
        <w:rPr>
          <w:rFonts w:hint="eastAsia"/>
        </w:rPr>
        <w:t>и</w:t>
      </w:r>
      <w:r>
        <w:t xml:space="preserve"> </w:t>
      </w:r>
      <w:r>
        <w:rPr>
          <w:rFonts w:hint="eastAsia"/>
        </w:rPr>
        <w:t>инструменты</w:t>
      </w:r>
      <w:r>
        <w:t xml:space="preserve"> </w:t>
      </w:r>
      <w:r>
        <w:rPr>
          <w:rFonts w:hint="eastAsia"/>
        </w:rPr>
        <w:t>государственной</w:t>
      </w:r>
      <w:r>
        <w:t xml:space="preserve"> 60 </w:t>
      </w:r>
      <w:r>
        <w:rPr>
          <w:rFonts w:hint="eastAsia"/>
        </w:rPr>
        <w:t>поддержки</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Санкт</w:t>
      </w:r>
      <w:r>
        <w:t>-</w:t>
      </w:r>
      <w:r>
        <w:rPr>
          <w:rFonts w:hint="eastAsia"/>
        </w:rPr>
        <w:t>Петербурге</w:t>
      </w:r>
    </w:p>
    <w:p w14:paraId="1129AA69" w14:textId="77777777" w:rsidR="00195133" w:rsidRDefault="00195133" w:rsidP="00195133"/>
    <w:p w14:paraId="067B28EF" w14:textId="77777777" w:rsidR="00195133" w:rsidRDefault="00195133" w:rsidP="00195133">
      <w:r>
        <w:t xml:space="preserve">2.3. </w:t>
      </w:r>
      <w:r>
        <w:rPr>
          <w:rFonts w:hint="eastAsia"/>
        </w:rPr>
        <w:t>Ключевые</w:t>
      </w:r>
      <w:r>
        <w:t xml:space="preserve"> </w:t>
      </w:r>
      <w:r>
        <w:rPr>
          <w:rFonts w:hint="eastAsia"/>
        </w:rPr>
        <w:t>проблемы</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lastRenderedPageBreak/>
        <w:t xml:space="preserve"> 74 </w:t>
      </w:r>
      <w:r>
        <w:rPr>
          <w:rFonts w:hint="eastAsia"/>
        </w:rPr>
        <w:t>предпринимательства</w:t>
      </w:r>
      <w:r>
        <w:t xml:space="preserve"> </w:t>
      </w:r>
      <w:r>
        <w:rPr>
          <w:rFonts w:hint="eastAsia"/>
        </w:rPr>
        <w:t>и</w:t>
      </w:r>
      <w:r>
        <w:t xml:space="preserve"> </w:t>
      </w:r>
      <w:r>
        <w:rPr>
          <w:rFonts w:hint="eastAsia"/>
        </w:rPr>
        <w:t>функционирования</w:t>
      </w:r>
      <w:r>
        <w:t xml:space="preserve"> </w:t>
      </w:r>
      <w:r>
        <w:rPr>
          <w:rFonts w:hint="eastAsia"/>
        </w:rPr>
        <w:t>системы</w:t>
      </w:r>
      <w:r>
        <w:t xml:space="preserve"> </w:t>
      </w:r>
      <w:r>
        <w:rPr>
          <w:rFonts w:hint="eastAsia"/>
        </w:rPr>
        <w:t>управления</w:t>
      </w:r>
      <w:r>
        <w:t xml:space="preserve"> </w:t>
      </w:r>
      <w:r>
        <w:rPr>
          <w:rFonts w:hint="eastAsia"/>
        </w:rPr>
        <w:t>его</w:t>
      </w:r>
      <w:r>
        <w:t xml:space="preserve"> </w:t>
      </w:r>
      <w:r>
        <w:rPr>
          <w:rFonts w:hint="eastAsia"/>
        </w:rPr>
        <w:t>развитием</w:t>
      </w:r>
      <w:r>
        <w:t xml:space="preserve"> </w:t>
      </w:r>
      <w:r>
        <w:rPr>
          <w:rFonts w:hint="eastAsia"/>
        </w:rPr>
        <w:t>в</w:t>
      </w:r>
      <w:r>
        <w:t xml:space="preserve"> </w:t>
      </w:r>
      <w:r>
        <w:rPr>
          <w:rFonts w:hint="eastAsia"/>
        </w:rPr>
        <w:t>стоматологической</w:t>
      </w:r>
      <w:r>
        <w:t xml:space="preserve"> </w:t>
      </w:r>
      <w:r>
        <w:rPr>
          <w:rFonts w:hint="eastAsia"/>
        </w:rPr>
        <w:t>сфере</w:t>
      </w:r>
    </w:p>
    <w:p w14:paraId="3DDE0170" w14:textId="77777777" w:rsidR="00195133" w:rsidRDefault="00195133" w:rsidP="00195133"/>
    <w:p w14:paraId="08E9EA67" w14:textId="77777777" w:rsidR="00195133" w:rsidRDefault="00195133" w:rsidP="00195133">
      <w:r>
        <w:rPr>
          <w:rFonts w:hint="eastAsia"/>
        </w:rPr>
        <w:t>Глава</w:t>
      </w:r>
      <w:r>
        <w:t xml:space="preserve"> 3. </w:t>
      </w:r>
      <w:r>
        <w:rPr>
          <w:rFonts w:hint="eastAsia"/>
        </w:rPr>
        <w:t>Совершенствование</w:t>
      </w:r>
      <w:r>
        <w:t xml:space="preserve"> </w:t>
      </w:r>
      <w:r>
        <w:rPr>
          <w:rFonts w:hint="eastAsia"/>
        </w:rPr>
        <w:t>процессов</w:t>
      </w:r>
      <w:r>
        <w:t xml:space="preserve"> </w:t>
      </w:r>
      <w:r>
        <w:rPr>
          <w:rFonts w:hint="eastAsia"/>
        </w:rPr>
        <w:t>управления</w:t>
      </w:r>
      <w:r>
        <w:t xml:space="preserve"> </w:t>
      </w:r>
      <w:r>
        <w:rPr>
          <w:rFonts w:hint="eastAsia"/>
        </w:rPr>
        <w:t>развитием</w:t>
      </w:r>
      <w:r>
        <w:t xml:space="preserve"> 92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стоматологической</w:t>
      </w:r>
      <w:r>
        <w:t xml:space="preserve"> </w:t>
      </w:r>
      <w:r>
        <w:rPr>
          <w:rFonts w:hint="eastAsia"/>
        </w:rPr>
        <w:t>сфере</w:t>
      </w:r>
    </w:p>
    <w:p w14:paraId="10D21430" w14:textId="77777777" w:rsidR="00195133" w:rsidRDefault="00195133" w:rsidP="00195133"/>
    <w:p w14:paraId="665D33B3" w14:textId="77777777" w:rsidR="00195133" w:rsidRDefault="00195133" w:rsidP="00195133">
      <w:r>
        <w:t xml:space="preserve">3.1. </w:t>
      </w:r>
      <w:r>
        <w:rPr>
          <w:rFonts w:hint="eastAsia"/>
        </w:rPr>
        <w:t>Тенденции</w:t>
      </w:r>
      <w:r>
        <w:t xml:space="preserve"> </w:t>
      </w:r>
      <w:r>
        <w:rPr>
          <w:rFonts w:hint="eastAsia"/>
        </w:rPr>
        <w:t>развития</w:t>
      </w:r>
      <w:r>
        <w:t xml:space="preserve"> </w:t>
      </w:r>
      <w:r>
        <w:rPr>
          <w:rFonts w:hint="eastAsia"/>
        </w:rPr>
        <w:t>малого</w:t>
      </w:r>
      <w:r>
        <w:t xml:space="preserve"> </w:t>
      </w:r>
      <w:r>
        <w:rPr>
          <w:rFonts w:hint="eastAsia"/>
        </w:rPr>
        <w:t>и</w:t>
      </w:r>
      <w:r>
        <w:t xml:space="preserve"> </w:t>
      </w:r>
      <w:r>
        <w:rPr>
          <w:rFonts w:hint="eastAsia"/>
        </w:rPr>
        <w:t>среднего</w:t>
      </w:r>
      <w:r>
        <w:t xml:space="preserve"> 92 </w:t>
      </w:r>
      <w:r>
        <w:rPr>
          <w:rFonts w:hint="eastAsia"/>
        </w:rPr>
        <w:t>предпринимательства</w:t>
      </w:r>
      <w:r>
        <w:t xml:space="preserve"> </w:t>
      </w:r>
      <w:r>
        <w:rPr>
          <w:rFonts w:hint="eastAsia"/>
        </w:rPr>
        <w:t>в</w:t>
      </w:r>
      <w:r>
        <w:t xml:space="preserve"> </w:t>
      </w:r>
      <w:r>
        <w:rPr>
          <w:rFonts w:hint="eastAsia"/>
        </w:rPr>
        <w:t>стоматологической</w:t>
      </w:r>
      <w:r>
        <w:t xml:space="preserve"> </w:t>
      </w:r>
      <w:r>
        <w:rPr>
          <w:rFonts w:hint="eastAsia"/>
        </w:rPr>
        <w:t>сфере</w:t>
      </w:r>
    </w:p>
    <w:p w14:paraId="2095580F" w14:textId="77777777" w:rsidR="00195133" w:rsidRDefault="00195133" w:rsidP="00195133"/>
    <w:p w14:paraId="1C5FFEDC" w14:textId="77777777" w:rsidR="00195133" w:rsidRDefault="00195133" w:rsidP="00195133">
      <w:r>
        <w:t xml:space="preserve">3.2. </w:t>
      </w:r>
      <w:r>
        <w:rPr>
          <w:rFonts w:hint="eastAsia"/>
        </w:rPr>
        <w:t>Управление</w:t>
      </w:r>
      <w:r>
        <w:t xml:space="preserve"> </w:t>
      </w:r>
      <w:r>
        <w:rPr>
          <w:rFonts w:hint="eastAsia"/>
        </w:rPr>
        <w:t>развитием</w:t>
      </w:r>
      <w:r>
        <w:t xml:space="preserve"> </w:t>
      </w:r>
      <w:r>
        <w:rPr>
          <w:rFonts w:hint="eastAsia"/>
        </w:rPr>
        <w:t>предпринимательства</w:t>
      </w:r>
      <w:r>
        <w:t xml:space="preserve"> </w:t>
      </w:r>
      <w:r>
        <w:rPr>
          <w:rFonts w:hint="eastAsia"/>
        </w:rPr>
        <w:t>в</w:t>
      </w:r>
      <w:r>
        <w:t xml:space="preserve"> 101 </w:t>
      </w:r>
      <w:r>
        <w:rPr>
          <w:rFonts w:hint="eastAsia"/>
        </w:rPr>
        <w:t>стоматологической</w:t>
      </w:r>
      <w:r>
        <w:t xml:space="preserve"> </w:t>
      </w:r>
      <w:r>
        <w:rPr>
          <w:rFonts w:hint="eastAsia"/>
        </w:rPr>
        <w:t>сфере</w:t>
      </w:r>
      <w:r>
        <w:t xml:space="preserve"> </w:t>
      </w:r>
      <w:r>
        <w:rPr>
          <w:rFonts w:hint="eastAsia"/>
        </w:rPr>
        <w:t>Санкт</w:t>
      </w:r>
      <w:r>
        <w:t>-</w:t>
      </w:r>
      <w:r>
        <w:rPr>
          <w:rFonts w:hint="eastAsia"/>
        </w:rPr>
        <w:t>Петербурга</w:t>
      </w:r>
    </w:p>
    <w:p w14:paraId="29C0F55F" w14:textId="77777777" w:rsidR="00195133" w:rsidRDefault="00195133" w:rsidP="00195133"/>
    <w:p w14:paraId="6A9200DF" w14:textId="77777777" w:rsidR="00195133" w:rsidRDefault="00195133" w:rsidP="00195133">
      <w:r>
        <w:t xml:space="preserve">3.3. </w:t>
      </w:r>
      <w:r>
        <w:rPr>
          <w:rFonts w:hint="eastAsia"/>
        </w:rPr>
        <w:t>Методические</w:t>
      </w:r>
      <w:r>
        <w:t xml:space="preserve"> </w:t>
      </w:r>
      <w:r>
        <w:rPr>
          <w:rFonts w:hint="eastAsia"/>
        </w:rPr>
        <w:t>рекомендации</w:t>
      </w:r>
      <w:r>
        <w:t xml:space="preserve"> </w:t>
      </w:r>
      <w:r>
        <w:rPr>
          <w:rFonts w:hint="eastAsia"/>
        </w:rPr>
        <w:t>по</w:t>
      </w:r>
      <w:r>
        <w:t xml:space="preserve"> </w:t>
      </w:r>
      <w:r>
        <w:rPr>
          <w:rFonts w:hint="eastAsia"/>
        </w:rPr>
        <w:t>совершенствованию</w:t>
      </w:r>
      <w:r>
        <w:t xml:space="preserve"> 150 </w:t>
      </w:r>
      <w:r>
        <w:rPr>
          <w:rFonts w:hint="eastAsia"/>
        </w:rPr>
        <w:t>процесса</w:t>
      </w:r>
      <w:r>
        <w:t xml:space="preserve"> </w:t>
      </w:r>
      <w:r>
        <w:rPr>
          <w:rFonts w:hint="eastAsia"/>
        </w:rPr>
        <w:t>управления</w:t>
      </w:r>
      <w:r>
        <w:t xml:space="preserve"> </w:t>
      </w:r>
      <w:r>
        <w:rPr>
          <w:rFonts w:hint="eastAsia"/>
        </w:rPr>
        <w:t>развитием</w:t>
      </w:r>
      <w:r>
        <w:t xml:space="preserve"> </w:t>
      </w:r>
      <w:r>
        <w:rPr>
          <w:rFonts w:hint="eastAsia"/>
        </w:rPr>
        <w:t>малого</w:t>
      </w:r>
      <w:r>
        <w:t xml:space="preserve"> </w:t>
      </w:r>
      <w:r>
        <w:rPr>
          <w:rFonts w:hint="eastAsia"/>
        </w:rPr>
        <w:t>и</w:t>
      </w:r>
      <w:r>
        <w:t xml:space="preserve"> </w:t>
      </w:r>
      <w:r>
        <w:rPr>
          <w:rFonts w:hint="eastAsia"/>
        </w:rPr>
        <w:t>среднего</w:t>
      </w:r>
      <w:r>
        <w:t xml:space="preserve"> </w:t>
      </w:r>
      <w:r>
        <w:rPr>
          <w:rFonts w:hint="eastAsia"/>
        </w:rPr>
        <w:t>предпринимательства</w:t>
      </w:r>
      <w:r>
        <w:t xml:space="preserve"> </w:t>
      </w:r>
      <w:r>
        <w:rPr>
          <w:rFonts w:hint="eastAsia"/>
        </w:rPr>
        <w:t>в</w:t>
      </w:r>
      <w:r>
        <w:t xml:space="preserve"> </w:t>
      </w:r>
      <w:r>
        <w:rPr>
          <w:rFonts w:hint="eastAsia"/>
        </w:rPr>
        <w:t>стоматологической</w:t>
      </w:r>
      <w:r>
        <w:t xml:space="preserve"> </w:t>
      </w:r>
      <w:r>
        <w:rPr>
          <w:rFonts w:hint="eastAsia"/>
        </w:rPr>
        <w:t>сфере</w:t>
      </w:r>
    </w:p>
    <w:p w14:paraId="7E385029" w14:textId="77777777" w:rsidR="00195133" w:rsidRDefault="00195133" w:rsidP="00195133"/>
    <w:p w14:paraId="51683D57" w14:textId="77777777" w:rsidR="00195133" w:rsidRDefault="00195133" w:rsidP="00195133">
      <w:r>
        <w:rPr>
          <w:rFonts w:hint="eastAsia"/>
        </w:rPr>
        <w:t>Заключение</w:t>
      </w:r>
    </w:p>
    <w:p w14:paraId="2706039B" w14:textId="77777777" w:rsidR="00195133" w:rsidRDefault="00195133" w:rsidP="00195133"/>
    <w:p w14:paraId="2CC51259" w14:textId="77777777" w:rsidR="00195133" w:rsidRDefault="00195133" w:rsidP="00195133">
      <w:r>
        <w:rPr>
          <w:rFonts w:hint="eastAsia"/>
        </w:rPr>
        <w:t>Список</w:t>
      </w:r>
      <w:r>
        <w:t xml:space="preserve"> </w:t>
      </w:r>
      <w:r>
        <w:rPr>
          <w:rFonts w:hint="eastAsia"/>
        </w:rPr>
        <w:t>использованных</w:t>
      </w:r>
      <w:r>
        <w:t xml:space="preserve"> </w:t>
      </w:r>
      <w:r>
        <w:rPr>
          <w:rFonts w:hint="eastAsia"/>
        </w:rPr>
        <w:t>источников</w:t>
      </w:r>
    </w:p>
    <w:p w14:paraId="1F5DAD49" w14:textId="77777777" w:rsidR="00195133" w:rsidRDefault="00195133" w:rsidP="00195133"/>
    <w:p w14:paraId="67CD91E6" w14:textId="77777777" w:rsidR="00195133" w:rsidRDefault="00195133" w:rsidP="00195133">
      <w:r>
        <w:rPr>
          <w:rFonts w:hint="eastAsia"/>
        </w:rPr>
        <w:t>Приложение</w:t>
      </w:r>
    </w:p>
    <w:p w14:paraId="5463103A" w14:textId="77777777" w:rsidR="00195133" w:rsidRDefault="00195133" w:rsidP="00195133"/>
    <w:p w14:paraId="175BE271" w14:textId="77725B95" w:rsidR="00195133" w:rsidRPr="00195133" w:rsidRDefault="00195133" w:rsidP="00195133">
      <w:r>
        <w:rPr>
          <w:rFonts w:hint="eastAsia"/>
        </w:rPr>
        <w:t>ВВЕДЕНИЕ</w:t>
      </w:r>
    </w:p>
    <w:sectPr w:rsidR="00195133" w:rsidRPr="00195133" w:rsidSect="00D91B5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68AA" w14:textId="77777777" w:rsidR="00D91B50" w:rsidRDefault="00D91B50">
      <w:pPr>
        <w:spacing w:after="0" w:line="240" w:lineRule="auto"/>
      </w:pPr>
      <w:r>
        <w:separator/>
      </w:r>
    </w:p>
  </w:endnote>
  <w:endnote w:type="continuationSeparator" w:id="0">
    <w:p w14:paraId="38583413" w14:textId="77777777" w:rsidR="00D91B50" w:rsidRDefault="00D91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17957" w14:textId="77777777" w:rsidR="00D91B50" w:rsidRDefault="00D91B50"/>
    <w:p w14:paraId="3238D466" w14:textId="77777777" w:rsidR="00D91B50" w:rsidRDefault="00D91B50"/>
    <w:p w14:paraId="49392612" w14:textId="77777777" w:rsidR="00D91B50" w:rsidRDefault="00D91B50"/>
    <w:p w14:paraId="30765249" w14:textId="77777777" w:rsidR="00D91B50" w:rsidRDefault="00D91B50"/>
    <w:p w14:paraId="463F9AE1" w14:textId="77777777" w:rsidR="00D91B50" w:rsidRDefault="00D91B50"/>
    <w:p w14:paraId="112573D8" w14:textId="77777777" w:rsidR="00D91B50" w:rsidRDefault="00D91B50"/>
    <w:p w14:paraId="64D9F198" w14:textId="77777777" w:rsidR="00D91B50" w:rsidRDefault="00D91B5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9DB81B" wp14:editId="44ACBB4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2DDBC" w14:textId="77777777" w:rsidR="00D91B50" w:rsidRDefault="00D91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9DB81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B32DDBC" w14:textId="77777777" w:rsidR="00D91B50" w:rsidRDefault="00D91B5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16430A" w14:textId="77777777" w:rsidR="00D91B50" w:rsidRDefault="00D91B50"/>
    <w:p w14:paraId="2916A2E9" w14:textId="77777777" w:rsidR="00D91B50" w:rsidRDefault="00D91B50"/>
    <w:p w14:paraId="64749B09" w14:textId="77777777" w:rsidR="00D91B50" w:rsidRDefault="00D91B5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1985F1E" wp14:editId="3D85C5B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C5ADB" w14:textId="77777777" w:rsidR="00D91B50" w:rsidRDefault="00D91B50"/>
                          <w:p w14:paraId="43B647E5" w14:textId="77777777" w:rsidR="00D91B50" w:rsidRDefault="00D91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985F1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7C5ADB" w14:textId="77777777" w:rsidR="00D91B50" w:rsidRDefault="00D91B50"/>
                    <w:p w14:paraId="43B647E5" w14:textId="77777777" w:rsidR="00D91B50" w:rsidRDefault="00D91B5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86C92AA" w14:textId="77777777" w:rsidR="00D91B50" w:rsidRDefault="00D91B50"/>
    <w:p w14:paraId="28438144" w14:textId="77777777" w:rsidR="00D91B50" w:rsidRDefault="00D91B50">
      <w:pPr>
        <w:rPr>
          <w:sz w:val="2"/>
          <w:szCs w:val="2"/>
        </w:rPr>
      </w:pPr>
    </w:p>
    <w:p w14:paraId="40C2CAB2" w14:textId="77777777" w:rsidR="00D91B50" w:rsidRDefault="00D91B50"/>
    <w:p w14:paraId="0BE6E2F6" w14:textId="77777777" w:rsidR="00D91B50" w:rsidRDefault="00D91B50">
      <w:pPr>
        <w:spacing w:after="0" w:line="240" w:lineRule="auto"/>
      </w:pPr>
    </w:p>
  </w:footnote>
  <w:footnote w:type="continuationSeparator" w:id="0">
    <w:p w14:paraId="754E0169" w14:textId="77777777" w:rsidR="00D91B50" w:rsidRDefault="00D91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50"/>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8093</TotalTime>
  <Pages>2</Pages>
  <Words>262</Words>
  <Characters>1495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1042</cp:revision>
  <cp:lastPrinted>2009-02-06T05:36:00Z</cp:lastPrinted>
  <dcterms:created xsi:type="dcterms:W3CDTF">2024-04-09T10:20:00Z</dcterms:created>
  <dcterms:modified xsi:type="dcterms:W3CDTF">2024-04-20T19:52:00Z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