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8CE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Хайдаров</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Шамиль</w:t>
      </w:r>
      <w:r w:rsidRPr="008A4334">
        <w:rPr>
          <w:rFonts w:ascii="Times New Roman" w:eastAsia="Arial Unicode MS" w:hAnsi="Times New Roman" w:cs="Times New Roman"/>
          <w:b/>
          <w:bCs/>
          <w:color w:val="000000"/>
          <w:kern w:val="0"/>
          <w:sz w:val="28"/>
          <w:szCs w:val="28"/>
          <w:lang w:eastAsia="ru-RU" w:bidi="uk-UA"/>
        </w:rPr>
        <w:t xml:space="preserve"> </w:t>
      </w:r>
      <w:proofErr w:type="spellStart"/>
      <w:r w:rsidRPr="008A4334">
        <w:rPr>
          <w:rFonts w:ascii="Times New Roman" w:eastAsia="Arial Unicode MS" w:hAnsi="Times New Roman" w:cs="Times New Roman" w:hint="eastAsia"/>
          <w:b/>
          <w:bCs/>
          <w:color w:val="000000"/>
          <w:kern w:val="0"/>
          <w:sz w:val="28"/>
          <w:szCs w:val="28"/>
          <w:lang w:eastAsia="ru-RU" w:bidi="uk-UA"/>
        </w:rPr>
        <w:t>Махмутович</w:t>
      </w:r>
      <w:proofErr w:type="spellEnd"/>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Модели</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и</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методы</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интеллектуальной</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обработки</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математических</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знаний</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информационных</w:t>
      </w:r>
      <w:r w:rsidRPr="008A4334">
        <w:rPr>
          <w:rFonts w:ascii="Times New Roman" w:eastAsia="Arial Unicode MS" w:hAnsi="Times New Roman" w:cs="Times New Roman"/>
          <w:b/>
          <w:bCs/>
          <w:color w:val="000000"/>
          <w:kern w:val="0"/>
          <w:sz w:val="28"/>
          <w:szCs w:val="28"/>
          <w:lang w:eastAsia="ru-RU" w:bidi="uk-UA"/>
        </w:rPr>
        <w:t xml:space="preserve"> </w:t>
      </w:r>
      <w:r w:rsidRPr="008A4334">
        <w:rPr>
          <w:rFonts w:ascii="Times New Roman" w:eastAsia="Arial Unicode MS" w:hAnsi="Times New Roman" w:cs="Times New Roman" w:hint="eastAsia"/>
          <w:b/>
          <w:bCs/>
          <w:color w:val="000000"/>
          <w:kern w:val="0"/>
          <w:sz w:val="28"/>
          <w:szCs w:val="28"/>
          <w:lang w:eastAsia="ru-RU" w:bidi="uk-UA"/>
        </w:rPr>
        <w:t>системах</w:t>
      </w:r>
    </w:p>
    <w:p w14:paraId="342356B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ОГЛАВЛЕНИЕ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ДИССЕРТАЦИИ</w:t>
      </w:r>
    </w:p>
    <w:p w14:paraId="4AC24C33"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кандидат</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наук</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Хайдаров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Шамиль</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Махмутович</w:t>
      </w:r>
      <w:proofErr w:type="spellEnd"/>
    </w:p>
    <w:p w14:paraId="1AF2105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Введение</w:t>
      </w:r>
    </w:p>
    <w:p w14:paraId="53692B2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04A93955"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Глава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Цифровизация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процессов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жизненного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цикла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научных</w:t>
      </w:r>
      <w:proofErr w:type="spellEnd"/>
    </w:p>
    <w:p w14:paraId="6B093443"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5B26EBF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публикаций</w:t>
      </w:r>
    </w:p>
    <w:p w14:paraId="7F3860A3"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0E0469A"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Модель</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издательского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процесса</w:t>
      </w:r>
      <w:proofErr w:type="spellEnd"/>
    </w:p>
    <w:p w14:paraId="27013F5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75E6B0D5"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Информационные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поддержки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издательской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деятельности</w:t>
      </w:r>
      <w:proofErr w:type="spellEnd"/>
    </w:p>
    <w:p w14:paraId="2E1AD43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564D018C"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
    <w:p w14:paraId="63414C72"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5B1EA387"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Выводы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главе</w:t>
      </w:r>
      <w:proofErr w:type="spellEnd"/>
    </w:p>
    <w:p w14:paraId="41746462"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93BE47C"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Глава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Методы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управления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математическим</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контентом</w:t>
      </w:r>
      <w:proofErr w:type="spellEnd"/>
    </w:p>
    <w:p w14:paraId="79B93D9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527BB951"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Форматы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представления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хранения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математических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proofErr w:type="spellEnd"/>
    </w:p>
    <w:p w14:paraId="6F8149F1"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4DFE8382"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lastRenderedPageBreak/>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Особенности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представления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математического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контента</w:t>
      </w:r>
      <w:proofErr w:type="spellEnd"/>
    </w:p>
    <w:p w14:paraId="3807EDD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33D16BF"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информационных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системах</w:t>
      </w:r>
      <w:proofErr w:type="spellEnd"/>
    </w:p>
    <w:p w14:paraId="799E6098"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4BECA4CC"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Метод</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конвертации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математических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proofErr w:type="spellEnd"/>
    </w:p>
    <w:p w14:paraId="507B106F"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1C32428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Выводы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главе</w:t>
      </w:r>
      <w:proofErr w:type="spellEnd"/>
    </w:p>
    <w:p w14:paraId="4F2DE99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F67FFF5"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Глава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Семантический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анализ</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цифровых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научных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proofErr w:type="spellEnd"/>
    </w:p>
    <w:p w14:paraId="43D31E4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153CDC6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Выделение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метаданных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основе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структурного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анализа</w:t>
      </w:r>
      <w:proofErr w:type="spellEnd"/>
    </w:p>
    <w:p w14:paraId="5ADF98F5"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4EFBC46C"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Организация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электронного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хранилища</w:t>
      </w:r>
      <w:proofErr w:type="spellEnd"/>
    </w:p>
    <w:p w14:paraId="2BAB3FC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3BA4EEB"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Формирование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файлов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импорта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для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библиографических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реферативных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баз</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цитирования</w:t>
      </w:r>
    </w:p>
    <w:p w14:paraId="7D726BDA"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9A08C4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Описание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структуры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использованием</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онтологий</w:t>
      </w:r>
      <w:proofErr w:type="spellEnd"/>
    </w:p>
    <w:p w14:paraId="0F32197F"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1008DC3B"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Выводы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главе</w:t>
      </w:r>
      <w:proofErr w:type="spellEnd"/>
    </w:p>
    <w:p w14:paraId="3EF574A9"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9895E32"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Стр</w:t>
      </w:r>
      <w:proofErr w:type="spellEnd"/>
      <w:r w:rsidRPr="008A4334">
        <w:rPr>
          <w:rFonts w:ascii="Times New Roman" w:eastAsia="Arial Unicode MS" w:hAnsi="Times New Roman" w:cs="Times New Roman"/>
          <w:b/>
          <w:bCs/>
          <w:color w:val="000000"/>
          <w:kern w:val="0"/>
          <w:sz w:val="28"/>
          <w:szCs w:val="28"/>
          <w:lang w:eastAsia="ru-RU" w:bidi="uk-UA"/>
        </w:rPr>
        <w:t></w:t>
      </w:r>
    </w:p>
    <w:p w14:paraId="55EF8618"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0F83011"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lastRenderedPageBreak/>
        <w:t>Глава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Рекомендательные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классификации</w:t>
      </w:r>
      <w:proofErr w:type="spellEnd"/>
    </w:p>
    <w:p w14:paraId="2C58E4DA"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9504F8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физико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математических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proofErr w:type="spellEnd"/>
    </w:p>
    <w:p w14:paraId="4907705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D6E91D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Методы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информационного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поиска</w:t>
      </w:r>
      <w:proofErr w:type="spellEnd"/>
    </w:p>
    <w:p w14:paraId="55DD370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294C62F"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Классификация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научных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proofErr w:type="spellEnd"/>
    </w:p>
    <w:p w14:paraId="4083CD38"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1B64B683"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Рекомендательная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подбора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индексов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УДК</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для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физико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математических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p>
    <w:p w14:paraId="01BA78EA"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9BD5AC2"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Рекомендательная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подбора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рецензентов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для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научных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информационных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системах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поддержки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издательской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деятельности</w:t>
      </w:r>
    </w:p>
    <w:p w14:paraId="204FB5B3"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CFA49C1"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Проблемы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организации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научного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рецензирования</w:t>
      </w:r>
      <w:proofErr w:type="spellEnd"/>
    </w:p>
    <w:p w14:paraId="18EC2DA8"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7A056E1"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Автоматизация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процедуры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подбора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рецензентов</w:t>
      </w:r>
      <w:proofErr w:type="spellEnd"/>
    </w:p>
    <w:p w14:paraId="1D31CF35"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1AE6D31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Алгоритм</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формирования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рекомендаций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подбору</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рецензентов</w:t>
      </w:r>
      <w:proofErr w:type="spellEnd"/>
    </w:p>
    <w:p w14:paraId="243CBAA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48D0587A"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Выводы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главе</w:t>
      </w:r>
      <w:proofErr w:type="spellEnd"/>
    </w:p>
    <w:p w14:paraId="7BDF1DA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982827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Заключение</w:t>
      </w:r>
    </w:p>
    <w:p w14:paraId="5ED4CD0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4C95FC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Список</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литературы</w:t>
      </w:r>
      <w:proofErr w:type="spellEnd"/>
    </w:p>
    <w:p w14:paraId="5C6D1D67"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10DE1C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Список</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рисунков</w:t>
      </w:r>
      <w:proofErr w:type="spellEnd"/>
    </w:p>
    <w:p w14:paraId="6C9B04E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1216FC11"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Приложение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А</w:t>
      </w:r>
      <w:proofErr w:type="spellEnd"/>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Свидетельства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регистрации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программ</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для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ЭВМ</w:t>
      </w:r>
      <w:proofErr w:type="spellEnd"/>
    </w:p>
    <w:p w14:paraId="16D0C0DD"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183A9F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Приложение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Б</w:t>
      </w:r>
      <w:proofErr w:type="spellEnd"/>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Фрагменты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кода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выделения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метаданных</w:t>
      </w:r>
      <w:proofErr w:type="spellEnd"/>
    </w:p>
    <w:p w14:paraId="131C2DB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B1390AA"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из</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формате</w:t>
      </w:r>
      <w:proofErr w:type="spellEnd"/>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
    <w:p w14:paraId="78A19DE6"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6B338015"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Б</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Фрагмент</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класса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предварительной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обработки</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документа</w:t>
      </w:r>
      <w:proofErr w:type="spellEnd"/>
    </w:p>
    <w:p w14:paraId="31C58577"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019DE600"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
    <w:p w14:paraId="218D3138"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40A5F30F"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Б</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Фрагмент</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класса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выделения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основных</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блоков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метаданных</w:t>
      </w:r>
      <w:proofErr w:type="spellEnd"/>
    </w:p>
    <w:p w14:paraId="396A50E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EAE1318"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roofErr w:type="spellStart"/>
      <w:r w:rsidRPr="008A4334">
        <w:rPr>
          <w:rFonts w:ascii="Times New Roman" w:eastAsia="Arial Unicode MS" w:hAnsi="Times New Roman" w:cs="Times New Roman" w:hint="eastAsia"/>
          <w:b/>
          <w:bCs/>
          <w:color w:val="000000"/>
          <w:kern w:val="0"/>
          <w:sz w:val="28"/>
          <w:szCs w:val="28"/>
          <w:lang w:eastAsia="ru-RU" w:bidi="uk-UA"/>
        </w:rPr>
        <w:t>Стр</w:t>
      </w:r>
      <w:proofErr w:type="spellEnd"/>
      <w:r w:rsidRPr="008A4334">
        <w:rPr>
          <w:rFonts w:ascii="Times New Roman" w:eastAsia="Arial Unicode MS" w:hAnsi="Times New Roman" w:cs="Times New Roman"/>
          <w:b/>
          <w:bCs/>
          <w:color w:val="000000"/>
          <w:kern w:val="0"/>
          <w:sz w:val="28"/>
          <w:szCs w:val="28"/>
          <w:lang w:eastAsia="ru-RU" w:bidi="uk-UA"/>
        </w:rPr>
        <w:t></w:t>
      </w:r>
    </w:p>
    <w:p w14:paraId="371F5882"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4893566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Приложение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Фрагменты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кода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рекомендательной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автоматизированного</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подбора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рецензентов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информационной</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системе</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
    <w:p w14:paraId="5767A6A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3E72508E"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lastRenderedPageBreak/>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класс</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подключения</w:t>
      </w:r>
      <w:proofErr w:type="spellEnd"/>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плагина</w:t>
      </w:r>
    </w:p>
    <w:p w14:paraId="42892E47"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23C139B4"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Фрагмент</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класса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вычисления</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рекомендаций</w:t>
      </w:r>
      <w:proofErr w:type="spellEnd"/>
    </w:p>
    <w:p w14:paraId="46CF750C" w14:textId="77777777" w:rsidR="008A4334" w:rsidRPr="008A4334" w:rsidRDefault="008A4334" w:rsidP="008A4334">
      <w:pPr>
        <w:rPr>
          <w:rFonts w:ascii="Times New Roman" w:eastAsia="Arial Unicode MS" w:hAnsi="Times New Roman" w:cs="Times New Roman"/>
          <w:b/>
          <w:bCs/>
          <w:color w:val="000000"/>
          <w:kern w:val="0"/>
          <w:sz w:val="28"/>
          <w:szCs w:val="28"/>
          <w:lang w:eastAsia="ru-RU" w:bidi="uk-UA"/>
        </w:rPr>
      </w:pPr>
    </w:p>
    <w:p w14:paraId="7E875E9D" w14:textId="1FCA3237" w:rsidR="00AF7B48" w:rsidRPr="008A4334" w:rsidRDefault="008A4334" w:rsidP="008A4334">
      <w:r w:rsidRPr="008A4334">
        <w:rPr>
          <w:rFonts w:ascii="Times New Roman" w:eastAsia="Arial Unicode MS" w:hAnsi="Times New Roman" w:cs="Times New Roman" w:hint="eastAsia"/>
          <w:b/>
          <w:bCs/>
          <w:color w:val="000000"/>
          <w:kern w:val="0"/>
          <w:sz w:val="28"/>
          <w:szCs w:val="28"/>
          <w:lang w:eastAsia="ru-RU" w:bidi="uk-UA"/>
        </w:rPr>
        <w:t>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Фрагмент</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класса</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получения</w:t>
      </w:r>
      <w:proofErr w:type="spellEnd"/>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b/>
          <w:bCs/>
          <w:color w:val="000000"/>
          <w:kern w:val="0"/>
          <w:sz w:val="28"/>
          <w:szCs w:val="28"/>
          <w:lang w:eastAsia="ru-RU" w:bidi="uk-UA"/>
        </w:rPr>
        <w:t></w:t>
      </w:r>
      <w:proofErr w:type="spellStart"/>
      <w:r w:rsidRPr="008A4334">
        <w:rPr>
          <w:rFonts w:ascii="Times New Roman" w:eastAsia="Arial Unicode MS" w:hAnsi="Times New Roman" w:cs="Times New Roman" w:hint="eastAsia"/>
          <w:b/>
          <w:bCs/>
          <w:color w:val="000000"/>
          <w:kern w:val="0"/>
          <w:sz w:val="28"/>
          <w:szCs w:val="28"/>
          <w:lang w:eastAsia="ru-RU" w:bidi="uk-UA"/>
        </w:rPr>
        <w:t>кодов</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из</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базы</w:t>
      </w:r>
      <w:r w:rsidRPr="008A4334">
        <w:rPr>
          <w:rFonts w:ascii="Times New Roman" w:eastAsia="Arial Unicode MS" w:hAnsi="Times New Roman" w:cs="Times New Roman"/>
          <w:b/>
          <w:bCs/>
          <w:color w:val="000000"/>
          <w:kern w:val="0"/>
          <w:sz w:val="28"/>
          <w:szCs w:val="28"/>
          <w:lang w:eastAsia="ru-RU" w:bidi="uk-UA"/>
        </w:rPr>
        <w:t></w:t>
      </w:r>
      <w:r w:rsidRPr="008A4334">
        <w:rPr>
          <w:rFonts w:ascii="Times New Roman" w:eastAsia="Arial Unicode MS" w:hAnsi="Times New Roman" w:cs="Times New Roman" w:hint="eastAsia"/>
          <w:b/>
          <w:bCs/>
          <w:color w:val="000000"/>
          <w:kern w:val="0"/>
          <w:sz w:val="28"/>
          <w:szCs w:val="28"/>
          <w:lang w:eastAsia="ru-RU" w:bidi="uk-UA"/>
        </w:rPr>
        <w:t>данных</w:t>
      </w:r>
      <w:proofErr w:type="spellEnd"/>
    </w:p>
    <w:sectPr w:rsidR="00AF7B48" w:rsidRPr="008A4334" w:rsidSect="006A3A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EDCC" w14:textId="77777777" w:rsidR="006A3A94" w:rsidRDefault="006A3A94">
      <w:pPr>
        <w:spacing w:after="0" w:line="240" w:lineRule="auto"/>
      </w:pPr>
      <w:r>
        <w:separator/>
      </w:r>
    </w:p>
  </w:endnote>
  <w:endnote w:type="continuationSeparator" w:id="0">
    <w:p w14:paraId="5124A3F0" w14:textId="77777777" w:rsidR="006A3A94" w:rsidRDefault="006A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194E" w14:textId="77777777" w:rsidR="006A3A94" w:rsidRDefault="006A3A94"/>
    <w:p w14:paraId="6615A3F8" w14:textId="77777777" w:rsidR="006A3A94" w:rsidRDefault="006A3A94"/>
    <w:p w14:paraId="67404ABE" w14:textId="77777777" w:rsidR="006A3A94" w:rsidRDefault="006A3A94"/>
    <w:p w14:paraId="28803936" w14:textId="77777777" w:rsidR="006A3A94" w:rsidRDefault="006A3A94"/>
    <w:p w14:paraId="5A1F8C74" w14:textId="77777777" w:rsidR="006A3A94" w:rsidRDefault="006A3A94"/>
    <w:p w14:paraId="075C350E" w14:textId="77777777" w:rsidR="006A3A94" w:rsidRDefault="006A3A94"/>
    <w:p w14:paraId="776C17AD" w14:textId="77777777" w:rsidR="006A3A94" w:rsidRDefault="006A3A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9DE350" wp14:editId="11263D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7DD2" w14:textId="77777777" w:rsidR="006A3A94" w:rsidRDefault="006A3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DE3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227DD2" w14:textId="77777777" w:rsidR="006A3A94" w:rsidRDefault="006A3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52D87" w14:textId="77777777" w:rsidR="006A3A94" w:rsidRDefault="006A3A94"/>
    <w:p w14:paraId="75405A3F" w14:textId="77777777" w:rsidR="006A3A94" w:rsidRDefault="006A3A94"/>
    <w:p w14:paraId="40D32AA8" w14:textId="77777777" w:rsidR="006A3A94" w:rsidRDefault="006A3A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06656F" wp14:editId="276E04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B801" w14:textId="77777777" w:rsidR="006A3A94" w:rsidRDefault="006A3A94"/>
                          <w:p w14:paraId="3B06CC24" w14:textId="77777777" w:rsidR="006A3A94" w:rsidRDefault="006A3A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665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93B801" w14:textId="77777777" w:rsidR="006A3A94" w:rsidRDefault="006A3A94"/>
                    <w:p w14:paraId="3B06CC24" w14:textId="77777777" w:rsidR="006A3A94" w:rsidRDefault="006A3A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84DF8" w14:textId="77777777" w:rsidR="006A3A94" w:rsidRDefault="006A3A94"/>
    <w:p w14:paraId="3F73DBE4" w14:textId="77777777" w:rsidR="006A3A94" w:rsidRDefault="006A3A94">
      <w:pPr>
        <w:rPr>
          <w:sz w:val="2"/>
          <w:szCs w:val="2"/>
        </w:rPr>
      </w:pPr>
    </w:p>
    <w:p w14:paraId="5AC78787" w14:textId="77777777" w:rsidR="006A3A94" w:rsidRDefault="006A3A94"/>
    <w:p w14:paraId="33A73B62" w14:textId="77777777" w:rsidR="006A3A94" w:rsidRDefault="006A3A94">
      <w:pPr>
        <w:spacing w:after="0" w:line="240" w:lineRule="auto"/>
      </w:pPr>
    </w:p>
  </w:footnote>
  <w:footnote w:type="continuationSeparator" w:id="0">
    <w:p w14:paraId="1C365502" w14:textId="77777777" w:rsidR="006A3A94" w:rsidRDefault="006A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A94"/>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13524</TotalTime>
  <Pages>5</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1380</cp:revision>
  <cp:lastPrinted>2009-02-06T05:36:00Z</cp:lastPrinted>
  <dcterms:created xsi:type="dcterms:W3CDTF">2024-01-07T13:43:00Z</dcterms:created>
  <dcterms:modified xsi:type="dcterms:W3CDTF">2024-01-29T13:23:00Z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