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51" w:rsidRDefault="00EF5851" w:rsidP="00EF585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Гапон Ганна Олександрівна, </w:t>
      </w:r>
      <w:r>
        <w:rPr>
          <w:rFonts w:ascii="CIDFont+F4" w:hAnsi="CIDFont+F4" w:cs="CIDFont+F4"/>
          <w:kern w:val="0"/>
          <w:sz w:val="28"/>
          <w:szCs w:val="28"/>
          <w:lang w:eastAsia="ru-RU"/>
        </w:rPr>
        <w:t>молодший науковий співробітник відділу</w:t>
      </w:r>
    </w:p>
    <w:p w:rsidR="00EF5851" w:rsidRDefault="00EF5851" w:rsidP="00EF585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Кріобіології системи репродукції Інституту проблем кріобіології і</w:t>
      </w:r>
    </w:p>
    <w:p w:rsidR="00EF5851" w:rsidRDefault="00EF5851" w:rsidP="00EF585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кріомедицини, тема дисертації: «Структурно-функціональний стан</w:t>
      </w:r>
    </w:p>
    <w:p w:rsidR="00EF5851" w:rsidRDefault="00EF5851" w:rsidP="00EF585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поодиноких сперміїв людини після кріоконсервування», (091 Біологія).</w:t>
      </w:r>
    </w:p>
    <w:p w:rsidR="00EF5851" w:rsidRDefault="00EF5851" w:rsidP="00EF585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64.242.001 в Інституті проблем</w:t>
      </w:r>
    </w:p>
    <w:p w:rsidR="004A5337" w:rsidRPr="00EF5851" w:rsidRDefault="00EF5851" w:rsidP="00EF5851">
      <w:r>
        <w:rPr>
          <w:rFonts w:ascii="CIDFont+F4" w:hAnsi="CIDFont+F4" w:cs="CIDFont+F4"/>
          <w:kern w:val="0"/>
          <w:sz w:val="28"/>
          <w:szCs w:val="28"/>
          <w:lang w:eastAsia="ru-RU"/>
        </w:rPr>
        <w:t>кріобіології і кріомедицини НАН України</w:t>
      </w:r>
    </w:p>
    <w:sectPr w:rsidR="004A5337" w:rsidRPr="00EF58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EF5851" w:rsidRPr="00EF58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D09A0-E033-46A6-B71F-13949321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2021-11-02T21:23:00Z</dcterms:created>
  <dcterms:modified xsi:type="dcterms:W3CDTF">2021-11-06T11:02:00Z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