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A00FE" w:rsidRDefault="000A00FE" w:rsidP="000A00FE">
      <w:r w:rsidRPr="00E57F89">
        <w:rPr>
          <w:rFonts w:ascii="Times New Roman" w:eastAsia="Times New Roman" w:hAnsi="Times New Roman" w:cs="Times New Roman"/>
          <w:b/>
          <w:bCs/>
          <w:kern w:val="24"/>
          <w:sz w:val="24"/>
          <w:szCs w:val="24"/>
          <w:lang w:eastAsia="ru-RU"/>
        </w:rPr>
        <w:t>Патлатюк Сергій Олександрович</w:t>
      </w:r>
      <w:r w:rsidRPr="00E57F89">
        <w:rPr>
          <w:rFonts w:ascii="Times New Roman" w:eastAsia="Times New Roman" w:hAnsi="Times New Roman" w:cs="Times New Roman"/>
          <w:kern w:val="24"/>
          <w:sz w:val="24"/>
          <w:szCs w:val="24"/>
          <w:lang w:eastAsia="ru-RU"/>
        </w:rPr>
        <w:t xml:space="preserve">, викладач кафедри управління та адміністрування функцій обліку і оподаткування в системі фінансів, банківської справи та страхування Міжнародного технологічного університету «Миколаївська політехніка». Назва дисертації: «Функціонування та розвиток систем операційного менеджменту аграрних підприємств». Шифр та назва спеціальності </w:t>
      </w:r>
      <w:r w:rsidRPr="00E57F89">
        <w:rPr>
          <w:rFonts w:ascii="Times New Roman" w:eastAsia="Times New Roman" w:hAnsi="Times New Roman" w:cs="Times New Roman"/>
          <w:kern w:val="24"/>
          <w:sz w:val="24"/>
          <w:szCs w:val="24"/>
          <w:lang w:eastAsia="ru-RU"/>
        </w:rPr>
        <w:noBreakHyphen/>
        <w:t xml:space="preserve"> 08.00.04 – економіка та управління підприємствами (за видами економічної діяльності). Спецрада Д 55.859.01 Сумського національного аграрного </w:t>
      </w:r>
      <w:r w:rsidRPr="00E57F89">
        <w:rPr>
          <w:rFonts w:ascii="Times New Roman" w:eastAsia="Times New Roman" w:hAnsi="Times New Roman" w:cs="Times New Roman (Основной текст"/>
          <w:kern w:val="24"/>
          <w:sz w:val="24"/>
          <w:szCs w:val="24"/>
          <w:lang w:eastAsia="ru-RU"/>
        </w:rPr>
        <w:t>університету</w:t>
      </w:r>
    </w:p>
    <w:sectPr w:rsidR="00706318" w:rsidRPr="000A00F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A00FE" w:rsidRPr="000A00F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B1723-9525-4129-A2E4-47BBF36E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cp:revision>
  <cp:lastPrinted>2009-02-06T05:36:00Z</cp:lastPrinted>
  <dcterms:created xsi:type="dcterms:W3CDTF">2020-11-12T19:39:00Z</dcterms:created>
  <dcterms:modified xsi:type="dcterms:W3CDTF">2020-11-18T13:03:00Z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