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B9EDE" w14:textId="4AD9CF62" w:rsidR="00806B08" w:rsidRDefault="00C5333E" w:rsidP="00C5333E">
      <w:pPr>
        <w:rPr>
          <w:lang w:val="ru-RU"/>
        </w:rPr>
      </w:pPr>
      <w:proofErr w:type="spellStart"/>
      <w:r w:rsidRPr="00C5333E">
        <w:rPr>
          <w:rFonts w:hint="eastAsia"/>
        </w:rPr>
        <w:t>Жусупова</w:t>
      </w:r>
      <w:proofErr w:type="spellEnd"/>
      <w:r w:rsidRPr="00C5333E">
        <w:t xml:space="preserve"> </w:t>
      </w:r>
      <w:proofErr w:type="spellStart"/>
      <w:r w:rsidRPr="00C5333E">
        <w:rPr>
          <w:rFonts w:hint="eastAsia"/>
        </w:rPr>
        <w:t>Гульзира</w:t>
      </w:r>
      <w:proofErr w:type="spellEnd"/>
      <w:r w:rsidRPr="00C5333E">
        <w:t xml:space="preserve"> </w:t>
      </w:r>
      <w:proofErr w:type="spellStart"/>
      <w:r w:rsidRPr="00C5333E">
        <w:rPr>
          <w:rFonts w:hint="eastAsia"/>
        </w:rPr>
        <w:t>Кенжеевна</w:t>
      </w:r>
      <w:proofErr w:type="spellEnd"/>
      <w:r>
        <w:rPr>
          <w:lang w:val="ru-RU"/>
        </w:rPr>
        <w:t xml:space="preserve"> </w:t>
      </w:r>
      <w:proofErr w:type="spellStart"/>
      <w:r w:rsidRPr="00C5333E">
        <w:rPr>
          <w:rFonts w:hint="eastAsia"/>
          <w:lang w:val="ru-RU"/>
        </w:rPr>
        <w:t>Научное</w:t>
      </w:r>
      <w:proofErr w:type="spellEnd"/>
      <w:r w:rsidRPr="00C5333E">
        <w:rPr>
          <w:lang w:val="ru-RU"/>
        </w:rPr>
        <w:t xml:space="preserve"> </w:t>
      </w:r>
      <w:proofErr w:type="spellStart"/>
      <w:r w:rsidRPr="00C5333E">
        <w:rPr>
          <w:rFonts w:hint="eastAsia"/>
          <w:lang w:val="ru-RU"/>
        </w:rPr>
        <w:t>обоснование</w:t>
      </w:r>
      <w:proofErr w:type="spellEnd"/>
      <w:r w:rsidRPr="00C5333E">
        <w:rPr>
          <w:lang w:val="ru-RU"/>
        </w:rPr>
        <w:t xml:space="preserve"> </w:t>
      </w:r>
      <w:proofErr w:type="spellStart"/>
      <w:r w:rsidRPr="00C5333E">
        <w:rPr>
          <w:rFonts w:hint="eastAsia"/>
          <w:lang w:val="ru-RU"/>
        </w:rPr>
        <w:t>совершенствования</w:t>
      </w:r>
      <w:proofErr w:type="spellEnd"/>
      <w:r w:rsidRPr="00C5333E">
        <w:rPr>
          <w:lang w:val="ru-RU"/>
        </w:rPr>
        <w:t xml:space="preserve"> </w:t>
      </w:r>
      <w:proofErr w:type="spellStart"/>
      <w:r w:rsidRPr="00C5333E">
        <w:rPr>
          <w:rFonts w:hint="eastAsia"/>
          <w:lang w:val="ru-RU"/>
        </w:rPr>
        <w:t>формулярной</w:t>
      </w:r>
      <w:proofErr w:type="spellEnd"/>
      <w:r w:rsidRPr="00C5333E">
        <w:rPr>
          <w:lang w:val="ru-RU"/>
        </w:rPr>
        <w:t xml:space="preserve"> </w:t>
      </w:r>
      <w:proofErr w:type="spellStart"/>
      <w:r w:rsidRPr="00C5333E">
        <w:rPr>
          <w:rFonts w:hint="eastAsia"/>
          <w:lang w:val="ru-RU"/>
        </w:rPr>
        <w:t>системы</w:t>
      </w:r>
      <w:proofErr w:type="spellEnd"/>
      <w:r w:rsidRPr="00C5333E">
        <w:rPr>
          <w:lang w:val="ru-RU"/>
        </w:rPr>
        <w:t xml:space="preserve"> </w:t>
      </w:r>
      <w:r w:rsidRPr="00C5333E">
        <w:rPr>
          <w:rFonts w:hint="eastAsia"/>
          <w:lang w:val="ru-RU"/>
        </w:rPr>
        <w:t>в</w:t>
      </w:r>
      <w:r w:rsidRPr="00C5333E">
        <w:rPr>
          <w:lang w:val="ru-RU"/>
        </w:rPr>
        <w:t xml:space="preserve"> </w:t>
      </w:r>
      <w:proofErr w:type="spellStart"/>
      <w:r w:rsidRPr="00C5333E">
        <w:rPr>
          <w:rFonts w:hint="eastAsia"/>
          <w:lang w:val="ru-RU"/>
        </w:rPr>
        <w:t>Республике</w:t>
      </w:r>
      <w:proofErr w:type="spellEnd"/>
      <w:r w:rsidRPr="00C5333E">
        <w:rPr>
          <w:lang w:val="ru-RU"/>
        </w:rPr>
        <w:t xml:space="preserve"> </w:t>
      </w:r>
      <w:proofErr w:type="spellStart"/>
      <w:r w:rsidRPr="00C5333E">
        <w:rPr>
          <w:rFonts w:hint="eastAsia"/>
          <w:lang w:val="ru-RU"/>
        </w:rPr>
        <w:t>Казахстан</w:t>
      </w:r>
      <w:proofErr w:type="spellEnd"/>
    </w:p>
    <w:p w14:paraId="2BF8A6C7" w14:textId="77777777" w:rsidR="00C5333E" w:rsidRPr="00C5333E" w:rsidRDefault="00C5333E" w:rsidP="00C5333E">
      <w:pPr>
        <w:rPr>
          <w:lang w:val="ru-RU"/>
        </w:rPr>
      </w:pPr>
      <w:r w:rsidRPr="00C5333E">
        <w:rPr>
          <w:rFonts w:hint="eastAsia"/>
          <w:lang w:val="ru-RU"/>
        </w:rPr>
        <w:t>ОГЛАВЛЕНИЕ</w:t>
      </w:r>
      <w:r w:rsidRPr="00C5333E">
        <w:rPr>
          <w:lang w:val="ru-RU"/>
        </w:rPr>
        <w:t xml:space="preserve"> </w:t>
      </w:r>
      <w:r w:rsidRPr="00C5333E">
        <w:rPr>
          <w:rFonts w:hint="eastAsia"/>
          <w:lang w:val="ru-RU"/>
        </w:rPr>
        <w:t>ДИССЕРТАЦИИ</w:t>
      </w:r>
    </w:p>
    <w:p w14:paraId="7D22E97F" w14:textId="77777777" w:rsidR="00C5333E" w:rsidRPr="00C5333E" w:rsidRDefault="00C5333E" w:rsidP="00C5333E">
      <w:pPr>
        <w:rPr>
          <w:lang w:val="ru-RU"/>
        </w:rPr>
      </w:pPr>
      <w:proofErr w:type="spellStart"/>
      <w:r w:rsidRPr="00C5333E">
        <w:rPr>
          <w:rFonts w:hint="eastAsia"/>
          <w:lang w:val="ru-RU"/>
        </w:rPr>
        <w:t>кандидат</w:t>
      </w:r>
      <w:proofErr w:type="spellEnd"/>
      <w:r w:rsidRPr="00C5333E">
        <w:rPr>
          <w:lang w:val="ru-RU"/>
        </w:rPr>
        <w:t xml:space="preserve"> </w:t>
      </w:r>
      <w:proofErr w:type="spellStart"/>
      <w:r w:rsidRPr="00C5333E">
        <w:rPr>
          <w:rFonts w:hint="eastAsia"/>
          <w:lang w:val="ru-RU"/>
        </w:rPr>
        <w:t>наук</w:t>
      </w:r>
      <w:proofErr w:type="spellEnd"/>
      <w:r w:rsidRPr="00C5333E">
        <w:rPr>
          <w:lang w:val="ru-RU"/>
        </w:rPr>
        <w:t xml:space="preserve"> </w:t>
      </w:r>
      <w:proofErr w:type="spellStart"/>
      <w:r w:rsidRPr="00C5333E">
        <w:rPr>
          <w:rFonts w:hint="eastAsia"/>
          <w:lang w:val="ru-RU"/>
        </w:rPr>
        <w:t>Жусупова</w:t>
      </w:r>
      <w:proofErr w:type="spellEnd"/>
      <w:r w:rsidRPr="00C5333E">
        <w:rPr>
          <w:lang w:val="ru-RU"/>
        </w:rPr>
        <w:t xml:space="preserve"> </w:t>
      </w:r>
      <w:proofErr w:type="spellStart"/>
      <w:r w:rsidRPr="00C5333E">
        <w:rPr>
          <w:rFonts w:hint="eastAsia"/>
          <w:lang w:val="ru-RU"/>
        </w:rPr>
        <w:t>Гульзира</w:t>
      </w:r>
      <w:proofErr w:type="spellEnd"/>
      <w:r w:rsidRPr="00C5333E">
        <w:rPr>
          <w:lang w:val="ru-RU"/>
        </w:rPr>
        <w:t xml:space="preserve"> </w:t>
      </w:r>
      <w:proofErr w:type="spellStart"/>
      <w:r w:rsidRPr="00C5333E">
        <w:rPr>
          <w:rFonts w:hint="eastAsia"/>
          <w:lang w:val="ru-RU"/>
        </w:rPr>
        <w:t>Кенжеевна</w:t>
      </w:r>
      <w:proofErr w:type="spellEnd"/>
    </w:p>
    <w:p w14:paraId="3F6498BC" w14:textId="77777777" w:rsidR="00C5333E" w:rsidRPr="00C5333E" w:rsidRDefault="00C5333E" w:rsidP="00C5333E">
      <w:pPr>
        <w:rPr>
          <w:lang w:val="ru-RU"/>
        </w:rPr>
      </w:pPr>
      <w:r w:rsidRPr="00C5333E">
        <w:rPr>
          <w:rFonts w:hint="eastAsia"/>
          <w:lang w:val="ru-RU"/>
        </w:rPr>
        <w:t>ВВЕДЕНИЕ</w:t>
      </w:r>
    </w:p>
    <w:p w14:paraId="114437D8" w14:textId="77777777" w:rsidR="00C5333E" w:rsidRPr="00C5333E" w:rsidRDefault="00C5333E" w:rsidP="00C5333E">
      <w:pPr>
        <w:rPr>
          <w:lang w:val="ru-RU"/>
        </w:rPr>
      </w:pPr>
    </w:p>
    <w:p w14:paraId="011F2141" w14:textId="77777777" w:rsidR="00C5333E" w:rsidRPr="00C5333E" w:rsidRDefault="00C5333E" w:rsidP="00C5333E">
      <w:pPr>
        <w:rPr>
          <w:lang w:val="ru-RU"/>
        </w:rPr>
      </w:pPr>
      <w:r w:rsidRPr="00C5333E">
        <w:rPr>
          <w:rFonts w:hint="eastAsia"/>
          <w:lang w:val="ru-RU"/>
        </w:rPr>
        <w:t>ГЛАВА</w:t>
      </w:r>
      <w:r w:rsidRPr="00C5333E">
        <w:rPr>
          <w:lang w:val="ru-RU"/>
        </w:rPr>
        <w:t xml:space="preserve"> 1. </w:t>
      </w:r>
      <w:r w:rsidRPr="00C5333E">
        <w:rPr>
          <w:rFonts w:hint="eastAsia"/>
          <w:lang w:val="ru-RU"/>
        </w:rPr>
        <w:t>СОВЕРШЕНСТВОВАНИЕ</w:t>
      </w:r>
      <w:r w:rsidRPr="00C5333E">
        <w:rPr>
          <w:lang w:val="ru-RU"/>
        </w:rPr>
        <w:t xml:space="preserve"> </w:t>
      </w:r>
      <w:r w:rsidRPr="00C5333E">
        <w:rPr>
          <w:rFonts w:hint="eastAsia"/>
          <w:lang w:val="ru-RU"/>
        </w:rPr>
        <w:t>ФОРМУЛЯРНОЙ</w:t>
      </w:r>
      <w:r w:rsidRPr="00C5333E">
        <w:rPr>
          <w:lang w:val="ru-RU"/>
        </w:rPr>
        <w:t xml:space="preserve"> </w:t>
      </w:r>
      <w:r w:rsidRPr="00C5333E">
        <w:rPr>
          <w:rFonts w:hint="eastAsia"/>
          <w:lang w:val="ru-RU"/>
        </w:rPr>
        <w:t>СИСТЕМЫ</w:t>
      </w:r>
      <w:r w:rsidRPr="00C5333E">
        <w:rPr>
          <w:lang w:val="ru-RU"/>
        </w:rPr>
        <w:t xml:space="preserve"> </w:t>
      </w:r>
      <w:r w:rsidRPr="00C5333E">
        <w:rPr>
          <w:rFonts w:hint="eastAsia"/>
          <w:lang w:val="ru-RU"/>
        </w:rPr>
        <w:t>КАК</w:t>
      </w:r>
      <w:r w:rsidRPr="00C5333E">
        <w:rPr>
          <w:lang w:val="ru-RU"/>
        </w:rPr>
        <w:t xml:space="preserve"> </w:t>
      </w:r>
      <w:r w:rsidRPr="00C5333E">
        <w:rPr>
          <w:rFonts w:hint="eastAsia"/>
          <w:lang w:val="ru-RU"/>
        </w:rPr>
        <w:t>ОСНОВА</w:t>
      </w:r>
      <w:r w:rsidRPr="00C5333E">
        <w:rPr>
          <w:lang w:val="ru-RU"/>
        </w:rPr>
        <w:t xml:space="preserve"> </w:t>
      </w:r>
      <w:r w:rsidRPr="00C5333E">
        <w:rPr>
          <w:rFonts w:hint="eastAsia"/>
          <w:lang w:val="ru-RU"/>
        </w:rPr>
        <w:t>ДЛЯ</w:t>
      </w:r>
      <w:r w:rsidRPr="00C5333E">
        <w:rPr>
          <w:lang w:val="ru-RU"/>
        </w:rPr>
        <w:t xml:space="preserve"> </w:t>
      </w:r>
      <w:r w:rsidRPr="00C5333E">
        <w:rPr>
          <w:rFonts w:hint="eastAsia"/>
          <w:lang w:val="ru-RU"/>
        </w:rPr>
        <w:t>РАЦИОНАЛЬНОГО</w:t>
      </w:r>
      <w:r w:rsidRPr="00C5333E">
        <w:rPr>
          <w:lang w:val="ru-RU"/>
        </w:rPr>
        <w:t xml:space="preserve"> </w:t>
      </w:r>
      <w:r w:rsidRPr="00C5333E">
        <w:rPr>
          <w:rFonts w:hint="eastAsia"/>
          <w:lang w:val="ru-RU"/>
        </w:rPr>
        <w:t>ИСПОЛЬЗОВАНИЯ</w:t>
      </w:r>
      <w:r w:rsidRPr="00C5333E">
        <w:rPr>
          <w:lang w:val="ru-RU"/>
        </w:rPr>
        <w:t xml:space="preserve"> </w:t>
      </w:r>
      <w:r w:rsidRPr="00C5333E">
        <w:rPr>
          <w:rFonts w:hint="eastAsia"/>
          <w:lang w:val="ru-RU"/>
        </w:rPr>
        <w:t>ЛЕКАРСТВЕННЫХ</w:t>
      </w:r>
      <w:r w:rsidRPr="00C5333E">
        <w:rPr>
          <w:lang w:val="ru-RU"/>
        </w:rPr>
        <w:t xml:space="preserve"> </w:t>
      </w:r>
      <w:r w:rsidRPr="00C5333E">
        <w:rPr>
          <w:rFonts w:hint="eastAsia"/>
          <w:lang w:val="ru-RU"/>
        </w:rPr>
        <w:t>СРЕДСТВ</w:t>
      </w:r>
      <w:r w:rsidRPr="00C5333E">
        <w:rPr>
          <w:lang w:val="ru-RU"/>
        </w:rPr>
        <w:t xml:space="preserve">. </w:t>
      </w:r>
      <w:r w:rsidRPr="00C5333E">
        <w:rPr>
          <w:rFonts w:hint="eastAsia"/>
          <w:lang w:val="ru-RU"/>
        </w:rPr>
        <w:t>ОБЗОР</w:t>
      </w:r>
      <w:r w:rsidRPr="00C5333E">
        <w:rPr>
          <w:lang w:val="ru-RU"/>
        </w:rPr>
        <w:t xml:space="preserve"> </w:t>
      </w:r>
      <w:r w:rsidRPr="00C5333E">
        <w:rPr>
          <w:rFonts w:hint="eastAsia"/>
          <w:lang w:val="ru-RU"/>
        </w:rPr>
        <w:t>ЛИТЕРАТУРЫ</w:t>
      </w:r>
    </w:p>
    <w:p w14:paraId="224B6E8A" w14:textId="77777777" w:rsidR="00C5333E" w:rsidRPr="00C5333E" w:rsidRDefault="00C5333E" w:rsidP="00C5333E">
      <w:pPr>
        <w:rPr>
          <w:lang w:val="ru-RU"/>
        </w:rPr>
      </w:pPr>
    </w:p>
    <w:p w14:paraId="42DC7941" w14:textId="77777777" w:rsidR="00C5333E" w:rsidRPr="00C5333E" w:rsidRDefault="00C5333E" w:rsidP="00C5333E">
      <w:pPr>
        <w:rPr>
          <w:lang w:val="ru-RU"/>
        </w:rPr>
      </w:pPr>
      <w:r w:rsidRPr="00C5333E">
        <w:rPr>
          <w:lang w:val="ru-RU"/>
        </w:rPr>
        <w:t xml:space="preserve">1.1. </w:t>
      </w:r>
      <w:proofErr w:type="spellStart"/>
      <w:r w:rsidRPr="00C5333E">
        <w:rPr>
          <w:rFonts w:hint="eastAsia"/>
          <w:lang w:val="ru-RU"/>
        </w:rPr>
        <w:t>Организация</w:t>
      </w:r>
      <w:proofErr w:type="spellEnd"/>
      <w:r w:rsidRPr="00C5333E">
        <w:rPr>
          <w:lang w:val="ru-RU"/>
        </w:rPr>
        <w:t xml:space="preserve"> </w:t>
      </w:r>
      <w:proofErr w:type="spellStart"/>
      <w:r w:rsidRPr="00C5333E">
        <w:rPr>
          <w:rFonts w:hint="eastAsia"/>
          <w:lang w:val="ru-RU"/>
        </w:rPr>
        <w:t>формулярной</w:t>
      </w:r>
      <w:proofErr w:type="spellEnd"/>
      <w:r w:rsidRPr="00C5333E">
        <w:rPr>
          <w:lang w:val="ru-RU"/>
        </w:rPr>
        <w:t xml:space="preserve"> </w:t>
      </w:r>
      <w:proofErr w:type="spellStart"/>
      <w:r w:rsidRPr="00C5333E">
        <w:rPr>
          <w:rFonts w:hint="eastAsia"/>
          <w:lang w:val="ru-RU"/>
        </w:rPr>
        <w:t>системы</w:t>
      </w:r>
      <w:proofErr w:type="spellEnd"/>
      <w:r w:rsidRPr="00C5333E">
        <w:rPr>
          <w:lang w:val="ru-RU"/>
        </w:rPr>
        <w:t xml:space="preserve"> </w:t>
      </w:r>
      <w:r w:rsidRPr="00C5333E">
        <w:rPr>
          <w:rFonts w:hint="eastAsia"/>
          <w:lang w:val="ru-RU"/>
        </w:rPr>
        <w:t>в</w:t>
      </w:r>
      <w:r w:rsidRPr="00C5333E">
        <w:rPr>
          <w:lang w:val="ru-RU"/>
        </w:rPr>
        <w:t xml:space="preserve"> </w:t>
      </w:r>
      <w:proofErr w:type="spellStart"/>
      <w:r w:rsidRPr="00C5333E">
        <w:rPr>
          <w:rFonts w:hint="eastAsia"/>
          <w:lang w:val="ru-RU"/>
        </w:rPr>
        <w:t>Республике</w:t>
      </w:r>
      <w:proofErr w:type="spellEnd"/>
      <w:r w:rsidRPr="00C5333E">
        <w:rPr>
          <w:lang w:val="ru-RU"/>
        </w:rPr>
        <w:t xml:space="preserve"> </w:t>
      </w:r>
      <w:proofErr w:type="spellStart"/>
      <w:r w:rsidRPr="00C5333E">
        <w:rPr>
          <w:rFonts w:hint="eastAsia"/>
          <w:lang w:val="ru-RU"/>
        </w:rPr>
        <w:t>Казахстан</w:t>
      </w:r>
      <w:proofErr w:type="spellEnd"/>
      <w:r w:rsidRPr="00C5333E">
        <w:rPr>
          <w:lang w:val="ru-RU"/>
        </w:rPr>
        <w:t xml:space="preserve"> </w:t>
      </w:r>
      <w:proofErr w:type="spellStart"/>
      <w:r w:rsidRPr="00C5333E">
        <w:rPr>
          <w:rFonts w:hint="eastAsia"/>
          <w:lang w:val="ru-RU"/>
        </w:rPr>
        <w:t>как</w:t>
      </w:r>
      <w:proofErr w:type="spellEnd"/>
      <w:r w:rsidRPr="00C5333E">
        <w:rPr>
          <w:lang w:val="ru-RU"/>
        </w:rPr>
        <w:t xml:space="preserve"> </w:t>
      </w:r>
      <w:proofErr w:type="spellStart"/>
      <w:r w:rsidRPr="00C5333E">
        <w:rPr>
          <w:rFonts w:hint="eastAsia"/>
          <w:lang w:val="ru-RU"/>
        </w:rPr>
        <w:t>основа</w:t>
      </w:r>
      <w:proofErr w:type="spellEnd"/>
      <w:r w:rsidRPr="00C5333E">
        <w:rPr>
          <w:lang w:val="ru-RU"/>
        </w:rPr>
        <w:t xml:space="preserve"> </w:t>
      </w:r>
      <w:proofErr w:type="spellStart"/>
      <w:r w:rsidRPr="00C5333E">
        <w:rPr>
          <w:rFonts w:hint="eastAsia"/>
          <w:lang w:val="ru-RU"/>
        </w:rPr>
        <w:t>для</w:t>
      </w:r>
      <w:proofErr w:type="spellEnd"/>
      <w:r w:rsidRPr="00C5333E">
        <w:rPr>
          <w:lang w:val="ru-RU"/>
        </w:rPr>
        <w:t xml:space="preserve"> </w:t>
      </w:r>
      <w:proofErr w:type="spellStart"/>
      <w:r w:rsidRPr="00C5333E">
        <w:rPr>
          <w:rFonts w:hint="eastAsia"/>
          <w:lang w:val="ru-RU"/>
        </w:rPr>
        <w:t>рационального</w:t>
      </w:r>
      <w:proofErr w:type="spellEnd"/>
      <w:r w:rsidRPr="00C5333E">
        <w:rPr>
          <w:lang w:val="ru-RU"/>
        </w:rPr>
        <w:t xml:space="preserve"> </w:t>
      </w:r>
      <w:proofErr w:type="spellStart"/>
      <w:r w:rsidRPr="00C5333E">
        <w:rPr>
          <w:rFonts w:hint="eastAsia"/>
          <w:lang w:val="ru-RU"/>
        </w:rPr>
        <w:t>использования</w:t>
      </w:r>
      <w:proofErr w:type="spellEnd"/>
      <w:r w:rsidRPr="00C5333E">
        <w:rPr>
          <w:lang w:val="ru-RU"/>
        </w:rPr>
        <w:t xml:space="preserve"> </w:t>
      </w:r>
      <w:proofErr w:type="spellStart"/>
      <w:r w:rsidRPr="00C5333E">
        <w:rPr>
          <w:rFonts w:hint="eastAsia"/>
          <w:lang w:val="ru-RU"/>
        </w:rPr>
        <w:t>лекарственных</w:t>
      </w:r>
      <w:proofErr w:type="spellEnd"/>
      <w:r w:rsidRPr="00C5333E">
        <w:rPr>
          <w:lang w:val="ru-RU"/>
        </w:rPr>
        <w:t xml:space="preserve"> </w:t>
      </w:r>
      <w:proofErr w:type="spellStart"/>
      <w:r w:rsidRPr="00C5333E">
        <w:rPr>
          <w:rFonts w:hint="eastAsia"/>
          <w:lang w:val="ru-RU"/>
        </w:rPr>
        <w:t>средств</w:t>
      </w:r>
      <w:proofErr w:type="spellEnd"/>
      <w:r w:rsidRPr="00C5333E">
        <w:rPr>
          <w:lang w:val="ru-RU"/>
        </w:rPr>
        <w:t xml:space="preserve">. </w:t>
      </w:r>
      <w:proofErr w:type="spellStart"/>
      <w:r w:rsidRPr="00C5333E">
        <w:rPr>
          <w:rFonts w:hint="eastAsia"/>
          <w:lang w:val="ru-RU"/>
        </w:rPr>
        <w:t>Исторический</w:t>
      </w:r>
      <w:proofErr w:type="spellEnd"/>
      <w:r w:rsidRPr="00C5333E">
        <w:rPr>
          <w:lang w:val="ru-RU"/>
        </w:rPr>
        <w:t xml:space="preserve"> </w:t>
      </w:r>
      <w:proofErr w:type="spellStart"/>
      <w:r w:rsidRPr="00C5333E">
        <w:rPr>
          <w:rFonts w:hint="eastAsia"/>
          <w:lang w:val="ru-RU"/>
        </w:rPr>
        <w:t>аспект</w:t>
      </w:r>
      <w:proofErr w:type="spellEnd"/>
    </w:p>
    <w:p w14:paraId="1F247EC8" w14:textId="77777777" w:rsidR="00C5333E" w:rsidRPr="00C5333E" w:rsidRDefault="00C5333E" w:rsidP="00C5333E">
      <w:pPr>
        <w:rPr>
          <w:lang w:val="ru-RU"/>
        </w:rPr>
      </w:pPr>
    </w:p>
    <w:p w14:paraId="56207773" w14:textId="77777777" w:rsidR="00C5333E" w:rsidRPr="00C5333E" w:rsidRDefault="00C5333E" w:rsidP="00C5333E">
      <w:pPr>
        <w:rPr>
          <w:lang w:val="ru-RU"/>
        </w:rPr>
      </w:pPr>
      <w:r w:rsidRPr="00C5333E">
        <w:rPr>
          <w:lang w:val="ru-RU"/>
        </w:rPr>
        <w:t xml:space="preserve">1.2. </w:t>
      </w:r>
      <w:proofErr w:type="spellStart"/>
      <w:r w:rsidRPr="00C5333E">
        <w:rPr>
          <w:rFonts w:hint="eastAsia"/>
          <w:lang w:val="ru-RU"/>
        </w:rPr>
        <w:t>Зарубежный</w:t>
      </w:r>
      <w:proofErr w:type="spellEnd"/>
      <w:r w:rsidRPr="00C5333E">
        <w:rPr>
          <w:lang w:val="ru-RU"/>
        </w:rPr>
        <w:t xml:space="preserve"> </w:t>
      </w:r>
      <w:proofErr w:type="spellStart"/>
      <w:r w:rsidRPr="00C5333E">
        <w:rPr>
          <w:rFonts w:hint="eastAsia"/>
          <w:lang w:val="ru-RU"/>
        </w:rPr>
        <w:t>опыт</w:t>
      </w:r>
      <w:proofErr w:type="spellEnd"/>
      <w:r w:rsidRPr="00C5333E">
        <w:rPr>
          <w:lang w:val="ru-RU"/>
        </w:rPr>
        <w:t xml:space="preserve"> </w:t>
      </w:r>
      <w:r w:rsidRPr="00C5333E">
        <w:rPr>
          <w:rFonts w:hint="eastAsia"/>
          <w:lang w:val="ru-RU"/>
        </w:rPr>
        <w:t>в</w:t>
      </w:r>
      <w:r w:rsidRPr="00C5333E">
        <w:rPr>
          <w:lang w:val="ru-RU"/>
        </w:rPr>
        <w:t xml:space="preserve"> </w:t>
      </w:r>
      <w:proofErr w:type="spellStart"/>
      <w:r w:rsidRPr="00C5333E">
        <w:rPr>
          <w:rFonts w:hint="eastAsia"/>
          <w:lang w:val="ru-RU"/>
        </w:rPr>
        <w:t>области</w:t>
      </w:r>
      <w:proofErr w:type="spellEnd"/>
      <w:r w:rsidRPr="00C5333E">
        <w:rPr>
          <w:lang w:val="ru-RU"/>
        </w:rPr>
        <w:t xml:space="preserve"> </w:t>
      </w:r>
      <w:proofErr w:type="spellStart"/>
      <w:r w:rsidRPr="00C5333E">
        <w:rPr>
          <w:rFonts w:hint="eastAsia"/>
          <w:lang w:val="ru-RU"/>
        </w:rPr>
        <w:t>развития</w:t>
      </w:r>
      <w:proofErr w:type="spellEnd"/>
      <w:r w:rsidRPr="00C5333E">
        <w:rPr>
          <w:lang w:val="ru-RU"/>
        </w:rPr>
        <w:t xml:space="preserve"> </w:t>
      </w:r>
      <w:proofErr w:type="spellStart"/>
      <w:r w:rsidRPr="00C5333E">
        <w:rPr>
          <w:rFonts w:hint="eastAsia"/>
          <w:lang w:val="ru-RU"/>
        </w:rPr>
        <w:t>формулярной</w:t>
      </w:r>
      <w:proofErr w:type="spellEnd"/>
      <w:r w:rsidRPr="00C5333E">
        <w:rPr>
          <w:lang w:val="ru-RU"/>
        </w:rPr>
        <w:t xml:space="preserve"> </w:t>
      </w:r>
      <w:proofErr w:type="spellStart"/>
      <w:r w:rsidRPr="00C5333E">
        <w:rPr>
          <w:rFonts w:hint="eastAsia"/>
          <w:lang w:val="ru-RU"/>
        </w:rPr>
        <w:t>системы</w:t>
      </w:r>
      <w:proofErr w:type="spellEnd"/>
    </w:p>
    <w:p w14:paraId="36936AD8" w14:textId="77777777" w:rsidR="00C5333E" w:rsidRPr="00C5333E" w:rsidRDefault="00C5333E" w:rsidP="00C5333E">
      <w:pPr>
        <w:rPr>
          <w:lang w:val="ru-RU"/>
        </w:rPr>
      </w:pPr>
    </w:p>
    <w:p w14:paraId="5076A1CE" w14:textId="77777777" w:rsidR="00C5333E" w:rsidRPr="00C5333E" w:rsidRDefault="00C5333E" w:rsidP="00C5333E">
      <w:pPr>
        <w:rPr>
          <w:lang w:val="ru-RU"/>
        </w:rPr>
      </w:pPr>
      <w:r w:rsidRPr="00C5333E">
        <w:rPr>
          <w:rFonts w:hint="eastAsia"/>
          <w:lang w:val="ru-RU"/>
        </w:rPr>
        <w:t>ГЛАВА</w:t>
      </w:r>
      <w:r w:rsidRPr="00C5333E">
        <w:rPr>
          <w:lang w:val="ru-RU"/>
        </w:rPr>
        <w:t xml:space="preserve"> 2. </w:t>
      </w:r>
      <w:r w:rsidRPr="00C5333E">
        <w:rPr>
          <w:rFonts w:hint="eastAsia"/>
          <w:lang w:val="ru-RU"/>
        </w:rPr>
        <w:t>ОРГАНИЗАЦИЯ</w:t>
      </w:r>
      <w:r w:rsidRPr="00C5333E">
        <w:rPr>
          <w:lang w:val="ru-RU"/>
        </w:rPr>
        <w:t xml:space="preserve">, </w:t>
      </w:r>
      <w:r w:rsidRPr="00C5333E">
        <w:rPr>
          <w:rFonts w:hint="eastAsia"/>
          <w:lang w:val="ru-RU"/>
        </w:rPr>
        <w:t>МАТЕРИАЛЫ</w:t>
      </w:r>
      <w:r w:rsidRPr="00C5333E">
        <w:rPr>
          <w:lang w:val="ru-RU"/>
        </w:rPr>
        <w:t xml:space="preserve"> </w:t>
      </w:r>
      <w:r w:rsidRPr="00C5333E">
        <w:rPr>
          <w:rFonts w:hint="eastAsia"/>
          <w:lang w:val="ru-RU"/>
        </w:rPr>
        <w:t>И</w:t>
      </w:r>
      <w:r w:rsidRPr="00C5333E">
        <w:rPr>
          <w:lang w:val="ru-RU"/>
        </w:rPr>
        <w:t xml:space="preserve"> </w:t>
      </w:r>
      <w:r w:rsidRPr="00C5333E">
        <w:rPr>
          <w:rFonts w:hint="eastAsia"/>
          <w:lang w:val="ru-RU"/>
        </w:rPr>
        <w:t>МЕТОДЫ</w:t>
      </w:r>
      <w:r w:rsidRPr="00C5333E">
        <w:rPr>
          <w:lang w:val="ru-RU"/>
        </w:rPr>
        <w:t xml:space="preserve"> </w:t>
      </w:r>
      <w:r w:rsidRPr="00C5333E">
        <w:rPr>
          <w:rFonts w:hint="eastAsia"/>
          <w:lang w:val="ru-RU"/>
        </w:rPr>
        <w:t>ИССЛЕДОВАНИЙ</w:t>
      </w:r>
    </w:p>
    <w:p w14:paraId="722A44A8" w14:textId="77777777" w:rsidR="00C5333E" w:rsidRPr="00C5333E" w:rsidRDefault="00C5333E" w:rsidP="00C5333E">
      <w:pPr>
        <w:rPr>
          <w:lang w:val="ru-RU"/>
        </w:rPr>
      </w:pPr>
    </w:p>
    <w:p w14:paraId="5A98E5A7" w14:textId="77777777" w:rsidR="00C5333E" w:rsidRPr="00C5333E" w:rsidRDefault="00C5333E" w:rsidP="00C5333E">
      <w:pPr>
        <w:rPr>
          <w:lang w:val="ru-RU"/>
        </w:rPr>
      </w:pPr>
      <w:r w:rsidRPr="00C5333E">
        <w:rPr>
          <w:rFonts w:hint="eastAsia"/>
          <w:lang w:val="ru-RU"/>
        </w:rPr>
        <w:t>ГЛАВА</w:t>
      </w:r>
      <w:r w:rsidRPr="00C5333E">
        <w:rPr>
          <w:lang w:val="ru-RU"/>
        </w:rPr>
        <w:t xml:space="preserve"> 3. </w:t>
      </w:r>
      <w:r w:rsidRPr="00C5333E">
        <w:rPr>
          <w:rFonts w:hint="eastAsia"/>
          <w:lang w:val="ru-RU"/>
        </w:rPr>
        <w:t>НОРМАТИВНО</w:t>
      </w:r>
      <w:r w:rsidRPr="00C5333E">
        <w:rPr>
          <w:lang w:val="ru-RU"/>
        </w:rPr>
        <w:t>-</w:t>
      </w:r>
      <w:r w:rsidRPr="00C5333E">
        <w:rPr>
          <w:rFonts w:hint="eastAsia"/>
          <w:lang w:val="ru-RU"/>
        </w:rPr>
        <w:t>ПРАВОВОЕ</w:t>
      </w:r>
      <w:r w:rsidRPr="00C5333E">
        <w:rPr>
          <w:lang w:val="ru-RU"/>
        </w:rPr>
        <w:t xml:space="preserve"> </w:t>
      </w:r>
      <w:r w:rsidRPr="00C5333E">
        <w:rPr>
          <w:rFonts w:hint="eastAsia"/>
          <w:lang w:val="ru-RU"/>
        </w:rPr>
        <w:t>ОБЕСПЕЧЕНИЕ</w:t>
      </w:r>
      <w:r w:rsidRPr="00C5333E">
        <w:rPr>
          <w:lang w:val="ru-RU"/>
        </w:rPr>
        <w:t xml:space="preserve"> </w:t>
      </w:r>
      <w:r w:rsidRPr="00C5333E">
        <w:rPr>
          <w:rFonts w:hint="eastAsia"/>
          <w:lang w:val="ru-RU"/>
        </w:rPr>
        <w:t>В</w:t>
      </w:r>
      <w:r w:rsidRPr="00C5333E">
        <w:rPr>
          <w:lang w:val="ru-RU"/>
        </w:rPr>
        <w:t xml:space="preserve"> </w:t>
      </w:r>
      <w:r w:rsidRPr="00C5333E">
        <w:rPr>
          <w:rFonts w:hint="eastAsia"/>
          <w:lang w:val="ru-RU"/>
        </w:rPr>
        <w:t>ОБЛАСТИ</w:t>
      </w:r>
      <w:r w:rsidRPr="00C5333E">
        <w:rPr>
          <w:lang w:val="ru-RU"/>
        </w:rPr>
        <w:t xml:space="preserve"> </w:t>
      </w:r>
      <w:r w:rsidRPr="00C5333E">
        <w:rPr>
          <w:rFonts w:hint="eastAsia"/>
          <w:lang w:val="ru-RU"/>
        </w:rPr>
        <w:t>РАЗВИТИЯ</w:t>
      </w:r>
      <w:r w:rsidRPr="00C5333E">
        <w:rPr>
          <w:lang w:val="ru-RU"/>
        </w:rPr>
        <w:t xml:space="preserve"> </w:t>
      </w:r>
      <w:r w:rsidRPr="00C5333E">
        <w:rPr>
          <w:rFonts w:hint="eastAsia"/>
          <w:lang w:val="ru-RU"/>
        </w:rPr>
        <w:t>ФОРМУЛЯРНОЙ</w:t>
      </w:r>
      <w:r w:rsidRPr="00C5333E">
        <w:rPr>
          <w:lang w:val="ru-RU"/>
        </w:rPr>
        <w:t xml:space="preserve"> </w:t>
      </w:r>
      <w:r w:rsidRPr="00C5333E">
        <w:rPr>
          <w:rFonts w:hint="eastAsia"/>
          <w:lang w:val="ru-RU"/>
        </w:rPr>
        <w:t>СИСТЕМЫ</w:t>
      </w:r>
      <w:r w:rsidRPr="00C5333E">
        <w:rPr>
          <w:lang w:val="ru-RU"/>
        </w:rPr>
        <w:t xml:space="preserve"> </w:t>
      </w:r>
      <w:r w:rsidRPr="00C5333E">
        <w:rPr>
          <w:rFonts w:hint="eastAsia"/>
          <w:lang w:val="ru-RU"/>
        </w:rPr>
        <w:t>В</w:t>
      </w:r>
      <w:r w:rsidRPr="00C5333E">
        <w:rPr>
          <w:lang w:val="ru-RU"/>
        </w:rPr>
        <w:t xml:space="preserve"> </w:t>
      </w:r>
      <w:r w:rsidRPr="00C5333E">
        <w:rPr>
          <w:rFonts w:hint="eastAsia"/>
          <w:lang w:val="ru-RU"/>
        </w:rPr>
        <w:t>РЕСПУБЛИКЕ</w:t>
      </w:r>
      <w:r w:rsidRPr="00C5333E">
        <w:rPr>
          <w:lang w:val="ru-RU"/>
        </w:rPr>
        <w:t xml:space="preserve"> </w:t>
      </w:r>
      <w:r w:rsidRPr="00C5333E">
        <w:rPr>
          <w:rFonts w:hint="eastAsia"/>
          <w:lang w:val="ru-RU"/>
        </w:rPr>
        <w:t>КАЗАХСТАН</w:t>
      </w:r>
      <w:r w:rsidRPr="00C5333E">
        <w:rPr>
          <w:lang w:val="ru-RU"/>
        </w:rPr>
        <w:t xml:space="preserve">. </w:t>
      </w:r>
      <w:r w:rsidRPr="00C5333E">
        <w:rPr>
          <w:rFonts w:hint="eastAsia"/>
          <w:lang w:val="ru-RU"/>
        </w:rPr>
        <w:t>АНАЛИЗ</w:t>
      </w:r>
      <w:r w:rsidRPr="00C5333E">
        <w:rPr>
          <w:lang w:val="ru-RU"/>
        </w:rPr>
        <w:t xml:space="preserve"> </w:t>
      </w:r>
      <w:r w:rsidRPr="00C5333E">
        <w:rPr>
          <w:rFonts w:hint="eastAsia"/>
          <w:lang w:val="ru-RU"/>
        </w:rPr>
        <w:t>ИЗМЕНЕНИЙ</w:t>
      </w:r>
    </w:p>
    <w:p w14:paraId="36AF24FD" w14:textId="77777777" w:rsidR="00C5333E" w:rsidRPr="00C5333E" w:rsidRDefault="00C5333E" w:rsidP="00C5333E">
      <w:pPr>
        <w:rPr>
          <w:lang w:val="ru-RU"/>
        </w:rPr>
      </w:pPr>
    </w:p>
    <w:p w14:paraId="782AD845" w14:textId="77777777" w:rsidR="00C5333E" w:rsidRPr="00C5333E" w:rsidRDefault="00C5333E" w:rsidP="00C5333E">
      <w:pPr>
        <w:rPr>
          <w:lang w:val="ru-RU"/>
        </w:rPr>
      </w:pPr>
      <w:r w:rsidRPr="00C5333E">
        <w:rPr>
          <w:lang w:val="ru-RU"/>
        </w:rPr>
        <w:t xml:space="preserve">3.1. </w:t>
      </w:r>
      <w:proofErr w:type="spellStart"/>
      <w:r w:rsidRPr="00C5333E">
        <w:rPr>
          <w:rFonts w:hint="eastAsia"/>
          <w:lang w:val="ru-RU"/>
        </w:rPr>
        <w:t>Анализ</w:t>
      </w:r>
      <w:proofErr w:type="spellEnd"/>
      <w:r w:rsidRPr="00C5333E">
        <w:rPr>
          <w:lang w:val="ru-RU"/>
        </w:rPr>
        <w:t xml:space="preserve"> </w:t>
      </w:r>
      <w:proofErr w:type="spellStart"/>
      <w:r w:rsidRPr="00C5333E">
        <w:rPr>
          <w:rFonts w:hint="eastAsia"/>
          <w:lang w:val="ru-RU"/>
        </w:rPr>
        <w:t>нормативно</w:t>
      </w:r>
      <w:proofErr w:type="spellEnd"/>
      <w:r w:rsidRPr="00C5333E">
        <w:rPr>
          <w:lang w:val="ru-RU"/>
        </w:rPr>
        <w:t>-</w:t>
      </w:r>
      <w:proofErr w:type="spellStart"/>
      <w:r w:rsidRPr="00C5333E">
        <w:rPr>
          <w:rFonts w:hint="eastAsia"/>
          <w:lang w:val="ru-RU"/>
        </w:rPr>
        <w:t>правового</w:t>
      </w:r>
      <w:proofErr w:type="spellEnd"/>
      <w:r w:rsidRPr="00C5333E">
        <w:rPr>
          <w:lang w:val="ru-RU"/>
        </w:rPr>
        <w:t xml:space="preserve"> </w:t>
      </w:r>
      <w:proofErr w:type="spellStart"/>
      <w:r w:rsidRPr="00C5333E">
        <w:rPr>
          <w:rFonts w:hint="eastAsia"/>
          <w:lang w:val="ru-RU"/>
        </w:rPr>
        <w:t>обеспечения</w:t>
      </w:r>
      <w:proofErr w:type="spellEnd"/>
      <w:r w:rsidRPr="00C5333E">
        <w:rPr>
          <w:lang w:val="ru-RU"/>
        </w:rPr>
        <w:t xml:space="preserve"> </w:t>
      </w:r>
      <w:r w:rsidRPr="00C5333E">
        <w:rPr>
          <w:rFonts w:hint="eastAsia"/>
          <w:lang w:val="ru-RU"/>
        </w:rPr>
        <w:t>в</w:t>
      </w:r>
      <w:r w:rsidRPr="00C5333E">
        <w:rPr>
          <w:lang w:val="ru-RU"/>
        </w:rPr>
        <w:t xml:space="preserve"> </w:t>
      </w:r>
      <w:proofErr w:type="spellStart"/>
      <w:r w:rsidRPr="00C5333E">
        <w:rPr>
          <w:rFonts w:hint="eastAsia"/>
          <w:lang w:val="ru-RU"/>
        </w:rPr>
        <w:t>области</w:t>
      </w:r>
      <w:proofErr w:type="spellEnd"/>
      <w:r w:rsidRPr="00C5333E">
        <w:rPr>
          <w:lang w:val="ru-RU"/>
        </w:rPr>
        <w:t xml:space="preserve"> </w:t>
      </w:r>
      <w:proofErr w:type="spellStart"/>
      <w:r w:rsidRPr="00C5333E">
        <w:rPr>
          <w:rFonts w:hint="eastAsia"/>
          <w:lang w:val="ru-RU"/>
        </w:rPr>
        <w:t>развития</w:t>
      </w:r>
      <w:proofErr w:type="spellEnd"/>
      <w:r w:rsidRPr="00C5333E">
        <w:rPr>
          <w:lang w:val="ru-RU"/>
        </w:rPr>
        <w:t xml:space="preserve"> </w:t>
      </w:r>
      <w:proofErr w:type="spellStart"/>
      <w:r w:rsidRPr="00C5333E">
        <w:rPr>
          <w:rFonts w:hint="eastAsia"/>
          <w:lang w:val="ru-RU"/>
        </w:rPr>
        <w:t>формулярной</w:t>
      </w:r>
      <w:proofErr w:type="spellEnd"/>
      <w:r w:rsidRPr="00C5333E">
        <w:rPr>
          <w:lang w:val="ru-RU"/>
        </w:rPr>
        <w:t xml:space="preserve"> </w:t>
      </w:r>
      <w:proofErr w:type="spellStart"/>
      <w:r w:rsidRPr="00C5333E">
        <w:rPr>
          <w:rFonts w:hint="eastAsia"/>
          <w:lang w:val="ru-RU"/>
        </w:rPr>
        <w:t>системы</w:t>
      </w:r>
      <w:proofErr w:type="spellEnd"/>
      <w:r w:rsidRPr="00C5333E">
        <w:rPr>
          <w:lang w:val="ru-RU"/>
        </w:rPr>
        <w:t xml:space="preserve"> </w:t>
      </w:r>
      <w:r w:rsidRPr="00C5333E">
        <w:rPr>
          <w:rFonts w:hint="eastAsia"/>
          <w:lang w:val="ru-RU"/>
        </w:rPr>
        <w:t>в</w:t>
      </w:r>
      <w:r w:rsidRPr="00C5333E">
        <w:rPr>
          <w:lang w:val="ru-RU"/>
        </w:rPr>
        <w:t xml:space="preserve"> </w:t>
      </w:r>
      <w:proofErr w:type="spellStart"/>
      <w:r w:rsidRPr="00C5333E">
        <w:rPr>
          <w:rFonts w:hint="eastAsia"/>
          <w:lang w:val="ru-RU"/>
        </w:rPr>
        <w:t>Республике</w:t>
      </w:r>
      <w:proofErr w:type="spellEnd"/>
      <w:r w:rsidRPr="00C5333E">
        <w:rPr>
          <w:lang w:val="ru-RU"/>
        </w:rPr>
        <w:t xml:space="preserve"> </w:t>
      </w:r>
      <w:proofErr w:type="spellStart"/>
      <w:r w:rsidRPr="00C5333E">
        <w:rPr>
          <w:rFonts w:hint="eastAsia"/>
          <w:lang w:val="ru-RU"/>
        </w:rPr>
        <w:t>Казахстан</w:t>
      </w:r>
      <w:proofErr w:type="spellEnd"/>
    </w:p>
    <w:p w14:paraId="1EB7D185" w14:textId="77777777" w:rsidR="00C5333E" w:rsidRPr="00C5333E" w:rsidRDefault="00C5333E" w:rsidP="00C5333E">
      <w:pPr>
        <w:rPr>
          <w:lang w:val="ru-RU"/>
        </w:rPr>
      </w:pPr>
    </w:p>
    <w:p w14:paraId="0CED97F0" w14:textId="77777777" w:rsidR="00C5333E" w:rsidRPr="00C5333E" w:rsidRDefault="00C5333E" w:rsidP="00C5333E">
      <w:pPr>
        <w:rPr>
          <w:lang w:val="ru-RU"/>
        </w:rPr>
      </w:pPr>
      <w:r w:rsidRPr="00C5333E">
        <w:rPr>
          <w:lang w:val="ru-RU"/>
        </w:rPr>
        <w:t>3.2. SWOT-</w:t>
      </w:r>
      <w:proofErr w:type="spellStart"/>
      <w:r w:rsidRPr="00C5333E">
        <w:rPr>
          <w:rFonts w:hint="eastAsia"/>
          <w:lang w:val="ru-RU"/>
        </w:rPr>
        <w:t>анализ</w:t>
      </w:r>
      <w:proofErr w:type="spellEnd"/>
      <w:r w:rsidRPr="00C5333E">
        <w:rPr>
          <w:lang w:val="ru-RU"/>
        </w:rPr>
        <w:t xml:space="preserve"> </w:t>
      </w:r>
      <w:proofErr w:type="spellStart"/>
      <w:r w:rsidRPr="00C5333E">
        <w:rPr>
          <w:rFonts w:hint="eastAsia"/>
          <w:lang w:val="ru-RU"/>
        </w:rPr>
        <w:t>действующих</w:t>
      </w:r>
      <w:proofErr w:type="spellEnd"/>
      <w:r w:rsidRPr="00C5333E">
        <w:rPr>
          <w:lang w:val="ru-RU"/>
        </w:rPr>
        <w:t xml:space="preserve"> </w:t>
      </w:r>
      <w:proofErr w:type="spellStart"/>
      <w:r w:rsidRPr="00C5333E">
        <w:rPr>
          <w:rFonts w:hint="eastAsia"/>
          <w:lang w:val="ru-RU"/>
        </w:rPr>
        <w:t>нормативно</w:t>
      </w:r>
      <w:proofErr w:type="spellEnd"/>
      <w:r w:rsidRPr="00C5333E">
        <w:rPr>
          <w:lang w:val="ru-RU"/>
        </w:rPr>
        <w:t>-</w:t>
      </w:r>
      <w:proofErr w:type="spellStart"/>
      <w:r w:rsidRPr="00C5333E">
        <w:rPr>
          <w:rFonts w:hint="eastAsia"/>
          <w:lang w:val="ru-RU"/>
        </w:rPr>
        <w:t>правовых</w:t>
      </w:r>
      <w:proofErr w:type="spellEnd"/>
      <w:r w:rsidRPr="00C5333E">
        <w:rPr>
          <w:lang w:val="ru-RU"/>
        </w:rPr>
        <w:t xml:space="preserve"> </w:t>
      </w:r>
      <w:proofErr w:type="spellStart"/>
      <w:r w:rsidRPr="00C5333E">
        <w:rPr>
          <w:rFonts w:hint="eastAsia"/>
          <w:lang w:val="ru-RU"/>
        </w:rPr>
        <w:t>актов</w:t>
      </w:r>
      <w:proofErr w:type="spellEnd"/>
      <w:r w:rsidRPr="00C5333E">
        <w:rPr>
          <w:lang w:val="ru-RU"/>
        </w:rPr>
        <w:t xml:space="preserve"> </w:t>
      </w:r>
      <w:r w:rsidRPr="00C5333E">
        <w:rPr>
          <w:rFonts w:hint="eastAsia"/>
          <w:lang w:val="ru-RU"/>
        </w:rPr>
        <w:t>в</w:t>
      </w:r>
      <w:r w:rsidRPr="00C5333E">
        <w:rPr>
          <w:lang w:val="ru-RU"/>
        </w:rPr>
        <w:t xml:space="preserve"> </w:t>
      </w:r>
      <w:proofErr w:type="spellStart"/>
      <w:r w:rsidRPr="00C5333E">
        <w:rPr>
          <w:rFonts w:hint="eastAsia"/>
          <w:lang w:val="ru-RU"/>
        </w:rPr>
        <w:t>области</w:t>
      </w:r>
      <w:proofErr w:type="spellEnd"/>
      <w:r w:rsidRPr="00C5333E">
        <w:rPr>
          <w:lang w:val="ru-RU"/>
        </w:rPr>
        <w:t xml:space="preserve"> </w:t>
      </w:r>
      <w:proofErr w:type="spellStart"/>
      <w:r w:rsidRPr="00C5333E">
        <w:rPr>
          <w:rFonts w:hint="eastAsia"/>
          <w:lang w:val="ru-RU"/>
        </w:rPr>
        <w:t>функционирования</w:t>
      </w:r>
      <w:proofErr w:type="spellEnd"/>
      <w:r w:rsidRPr="00C5333E">
        <w:rPr>
          <w:lang w:val="ru-RU"/>
        </w:rPr>
        <w:t xml:space="preserve"> </w:t>
      </w:r>
      <w:proofErr w:type="spellStart"/>
      <w:r w:rsidRPr="00C5333E">
        <w:rPr>
          <w:rFonts w:hint="eastAsia"/>
          <w:lang w:val="ru-RU"/>
        </w:rPr>
        <w:t>формулярной</w:t>
      </w:r>
      <w:proofErr w:type="spellEnd"/>
      <w:r w:rsidRPr="00C5333E">
        <w:rPr>
          <w:lang w:val="ru-RU"/>
        </w:rPr>
        <w:t xml:space="preserve"> </w:t>
      </w:r>
      <w:proofErr w:type="spellStart"/>
      <w:r w:rsidRPr="00C5333E">
        <w:rPr>
          <w:rFonts w:hint="eastAsia"/>
          <w:lang w:val="ru-RU"/>
        </w:rPr>
        <w:t>системы</w:t>
      </w:r>
      <w:proofErr w:type="spellEnd"/>
      <w:r w:rsidRPr="00C5333E">
        <w:rPr>
          <w:lang w:val="ru-RU"/>
        </w:rPr>
        <w:t xml:space="preserve"> </w:t>
      </w:r>
      <w:r w:rsidRPr="00C5333E">
        <w:rPr>
          <w:rFonts w:hint="eastAsia"/>
          <w:lang w:val="ru-RU"/>
        </w:rPr>
        <w:t>в</w:t>
      </w:r>
      <w:r w:rsidRPr="00C5333E">
        <w:rPr>
          <w:lang w:val="ru-RU"/>
        </w:rPr>
        <w:t xml:space="preserve"> </w:t>
      </w:r>
      <w:proofErr w:type="spellStart"/>
      <w:r w:rsidRPr="00C5333E">
        <w:rPr>
          <w:rFonts w:hint="eastAsia"/>
          <w:lang w:val="ru-RU"/>
        </w:rPr>
        <w:t>Республике</w:t>
      </w:r>
      <w:proofErr w:type="spellEnd"/>
      <w:r w:rsidRPr="00C5333E">
        <w:rPr>
          <w:lang w:val="ru-RU"/>
        </w:rPr>
        <w:t xml:space="preserve"> </w:t>
      </w:r>
      <w:proofErr w:type="spellStart"/>
      <w:r w:rsidRPr="00C5333E">
        <w:rPr>
          <w:rFonts w:hint="eastAsia"/>
          <w:lang w:val="ru-RU"/>
        </w:rPr>
        <w:t>Казахстан</w:t>
      </w:r>
      <w:proofErr w:type="spellEnd"/>
    </w:p>
    <w:p w14:paraId="11EA83A5" w14:textId="77777777" w:rsidR="00C5333E" w:rsidRPr="00C5333E" w:rsidRDefault="00C5333E" w:rsidP="00C5333E">
      <w:pPr>
        <w:rPr>
          <w:lang w:val="ru-RU"/>
        </w:rPr>
      </w:pPr>
    </w:p>
    <w:p w14:paraId="6CC8FFEB" w14:textId="77777777" w:rsidR="00C5333E" w:rsidRPr="00C5333E" w:rsidRDefault="00C5333E" w:rsidP="00C5333E">
      <w:pPr>
        <w:rPr>
          <w:lang w:val="ru-RU"/>
        </w:rPr>
      </w:pPr>
      <w:r w:rsidRPr="00C5333E">
        <w:rPr>
          <w:rFonts w:hint="eastAsia"/>
          <w:lang w:val="ru-RU"/>
        </w:rPr>
        <w:t>ГЛАВА</w:t>
      </w:r>
      <w:r w:rsidRPr="00C5333E">
        <w:rPr>
          <w:lang w:val="ru-RU"/>
        </w:rPr>
        <w:t xml:space="preserve"> 4. </w:t>
      </w:r>
      <w:r w:rsidRPr="00C5333E">
        <w:rPr>
          <w:rFonts w:hint="eastAsia"/>
          <w:lang w:val="ru-RU"/>
        </w:rPr>
        <w:t>ПРАКТИЧЕСКИЕ</w:t>
      </w:r>
      <w:r w:rsidRPr="00C5333E">
        <w:rPr>
          <w:lang w:val="ru-RU"/>
        </w:rPr>
        <w:t xml:space="preserve"> </w:t>
      </w:r>
      <w:r w:rsidRPr="00C5333E">
        <w:rPr>
          <w:rFonts w:hint="eastAsia"/>
          <w:lang w:val="ru-RU"/>
        </w:rPr>
        <w:t>ПРОБЛЕМЫ</w:t>
      </w:r>
      <w:r w:rsidRPr="00C5333E">
        <w:rPr>
          <w:lang w:val="ru-RU"/>
        </w:rPr>
        <w:t xml:space="preserve"> </w:t>
      </w:r>
      <w:r w:rsidRPr="00C5333E">
        <w:rPr>
          <w:rFonts w:hint="eastAsia"/>
          <w:lang w:val="ru-RU"/>
        </w:rPr>
        <w:t>ВНЕДРЕНИЯ</w:t>
      </w:r>
      <w:r w:rsidRPr="00C5333E">
        <w:rPr>
          <w:lang w:val="ru-RU"/>
        </w:rPr>
        <w:t xml:space="preserve"> </w:t>
      </w:r>
      <w:r w:rsidRPr="00C5333E">
        <w:rPr>
          <w:rFonts w:hint="eastAsia"/>
          <w:lang w:val="ru-RU"/>
        </w:rPr>
        <w:t>ФОРМУЛЯРНОЙ</w:t>
      </w:r>
      <w:r w:rsidRPr="00C5333E">
        <w:rPr>
          <w:lang w:val="ru-RU"/>
        </w:rPr>
        <w:t xml:space="preserve"> </w:t>
      </w:r>
      <w:r w:rsidRPr="00C5333E">
        <w:rPr>
          <w:rFonts w:hint="eastAsia"/>
          <w:lang w:val="ru-RU"/>
        </w:rPr>
        <w:t>СИСТЕМЫ</w:t>
      </w:r>
      <w:r w:rsidRPr="00C5333E">
        <w:rPr>
          <w:lang w:val="ru-RU"/>
        </w:rPr>
        <w:t xml:space="preserve"> </w:t>
      </w:r>
      <w:r w:rsidRPr="00C5333E">
        <w:rPr>
          <w:rFonts w:hint="eastAsia"/>
          <w:lang w:val="ru-RU"/>
        </w:rPr>
        <w:t>В</w:t>
      </w:r>
      <w:r w:rsidRPr="00C5333E">
        <w:rPr>
          <w:lang w:val="ru-RU"/>
        </w:rPr>
        <w:t xml:space="preserve"> </w:t>
      </w:r>
      <w:r w:rsidRPr="00C5333E">
        <w:rPr>
          <w:rFonts w:hint="eastAsia"/>
          <w:lang w:val="ru-RU"/>
        </w:rPr>
        <w:t>ГОСУДАРСТВЕННЫХ</w:t>
      </w:r>
      <w:r w:rsidRPr="00C5333E">
        <w:rPr>
          <w:lang w:val="ru-RU"/>
        </w:rPr>
        <w:t xml:space="preserve"> </w:t>
      </w:r>
      <w:r w:rsidRPr="00C5333E">
        <w:rPr>
          <w:rFonts w:hint="eastAsia"/>
          <w:lang w:val="ru-RU"/>
        </w:rPr>
        <w:t>МЕДИЦИНСКИХ</w:t>
      </w:r>
      <w:r w:rsidRPr="00C5333E">
        <w:rPr>
          <w:lang w:val="ru-RU"/>
        </w:rPr>
        <w:t xml:space="preserve"> </w:t>
      </w:r>
      <w:r w:rsidRPr="00C5333E">
        <w:rPr>
          <w:rFonts w:hint="eastAsia"/>
          <w:lang w:val="ru-RU"/>
        </w:rPr>
        <w:t>ОРГАНИЗАЦИЯХ</w:t>
      </w:r>
      <w:r w:rsidRPr="00C5333E">
        <w:rPr>
          <w:lang w:val="ru-RU"/>
        </w:rPr>
        <w:t xml:space="preserve"> </w:t>
      </w:r>
      <w:r w:rsidRPr="00C5333E">
        <w:rPr>
          <w:rFonts w:hint="eastAsia"/>
          <w:lang w:val="ru-RU"/>
        </w:rPr>
        <w:t>НА</w:t>
      </w:r>
      <w:r w:rsidRPr="00C5333E">
        <w:rPr>
          <w:lang w:val="ru-RU"/>
        </w:rPr>
        <w:t xml:space="preserve"> </w:t>
      </w:r>
      <w:r w:rsidRPr="00C5333E">
        <w:rPr>
          <w:rFonts w:hint="eastAsia"/>
          <w:lang w:val="ru-RU"/>
        </w:rPr>
        <w:t>СОВРЕМЕННОМ</w:t>
      </w:r>
      <w:r w:rsidRPr="00C5333E">
        <w:rPr>
          <w:lang w:val="ru-RU"/>
        </w:rPr>
        <w:t xml:space="preserve"> </w:t>
      </w:r>
      <w:r w:rsidRPr="00C5333E">
        <w:rPr>
          <w:rFonts w:hint="eastAsia"/>
          <w:lang w:val="ru-RU"/>
        </w:rPr>
        <w:t>ЭТАПЕ</w:t>
      </w:r>
    </w:p>
    <w:p w14:paraId="760ED64D" w14:textId="77777777" w:rsidR="00C5333E" w:rsidRPr="00C5333E" w:rsidRDefault="00C5333E" w:rsidP="00C5333E">
      <w:pPr>
        <w:rPr>
          <w:lang w:val="ru-RU"/>
        </w:rPr>
      </w:pPr>
    </w:p>
    <w:p w14:paraId="32403299" w14:textId="77777777" w:rsidR="00C5333E" w:rsidRPr="00C5333E" w:rsidRDefault="00C5333E" w:rsidP="00C5333E">
      <w:pPr>
        <w:rPr>
          <w:lang w:val="ru-RU"/>
        </w:rPr>
      </w:pPr>
      <w:r w:rsidRPr="00C5333E">
        <w:rPr>
          <w:lang w:val="ru-RU"/>
        </w:rPr>
        <w:lastRenderedPageBreak/>
        <w:t xml:space="preserve">4.1. </w:t>
      </w:r>
      <w:proofErr w:type="spellStart"/>
      <w:r w:rsidRPr="00C5333E">
        <w:rPr>
          <w:rFonts w:hint="eastAsia"/>
          <w:lang w:val="ru-RU"/>
        </w:rPr>
        <w:t>Уровень</w:t>
      </w:r>
      <w:proofErr w:type="spellEnd"/>
      <w:r w:rsidRPr="00C5333E">
        <w:rPr>
          <w:lang w:val="ru-RU"/>
        </w:rPr>
        <w:t xml:space="preserve"> </w:t>
      </w:r>
      <w:proofErr w:type="spellStart"/>
      <w:r w:rsidRPr="00C5333E">
        <w:rPr>
          <w:rFonts w:hint="eastAsia"/>
          <w:lang w:val="ru-RU"/>
        </w:rPr>
        <w:t>осведомленности</w:t>
      </w:r>
      <w:proofErr w:type="spellEnd"/>
      <w:r w:rsidRPr="00C5333E">
        <w:rPr>
          <w:lang w:val="ru-RU"/>
        </w:rPr>
        <w:t xml:space="preserve"> </w:t>
      </w:r>
      <w:proofErr w:type="spellStart"/>
      <w:r w:rsidRPr="00C5333E">
        <w:rPr>
          <w:rFonts w:hint="eastAsia"/>
          <w:lang w:val="ru-RU"/>
        </w:rPr>
        <w:t>врачей</w:t>
      </w:r>
      <w:proofErr w:type="spellEnd"/>
      <w:r w:rsidRPr="00C5333E">
        <w:rPr>
          <w:lang w:val="ru-RU"/>
        </w:rPr>
        <w:t xml:space="preserve"> </w:t>
      </w:r>
      <w:proofErr w:type="spellStart"/>
      <w:r w:rsidRPr="00C5333E">
        <w:rPr>
          <w:rFonts w:hint="eastAsia"/>
          <w:lang w:val="ru-RU"/>
        </w:rPr>
        <w:t>первичной</w:t>
      </w:r>
      <w:proofErr w:type="spellEnd"/>
      <w:r w:rsidRPr="00C5333E">
        <w:rPr>
          <w:lang w:val="ru-RU"/>
        </w:rPr>
        <w:t xml:space="preserve"> </w:t>
      </w:r>
      <w:proofErr w:type="spellStart"/>
      <w:r w:rsidRPr="00C5333E">
        <w:rPr>
          <w:rFonts w:hint="eastAsia"/>
          <w:lang w:val="ru-RU"/>
        </w:rPr>
        <w:t>медико</w:t>
      </w:r>
      <w:proofErr w:type="spellEnd"/>
      <w:r w:rsidRPr="00C5333E">
        <w:rPr>
          <w:lang w:val="ru-RU"/>
        </w:rPr>
        <w:t>-</w:t>
      </w:r>
      <w:proofErr w:type="spellStart"/>
      <w:r w:rsidRPr="00C5333E">
        <w:rPr>
          <w:rFonts w:hint="eastAsia"/>
          <w:lang w:val="ru-RU"/>
        </w:rPr>
        <w:t>санитарной</w:t>
      </w:r>
      <w:proofErr w:type="spellEnd"/>
      <w:r w:rsidRPr="00C5333E">
        <w:rPr>
          <w:lang w:val="ru-RU"/>
        </w:rPr>
        <w:t xml:space="preserve"> </w:t>
      </w:r>
      <w:proofErr w:type="spellStart"/>
      <w:r w:rsidRPr="00C5333E">
        <w:rPr>
          <w:rFonts w:hint="eastAsia"/>
          <w:lang w:val="ru-RU"/>
        </w:rPr>
        <w:t>помощи</w:t>
      </w:r>
      <w:proofErr w:type="spellEnd"/>
      <w:r w:rsidRPr="00C5333E">
        <w:rPr>
          <w:lang w:val="ru-RU"/>
        </w:rPr>
        <w:t xml:space="preserve"> </w:t>
      </w:r>
      <w:r w:rsidRPr="00C5333E">
        <w:rPr>
          <w:rFonts w:hint="eastAsia"/>
          <w:lang w:val="ru-RU"/>
        </w:rPr>
        <w:t>в</w:t>
      </w:r>
      <w:r w:rsidRPr="00C5333E">
        <w:rPr>
          <w:lang w:val="ru-RU"/>
        </w:rPr>
        <w:t xml:space="preserve"> </w:t>
      </w:r>
      <w:proofErr w:type="spellStart"/>
      <w:r w:rsidRPr="00C5333E">
        <w:rPr>
          <w:rFonts w:hint="eastAsia"/>
          <w:lang w:val="ru-RU"/>
        </w:rPr>
        <w:t>вопросах</w:t>
      </w:r>
      <w:proofErr w:type="spellEnd"/>
      <w:r w:rsidRPr="00C5333E">
        <w:rPr>
          <w:lang w:val="ru-RU"/>
        </w:rPr>
        <w:t xml:space="preserve"> </w:t>
      </w:r>
      <w:proofErr w:type="spellStart"/>
      <w:r w:rsidRPr="00C5333E">
        <w:rPr>
          <w:rFonts w:hint="eastAsia"/>
          <w:lang w:val="ru-RU"/>
        </w:rPr>
        <w:t>использования</w:t>
      </w:r>
      <w:proofErr w:type="spellEnd"/>
      <w:r w:rsidRPr="00C5333E">
        <w:rPr>
          <w:lang w:val="ru-RU"/>
        </w:rPr>
        <w:t xml:space="preserve"> </w:t>
      </w:r>
      <w:proofErr w:type="spellStart"/>
      <w:r w:rsidRPr="00C5333E">
        <w:rPr>
          <w:rFonts w:hint="eastAsia"/>
          <w:lang w:val="ru-RU"/>
        </w:rPr>
        <w:t>оригинальных</w:t>
      </w:r>
      <w:proofErr w:type="spellEnd"/>
      <w:r w:rsidRPr="00C5333E">
        <w:rPr>
          <w:lang w:val="ru-RU"/>
        </w:rPr>
        <w:t xml:space="preserve"> </w:t>
      </w:r>
      <w:r w:rsidRPr="00C5333E">
        <w:rPr>
          <w:rFonts w:hint="eastAsia"/>
          <w:lang w:val="ru-RU"/>
        </w:rPr>
        <w:t>и</w:t>
      </w:r>
      <w:r w:rsidRPr="00C5333E">
        <w:rPr>
          <w:lang w:val="ru-RU"/>
        </w:rPr>
        <w:t xml:space="preserve"> </w:t>
      </w:r>
      <w:proofErr w:type="spellStart"/>
      <w:r w:rsidRPr="00C5333E">
        <w:rPr>
          <w:rFonts w:hint="eastAsia"/>
          <w:lang w:val="ru-RU"/>
        </w:rPr>
        <w:t>генерических</w:t>
      </w:r>
      <w:proofErr w:type="spellEnd"/>
      <w:r w:rsidRPr="00C5333E">
        <w:rPr>
          <w:lang w:val="ru-RU"/>
        </w:rPr>
        <w:t xml:space="preserve"> </w:t>
      </w:r>
      <w:proofErr w:type="spellStart"/>
      <w:r w:rsidRPr="00C5333E">
        <w:rPr>
          <w:rFonts w:hint="eastAsia"/>
          <w:lang w:val="ru-RU"/>
        </w:rPr>
        <w:t>препаратов</w:t>
      </w:r>
      <w:proofErr w:type="spellEnd"/>
      <w:r w:rsidRPr="00C5333E">
        <w:rPr>
          <w:lang w:val="ru-RU"/>
        </w:rPr>
        <w:t xml:space="preserve"> </w:t>
      </w:r>
      <w:r w:rsidRPr="00C5333E">
        <w:rPr>
          <w:rFonts w:hint="eastAsia"/>
          <w:lang w:val="ru-RU"/>
        </w:rPr>
        <w:t>в</w:t>
      </w:r>
      <w:r w:rsidRPr="00C5333E">
        <w:rPr>
          <w:lang w:val="ru-RU"/>
        </w:rPr>
        <w:t xml:space="preserve"> </w:t>
      </w:r>
      <w:proofErr w:type="spellStart"/>
      <w:r w:rsidRPr="00C5333E">
        <w:rPr>
          <w:rFonts w:hint="eastAsia"/>
          <w:lang w:val="ru-RU"/>
        </w:rPr>
        <w:t>рамках</w:t>
      </w:r>
      <w:proofErr w:type="spellEnd"/>
      <w:r w:rsidRPr="00C5333E">
        <w:rPr>
          <w:lang w:val="ru-RU"/>
        </w:rPr>
        <w:t xml:space="preserve"> </w:t>
      </w:r>
      <w:proofErr w:type="spellStart"/>
      <w:r w:rsidRPr="00C5333E">
        <w:rPr>
          <w:rFonts w:hint="eastAsia"/>
          <w:lang w:val="ru-RU"/>
        </w:rPr>
        <w:t>обеспечения</w:t>
      </w:r>
      <w:proofErr w:type="spellEnd"/>
      <w:r w:rsidRPr="00C5333E">
        <w:rPr>
          <w:lang w:val="ru-RU"/>
        </w:rPr>
        <w:t xml:space="preserve"> </w:t>
      </w:r>
      <w:proofErr w:type="spellStart"/>
      <w:r w:rsidRPr="00C5333E">
        <w:rPr>
          <w:rFonts w:hint="eastAsia"/>
          <w:lang w:val="ru-RU"/>
        </w:rPr>
        <w:t>доступности</w:t>
      </w:r>
      <w:proofErr w:type="spellEnd"/>
      <w:r w:rsidRPr="00C5333E">
        <w:rPr>
          <w:lang w:val="ru-RU"/>
        </w:rPr>
        <w:t xml:space="preserve"> </w:t>
      </w:r>
      <w:proofErr w:type="spellStart"/>
      <w:r w:rsidRPr="00C5333E">
        <w:rPr>
          <w:rFonts w:hint="eastAsia"/>
          <w:lang w:val="ru-RU"/>
        </w:rPr>
        <w:t>медицинской</w:t>
      </w:r>
      <w:proofErr w:type="spellEnd"/>
      <w:r w:rsidRPr="00C5333E">
        <w:rPr>
          <w:lang w:val="ru-RU"/>
        </w:rPr>
        <w:t xml:space="preserve"> </w:t>
      </w:r>
      <w:proofErr w:type="spellStart"/>
      <w:r w:rsidRPr="00C5333E">
        <w:rPr>
          <w:rFonts w:hint="eastAsia"/>
          <w:lang w:val="ru-RU"/>
        </w:rPr>
        <w:t>помощи</w:t>
      </w:r>
      <w:proofErr w:type="spellEnd"/>
    </w:p>
    <w:p w14:paraId="63E1DD57" w14:textId="77777777" w:rsidR="00C5333E" w:rsidRPr="00C5333E" w:rsidRDefault="00C5333E" w:rsidP="00C5333E">
      <w:pPr>
        <w:rPr>
          <w:lang w:val="ru-RU"/>
        </w:rPr>
      </w:pPr>
    </w:p>
    <w:p w14:paraId="6AF53090" w14:textId="77777777" w:rsidR="00C5333E" w:rsidRPr="00C5333E" w:rsidRDefault="00C5333E" w:rsidP="00C5333E">
      <w:pPr>
        <w:rPr>
          <w:lang w:val="ru-RU"/>
        </w:rPr>
      </w:pPr>
      <w:r w:rsidRPr="00C5333E">
        <w:rPr>
          <w:lang w:val="ru-RU"/>
        </w:rPr>
        <w:t xml:space="preserve">4.2. </w:t>
      </w:r>
      <w:proofErr w:type="spellStart"/>
      <w:r w:rsidRPr="00C5333E">
        <w:rPr>
          <w:rFonts w:hint="eastAsia"/>
          <w:lang w:val="ru-RU"/>
        </w:rPr>
        <w:t>Практика</w:t>
      </w:r>
      <w:proofErr w:type="spellEnd"/>
      <w:r w:rsidRPr="00C5333E">
        <w:rPr>
          <w:lang w:val="ru-RU"/>
        </w:rPr>
        <w:t xml:space="preserve"> </w:t>
      </w:r>
      <w:proofErr w:type="spellStart"/>
      <w:r w:rsidRPr="00C5333E">
        <w:rPr>
          <w:rFonts w:hint="eastAsia"/>
          <w:lang w:val="ru-RU"/>
        </w:rPr>
        <w:t>назначения</w:t>
      </w:r>
      <w:proofErr w:type="spellEnd"/>
      <w:r w:rsidRPr="00C5333E">
        <w:rPr>
          <w:lang w:val="ru-RU"/>
        </w:rPr>
        <w:t xml:space="preserve"> </w:t>
      </w:r>
      <w:proofErr w:type="spellStart"/>
      <w:r w:rsidRPr="00C5333E">
        <w:rPr>
          <w:rFonts w:hint="eastAsia"/>
          <w:lang w:val="ru-RU"/>
        </w:rPr>
        <w:t>лекарственных</w:t>
      </w:r>
      <w:proofErr w:type="spellEnd"/>
      <w:r w:rsidRPr="00C5333E">
        <w:rPr>
          <w:lang w:val="ru-RU"/>
        </w:rPr>
        <w:t xml:space="preserve"> </w:t>
      </w:r>
      <w:proofErr w:type="spellStart"/>
      <w:r w:rsidRPr="00C5333E">
        <w:rPr>
          <w:rFonts w:hint="eastAsia"/>
          <w:lang w:val="ru-RU"/>
        </w:rPr>
        <w:t>средств</w:t>
      </w:r>
      <w:proofErr w:type="spellEnd"/>
      <w:r w:rsidRPr="00C5333E">
        <w:rPr>
          <w:lang w:val="ru-RU"/>
        </w:rPr>
        <w:t xml:space="preserve"> </w:t>
      </w:r>
      <w:r w:rsidRPr="00C5333E">
        <w:rPr>
          <w:rFonts w:hint="eastAsia"/>
          <w:lang w:val="ru-RU"/>
        </w:rPr>
        <w:t>и</w:t>
      </w:r>
      <w:r w:rsidRPr="00C5333E">
        <w:rPr>
          <w:lang w:val="ru-RU"/>
        </w:rPr>
        <w:t xml:space="preserve"> </w:t>
      </w:r>
      <w:proofErr w:type="spellStart"/>
      <w:r w:rsidRPr="00C5333E">
        <w:rPr>
          <w:rFonts w:hint="eastAsia"/>
          <w:lang w:val="ru-RU"/>
        </w:rPr>
        <w:t>использования</w:t>
      </w:r>
      <w:proofErr w:type="spellEnd"/>
      <w:r w:rsidRPr="00C5333E">
        <w:rPr>
          <w:lang w:val="ru-RU"/>
        </w:rPr>
        <w:t xml:space="preserve"> </w:t>
      </w:r>
      <w:proofErr w:type="spellStart"/>
      <w:r w:rsidRPr="00C5333E">
        <w:rPr>
          <w:rFonts w:hint="eastAsia"/>
          <w:lang w:val="ru-RU"/>
        </w:rPr>
        <w:t>формулярных</w:t>
      </w:r>
      <w:proofErr w:type="spellEnd"/>
      <w:r w:rsidRPr="00C5333E">
        <w:rPr>
          <w:lang w:val="ru-RU"/>
        </w:rPr>
        <w:t xml:space="preserve"> </w:t>
      </w:r>
      <w:proofErr w:type="spellStart"/>
      <w:r w:rsidRPr="00C5333E">
        <w:rPr>
          <w:rFonts w:hint="eastAsia"/>
          <w:lang w:val="ru-RU"/>
        </w:rPr>
        <w:t>препаратов</w:t>
      </w:r>
      <w:proofErr w:type="spellEnd"/>
      <w:r w:rsidRPr="00C5333E">
        <w:rPr>
          <w:lang w:val="ru-RU"/>
        </w:rPr>
        <w:t xml:space="preserve"> </w:t>
      </w:r>
      <w:proofErr w:type="spellStart"/>
      <w:r w:rsidRPr="00C5333E">
        <w:rPr>
          <w:rFonts w:hint="eastAsia"/>
          <w:lang w:val="ru-RU"/>
        </w:rPr>
        <w:t>на</w:t>
      </w:r>
      <w:proofErr w:type="spellEnd"/>
      <w:r w:rsidRPr="00C5333E">
        <w:rPr>
          <w:lang w:val="ru-RU"/>
        </w:rPr>
        <w:t xml:space="preserve"> </w:t>
      </w:r>
      <w:proofErr w:type="spellStart"/>
      <w:r w:rsidRPr="00C5333E">
        <w:rPr>
          <w:rFonts w:hint="eastAsia"/>
          <w:lang w:val="ru-RU"/>
        </w:rPr>
        <w:t>уровне</w:t>
      </w:r>
      <w:proofErr w:type="spellEnd"/>
      <w:r w:rsidRPr="00C5333E">
        <w:rPr>
          <w:lang w:val="ru-RU"/>
        </w:rPr>
        <w:t xml:space="preserve"> </w:t>
      </w:r>
      <w:proofErr w:type="spellStart"/>
      <w:r w:rsidRPr="00C5333E">
        <w:rPr>
          <w:rFonts w:hint="eastAsia"/>
          <w:lang w:val="ru-RU"/>
        </w:rPr>
        <w:t>первичной</w:t>
      </w:r>
      <w:proofErr w:type="spellEnd"/>
      <w:r w:rsidRPr="00C5333E">
        <w:rPr>
          <w:lang w:val="ru-RU"/>
        </w:rPr>
        <w:t xml:space="preserve"> </w:t>
      </w:r>
      <w:proofErr w:type="spellStart"/>
      <w:r w:rsidRPr="00C5333E">
        <w:rPr>
          <w:rFonts w:hint="eastAsia"/>
          <w:lang w:val="ru-RU"/>
        </w:rPr>
        <w:t>медико</w:t>
      </w:r>
      <w:proofErr w:type="spellEnd"/>
      <w:r w:rsidRPr="00C5333E">
        <w:rPr>
          <w:lang w:val="ru-RU"/>
        </w:rPr>
        <w:t>-</w:t>
      </w:r>
      <w:proofErr w:type="spellStart"/>
      <w:r w:rsidRPr="00C5333E">
        <w:rPr>
          <w:rFonts w:hint="eastAsia"/>
          <w:lang w:val="ru-RU"/>
        </w:rPr>
        <w:t>санитарной</w:t>
      </w:r>
      <w:proofErr w:type="spellEnd"/>
      <w:r w:rsidRPr="00C5333E">
        <w:rPr>
          <w:lang w:val="ru-RU"/>
        </w:rPr>
        <w:t xml:space="preserve"> </w:t>
      </w:r>
      <w:proofErr w:type="spellStart"/>
      <w:r w:rsidRPr="00C5333E">
        <w:rPr>
          <w:rFonts w:hint="eastAsia"/>
          <w:lang w:val="ru-RU"/>
        </w:rPr>
        <w:t>помощи</w:t>
      </w:r>
      <w:proofErr w:type="spellEnd"/>
      <w:r w:rsidRPr="00C5333E">
        <w:rPr>
          <w:lang w:val="ru-RU"/>
        </w:rPr>
        <w:t xml:space="preserve"> </w:t>
      </w:r>
      <w:proofErr w:type="spellStart"/>
      <w:r w:rsidRPr="00C5333E">
        <w:rPr>
          <w:rFonts w:hint="eastAsia"/>
          <w:lang w:val="ru-RU"/>
        </w:rPr>
        <w:t>по</w:t>
      </w:r>
      <w:proofErr w:type="spellEnd"/>
      <w:r w:rsidRPr="00C5333E">
        <w:rPr>
          <w:lang w:val="ru-RU"/>
        </w:rPr>
        <w:t xml:space="preserve"> </w:t>
      </w:r>
      <w:proofErr w:type="spellStart"/>
      <w:r w:rsidRPr="00C5333E">
        <w:rPr>
          <w:rFonts w:hint="eastAsia"/>
          <w:lang w:val="ru-RU"/>
        </w:rPr>
        <w:t>индикаторам</w:t>
      </w:r>
      <w:proofErr w:type="spellEnd"/>
      <w:r w:rsidRPr="00C5333E">
        <w:rPr>
          <w:lang w:val="ru-RU"/>
        </w:rPr>
        <w:t xml:space="preserve"> </w:t>
      </w:r>
      <w:proofErr w:type="spellStart"/>
      <w:r w:rsidRPr="00C5333E">
        <w:rPr>
          <w:rFonts w:hint="eastAsia"/>
          <w:lang w:val="ru-RU"/>
        </w:rPr>
        <w:t>Всемирной</w:t>
      </w:r>
      <w:proofErr w:type="spellEnd"/>
      <w:r w:rsidRPr="00C5333E">
        <w:rPr>
          <w:lang w:val="ru-RU"/>
        </w:rPr>
        <w:t xml:space="preserve"> </w:t>
      </w:r>
      <w:proofErr w:type="spellStart"/>
      <w:r w:rsidRPr="00C5333E">
        <w:rPr>
          <w:rFonts w:hint="eastAsia"/>
          <w:lang w:val="ru-RU"/>
        </w:rPr>
        <w:t>организации</w:t>
      </w:r>
      <w:proofErr w:type="spellEnd"/>
      <w:r w:rsidRPr="00C5333E">
        <w:rPr>
          <w:lang w:val="ru-RU"/>
        </w:rPr>
        <w:t xml:space="preserve"> </w:t>
      </w:r>
      <w:proofErr w:type="spellStart"/>
      <w:r w:rsidRPr="00C5333E">
        <w:rPr>
          <w:rFonts w:hint="eastAsia"/>
          <w:lang w:val="ru-RU"/>
        </w:rPr>
        <w:t>здравоохранения</w:t>
      </w:r>
      <w:proofErr w:type="spellEnd"/>
    </w:p>
    <w:p w14:paraId="5B54FBF9" w14:textId="77777777" w:rsidR="00C5333E" w:rsidRPr="00C5333E" w:rsidRDefault="00C5333E" w:rsidP="00C5333E">
      <w:pPr>
        <w:rPr>
          <w:lang w:val="ru-RU"/>
        </w:rPr>
      </w:pPr>
    </w:p>
    <w:p w14:paraId="66535C71" w14:textId="77777777" w:rsidR="00C5333E" w:rsidRPr="00C5333E" w:rsidRDefault="00C5333E" w:rsidP="00C5333E">
      <w:pPr>
        <w:rPr>
          <w:lang w:val="ru-RU"/>
        </w:rPr>
      </w:pPr>
      <w:r w:rsidRPr="00C5333E">
        <w:rPr>
          <w:lang w:val="ru-RU"/>
        </w:rPr>
        <w:t xml:space="preserve">4.3. </w:t>
      </w:r>
      <w:proofErr w:type="spellStart"/>
      <w:r w:rsidRPr="00C5333E">
        <w:rPr>
          <w:rFonts w:hint="eastAsia"/>
          <w:lang w:val="ru-RU"/>
        </w:rPr>
        <w:t>Влияние</w:t>
      </w:r>
      <w:proofErr w:type="spellEnd"/>
      <w:r w:rsidRPr="00C5333E">
        <w:rPr>
          <w:lang w:val="ru-RU"/>
        </w:rPr>
        <w:t xml:space="preserve"> </w:t>
      </w:r>
      <w:proofErr w:type="spellStart"/>
      <w:r w:rsidRPr="00C5333E">
        <w:rPr>
          <w:rFonts w:hint="eastAsia"/>
          <w:lang w:val="ru-RU"/>
        </w:rPr>
        <w:t>бесплатного</w:t>
      </w:r>
      <w:proofErr w:type="spellEnd"/>
      <w:r w:rsidRPr="00C5333E">
        <w:rPr>
          <w:lang w:val="ru-RU"/>
        </w:rPr>
        <w:t xml:space="preserve"> </w:t>
      </w:r>
      <w:proofErr w:type="spellStart"/>
      <w:r w:rsidRPr="00C5333E">
        <w:rPr>
          <w:rFonts w:hint="eastAsia"/>
          <w:lang w:val="ru-RU"/>
        </w:rPr>
        <w:t>лекарственного</w:t>
      </w:r>
      <w:proofErr w:type="spellEnd"/>
      <w:r w:rsidRPr="00C5333E">
        <w:rPr>
          <w:lang w:val="ru-RU"/>
        </w:rPr>
        <w:t xml:space="preserve"> </w:t>
      </w:r>
      <w:proofErr w:type="spellStart"/>
      <w:r w:rsidRPr="00C5333E">
        <w:rPr>
          <w:rFonts w:hint="eastAsia"/>
          <w:lang w:val="ru-RU"/>
        </w:rPr>
        <w:t>обеспечения</w:t>
      </w:r>
      <w:proofErr w:type="spellEnd"/>
      <w:r w:rsidRPr="00C5333E">
        <w:rPr>
          <w:lang w:val="ru-RU"/>
        </w:rPr>
        <w:t xml:space="preserve"> </w:t>
      </w:r>
      <w:proofErr w:type="spellStart"/>
      <w:r w:rsidRPr="00C5333E">
        <w:rPr>
          <w:rFonts w:hint="eastAsia"/>
          <w:lang w:val="ru-RU"/>
        </w:rPr>
        <w:t>на</w:t>
      </w:r>
      <w:proofErr w:type="spellEnd"/>
      <w:r w:rsidRPr="00C5333E">
        <w:rPr>
          <w:lang w:val="ru-RU"/>
        </w:rPr>
        <w:t xml:space="preserve"> </w:t>
      </w:r>
      <w:proofErr w:type="spellStart"/>
      <w:r w:rsidRPr="00C5333E">
        <w:rPr>
          <w:rFonts w:hint="eastAsia"/>
          <w:lang w:val="ru-RU"/>
        </w:rPr>
        <w:t>амбулаторном</w:t>
      </w:r>
      <w:proofErr w:type="spellEnd"/>
      <w:r w:rsidRPr="00C5333E">
        <w:rPr>
          <w:lang w:val="ru-RU"/>
        </w:rPr>
        <w:t xml:space="preserve"> </w:t>
      </w:r>
      <w:proofErr w:type="spellStart"/>
      <w:r w:rsidRPr="00C5333E">
        <w:rPr>
          <w:rFonts w:hint="eastAsia"/>
          <w:lang w:val="ru-RU"/>
        </w:rPr>
        <w:t>уровне</w:t>
      </w:r>
      <w:proofErr w:type="spellEnd"/>
      <w:r w:rsidRPr="00C5333E">
        <w:rPr>
          <w:lang w:val="ru-RU"/>
        </w:rPr>
        <w:t xml:space="preserve"> </w:t>
      </w:r>
      <w:proofErr w:type="spellStart"/>
      <w:r w:rsidRPr="00C5333E">
        <w:rPr>
          <w:rFonts w:hint="eastAsia"/>
          <w:lang w:val="ru-RU"/>
        </w:rPr>
        <w:t>на</w:t>
      </w:r>
      <w:proofErr w:type="spellEnd"/>
      <w:r w:rsidRPr="00C5333E">
        <w:rPr>
          <w:lang w:val="ru-RU"/>
        </w:rPr>
        <w:t xml:space="preserve"> </w:t>
      </w:r>
      <w:proofErr w:type="spellStart"/>
      <w:r w:rsidRPr="00C5333E">
        <w:rPr>
          <w:rFonts w:hint="eastAsia"/>
          <w:lang w:val="ru-RU"/>
        </w:rPr>
        <w:t>уровень</w:t>
      </w:r>
      <w:proofErr w:type="spellEnd"/>
      <w:r w:rsidRPr="00C5333E">
        <w:rPr>
          <w:lang w:val="ru-RU"/>
        </w:rPr>
        <w:t xml:space="preserve"> </w:t>
      </w:r>
      <w:proofErr w:type="spellStart"/>
      <w:r w:rsidRPr="00C5333E">
        <w:rPr>
          <w:rFonts w:hint="eastAsia"/>
          <w:lang w:val="ru-RU"/>
        </w:rPr>
        <w:t>госпитализации</w:t>
      </w:r>
      <w:proofErr w:type="spellEnd"/>
      <w:r w:rsidRPr="00C5333E">
        <w:rPr>
          <w:lang w:val="ru-RU"/>
        </w:rPr>
        <w:t xml:space="preserve"> </w:t>
      </w:r>
      <w:r w:rsidRPr="00C5333E">
        <w:rPr>
          <w:rFonts w:hint="eastAsia"/>
          <w:lang w:val="ru-RU"/>
        </w:rPr>
        <w:t>и</w:t>
      </w:r>
      <w:r w:rsidRPr="00C5333E">
        <w:rPr>
          <w:lang w:val="ru-RU"/>
        </w:rPr>
        <w:t xml:space="preserve"> </w:t>
      </w:r>
      <w:proofErr w:type="spellStart"/>
      <w:r w:rsidRPr="00C5333E">
        <w:rPr>
          <w:rFonts w:hint="eastAsia"/>
          <w:lang w:val="ru-RU"/>
        </w:rPr>
        <w:t>летальности</w:t>
      </w:r>
      <w:proofErr w:type="spellEnd"/>
      <w:r w:rsidRPr="00C5333E">
        <w:rPr>
          <w:lang w:val="ru-RU"/>
        </w:rPr>
        <w:t xml:space="preserve"> </w:t>
      </w:r>
      <w:proofErr w:type="spellStart"/>
      <w:r w:rsidRPr="00C5333E">
        <w:rPr>
          <w:rFonts w:hint="eastAsia"/>
          <w:lang w:val="ru-RU"/>
        </w:rPr>
        <w:t>на</w:t>
      </w:r>
      <w:proofErr w:type="spellEnd"/>
      <w:r w:rsidRPr="00C5333E">
        <w:rPr>
          <w:lang w:val="ru-RU"/>
        </w:rPr>
        <w:t xml:space="preserve"> </w:t>
      </w:r>
      <w:proofErr w:type="spellStart"/>
      <w:r w:rsidRPr="00C5333E">
        <w:rPr>
          <w:rFonts w:hint="eastAsia"/>
          <w:lang w:val="ru-RU"/>
        </w:rPr>
        <w:t>основе</w:t>
      </w:r>
      <w:proofErr w:type="spellEnd"/>
      <w:r w:rsidRPr="00C5333E">
        <w:rPr>
          <w:lang w:val="ru-RU"/>
        </w:rPr>
        <w:t xml:space="preserve"> </w:t>
      </w:r>
      <w:proofErr w:type="spellStart"/>
      <w:r w:rsidRPr="00C5333E">
        <w:rPr>
          <w:rFonts w:hint="eastAsia"/>
          <w:lang w:val="ru-RU"/>
        </w:rPr>
        <w:t>выходных</w:t>
      </w:r>
      <w:proofErr w:type="spellEnd"/>
      <w:r w:rsidRPr="00C5333E">
        <w:rPr>
          <w:lang w:val="ru-RU"/>
        </w:rPr>
        <w:t xml:space="preserve"> </w:t>
      </w:r>
      <w:proofErr w:type="spellStart"/>
      <w:r w:rsidRPr="00C5333E">
        <w:rPr>
          <w:rFonts w:hint="eastAsia"/>
          <w:lang w:val="ru-RU"/>
        </w:rPr>
        <w:t>данных</w:t>
      </w:r>
      <w:proofErr w:type="spellEnd"/>
      <w:r w:rsidRPr="00C5333E">
        <w:rPr>
          <w:lang w:val="ru-RU"/>
        </w:rPr>
        <w:t xml:space="preserve"> </w:t>
      </w:r>
      <w:proofErr w:type="spellStart"/>
      <w:r w:rsidRPr="00C5333E">
        <w:rPr>
          <w:rFonts w:hint="eastAsia"/>
          <w:lang w:val="ru-RU"/>
        </w:rPr>
        <w:t>электронного</w:t>
      </w:r>
      <w:proofErr w:type="spellEnd"/>
      <w:r w:rsidRPr="00C5333E">
        <w:rPr>
          <w:lang w:val="ru-RU"/>
        </w:rPr>
        <w:t xml:space="preserve"> </w:t>
      </w:r>
      <w:proofErr w:type="spellStart"/>
      <w:r w:rsidRPr="00C5333E">
        <w:rPr>
          <w:rFonts w:hint="eastAsia"/>
          <w:lang w:val="ru-RU"/>
        </w:rPr>
        <w:t>регистра</w:t>
      </w:r>
      <w:proofErr w:type="spellEnd"/>
      <w:r w:rsidRPr="00C5333E">
        <w:rPr>
          <w:lang w:val="ru-RU"/>
        </w:rPr>
        <w:t xml:space="preserve"> </w:t>
      </w:r>
      <w:proofErr w:type="spellStart"/>
      <w:r w:rsidRPr="00C5333E">
        <w:rPr>
          <w:rFonts w:hint="eastAsia"/>
          <w:lang w:val="ru-RU"/>
        </w:rPr>
        <w:t>стационарных</w:t>
      </w:r>
      <w:proofErr w:type="spellEnd"/>
      <w:r w:rsidRPr="00C5333E">
        <w:rPr>
          <w:lang w:val="ru-RU"/>
        </w:rPr>
        <w:t xml:space="preserve"> </w:t>
      </w:r>
      <w:proofErr w:type="spellStart"/>
      <w:r w:rsidRPr="00C5333E">
        <w:rPr>
          <w:rFonts w:hint="eastAsia"/>
          <w:lang w:val="ru-RU"/>
        </w:rPr>
        <w:t>больных</w:t>
      </w:r>
      <w:proofErr w:type="spellEnd"/>
      <w:r w:rsidRPr="00C5333E">
        <w:rPr>
          <w:lang w:val="ru-RU"/>
        </w:rPr>
        <w:t xml:space="preserve"> (</w:t>
      </w:r>
      <w:r w:rsidRPr="00C5333E">
        <w:rPr>
          <w:rFonts w:hint="eastAsia"/>
          <w:lang w:val="ru-RU"/>
        </w:rPr>
        <w:t>ЭРСБ</w:t>
      </w:r>
      <w:r w:rsidRPr="00C5333E">
        <w:rPr>
          <w:lang w:val="ru-RU"/>
        </w:rPr>
        <w:t>)</w:t>
      </w:r>
    </w:p>
    <w:p w14:paraId="270E44DA" w14:textId="77777777" w:rsidR="00C5333E" w:rsidRPr="00C5333E" w:rsidRDefault="00C5333E" w:rsidP="00C5333E">
      <w:pPr>
        <w:rPr>
          <w:lang w:val="ru-RU"/>
        </w:rPr>
      </w:pPr>
    </w:p>
    <w:p w14:paraId="697424F4" w14:textId="77777777" w:rsidR="00C5333E" w:rsidRPr="00C5333E" w:rsidRDefault="00C5333E" w:rsidP="00C5333E">
      <w:pPr>
        <w:rPr>
          <w:lang w:val="ru-RU"/>
        </w:rPr>
      </w:pPr>
      <w:r w:rsidRPr="00C5333E">
        <w:rPr>
          <w:lang w:val="ru-RU"/>
        </w:rPr>
        <w:t xml:space="preserve">4.4. </w:t>
      </w:r>
      <w:proofErr w:type="spellStart"/>
      <w:r w:rsidRPr="00C5333E">
        <w:rPr>
          <w:rFonts w:hint="eastAsia"/>
          <w:lang w:val="ru-RU"/>
        </w:rPr>
        <w:t>Анализ</w:t>
      </w:r>
      <w:proofErr w:type="spellEnd"/>
      <w:r w:rsidRPr="00C5333E">
        <w:rPr>
          <w:lang w:val="ru-RU"/>
        </w:rPr>
        <w:t xml:space="preserve"> </w:t>
      </w:r>
      <w:proofErr w:type="spellStart"/>
      <w:r w:rsidRPr="00C5333E">
        <w:rPr>
          <w:rFonts w:hint="eastAsia"/>
          <w:lang w:val="ru-RU"/>
        </w:rPr>
        <w:t>амбулаторного</w:t>
      </w:r>
      <w:proofErr w:type="spellEnd"/>
      <w:r w:rsidRPr="00C5333E">
        <w:rPr>
          <w:lang w:val="ru-RU"/>
        </w:rPr>
        <w:t xml:space="preserve"> </w:t>
      </w:r>
      <w:proofErr w:type="spellStart"/>
      <w:r w:rsidRPr="00C5333E">
        <w:rPr>
          <w:rFonts w:hint="eastAsia"/>
          <w:lang w:val="ru-RU"/>
        </w:rPr>
        <w:t>лекарственного</w:t>
      </w:r>
      <w:proofErr w:type="spellEnd"/>
      <w:r w:rsidRPr="00C5333E">
        <w:rPr>
          <w:lang w:val="ru-RU"/>
        </w:rPr>
        <w:t xml:space="preserve"> </w:t>
      </w:r>
      <w:proofErr w:type="spellStart"/>
      <w:r w:rsidRPr="00C5333E">
        <w:rPr>
          <w:rFonts w:hint="eastAsia"/>
          <w:lang w:val="ru-RU"/>
        </w:rPr>
        <w:t>обеспечения</w:t>
      </w:r>
      <w:proofErr w:type="spellEnd"/>
      <w:r w:rsidRPr="00C5333E">
        <w:rPr>
          <w:lang w:val="ru-RU"/>
        </w:rPr>
        <w:t xml:space="preserve"> </w:t>
      </w:r>
      <w:r w:rsidRPr="00C5333E">
        <w:rPr>
          <w:rFonts w:hint="eastAsia"/>
          <w:lang w:val="ru-RU"/>
        </w:rPr>
        <w:t>в</w:t>
      </w:r>
      <w:r w:rsidRPr="00C5333E">
        <w:rPr>
          <w:lang w:val="ru-RU"/>
        </w:rPr>
        <w:t xml:space="preserve"> </w:t>
      </w:r>
      <w:proofErr w:type="spellStart"/>
      <w:r w:rsidRPr="00C5333E">
        <w:rPr>
          <w:rFonts w:hint="eastAsia"/>
          <w:lang w:val="ru-RU"/>
        </w:rPr>
        <w:t>рамках</w:t>
      </w:r>
      <w:proofErr w:type="spellEnd"/>
      <w:r w:rsidRPr="00C5333E">
        <w:rPr>
          <w:lang w:val="ru-RU"/>
        </w:rPr>
        <w:t xml:space="preserve"> </w:t>
      </w:r>
      <w:proofErr w:type="spellStart"/>
      <w:r w:rsidRPr="00C5333E">
        <w:rPr>
          <w:rFonts w:hint="eastAsia"/>
          <w:lang w:val="ru-RU"/>
        </w:rPr>
        <w:t>гарантированного</w:t>
      </w:r>
      <w:proofErr w:type="spellEnd"/>
      <w:r w:rsidRPr="00C5333E">
        <w:rPr>
          <w:lang w:val="ru-RU"/>
        </w:rPr>
        <w:t xml:space="preserve"> </w:t>
      </w:r>
      <w:proofErr w:type="spellStart"/>
      <w:r w:rsidRPr="00C5333E">
        <w:rPr>
          <w:rFonts w:hint="eastAsia"/>
          <w:lang w:val="ru-RU"/>
        </w:rPr>
        <w:t>объема</w:t>
      </w:r>
      <w:proofErr w:type="spellEnd"/>
      <w:r w:rsidRPr="00C5333E">
        <w:rPr>
          <w:lang w:val="ru-RU"/>
        </w:rPr>
        <w:t xml:space="preserve"> </w:t>
      </w:r>
      <w:proofErr w:type="spellStart"/>
      <w:r w:rsidRPr="00C5333E">
        <w:rPr>
          <w:rFonts w:hint="eastAsia"/>
          <w:lang w:val="ru-RU"/>
        </w:rPr>
        <w:t>бесплатной</w:t>
      </w:r>
      <w:proofErr w:type="spellEnd"/>
      <w:r w:rsidRPr="00C5333E">
        <w:rPr>
          <w:lang w:val="ru-RU"/>
        </w:rPr>
        <w:t xml:space="preserve"> </w:t>
      </w:r>
      <w:proofErr w:type="spellStart"/>
      <w:r w:rsidRPr="00C5333E">
        <w:rPr>
          <w:rFonts w:hint="eastAsia"/>
          <w:lang w:val="ru-RU"/>
        </w:rPr>
        <w:t>медицинской</w:t>
      </w:r>
      <w:proofErr w:type="spellEnd"/>
      <w:r w:rsidRPr="00C5333E">
        <w:rPr>
          <w:lang w:val="ru-RU"/>
        </w:rPr>
        <w:t xml:space="preserve"> </w:t>
      </w:r>
      <w:proofErr w:type="spellStart"/>
      <w:r w:rsidRPr="00C5333E">
        <w:rPr>
          <w:rFonts w:hint="eastAsia"/>
          <w:lang w:val="ru-RU"/>
        </w:rPr>
        <w:t>помощи</w:t>
      </w:r>
      <w:proofErr w:type="spellEnd"/>
      <w:r w:rsidRPr="00C5333E">
        <w:rPr>
          <w:lang w:val="ru-RU"/>
        </w:rPr>
        <w:t xml:space="preserve"> </w:t>
      </w:r>
      <w:proofErr w:type="spellStart"/>
      <w:r w:rsidRPr="00C5333E">
        <w:rPr>
          <w:rFonts w:hint="eastAsia"/>
          <w:lang w:val="ru-RU"/>
        </w:rPr>
        <w:t>Республики</w:t>
      </w:r>
      <w:proofErr w:type="spellEnd"/>
      <w:r w:rsidRPr="00C5333E">
        <w:rPr>
          <w:lang w:val="ru-RU"/>
        </w:rPr>
        <w:t xml:space="preserve"> </w:t>
      </w:r>
      <w:proofErr w:type="spellStart"/>
      <w:r w:rsidRPr="00C5333E">
        <w:rPr>
          <w:rFonts w:hint="eastAsia"/>
          <w:lang w:val="ru-RU"/>
        </w:rPr>
        <w:t>Казахстан</w:t>
      </w:r>
      <w:proofErr w:type="spellEnd"/>
      <w:r w:rsidRPr="00C5333E">
        <w:rPr>
          <w:lang w:val="ru-RU"/>
        </w:rPr>
        <w:t xml:space="preserve"> </w:t>
      </w:r>
      <w:proofErr w:type="spellStart"/>
      <w:r w:rsidRPr="00C5333E">
        <w:rPr>
          <w:rFonts w:hint="eastAsia"/>
          <w:lang w:val="ru-RU"/>
        </w:rPr>
        <w:t>на</w:t>
      </w:r>
      <w:proofErr w:type="spellEnd"/>
      <w:r w:rsidRPr="00C5333E">
        <w:rPr>
          <w:lang w:val="ru-RU"/>
        </w:rPr>
        <w:t xml:space="preserve"> </w:t>
      </w:r>
      <w:proofErr w:type="spellStart"/>
      <w:r w:rsidRPr="00C5333E">
        <w:rPr>
          <w:rFonts w:hint="eastAsia"/>
          <w:lang w:val="ru-RU"/>
        </w:rPr>
        <w:t>основе</w:t>
      </w:r>
      <w:proofErr w:type="spellEnd"/>
      <w:r w:rsidRPr="00C5333E">
        <w:rPr>
          <w:lang w:val="ru-RU"/>
        </w:rPr>
        <w:t xml:space="preserve"> </w:t>
      </w:r>
      <w:proofErr w:type="spellStart"/>
      <w:r w:rsidRPr="00C5333E">
        <w:rPr>
          <w:rFonts w:hint="eastAsia"/>
          <w:lang w:val="ru-RU"/>
        </w:rPr>
        <w:t>выходных</w:t>
      </w:r>
      <w:proofErr w:type="spellEnd"/>
      <w:r w:rsidRPr="00C5333E">
        <w:rPr>
          <w:lang w:val="ru-RU"/>
        </w:rPr>
        <w:t xml:space="preserve"> </w:t>
      </w:r>
      <w:proofErr w:type="spellStart"/>
      <w:r w:rsidRPr="00C5333E">
        <w:rPr>
          <w:rFonts w:hint="eastAsia"/>
          <w:lang w:val="ru-RU"/>
        </w:rPr>
        <w:t>данных</w:t>
      </w:r>
      <w:proofErr w:type="spellEnd"/>
      <w:r w:rsidRPr="00C5333E">
        <w:rPr>
          <w:lang w:val="ru-RU"/>
        </w:rPr>
        <w:t xml:space="preserve"> </w:t>
      </w:r>
      <w:proofErr w:type="spellStart"/>
      <w:r w:rsidRPr="00C5333E">
        <w:rPr>
          <w:rFonts w:hint="eastAsia"/>
          <w:lang w:val="ru-RU"/>
        </w:rPr>
        <w:t>информационной</w:t>
      </w:r>
      <w:proofErr w:type="spellEnd"/>
      <w:r w:rsidRPr="00C5333E">
        <w:rPr>
          <w:lang w:val="ru-RU"/>
        </w:rPr>
        <w:t xml:space="preserve"> </w:t>
      </w:r>
      <w:proofErr w:type="spellStart"/>
      <w:r w:rsidRPr="00C5333E">
        <w:rPr>
          <w:rFonts w:hint="eastAsia"/>
          <w:lang w:val="ru-RU"/>
        </w:rPr>
        <w:t>системы</w:t>
      </w:r>
      <w:proofErr w:type="spellEnd"/>
      <w:r w:rsidRPr="00C5333E">
        <w:rPr>
          <w:lang w:val="ru-RU"/>
        </w:rPr>
        <w:t xml:space="preserve"> </w:t>
      </w:r>
      <w:proofErr w:type="spellStart"/>
      <w:r w:rsidRPr="00C5333E">
        <w:rPr>
          <w:rFonts w:hint="eastAsia"/>
          <w:lang w:val="ru-RU"/>
        </w:rPr>
        <w:t>лекарственного</w:t>
      </w:r>
      <w:proofErr w:type="spellEnd"/>
      <w:r w:rsidRPr="00C5333E">
        <w:rPr>
          <w:lang w:val="ru-RU"/>
        </w:rPr>
        <w:t xml:space="preserve"> </w:t>
      </w:r>
      <w:proofErr w:type="spellStart"/>
      <w:r w:rsidRPr="00C5333E">
        <w:rPr>
          <w:rFonts w:hint="eastAsia"/>
          <w:lang w:val="ru-RU"/>
        </w:rPr>
        <w:t>обеспечения</w:t>
      </w:r>
      <w:proofErr w:type="spellEnd"/>
      <w:r w:rsidRPr="00C5333E">
        <w:rPr>
          <w:lang w:val="ru-RU"/>
        </w:rPr>
        <w:t xml:space="preserve"> </w:t>
      </w:r>
      <w:proofErr w:type="spellStart"/>
      <w:r w:rsidRPr="00C5333E">
        <w:rPr>
          <w:rFonts w:hint="eastAsia"/>
          <w:lang w:val="ru-RU"/>
        </w:rPr>
        <w:t>на</w:t>
      </w:r>
      <w:proofErr w:type="spellEnd"/>
      <w:r w:rsidRPr="00C5333E">
        <w:rPr>
          <w:lang w:val="ru-RU"/>
        </w:rPr>
        <w:t xml:space="preserve"> </w:t>
      </w:r>
      <w:proofErr w:type="spellStart"/>
      <w:r w:rsidRPr="00C5333E">
        <w:rPr>
          <w:rFonts w:hint="eastAsia"/>
          <w:lang w:val="ru-RU"/>
        </w:rPr>
        <w:t>местном</w:t>
      </w:r>
      <w:proofErr w:type="spellEnd"/>
      <w:r w:rsidRPr="00C5333E">
        <w:rPr>
          <w:lang w:val="ru-RU"/>
        </w:rPr>
        <w:t xml:space="preserve"> </w:t>
      </w:r>
      <w:proofErr w:type="spellStart"/>
      <w:r w:rsidRPr="00C5333E">
        <w:rPr>
          <w:rFonts w:hint="eastAsia"/>
          <w:lang w:val="ru-RU"/>
        </w:rPr>
        <w:t>уровне</w:t>
      </w:r>
      <w:proofErr w:type="spellEnd"/>
    </w:p>
    <w:p w14:paraId="27BA829A" w14:textId="77777777" w:rsidR="00C5333E" w:rsidRPr="00C5333E" w:rsidRDefault="00C5333E" w:rsidP="00C5333E">
      <w:pPr>
        <w:rPr>
          <w:lang w:val="ru-RU"/>
        </w:rPr>
      </w:pPr>
    </w:p>
    <w:p w14:paraId="39311F3E" w14:textId="77777777" w:rsidR="00C5333E" w:rsidRPr="00C5333E" w:rsidRDefault="00C5333E" w:rsidP="00C5333E">
      <w:pPr>
        <w:rPr>
          <w:lang w:val="ru-RU"/>
        </w:rPr>
      </w:pPr>
      <w:r w:rsidRPr="00C5333E">
        <w:rPr>
          <w:lang w:val="ru-RU"/>
        </w:rPr>
        <w:t xml:space="preserve">4.5. </w:t>
      </w:r>
      <w:proofErr w:type="spellStart"/>
      <w:r w:rsidRPr="00C5333E">
        <w:rPr>
          <w:rFonts w:hint="eastAsia"/>
          <w:lang w:val="ru-RU"/>
        </w:rPr>
        <w:t>Клинико</w:t>
      </w:r>
      <w:proofErr w:type="spellEnd"/>
      <w:r w:rsidRPr="00C5333E">
        <w:rPr>
          <w:lang w:val="ru-RU"/>
        </w:rPr>
        <w:t>-</w:t>
      </w:r>
      <w:proofErr w:type="spellStart"/>
      <w:r w:rsidRPr="00C5333E">
        <w:rPr>
          <w:rFonts w:hint="eastAsia"/>
          <w:lang w:val="ru-RU"/>
        </w:rPr>
        <w:t>экономический</w:t>
      </w:r>
      <w:proofErr w:type="spellEnd"/>
      <w:r w:rsidRPr="00C5333E">
        <w:rPr>
          <w:lang w:val="ru-RU"/>
        </w:rPr>
        <w:t xml:space="preserve"> </w:t>
      </w:r>
      <w:proofErr w:type="spellStart"/>
      <w:r w:rsidRPr="00C5333E">
        <w:rPr>
          <w:rFonts w:hint="eastAsia"/>
          <w:lang w:val="ru-RU"/>
        </w:rPr>
        <w:t>анализ</w:t>
      </w:r>
      <w:proofErr w:type="spellEnd"/>
      <w:r w:rsidRPr="00C5333E">
        <w:rPr>
          <w:lang w:val="ru-RU"/>
        </w:rPr>
        <w:t xml:space="preserve"> </w:t>
      </w:r>
      <w:proofErr w:type="spellStart"/>
      <w:r w:rsidRPr="00C5333E">
        <w:rPr>
          <w:rFonts w:hint="eastAsia"/>
          <w:lang w:val="ru-RU"/>
        </w:rPr>
        <w:t>расходования</w:t>
      </w:r>
      <w:proofErr w:type="spellEnd"/>
      <w:r w:rsidRPr="00C5333E">
        <w:rPr>
          <w:lang w:val="ru-RU"/>
        </w:rPr>
        <w:t xml:space="preserve"> </w:t>
      </w:r>
      <w:proofErr w:type="spellStart"/>
      <w:r w:rsidRPr="00C5333E">
        <w:rPr>
          <w:rFonts w:hint="eastAsia"/>
          <w:lang w:val="ru-RU"/>
        </w:rPr>
        <w:t>бюджетных</w:t>
      </w:r>
      <w:proofErr w:type="spellEnd"/>
      <w:r w:rsidRPr="00C5333E">
        <w:rPr>
          <w:lang w:val="ru-RU"/>
        </w:rPr>
        <w:t xml:space="preserve"> </w:t>
      </w:r>
      <w:proofErr w:type="spellStart"/>
      <w:r w:rsidRPr="00C5333E">
        <w:rPr>
          <w:rFonts w:hint="eastAsia"/>
          <w:lang w:val="ru-RU"/>
        </w:rPr>
        <w:t>средств</w:t>
      </w:r>
      <w:proofErr w:type="spellEnd"/>
      <w:r w:rsidRPr="00C5333E">
        <w:rPr>
          <w:lang w:val="ru-RU"/>
        </w:rPr>
        <w:t xml:space="preserve"> </w:t>
      </w:r>
      <w:proofErr w:type="spellStart"/>
      <w:r w:rsidRPr="00C5333E">
        <w:rPr>
          <w:rFonts w:hint="eastAsia"/>
          <w:lang w:val="ru-RU"/>
        </w:rPr>
        <w:t>на</w:t>
      </w:r>
      <w:proofErr w:type="spellEnd"/>
      <w:r w:rsidRPr="00C5333E">
        <w:rPr>
          <w:lang w:val="ru-RU"/>
        </w:rPr>
        <w:t xml:space="preserve"> </w:t>
      </w:r>
      <w:proofErr w:type="spellStart"/>
      <w:r w:rsidRPr="00C5333E">
        <w:rPr>
          <w:rFonts w:hint="eastAsia"/>
          <w:lang w:val="ru-RU"/>
        </w:rPr>
        <w:t>лекарственные</w:t>
      </w:r>
      <w:proofErr w:type="spellEnd"/>
      <w:r w:rsidRPr="00C5333E">
        <w:rPr>
          <w:lang w:val="ru-RU"/>
        </w:rPr>
        <w:t xml:space="preserve"> </w:t>
      </w:r>
      <w:proofErr w:type="spellStart"/>
      <w:r w:rsidRPr="00C5333E">
        <w:rPr>
          <w:rFonts w:hint="eastAsia"/>
          <w:lang w:val="ru-RU"/>
        </w:rPr>
        <w:t>средства</w:t>
      </w:r>
      <w:proofErr w:type="spellEnd"/>
      <w:r w:rsidRPr="00C5333E">
        <w:rPr>
          <w:lang w:val="ru-RU"/>
        </w:rPr>
        <w:t xml:space="preserve">, </w:t>
      </w:r>
      <w:proofErr w:type="spellStart"/>
      <w:r w:rsidRPr="00C5333E">
        <w:rPr>
          <w:rFonts w:hint="eastAsia"/>
          <w:lang w:val="ru-RU"/>
        </w:rPr>
        <w:t>закупленные</w:t>
      </w:r>
      <w:proofErr w:type="spellEnd"/>
      <w:r w:rsidRPr="00C5333E">
        <w:rPr>
          <w:lang w:val="ru-RU"/>
        </w:rPr>
        <w:t xml:space="preserve"> </w:t>
      </w:r>
      <w:proofErr w:type="spellStart"/>
      <w:r w:rsidRPr="00C5333E">
        <w:rPr>
          <w:rFonts w:hint="eastAsia"/>
          <w:lang w:val="ru-RU"/>
        </w:rPr>
        <w:t>Единым</w:t>
      </w:r>
      <w:proofErr w:type="spellEnd"/>
      <w:r w:rsidRPr="00C5333E">
        <w:rPr>
          <w:lang w:val="ru-RU"/>
        </w:rPr>
        <w:t xml:space="preserve"> </w:t>
      </w:r>
      <w:proofErr w:type="spellStart"/>
      <w:r w:rsidRPr="00C5333E">
        <w:rPr>
          <w:rFonts w:hint="eastAsia"/>
          <w:lang w:val="ru-RU"/>
        </w:rPr>
        <w:t>дистрибьютором</w:t>
      </w:r>
      <w:proofErr w:type="spellEnd"/>
      <w:r w:rsidRPr="00C5333E">
        <w:rPr>
          <w:lang w:val="ru-RU"/>
        </w:rPr>
        <w:t xml:space="preserve"> </w:t>
      </w:r>
      <w:r w:rsidRPr="00C5333E">
        <w:rPr>
          <w:rFonts w:hint="eastAsia"/>
          <w:lang w:val="ru-RU"/>
        </w:rPr>
        <w:t>в</w:t>
      </w:r>
      <w:r w:rsidRPr="00C5333E">
        <w:rPr>
          <w:lang w:val="ru-RU"/>
        </w:rPr>
        <w:t xml:space="preserve"> 2016 </w:t>
      </w:r>
      <w:proofErr w:type="spellStart"/>
      <w:r w:rsidRPr="00C5333E">
        <w:rPr>
          <w:rFonts w:hint="eastAsia"/>
          <w:lang w:val="ru-RU"/>
        </w:rPr>
        <w:t>году</w:t>
      </w:r>
      <w:proofErr w:type="spellEnd"/>
      <w:r w:rsidRPr="00C5333E">
        <w:rPr>
          <w:lang w:val="ru-RU"/>
        </w:rPr>
        <w:t xml:space="preserve"> </w:t>
      </w:r>
      <w:r w:rsidRPr="00C5333E">
        <w:rPr>
          <w:rFonts w:hint="eastAsia"/>
          <w:lang w:val="ru-RU"/>
        </w:rPr>
        <w:t>в</w:t>
      </w:r>
      <w:r w:rsidRPr="00C5333E">
        <w:rPr>
          <w:lang w:val="ru-RU"/>
        </w:rPr>
        <w:t xml:space="preserve"> </w:t>
      </w:r>
      <w:proofErr w:type="spellStart"/>
      <w:r w:rsidRPr="00C5333E">
        <w:rPr>
          <w:rFonts w:hint="eastAsia"/>
          <w:lang w:val="ru-RU"/>
        </w:rPr>
        <w:t>сравнении</w:t>
      </w:r>
      <w:proofErr w:type="spellEnd"/>
      <w:r w:rsidRPr="00C5333E">
        <w:rPr>
          <w:lang w:val="ru-RU"/>
        </w:rPr>
        <w:t xml:space="preserve"> </w:t>
      </w:r>
      <w:r w:rsidRPr="00C5333E">
        <w:rPr>
          <w:rFonts w:hint="eastAsia"/>
          <w:lang w:val="ru-RU"/>
        </w:rPr>
        <w:t>с</w:t>
      </w:r>
      <w:r w:rsidRPr="00C5333E">
        <w:rPr>
          <w:lang w:val="ru-RU"/>
        </w:rPr>
        <w:t xml:space="preserve"> 2013-2015 </w:t>
      </w:r>
      <w:proofErr w:type="spellStart"/>
      <w:r w:rsidRPr="00C5333E">
        <w:rPr>
          <w:rFonts w:hint="eastAsia"/>
          <w:lang w:val="ru-RU"/>
        </w:rPr>
        <w:t>гг</w:t>
      </w:r>
      <w:proofErr w:type="spellEnd"/>
    </w:p>
    <w:p w14:paraId="2C886A70" w14:textId="77777777" w:rsidR="00C5333E" w:rsidRPr="00C5333E" w:rsidRDefault="00C5333E" w:rsidP="00C5333E">
      <w:pPr>
        <w:rPr>
          <w:lang w:val="ru-RU"/>
        </w:rPr>
      </w:pPr>
    </w:p>
    <w:p w14:paraId="08680729" w14:textId="77777777" w:rsidR="00C5333E" w:rsidRPr="00C5333E" w:rsidRDefault="00C5333E" w:rsidP="00C5333E">
      <w:pPr>
        <w:rPr>
          <w:lang w:val="ru-RU"/>
        </w:rPr>
      </w:pPr>
      <w:r w:rsidRPr="00C5333E">
        <w:rPr>
          <w:lang w:val="ru-RU"/>
        </w:rPr>
        <w:t>2</w:t>
      </w:r>
    </w:p>
    <w:p w14:paraId="19E7536A" w14:textId="77777777" w:rsidR="00C5333E" w:rsidRPr="00C5333E" w:rsidRDefault="00C5333E" w:rsidP="00C5333E">
      <w:pPr>
        <w:rPr>
          <w:lang w:val="ru-RU"/>
        </w:rPr>
      </w:pPr>
    </w:p>
    <w:p w14:paraId="5A77C0BB" w14:textId="77777777" w:rsidR="00C5333E" w:rsidRPr="00C5333E" w:rsidRDefault="00C5333E" w:rsidP="00C5333E">
      <w:pPr>
        <w:rPr>
          <w:lang w:val="ru-RU"/>
        </w:rPr>
      </w:pPr>
      <w:r w:rsidRPr="00C5333E">
        <w:rPr>
          <w:rFonts w:hint="eastAsia"/>
          <w:lang w:val="ru-RU"/>
        </w:rPr>
        <w:t>ГЛАВА</w:t>
      </w:r>
      <w:r w:rsidRPr="00C5333E">
        <w:rPr>
          <w:lang w:val="ru-RU"/>
        </w:rPr>
        <w:t xml:space="preserve"> 5. </w:t>
      </w:r>
      <w:r w:rsidRPr="00C5333E">
        <w:rPr>
          <w:rFonts w:hint="eastAsia"/>
          <w:lang w:val="ru-RU"/>
        </w:rPr>
        <w:t>НАУЧНОЕ</w:t>
      </w:r>
      <w:r w:rsidRPr="00C5333E">
        <w:rPr>
          <w:lang w:val="ru-RU"/>
        </w:rPr>
        <w:t xml:space="preserve"> </w:t>
      </w:r>
      <w:r w:rsidRPr="00C5333E">
        <w:rPr>
          <w:rFonts w:hint="eastAsia"/>
          <w:lang w:val="ru-RU"/>
        </w:rPr>
        <w:t>ОБОСНОВАНИЕ</w:t>
      </w:r>
      <w:r w:rsidRPr="00C5333E">
        <w:rPr>
          <w:lang w:val="ru-RU"/>
        </w:rPr>
        <w:t xml:space="preserve"> </w:t>
      </w:r>
      <w:r w:rsidRPr="00C5333E">
        <w:rPr>
          <w:rFonts w:hint="eastAsia"/>
          <w:lang w:val="ru-RU"/>
        </w:rPr>
        <w:t>СОВЕРШЕНСТВОВАНИЯ</w:t>
      </w:r>
      <w:r w:rsidRPr="00C5333E">
        <w:rPr>
          <w:lang w:val="ru-RU"/>
        </w:rPr>
        <w:t xml:space="preserve"> </w:t>
      </w:r>
      <w:r w:rsidRPr="00C5333E">
        <w:rPr>
          <w:rFonts w:hint="eastAsia"/>
          <w:lang w:val="ru-RU"/>
        </w:rPr>
        <w:t>ФУНКЦИОНИРОВАНИЯ</w:t>
      </w:r>
      <w:r w:rsidRPr="00C5333E">
        <w:rPr>
          <w:lang w:val="ru-RU"/>
        </w:rPr>
        <w:t xml:space="preserve"> </w:t>
      </w:r>
      <w:r w:rsidRPr="00C5333E">
        <w:rPr>
          <w:rFonts w:hint="eastAsia"/>
          <w:lang w:val="ru-RU"/>
        </w:rPr>
        <w:t>ФОРМУЛЯРНОЙ</w:t>
      </w:r>
      <w:r w:rsidRPr="00C5333E">
        <w:rPr>
          <w:lang w:val="ru-RU"/>
        </w:rPr>
        <w:t xml:space="preserve"> </w:t>
      </w:r>
      <w:r w:rsidRPr="00C5333E">
        <w:rPr>
          <w:rFonts w:hint="eastAsia"/>
          <w:lang w:val="ru-RU"/>
        </w:rPr>
        <w:t>СИСТЕМЫ</w:t>
      </w:r>
      <w:r w:rsidRPr="00C5333E">
        <w:rPr>
          <w:lang w:val="ru-RU"/>
        </w:rPr>
        <w:t xml:space="preserve"> </w:t>
      </w:r>
      <w:r w:rsidRPr="00C5333E">
        <w:rPr>
          <w:rFonts w:hint="eastAsia"/>
          <w:lang w:val="ru-RU"/>
        </w:rPr>
        <w:t>В</w:t>
      </w:r>
    </w:p>
    <w:p w14:paraId="3F299AC1" w14:textId="77777777" w:rsidR="00C5333E" w:rsidRPr="00C5333E" w:rsidRDefault="00C5333E" w:rsidP="00C5333E">
      <w:pPr>
        <w:rPr>
          <w:lang w:val="ru-RU"/>
        </w:rPr>
      </w:pPr>
    </w:p>
    <w:p w14:paraId="3A22A944" w14:textId="77777777" w:rsidR="00C5333E" w:rsidRPr="00C5333E" w:rsidRDefault="00C5333E" w:rsidP="00C5333E">
      <w:pPr>
        <w:rPr>
          <w:lang w:val="ru-RU"/>
        </w:rPr>
      </w:pPr>
      <w:r w:rsidRPr="00C5333E">
        <w:rPr>
          <w:rFonts w:hint="eastAsia"/>
          <w:lang w:val="ru-RU"/>
        </w:rPr>
        <w:t>РЕСПУБЛИКЕ</w:t>
      </w:r>
      <w:r w:rsidRPr="00C5333E">
        <w:rPr>
          <w:lang w:val="ru-RU"/>
        </w:rPr>
        <w:t xml:space="preserve"> </w:t>
      </w:r>
      <w:r w:rsidRPr="00C5333E">
        <w:rPr>
          <w:rFonts w:hint="eastAsia"/>
          <w:lang w:val="ru-RU"/>
        </w:rPr>
        <w:t>КАЗАХСТАН</w:t>
      </w:r>
    </w:p>
    <w:p w14:paraId="5EC476A9" w14:textId="77777777" w:rsidR="00C5333E" w:rsidRPr="00C5333E" w:rsidRDefault="00C5333E" w:rsidP="00C5333E">
      <w:pPr>
        <w:rPr>
          <w:lang w:val="ru-RU"/>
        </w:rPr>
      </w:pPr>
    </w:p>
    <w:p w14:paraId="32090CE2" w14:textId="77777777" w:rsidR="00C5333E" w:rsidRPr="00C5333E" w:rsidRDefault="00C5333E" w:rsidP="00C5333E">
      <w:pPr>
        <w:rPr>
          <w:lang w:val="ru-RU"/>
        </w:rPr>
      </w:pPr>
      <w:r w:rsidRPr="00C5333E">
        <w:rPr>
          <w:lang w:val="ru-RU"/>
        </w:rPr>
        <w:t xml:space="preserve">5.1. </w:t>
      </w:r>
      <w:proofErr w:type="spellStart"/>
      <w:r w:rsidRPr="00C5333E">
        <w:rPr>
          <w:rFonts w:hint="eastAsia"/>
          <w:lang w:val="ru-RU"/>
        </w:rPr>
        <w:t>Методология</w:t>
      </w:r>
      <w:proofErr w:type="spellEnd"/>
      <w:r w:rsidRPr="00C5333E">
        <w:rPr>
          <w:lang w:val="ru-RU"/>
        </w:rPr>
        <w:t xml:space="preserve"> </w:t>
      </w:r>
      <w:proofErr w:type="spellStart"/>
      <w:r w:rsidRPr="00C5333E">
        <w:rPr>
          <w:rFonts w:hint="eastAsia"/>
          <w:lang w:val="ru-RU"/>
        </w:rPr>
        <w:t>отбора</w:t>
      </w:r>
      <w:proofErr w:type="spellEnd"/>
      <w:r w:rsidRPr="00C5333E">
        <w:rPr>
          <w:lang w:val="ru-RU"/>
        </w:rPr>
        <w:t xml:space="preserve"> </w:t>
      </w:r>
      <w:proofErr w:type="spellStart"/>
      <w:r w:rsidRPr="00C5333E">
        <w:rPr>
          <w:rFonts w:hint="eastAsia"/>
          <w:lang w:val="ru-RU"/>
        </w:rPr>
        <w:t>лекарственных</w:t>
      </w:r>
      <w:proofErr w:type="spellEnd"/>
      <w:r w:rsidRPr="00C5333E">
        <w:rPr>
          <w:lang w:val="ru-RU"/>
        </w:rPr>
        <w:t xml:space="preserve"> </w:t>
      </w:r>
      <w:proofErr w:type="spellStart"/>
      <w:r w:rsidRPr="00C5333E">
        <w:rPr>
          <w:rFonts w:hint="eastAsia"/>
          <w:lang w:val="ru-RU"/>
        </w:rPr>
        <w:t>средств</w:t>
      </w:r>
      <w:proofErr w:type="spellEnd"/>
      <w:r w:rsidRPr="00C5333E">
        <w:rPr>
          <w:lang w:val="ru-RU"/>
        </w:rPr>
        <w:t xml:space="preserve"> </w:t>
      </w:r>
      <w:r w:rsidRPr="00C5333E">
        <w:rPr>
          <w:rFonts w:hint="eastAsia"/>
          <w:lang w:val="ru-RU"/>
        </w:rPr>
        <w:t>в</w:t>
      </w:r>
      <w:r w:rsidRPr="00C5333E">
        <w:rPr>
          <w:lang w:val="ru-RU"/>
        </w:rPr>
        <w:t xml:space="preserve"> </w:t>
      </w:r>
      <w:proofErr w:type="spellStart"/>
      <w:r w:rsidRPr="00C5333E">
        <w:rPr>
          <w:rFonts w:hint="eastAsia"/>
          <w:lang w:val="ru-RU"/>
        </w:rPr>
        <w:t>лекарственные</w:t>
      </w:r>
      <w:proofErr w:type="spellEnd"/>
      <w:r w:rsidRPr="00C5333E">
        <w:rPr>
          <w:lang w:val="ru-RU"/>
        </w:rPr>
        <w:t xml:space="preserve"> </w:t>
      </w:r>
      <w:proofErr w:type="spellStart"/>
      <w:r w:rsidRPr="00C5333E">
        <w:rPr>
          <w:rFonts w:hint="eastAsia"/>
          <w:lang w:val="ru-RU"/>
        </w:rPr>
        <w:t>формуляры</w:t>
      </w:r>
      <w:proofErr w:type="spellEnd"/>
      <w:r w:rsidRPr="00C5333E">
        <w:rPr>
          <w:lang w:val="ru-RU"/>
        </w:rPr>
        <w:t xml:space="preserve"> </w:t>
      </w:r>
      <w:proofErr w:type="spellStart"/>
      <w:r w:rsidRPr="00C5333E">
        <w:rPr>
          <w:rFonts w:hint="eastAsia"/>
          <w:lang w:val="ru-RU"/>
        </w:rPr>
        <w:t>медицинских</w:t>
      </w:r>
      <w:proofErr w:type="spellEnd"/>
      <w:r w:rsidRPr="00C5333E">
        <w:rPr>
          <w:lang w:val="ru-RU"/>
        </w:rPr>
        <w:t xml:space="preserve"> </w:t>
      </w:r>
      <w:proofErr w:type="spellStart"/>
      <w:r w:rsidRPr="00C5333E">
        <w:rPr>
          <w:rFonts w:hint="eastAsia"/>
          <w:lang w:val="ru-RU"/>
        </w:rPr>
        <w:t>организаций</w:t>
      </w:r>
      <w:proofErr w:type="spellEnd"/>
    </w:p>
    <w:p w14:paraId="20400BA0" w14:textId="77777777" w:rsidR="00C5333E" w:rsidRPr="00C5333E" w:rsidRDefault="00C5333E" w:rsidP="00C5333E">
      <w:pPr>
        <w:rPr>
          <w:lang w:val="ru-RU"/>
        </w:rPr>
      </w:pPr>
    </w:p>
    <w:p w14:paraId="540AC494" w14:textId="77777777" w:rsidR="00C5333E" w:rsidRPr="00C5333E" w:rsidRDefault="00C5333E" w:rsidP="00C5333E">
      <w:pPr>
        <w:rPr>
          <w:lang w:val="ru-RU"/>
        </w:rPr>
      </w:pPr>
      <w:r w:rsidRPr="00C5333E">
        <w:rPr>
          <w:lang w:val="ru-RU"/>
        </w:rPr>
        <w:t xml:space="preserve">5.2. </w:t>
      </w:r>
      <w:proofErr w:type="spellStart"/>
      <w:r w:rsidRPr="00C5333E">
        <w:rPr>
          <w:rFonts w:hint="eastAsia"/>
          <w:lang w:val="ru-RU"/>
        </w:rPr>
        <w:t>Индикаторы</w:t>
      </w:r>
      <w:proofErr w:type="spellEnd"/>
      <w:r w:rsidRPr="00C5333E">
        <w:rPr>
          <w:lang w:val="ru-RU"/>
        </w:rPr>
        <w:t xml:space="preserve"> </w:t>
      </w:r>
      <w:proofErr w:type="spellStart"/>
      <w:r w:rsidRPr="00C5333E">
        <w:rPr>
          <w:rFonts w:hint="eastAsia"/>
          <w:lang w:val="ru-RU"/>
        </w:rPr>
        <w:t>оценки</w:t>
      </w:r>
      <w:proofErr w:type="spellEnd"/>
      <w:r w:rsidRPr="00C5333E">
        <w:rPr>
          <w:lang w:val="ru-RU"/>
        </w:rPr>
        <w:t xml:space="preserve"> </w:t>
      </w:r>
      <w:proofErr w:type="spellStart"/>
      <w:r w:rsidRPr="00C5333E">
        <w:rPr>
          <w:rFonts w:hint="eastAsia"/>
          <w:lang w:val="ru-RU"/>
        </w:rPr>
        <w:t>функционирования</w:t>
      </w:r>
      <w:proofErr w:type="spellEnd"/>
      <w:r w:rsidRPr="00C5333E">
        <w:rPr>
          <w:lang w:val="ru-RU"/>
        </w:rPr>
        <w:t xml:space="preserve"> </w:t>
      </w:r>
      <w:proofErr w:type="spellStart"/>
      <w:r w:rsidRPr="00C5333E">
        <w:rPr>
          <w:rFonts w:hint="eastAsia"/>
          <w:lang w:val="ru-RU"/>
        </w:rPr>
        <w:t>формулярной</w:t>
      </w:r>
      <w:proofErr w:type="spellEnd"/>
      <w:r w:rsidRPr="00C5333E">
        <w:rPr>
          <w:lang w:val="ru-RU"/>
        </w:rPr>
        <w:t xml:space="preserve"> </w:t>
      </w:r>
      <w:proofErr w:type="spellStart"/>
      <w:r w:rsidRPr="00C5333E">
        <w:rPr>
          <w:rFonts w:hint="eastAsia"/>
          <w:lang w:val="ru-RU"/>
        </w:rPr>
        <w:t>системы</w:t>
      </w:r>
      <w:proofErr w:type="spellEnd"/>
      <w:r w:rsidRPr="00C5333E">
        <w:rPr>
          <w:lang w:val="ru-RU"/>
        </w:rPr>
        <w:t xml:space="preserve"> </w:t>
      </w:r>
      <w:r w:rsidRPr="00C5333E">
        <w:rPr>
          <w:rFonts w:hint="eastAsia"/>
          <w:lang w:val="ru-RU"/>
        </w:rPr>
        <w:t>в</w:t>
      </w:r>
      <w:r w:rsidRPr="00C5333E">
        <w:rPr>
          <w:lang w:val="ru-RU"/>
        </w:rPr>
        <w:t xml:space="preserve"> </w:t>
      </w:r>
      <w:proofErr w:type="spellStart"/>
      <w:r w:rsidRPr="00C5333E">
        <w:rPr>
          <w:rFonts w:hint="eastAsia"/>
          <w:lang w:val="ru-RU"/>
        </w:rPr>
        <w:t>медицинских</w:t>
      </w:r>
      <w:proofErr w:type="spellEnd"/>
      <w:r w:rsidRPr="00C5333E">
        <w:rPr>
          <w:lang w:val="ru-RU"/>
        </w:rPr>
        <w:t xml:space="preserve"> </w:t>
      </w:r>
      <w:proofErr w:type="spellStart"/>
      <w:r w:rsidRPr="00C5333E">
        <w:rPr>
          <w:rFonts w:hint="eastAsia"/>
          <w:lang w:val="ru-RU"/>
        </w:rPr>
        <w:t>организациях</w:t>
      </w:r>
      <w:proofErr w:type="spellEnd"/>
      <w:r w:rsidRPr="00C5333E">
        <w:rPr>
          <w:lang w:val="ru-RU"/>
        </w:rPr>
        <w:t xml:space="preserve"> </w:t>
      </w:r>
      <w:proofErr w:type="spellStart"/>
      <w:r w:rsidRPr="00C5333E">
        <w:rPr>
          <w:rFonts w:hint="eastAsia"/>
          <w:lang w:val="ru-RU"/>
        </w:rPr>
        <w:t>Республики</w:t>
      </w:r>
      <w:proofErr w:type="spellEnd"/>
      <w:r w:rsidRPr="00C5333E">
        <w:rPr>
          <w:lang w:val="ru-RU"/>
        </w:rPr>
        <w:t xml:space="preserve"> </w:t>
      </w:r>
      <w:proofErr w:type="spellStart"/>
      <w:r w:rsidRPr="00C5333E">
        <w:rPr>
          <w:rFonts w:hint="eastAsia"/>
          <w:lang w:val="ru-RU"/>
        </w:rPr>
        <w:lastRenderedPageBreak/>
        <w:t>Казахстан</w:t>
      </w:r>
      <w:proofErr w:type="spellEnd"/>
    </w:p>
    <w:p w14:paraId="3C24383C" w14:textId="77777777" w:rsidR="00C5333E" w:rsidRPr="00C5333E" w:rsidRDefault="00C5333E" w:rsidP="00C5333E">
      <w:pPr>
        <w:rPr>
          <w:lang w:val="ru-RU"/>
        </w:rPr>
      </w:pPr>
    </w:p>
    <w:p w14:paraId="548E20CD" w14:textId="77777777" w:rsidR="00C5333E" w:rsidRPr="00C5333E" w:rsidRDefault="00C5333E" w:rsidP="00C5333E">
      <w:pPr>
        <w:rPr>
          <w:lang w:val="ru-RU"/>
        </w:rPr>
      </w:pPr>
      <w:r w:rsidRPr="00C5333E">
        <w:rPr>
          <w:lang w:val="ru-RU"/>
        </w:rPr>
        <w:t xml:space="preserve">5.3. </w:t>
      </w:r>
      <w:proofErr w:type="spellStart"/>
      <w:r w:rsidRPr="00C5333E">
        <w:rPr>
          <w:rFonts w:hint="eastAsia"/>
          <w:lang w:val="ru-RU"/>
        </w:rPr>
        <w:t>Научно</w:t>
      </w:r>
      <w:proofErr w:type="spellEnd"/>
      <w:r w:rsidRPr="00C5333E">
        <w:rPr>
          <w:lang w:val="ru-RU"/>
        </w:rPr>
        <w:t>-</w:t>
      </w:r>
      <w:proofErr w:type="spellStart"/>
      <w:r w:rsidRPr="00C5333E">
        <w:rPr>
          <w:rFonts w:hint="eastAsia"/>
          <w:lang w:val="ru-RU"/>
        </w:rPr>
        <w:t>обоснованные</w:t>
      </w:r>
      <w:proofErr w:type="spellEnd"/>
      <w:r w:rsidRPr="00C5333E">
        <w:rPr>
          <w:lang w:val="ru-RU"/>
        </w:rPr>
        <w:t xml:space="preserve"> </w:t>
      </w:r>
      <w:proofErr w:type="spellStart"/>
      <w:r w:rsidRPr="00C5333E">
        <w:rPr>
          <w:rFonts w:hint="eastAsia"/>
          <w:lang w:val="ru-RU"/>
        </w:rPr>
        <w:t>направления</w:t>
      </w:r>
      <w:proofErr w:type="spellEnd"/>
      <w:r w:rsidRPr="00C5333E">
        <w:rPr>
          <w:lang w:val="ru-RU"/>
        </w:rPr>
        <w:t xml:space="preserve"> </w:t>
      </w:r>
      <w:proofErr w:type="spellStart"/>
      <w:r w:rsidRPr="00C5333E">
        <w:rPr>
          <w:rFonts w:hint="eastAsia"/>
          <w:lang w:val="ru-RU"/>
        </w:rPr>
        <w:t>совершенствования</w:t>
      </w:r>
      <w:proofErr w:type="spellEnd"/>
      <w:r w:rsidRPr="00C5333E">
        <w:rPr>
          <w:lang w:val="ru-RU"/>
        </w:rPr>
        <w:t xml:space="preserve"> </w:t>
      </w:r>
      <w:proofErr w:type="spellStart"/>
      <w:r w:rsidRPr="00C5333E">
        <w:rPr>
          <w:rFonts w:hint="eastAsia"/>
          <w:lang w:val="ru-RU"/>
        </w:rPr>
        <w:t>формулярной</w:t>
      </w:r>
      <w:proofErr w:type="spellEnd"/>
      <w:r w:rsidRPr="00C5333E">
        <w:rPr>
          <w:lang w:val="ru-RU"/>
        </w:rPr>
        <w:t xml:space="preserve"> </w:t>
      </w:r>
      <w:proofErr w:type="spellStart"/>
      <w:r w:rsidRPr="00C5333E">
        <w:rPr>
          <w:rFonts w:hint="eastAsia"/>
          <w:lang w:val="ru-RU"/>
        </w:rPr>
        <w:t>системы</w:t>
      </w:r>
      <w:proofErr w:type="spellEnd"/>
      <w:r w:rsidRPr="00C5333E">
        <w:rPr>
          <w:lang w:val="ru-RU"/>
        </w:rPr>
        <w:t xml:space="preserve"> </w:t>
      </w:r>
      <w:r w:rsidRPr="00C5333E">
        <w:rPr>
          <w:rFonts w:hint="eastAsia"/>
          <w:lang w:val="ru-RU"/>
        </w:rPr>
        <w:t>в</w:t>
      </w:r>
      <w:r w:rsidRPr="00C5333E">
        <w:rPr>
          <w:lang w:val="ru-RU"/>
        </w:rPr>
        <w:t xml:space="preserve"> </w:t>
      </w:r>
      <w:proofErr w:type="spellStart"/>
      <w:r w:rsidRPr="00C5333E">
        <w:rPr>
          <w:rFonts w:hint="eastAsia"/>
          <w:lang w:val="ru-RU"/>
        </w:rPr>
        <w:t>Республике</w:t>
      </w:r>
      <w:proofErr w:type="spellEnd"/>
      <w:r w:rsidRPr="00C5333E">
        <w:rPr>
          <w:lang w:val="ru-RU"/>
        </w:rPr>
        <w:t xml:space="preserve"> </w:t>
      </w:r>
      <w:proofErr w:type="spellStart"/>
      <w:r w:rsidRPr="00C5333E">
        <w:rPr>
          <w:rFonts w:hint="eastAsia"/>
          <w:lang w:val="ru-RU"/>
        </w:rPr>
        <w:t>Казахстан</w:t>
      </w:r>
      <w:proofErr w:type="spellEnd"/>
    </w:p>
    <w:p w14:paraId="6B8D2B7E" w14:textId="77777777" w:rsidR="00C5333E" w:rsidRPr="00C5333E" w:rsidRDefault="00C5333E" w:rsidP="00C5333E">
      <w:pPr>
        <w:rPr>
          <w:lang w:val="ru-RU"/>
        </w:rPr>
      </w:pPr>
    </w:p>
    <w:p w14:paraId="21CA6481" w14:textId="77777777" w:rsidR="00C5333E" w:rsidRPr="00C5333E" w:rsidRDefault="00C5333E" w:rsidP="00C5333E">
      <w:pPr>
        <w:rPr>
          <w:lang w:val="ru-RU"/>
        </w:rPr>
      </w:pPr>
      <w:proofErr w:type="spellStart"/>
      <w:r w:rsidRPr="00C5333E">
        <w:rPr>
          <w:rFonts w:hint="eastAsia"/>
          <w:lang w:val="ru-RU"/>
        </w:rPr>
        <w:t>Заключение</w:t>
      </w:r>
      <w:proofErr w:type="spellEnd"/>
    </w:p>
    <w:p w14:paraId="6C7E79B5" w14:textId="77777777" w:rsidR="00C5333E" w:rsidRPr="00C5333E" w:rsidRDefault="00C5333E" w:rsidP="00C5333E">
      <w:pPr>
        <w:rPr>
          <w:lang w:val="ru-RU"/>
        </w:rPr>
      </w:pPr>
    </w:p>
    <w:p w14:paraId="4B101495" w14:textId="77777777" w:rsidR="00C5333E" w:rsidRPr="00C5333E" w:rsidRDefault="00C5333E" w:rsidP="00C5333E">
      <w:pPr>
        <w:rPr>
          <w:lang w:val="ru-RU"/>
        </w:rPr>
      </w:pPr>
      <w:proofErr w:type="spellStart"/>
      <w:r w:rsidRPr="00C5333E">
        <w:rPr>
          <w:rFonts w:hint="eastAsia"/>
          <w:lang w:val="ru-RU"/>
        </w:rPr>
        <w:t>Выводы</w:t>
      </w:r>
      <w:proofErr w:type="spellEnd"/>
    </w:p>
    <w:p w14:paraId="42F26D79" w14:textId="77777777" w:rsidR="00C5333E" w:rsidRPr="00C5333E" w:rsidRDefault="00C5333E" w:rsidP="00C5333E">
      <w:pPr>
        <w:rPr>
          <w:lang w:val="ru-RU"/>
        </w:rPr>
      </w:pPr>
    </w:p>
    <w:p w14:paraId="695E9086" w14:textId="77777777" w:rsidR="00C5333E" w:rsidRPr="00C5333E" w:rsidRDefault="00C5333E" w:rsidP="00C5333E">
      <w:pPr>
        <w:rPr>
          <w:lang w:val="ru-RU"/>
        </w:rPr>
      </w:pPr>
      <w:proofErr w:type="spellStart"/>
      <w:r w:rsidRPr="00C5333E">
        <w:rPr>
          <w:rFonts w:hint="eastAsia"/>
          <w:lang w:val="ru-RU"/>
        </w:rPr>
        <w:t>Практические</w:t>
      </w:r>
      <w:proofErr w:type="spellEnd"/>
      <w:r w:rsidRPr="00C5333E">
        <w:rPr>
          <w:lang w:val="ru-RU"/>
        </w:rPr>
        <w:t xml:space="preserve"> </w:t>
      </w:r>
      <w:proofErr w:type="spellStart"/>
      <w:r w:rsidRPr="00C5333E">
        <w:rPr>
          <w:rFonts w:hint="eastAsia"/>
          <w:lang w:val="ru-RU"/>
        </w:rPr>
        <w:t>рекомендации</w:t>
      </w:r>
      <w:proofErr w:type="spellEnd"/>
    </w:p>
    <w:p w14:paraId="6BDB4F27" w14:textId="77777777" w:rsidR="00C5333E" w:rsidRPr="00C5333E" w:rsidRDefault="00C5333E" w:rsidP="00C5333E">
      <w:pPr>
        <w:rPr>
          <w:lang w:val="ru-RU"/>
        </w:rPr>
      </w:pPr>
    </w:p>
    <w:p w14:paraId="57786947" w14:textId="77777777" w:rsidR="00C5333E" w:rsidRPr="00C5333E" w:rsidRDefault="00C5333E" w:rsidP="00C5333E">
      <w:pPr>
        <w:rPr>
          <w:lang w:val="ru-RU"/>
        </w:rPr>
      </w:pPr>
      <w:proofErr w:type="spellStart"/>
      <w:r w:rsidRPr="00C5333E">
        <w:rPr>
          <w:rFonts w:hint="eastAsia"/>
          <w:lang w:val="ru-RU"/>
        </w:rPr>
        <w:t>Список</w:t>
      </w:r>
      <w:proofErr w:type="spellEnd"/>
      <w:r w:rsidRPr="00C5333E">
        <w:rPr>
          <w:lang w:val="ru-RU"/>
        </w:rPr>
        <w:t xml:space="preserve"> </w:t>
      </w:r>
      <w:proofErr w:type="spellStart"/>
      <w:r w:rsidRPr="00C5333E">
        <w:rPr>
          <w:rFonts w:hint="eastAsia"/>
          <w:lang w:val="ru-RU"/>
        </w:rPr>
        <w:t>сокращений</w:t>
      </w:r>
      <w:proofErr w:type="spellEnd"/>
    </w:p>
    <w:p w14:paraId="416BA807" w14:textId="77777777" w:rsidR="00C5333E" w:rsidRPr="00C5333E" w:rsidRDefault="00C5333E" w:rsidP="00C5333E">
      <w:pPr>
        <w:rPr>
          <w:lang w:val="ru-RU"/>
        </w:rPr>
      </w:pPr>
    </w:p>
    <w:p w14:paraId="5A19E936" w14:textId="77777777" w:rsidR="00C5333E" w:rsidRPr="00C5333E" w:rsidRDefault="00C5333E" w:rsidP="00C5333E">
      <w:pPr>
        <w:rPr>
          <w:lang w:val="ru-RU"/>
        </w:rPr>
      </w:pPr>
      <w:proofErr w:type="spellStart"/>
      <w:r w:rsidRPr="00C5333E">
        <w:rPr>
          <w:rFonts w:hint="eastAsia"/>
          <w:lang w:val="ru-RU"/>
        </w:rPr>
        <w:t>Список</w:t>
      </w:r>
      <w:proofErr w:type="spellEnd"/>
      <w:r w:rsidRPr="00C5333E">
        <w:rPr>
          <w:lang w:val="ru-RU"/>
        </w:rPr>
        <w:t xml:space="preserve"> </w:t>
      </w:r>
      <w:proofErr w:type="spellStart"/>
      <w:r w:rsidRPr="00C5333E">
        <w:rPr>
          <w:rFonts w:hint="eastAsia"/>
          <w:lang w:val="ru-RU"/>
        </w:rPr>
        <w:t>литературы</w:t>
      </w:r>
      <w:proofErr w:type="spellEnd"/>
    </w:p>
    <w:p w14:paraId="2F14A033" w14:textId="77777777" w:rsidR="00C5333E" w:rsidRPr="00C5333E" w:rsidRDefault="00C5333E" w:rsidP="00C5333E">
      <w:pPr>
        <w:rPr>
          <w:lang w:val="ru-RU"/>
        </w:rPr>
      </w:pPr>
    </w:p>
    <w:p w14:paraId="4552875D" w14:textId="77777777" w:rsidR="00C5333E" w:rsidRPr="00C5333E" w:rsidRDefault="00C5333E" w:rsidP="00C5333E">
      <w:pPr>
        <w:rPr>
          <w:lang w:val="ru-RU"/>
        </w:rPr>
      </w:pPr>
      <w:proofErr w:type="spellStart"/>
      <w:r w:rsidRPr="00C5333E">
        <w:rPr>
          <w:rFonts w:hint="eastAsia"/>
          <w:lang w:val="ru-RU"/>
        </w:rPr>
        <w:t>Приложение</w:t>
      </w:r>
      <w:proofErr w:type="spellEnd"/>
    </w:p>
    <w:p w14:paraId="0A1FD587" w14:textId="77777777" w:rsidR="00C5333E" w:rsidRPr="00C5333E" w:rsidRDefault="00C5333E" w:rsidP="00C5333E">
      <w:pPr>
        <w:rPr>
          <w:lang w:val="ru-RU"/>
        </w:rPr>
      </w:pPr>
    </w:p>
    <w:p w14:paraId="024F4E40" w14:textId="77777777" w:rsidR="00C5333E" w:rsidRPr="00C5333E" w:rsidRDefault="00C5333E" w:rsidP="00C5333E">
      <w:pPr>
        <w:rPr>
          <w:lang w:val="ru-RU"/>
        </w:rPr>
      </w:pPr>
      <w:proofErr w:type="spellStart"/>
      <w:r w:rsidRPr="00C5333E">
        <w:rPr>
          <w:rFonts w:hint="eastAsia"/>
          <w:lang w:val="ru-RU"/>
        </w:rPr>
        <w:t>Приложение</w:t>
      </w:r>
      <w:proofErr w:type="spellEnd"/>
    </w:p>
    <w:p w14:paraId="37799530" w14:textId="77777777" w:rsidR="00C5333E" w:rsidRPr="00C5333E" w:rsidRDefault="00C5333E" w:rsidP="00C5333E">
      <w:pPr>
        <w:rPr>
          <w:lang w:val="ru-RU"/>
        </w:rPr>
      </w:pPr>
    </w:p>
    <w:p w14:paraId="0C9060A4" w14:textId="4E5D2529" w:rsidR="00C5333E" w:rsidRPr="00C5333E" w:rsidRDefault="00C5333E" w:rsidP="00C5333E">
      <w:pPr>
        <w:rPr>
          <w:lang w:val="ru-RU"/>
        </w:rPr>
      </w:pPr>
      <w:r w:rsidRPr="00C5333E">
        <w:rPr>
          <w:rFonts w:hint="eastAsia"/>
          <w:lang w:val="ru-RU"/>
        </w:rPr>
        <w:t>ВВЕДЕНИЕ</w:t>
      </w:r>
    </w:p>
    <w:sectPr w:rsidR="00C5333E" w:rsidRPr="00C5333E" w:rsidSect="00F47F5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885A4" w14:textId="77777777" w:rsidR="00F47F58" w:rsidRPr="00C66E52" w:rsidRDefault="00F47F58">
      <w:pPr>
        <w:spacing w:after="0" w:line="240" w:lineRule="auto"/>
      </w:pPr>
      <w:r w:rsidRPr="00C66E52">
        <w:separator/>
      </w:r>
    </w:p>
  </w:endnote>
  <w:endnote w:type="continuationSeparator" w:id="0">
    <w:p w14:paraId="391474B8" w14:textId="77777777" w:rsidR="00F47F58" w:rsidRPr="00C66E52" w:rsidRDefault="00F47F5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A00C9" w14:textId="77777777" w:rsidR="00F47F58" w:rsidRPr="00C66E52" w:rsidRDefault="00F47F58"/>
    <w:p w14:paraId="3D3CDF4F" w14:textId="77777777" w:rsidR="00F47F58" w:rsidRPr="00C66E52" w:rsidRDefault="00F47F58"/>
    <w:p w14:paraId="634FADB1" w14:textId="77777777" w:rsidR="00F47F58" w:rsidRPr="00C66E52" w:rsidRDefault="00F47F58"/>
    <w:p w14:paraId="02C750E5" w14:textId="77777777" w:rsidR="00F47F58" w:rsidRPr="00C66E52" w:rsidRDefault="00F47F58"/>
    <w:p w14:paraId="337722C1" w14:textId="77777777" w:rsidR="00F47F58" w:rsidRPr="00C66E52" w:rsidRDefault="00F47F58"/>
    <w:p w14:paraId="7C7D1D7B" w14:textId="77777777" w:rsidR="00F47F58" w:rsidRPr="00C66E52" w:rsidRDefault="00F47F58"/>
    <w:p w14:paraId="66E0E095" w14:textId="77777777" w:rsidR="00F47F58" w:rsidRPr="00C66E52" w:rsidRDefault="00F47F5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4C3C6CE" wp14:editId="65AE92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251A6" w14:textId="77777777" w:rsidR="00F47F58" w:rsidRPr="00C66E52" w:rsidRDefault="00F47F5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C3C6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4251A6" w14:textId="77777777" w:rsidR="00F47F58" w:rsidRPr="00C66E52" w:rsidRDefault="00F47F5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C14995B" w14:textId="77777777" w:rsidR="00F47F58" w:rsidRPr="00C66E52" w:rsidRDefault="00F47F58"/>
    <w:p w14:paraId="1D4C211C" w14:textId="77777777" w:rsidR="00F47F58" w:rsidRPr="00C66E52" w:rsidRDefault="00F47F58"/>
    <w:p w14:paraId="0C9EFBFA" w14:textId="77777777" w:rsidR="00F47F58" w:rsidRPr="00C66E52" w:rsidRDefault="00F47F5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534EF6F" wp14:editId="0AD275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F3B54" w14:textId="77777777" w:rsidR="00F47F58" w:rsidRPr="00C66E52" w:rsidRDefault="00F47F58"/>
                          <w:p w14:paraId="3A23CD39" w14:textId="77777777" w:rsidR="00F47F58" w:rsidRPr="00C66E52" w:rsidRDefault="00F47F5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4EF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CF3B54" w14:textId="77777777" w:rsidR="00F47F58" w:rsidRPr="00C66E52" w:rsidRDefault="00F47F58"/>
                    <w:p w14:paraId="3A23CD39" w14:textId="77777777" w:rsidR="00F47F58" w:rsidRPr="00C66E52" w:rsidRDefault="00F47F5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A356044" w14:textId="77777777" w:rsidR="00F47F58" w:rsidRPr="00C66E52" w:rsidRDefault="00F47F58"/>
    <w:p w14:paraId="7CBADE40" w14:textId="77777777" w:rsidR="00F47F58" w:rsidRPr="00C66E52" w:rsidRDefault="00F47F58">
      <w:pPr>
        <w:rPr>
          <w:sz w:val="2"/>
          <w:szCs w:val="2"/>
        </w:rPr>
      </w:pPr>
    </w:p>
    <w:p w14:paraId="27ED3D61" w14:textId="77777777" w:rsidR="00F47F58" w:rsidRPr="00C66E52" w:rsidRDefault="00F47F58"/>
    <w:p w14:paraId="53587D17" w14:textId="77777777" w:rsidR="00F47F58" w:rsidRPr="00C66E52" w:rsidRDefault="00F47F58">
      <w:pPr>
        <w:spacing w:after="0" w:line="240" w:lineRule="auto"/>
      </w:pPr>
    </w:p>
  </w:footnote>
  <w:footnote w:type="continuationSeparator" w:id="0">
    <w:p w14:paraId="4F79B72D" w14:textId="77777777" w:rsidR="00F47F58" w:rsidRPr="00C66E52" w:rsidRDefault="00F47F5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58"/>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24557</TotalTime>
  <Pages>3</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3663</cp:revision>
  <cp:lastPrinted>2009-02-06T05:36:00Z</cp:lastPrinted>
  <dcterms:created xsi:type="dcterms:W3CDTF">2024-04-09T10:20:00Z</dcterms:created>
  <dcterms:modified xsi:type="dcterms:W3CDTF">2024-05-07T22:33:00Z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