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235" w:rsidRPr="004B7235" w:rsidRDefault="004B7235" w:rsidP="004B7235">
      <w:pPr>
        <w:rPr>
          <w:rFonts w:ascii="Times New Roman" w:eastAsia="Times New Roman" w:hAnsi="Times New Roman" w:cs="Times New Roman"/>
          <w:kern w:val="0"/>
          <w:sz w:val="28"/>
          <w:szCs w:val="28"/>
          <w:lang w:eastAsia="ru-RU"/>
        </w:rPr>
      </w:pPr>
      <w:bookmarkStart w:id="0" w:name="_GoBack"/>
      <w:bookmarkEnd w:id="0"/>
      <w:proofErr w:type="gramStart"/>
      <w:r w:rsidRPr="004B7235">
        <w:rPr>
          <w:rFonts w:ascii="Times New Roman" w:eastAsia="Times New Roman" w:hAnsi="Times New Roman" w:cs="Times New Roman" w:hint="eastAsia"/>
          <w:kern w:val="0"/>
          <w:sz w:val="28"/>
          <w:szCs w:val="28"/>
          <w:lang w:eastAsia="ru-RU"/>
        </w:rPr>
        <w:t>ФЕДЕРАЛЬНОЕ</w:t>
      </w:r>
      <w:r w:rsidRPr="004B7235">
        <w:rPr>
          <w:rFonts w:ascii="Times New Roman" w:eastAsia="Times New Roman" w:hAnsi="Times New Roman" w:cs="Times New Roman"/>
          <w:kern w:val="0"/>
          <w:sz w:val="28"/>
          <w:szCs w:val="28"/>
          <w:lang w:eastAsia="ru-RU"/>
        </w:rPr>
        <w:t>?</w:t>
      </w:r>
      <w:r w:rsidRPr="004B7235">
        <w:rPr>
          <w:rFonts w:ascii="Times New Roman" w:eastAsia="Times New Roman" w:hAnsi="Times New Roman" w:cs="Times New Roman" w:hint="eastAsia"/>
          <w:kern w:val="0"/>
          <w:sz w:val="28"/>
          <w:szCs w:val="28"/>
          <w:lang w:eastAsia="ru-RU"/>
        </w:rPr>
        <w:t>АС</w:t>
      </w:r>
      <w:proofErr w:type="gramEnd"/>
      <w:r w:rsidRPr="004B7235">
        <w:rPr>
          <w:rFonts w:ascii="Times New Roman" w:eastAsia="Times New Roman" w:hAnsi="Times New Roman" w:cs="Times New Roman"/>
          <w:kern w:val="0"/>
          <w:sz w:val="28"/>
          <w:szCs w:val="28"/>
          <w:lang w:eastAsia="ru-RU"/>
        </w:rPr>
        <w:t>19</w:t>
      </w:r>
      <w:r w:rsidRPr="004B7235">
        <w:rPr>
          <w:rFonts w:ascii="Times New Roman" w:eastAsia="Times New Roman" w:hAnsi="Times New Roman" w:cs="Times New Roman" w:hint="eastAsia"/>
          <w:kern w:val="0"/>
          <w:sz w:val="28"/>
          <w:szCs w:val="28"/>
          <w:lang w:eastAsia="ru-RU"/>
        </w:rPr>
        <w:t>А</w:t>
      </w:r>
      <w:r w:rsidRPr="004B7235">
        <w:rPr>
          <w:rFonts w:ascii="Times New Roman" w:eastAsia="Times New Roman" w:hAnsi="Times New Roman" w:cs="Times New Roman"/>
          <w:kern w:val="0"/>
          <w:sz w:val="28"/>
          <w:szCs w:val="28"/>
          <w:lang w:eastAsia="ru-RU"/>
        </w:rPr>
        <w:t>?(9</w:t>
      </w:r>
      <w:r w:rsidRPr="004B7235">
        <w:rPr>
          <w:rFonts w:ascii="Times New Roman" w:eastAsia="Times New Roman" w:hAnsi="Times New Roman" w:cs="Times New Roman" w:hint="eastAsia"/>
          <w:kern w:val="0"/>
          <w:sz w:val="28"/>
          <w:szCs w:val="28"/>
          <w:lang w:eastAsia="ru-RU"/>
        </w:rPr>
        <w:t>ГЬ§</w:t>
      </w:r>
      <w:r w:rsidRPr="004B7235">
        <w:rPr>
          <w:rFonts w:ascii="Times New Roman" w:eastAsia="Times New Roman" w:hAnsi="Times New Roman" w:cs="Times New Roman"/>
          <w:kern w:val="0"/>
          <w:sz w:val="28"/>
          <w:szCs w:val="28"/>
          <w:lang w:eastAsia="ru-RU"/>
        </w:rPr>
        <w:t>4</w:t>
      </w:r>
      <w:r w:rsidRPr="004B7235">
        <w:rPr>
          <w:rFonts w:ascii="Times New Roman" w:eastAsia="Times New Roman" w:hAnsi="Times New Roman" w:cs="Times New Roman" w:hint="eastAsia"/>
          <w:kern w:val="0"/>
          <w:sz w:val="28"/>
          <w:szCs w:val="28"/>
          <w:lang w:eastAsia="ru-RU"/>
        </w:rPr>
        <w:t>О</w:t>
      </w:r>
      <w:r w:rsidRPr="004B7235">
        <w:rPr>
          <w:rFonts w:ascii="Times New Roman" w:eastAsia="Times New Roman" w:hAnsi="Times New Roman" w:cs="Times New Roman"/>
          <w:kern w:val="0"/>
          <w:sz w:val="28"/>
          <w:szCs w:val="28"/>
          <w:lang w:eastAsia="ru-RU"/>
        </w:rPr>
        <w:t>15102030014</w:t>
      </w:r>
    </w:p>
    <w:p w:rsidR="004B7235" w:rsidRPr="004B7235" w:rsidRDefault="004B7235" w:rsidP="004B7235">
      <w:pPr>
        <w:rPr>
          <w:rFonts w:ascii="Times New Roman" w:eastAsia="Times New Roman" w:hAnsi="Times New Roman" w:cs="Times New Roman"/>
          <w:kern w:val="0"/>
          <w:sz w:val="28"/>
          <w:szCs w:val="28"/>
          <w:lang w:eastAsia="ru-RU"/>
        </w:rPr>
      </w:pPr>
      <w:r w:rsidRPr="004B7235">
        <w:rPr>
          <w:rFonts w:ascii="Times New Roman" w:eastAsia="Times New Roman" w:hAnsi="Times New Roman" w:cs="Times New Roman" w:hint="eastAsia"/>
          <w:kern w:val="0"/>
          <w:sz w:val="28"/>
          <w:szCs w:val="28"/>
          <w:lang w:eastAsia="ru-RU"/>
        </w:rPr>
        <w:t>ОБРАЗОВАТЕЛЬНОЕ</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УЧРЕЖДЕНИЕ</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НАУКИ</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ИНСТИТУТ</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НЕФТЕХИМИИ</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И</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КАТАЛИЗА</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РОССИЙСКОЙ</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АКАДЕМИИ</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НАУК</w:t>
      </w:r>
    </w:p>
    <w:p w:rsidR="004B7235" w:rsidRPr="004B7235" w:rsidRDefault="004B7235" w:rsidP="004B7235">
      <w:pPr>
        <w:rPr>
          <w:rFonts w:ascii="Times New Roman" w:eastAsia="Times New Roman" w:hAnsi="Times New Roman" w:cs="Times New Roman"/>
          <w:kern w:val="0"/>
          <w:sz w:val="28"/>
          <w:szCs w:val="28"/>
          <w:lang w:eastAsia="ru-RU"/>
        </w:rPr>
      </w:pPr>
      <w:r w:rsidRPr="004B7235">
        <w:rPr>
          <w:rFonts w:ascii="Times New Roman" w:eastAsia="Times New Roman" w:hAnsi="Times New Roman" w:cs="Times New Roman" w:hint="eastAsia"/>
          <w:kern w:val="0"/>
          <w:sz w:val="28"/>
          <w:szCs w:val="28"/>
          <w:lang w:eastAsia="ru-RU"/>
        </w:rPr>
        <w:t>На</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правах</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рукописи</w:t>
      </w:r>
    </w:p>
    <w:p w:rsidR="004B7235" w:rsidRPr="004B7235" w:rsidRDefault="004B7235" w:rsidP="004B7235">
      <w:pPr>
        <w:rPr>
          <w:rFonts w:ascii="Times New Roman" w:eastAsia="Times New Roman" w:hAnsi="Times New Roman" w:cs="Times New Roman"/>
          <w:kern w:val="0"/>
          <w:sz w:val="28"/>
          <w:szCs w:val="28"/>
          <w:lang w:eastAsia="ru-RU"/>
        </w:rPr>
      </w:pPr>
      <w:r w:rsidRPr="004B7235">
        <w:rPr>
          <w:rFonts w:ascii="Times New Roman" w:eastAsia="Times New Roman" w:hAnsi="Times New Roman" w:cs="Times New Roman"/>
          <w:kern w:val="0"/>
          <w:sz w:val="28"/>
          <w:szCs w:val="28"/>
          <w:lang w:eastAsia="ru-RU"/>
        </w:rPr>
        <w:t xml:space="preserve"> </w:t>
      </w:r>
    </w:p>
    <w:p w:rsidR="004B7235" w:rsidRPr="004B7235" w:rsidRDefault="004B7235" w:rsidP="004B7235">
      <w:pPr>
        <w:rPr>
          <w:rFonts w:ascii="Times New Roman" w:eastAsia="Times New Roman" w:hAnsi="Times New Roman" w:cs="Times New Roman"/>
          <w:kern w:val="0"/>
          <w:sz w:val="28"/>
          <w:szCs w:val="28"/>
          <w:lang w:eastAsia="ru-RU"/>
        </w:rPr>
      </w:pPr>
    </w:p>
    <w:p w:rsidR="004B7235" w:rsidRPr="004B7235" w:rsidRDefault="004B7235" w:rsidP="004B7235">
      <w:pPr>
        <w:rPr>
          <w:rFonts w:ascii="Times New Roman" w:eastAsia="Times New Roman" w:hAnsi="Times New Roman" w:cs="Times New Roman"/>
          <w:kern w:val="0"/>
          <w:sz w:val="28"/>
          <w:szCs w:val="28"/>
          <w:lang w:eastAsia="ru-RU"/>
        </w:rPr>
      </w:pPr>
      <w:r w:rsidRPr="004B7235">
        <w:rPr>
          <w:rFonts w:ascii="Times New Roman" w:eastAsia="Times New Roman" w:hAnsi="Times New Roman" w:cs="Times New Roman" w:hint="eastAsia"/>
          <w:kern w:val="0"/>
          <w:sz w:val="28"/>
          <w:szCs w:val="28"/>
          <w:lang w:eastAsia="ru-RU"/>
        </w:rPr>
        <w:t>Нурисламова</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Лиана</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Фануровна</w:t>
      </w:r>
    </w:p>
    <w:p w:rsidR="004B7235" w:rsidRPr="004B7235" w:rsidRDefault="004B7235" w:rsidP="004B7235">
      <w:pPr>
        <w:rPr>
          <w:rFonts w:ascii="Times New Roman" w:eastAsia="Times New Roman" w:hAnsi="Times New Roman" w:cs="Times New Roman"/>
          <w:kern w:val="0"/>
          <w:sz w:val="28"/>
          <w:szCs w:val="28"/>
          <w:lang w:eastAsia="ru-RU"/>
        </w:rPr>
      </w:pPr>
      <w:r w:rsidRPr="004B7235">
        <w:rPr>
          <w:rFonts w:ascii="Times New Roman" w:eastAsia="Times New Roman" w:hAnsi="Times New Roman" w:cs="Times New Roman" w:hint="eastAsia"/>
          <w:kern w:val="0"/>
          <w:sz w:val="28"/>
          <w:szCs w:val="28"/>
          <w:lang w:eastAsia="ru-RU"/>
        </w:rPr>
        <w:t>РАЗРАБОТКА</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КОМПАКТНОЙ</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КИНЕТИЧЕСКОЙ</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МОДЕЛИ</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ПИРОЛИЗА</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ПРОПАНА</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МЕТОДАМИ</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АНАЛИЗА</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ЧУВСТВИТЕЛЬНОСТИ</w:t>
      </w:r>
    </w:p>
    <w:p w:rsidR="004B7235" w:rsidRPr="004B7235" w:rsidRDefault="004B7235" w:rsidP="004B7235">
      <w:pPr>
        <w:rPr>
          <w:rFonts w:ascii="Times New Roman" w:eastAsia="Times New Roman" w:hAnsi="Times New Roman" w:cs="Times New Roman"/>
          <w:kern w:val="0"/>
          <w:sz w:val="28"/>
          <w:szCs w:val="28"/>
          <w:lang w:eastAsia="ru-RU"/>
        </w:rPr>
      </w:pPr>
      <w:r w:rsidRPr="004B7235">
        <w:rPr>
          <w:rFonts w:ascii="Times New Roman" w:eastAsia="Times New Roman" w:hAnsi="Times New Roman" w:cs="Times New Roman"/>
          <w:kern w:val="0"/>
          <w:sz w:val="28"/>
          <w:szCs w:val="28"/>
          <w:lang w:eastAsia="ru-RU"/>
        </w:rPr>
        <w:t xml:space="preserve">02.00.04 - </w:t>
      </w:r>
      <w:r w:rsidRPr="004B7235">
        <w:rPr>
          <w:rFonts w:ascii="Times New Roman" w:eastAsia="Times New Roman" w:hAnsi="Times New Roman" w:cs="Times New Roman" w:hint="eastAsia"/>
          <w:kern w:val="0"/>
          <w:sz w:val="28"/>
          <w:szCs w:val="28"/>
          <w:lang w:eastAsia="ru-RU"/>
        </w:rPr>
        <w:t>Физическая</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химия</w:t>
      </w:r>
    </w:p>
    <w:p w:rsidR="004B7235" w:rsidRPr="004B7235" w:rsidRDefault="004B7235" w:rsidP="004B7235">
      <w:pPr>
        <w:rPr>
          <w:rFonts w:ascii="Times New Roman" w:eastAsia="Times New Roman" w:hAnsi="Times New Roman" w:cs="Times New Roman"/>
          <w:kern w:val="0"/>
          <w:sz w:val="28"/>
          <w:szCs w:val="28"/>
          <w:lang w:eastAsia="ru-RU"/>
        </w:rPr>
      </w:pPr>
      <w:r w:rsidRPr="004B7235">
        <w:rPr>
          <w:rFonts w:ascii="Times New Roman" w:eastAsia="Times New Roman" w:hAnsi="Times New Roman" w:cs="Times New Roman" w:hint="eastAsia"/>
          <w:kern w:val="0"/>
          <w:sz w:val="28"/>
          <w:szCs w:val="28"/>
          <w:lang w:eastAsia="ru-RU"/>
        </w:rPr>
        <w:t>Диссертация</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на</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соискание</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ученой</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степени</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кандидата</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физико</w:t>
      </w:r>
      <w:r w:rsidRPr="004B7235">
        <w:rPr>
          <w:rFonts w:ascii="Times New Roman" w:eastAsia="Times New Roman" w:hAnsi="Times New Roman" w:cs="Times New Roman"/>
          <w:kern w:val="0"/>
          <w:sz w:val="28"/>
          <w:szCs w:val="28"/>
          <w:lang w:eastAsia="ru-RU"/>
        </w:rPr>
        <w:t>-</w:t>
      </w:r>
      <w:r w:rsidRPr="004B7235">
        <w:rPr>
          <w:rFonts w:ascii="Times New Roman" w:eastAsia="Times New Roman" w:hAnsi="Times New Roman" w:cs="Times New Roman" w:hint="eastAsia"/>
          <w:kern w:val="0"/>
          <w:sz w:val="28"/>
          <w:szCs w:val="28"/>
          <w:lang w:eastAsia="ru-RU"/>
        </w:rPr>
        <w:t>математических</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наук</w:t>
      </w:r>
    </w:p>
    <w:p w:rsidR="004B7235" w:rsidRPr="004B7235" w:rsidRDefault="004B7235" w:rsidP="004B7235">
      <w:pPr>
        <w:rPr>
          <w:rFonts w:ascii="Times New Roman" w:eastAsia="Times New Roman" w:hAnsi="Times New Roman" w:cs="Times New Roman"/>
          <w:kern w:val="0"/>
          <w:sz w:val="28"/>
          <w:szCs w:val="28"/>
          <w:lang w:eastAsia="ru-RU"/>
        </w:rPr>
      </w:pPr>
      <w:r w:rsidRPr="004B7235">
        <w:rPr>
          <w:rFonts w:ascii="Times New Roman" w:eastAsia="Times New Roman" w:hAnsi="Times New Roman" w:cs="Times New Roman" w:hint="eastAsia"/>
          <w:kern w:val="0"/>
          <w:sz w:val="28"/>
          <w:szCs w:val="28"/>
          <w:lang w:eastAsia="ru-RU"/>
        </w:rPr>
        <w:t>Научный</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руководитель</w:t>
      </w:r>
      <w:r w:rsidRPr="004B7235">
        <w:rPr>
          <w:rFonts w:ascii="Times New Roman" w:eastAsia="Times New Roman" w:hAnsi="Times New Roman" w:cs="Times New Roman"/>
          <w:kern w:val="0"/>
          <w:sz w:val="28"/>
          <w:szCs w:val="28"/>
          <w:lang w:eastAsia="ru-RU"/>
        </w:rPr>
        <w:t>:</w:t>
      </w:r>
    </w:p>
    <w:p w:rsidR="004B7235" w:rsidRPr="004B7235" w:rsidRDefault="004B7235" w:rsidP="004B7235">
      <w:pPr>
        <w:rPr>
          <w:rFonts w:ascii="Times New Roman" w:eastAsia="Times New Roman" w:hAnsi="Times New Roman" w:cs="Times New Roman"/>
          <w:kern w:val="0"/>
          <w:sz w:val="28"/>
          <w:szCs w:val="28"/>
          <w:lang w:eastAsia="ru-RU"/>
        </w:rPr>
      </w:pPr>
      <w:r w:rsidRPr="004B7235">
        <w:rPr>
          <w:rFonts w:ascii="Times New Roman" w:eastAsia="Times New Roman" w:hAnsi="Times New Roman" w:cs="Times New Roman" w:hint="eastAsia"/>
          <w:kern w:val="0"/>
          <w:sz w:val="28"/>
          <w:szCs w:val="28"/>
          <w:lang w:eastAsia="ru-RU"/>
        </w:rPr>
        <w:t>доктор</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физико</w:t>
      </w:r>
      <w:r w:rsidRPr="004B7235">
        <w:rPr>
          <w:rFonts w:ascii="Times New Roman" w:eastAsia="Times New Roman" w:hAnsi="Times New Roman" w:cs="Times New Roman"/>
          <w:kern w:val="0"/>
          <w:sz w:val="28"/>
          <w:szCs w:val="28"/>
          <w:lang w:eastAsia="ru-RU"/>
        </w:rPr>
        <w:t>-</w:t>
      </w:r>
      <w:r w:rsidRPr="004B7235">
        <w:rPr>
          <w:rFonts w:ascii="Times New Roman" w:eastAsia="Times New Roman" w:hAnsi="Times New Roman" w:cs="Times New Roman" w:hint="eastAsia"/>
          <w:kern w:val="0"/>
          <w:sz w:val="28"/>
          <w:szCs w:val="28"/>
          <w:lang w:eastAsia="ru-RU"/>
        </w:rPr>
        <w:t>математических</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наук</w:t>
      </w:r>
      <w:r w:rsidRPr="004B7235">
        <w:rPr>
          <w:rFonts w:ascii="Times New Roman" w:eastAsia="Times New Roman" w:hAnsi="Times New Roman" w:cs="Times New Roman"/>
          <w:kern w:val="0"/>
          <w:sz w:val="28"/>
          <w:szCs w:val="28"/>
          <w:lang w:eastAsia="ru-RU"/>
        </w:rPr>
        <w:t>,</w:t>
      </w:r>
    </w:p>
    <w:p w:rsidR="004B7235" w:rsidRPr="004B7235" w:rsidRDefault="004B7235" w:rsidP="004B7235">
      <w:pPr>
        <w:rPr>
          <w:rFonts w:ascii="Times New Roman" w:eastAsia="Times New Roman" w:hAnsi="Times New Roman" w:cs="Times New Roman"/>
          <w:kern w:val="0"/>
          <w:sz w:val="28"/>
          <w:szCs w:val="28"/>
          <w:lang w:eastAsia="ru-RU"/>
        </w:rPr>
      </w:pPr>
      <w:r w:rsidRPr="004B7235">
        <w:rPr>
          <w:rFonts w:ascii="Times New Roman" w:eastAsia="Times New Roman" w:hAnsi="Times New Roman" w:cs="Times New Roman" w:hint="eastAsia"/>
          <w:kern w:val="0"/>
          <w:sz w:val="28"/>
          <w:szCs w:val="28"/>
          <w:lang w:eastAsia="ru-RU"/>
        </w:rPr>
        <w:t>доцент</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Губайдуллин</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И</w:t>
      </w:r>
      <w:r w:rsidRPr="004B7235">
        <w:rPr>
          <w:rFonts w:ascii="Times New Roman" w:eastAsia="Times New Roman" w:hAnsi="Times New Roman" w:cs="Times New Roman"/>
          <w:kern w:val="0"/>
          <w:sz w:val="28"/>
          <w:szCs w:val="28"/>
          <w:lang w:eastAsia="ru-RU"/>
        </w:rPr>
        <w:t>.</w:t>
      </w:r>
      <w:r w:rsidRPr="004B7235">
        <w:rPr>
          <w:rFonts w:ascii="Times New Roman" w:eastAsia="Times New Roman" w:hAnsi="Times New Roman" w:cs="Times New Roman" w:hint="eastAsia"/>
          <w:kern w:val="0"/>
          <w:sz w:val="28"/>
          <w:szCs w:val="28"/>
          <w:lang w:eastAsia="ru-RU"/>
        </w:rPr>
        <w:t>М</w:t>
      </w:r>
      <w:r w:rsidRPr="004B7235">
        <w:rPr>
          <w:rFonts w:ascii="Times New Roman" w:eastAsia="Times New Roman" w:hAnsi="Times New Roman" w:cs="Times New Roman"/>
          <w:kern w:val="0"/>
          <w:sz w:val="28"/>
          <w:szCs w:val="28"/>
          <w:lang w:eastAsia="ru-RU"/>
        </w:rPr>
        <w:t>.</w:t>
      </w:r>
    </w:p>
    <w:p w:rsidR="004B7235" w:rsidRPr="004B7235" w:rsidRDefault="004B7235" w:rsidP="004B7235">
      <w:pPr>
        <w:rPr>
          <w:rFonts w:ascii="Times New Roman" w:eastAsia="Times New Roman" w:hAnsi="Times New Roman" w:cs="Times New Roman"/>
          <w:kern w:val="0"/>
          <w:sz w:val="28"/>
          <w:szCs w:val="28"/>
          <w:lang w:eastAsia="ru-RU"/>
        </w:rPr>
      </w:pPr>
      <w:r w:rsidRPr="004B7235">
        <w:rPr>
          <w:rFonts w:ascii="Times New Roman" w:eastAsia="Times New Roman" w:hAnsi="Times New Roman" w:cs="Times New Roman" w:hint="eastAsia"/>
          <w:kern w:val="0"/>
          <w:sz w:val="28"/>
          <w:szCs w:val="28"/>
          <w:lang w:eastAsia="ru-RU"/>
        </w:rPr>
        <w:t>Уфа</w:t>
      </w:r>
      <w:r w:rsidRPr="004B7235">
        <w:rPr>
          <w:rFonts w:ascii="Times New Roman" w:eastAsia="Times New Roman" w:hAnsi="Times New Roman" w:cs="Times New Roman"/>
          <w:kern w:val="0"/>
          <w:sz w:val="28"/>
          <w:szCs w:val="28"/>
          <w:lang w:eastAsia="ru-RU"/>
        </w:rPr>
        <w:t xml:space="preserve"> -2015</w:t>
      </w:r>
    </w:p>
    <w:p w:rsidR="004B7235" w:rsidRPr="004B7235" w:rsidRDefault="004B7235" w:rsidP="004B7235">
      <w:pPr>
        <w:rPr>
          <w:rFonts w:ascii="Times New Roman" w:eastAsia="Times New Roman" w:hAnsi="Times New Roman" w:cs="Times New Roman"/>
          <w:kern w:val="0"/>
          <w:sz w:val="28"/>
          <w:szCs w:val="28"/>
          <w:lang w:eastAsia="ru-RU"/>
        </w:rPr>
      </w:pPr>
      <w:r w:rsidRPr="004B7235">
        <w:rPr>
          <w:rFonts w:ascii="Times New Roman" w:eastAsia="Times New Roman" w:hAnsi="Times New Roman" w:cs="Times New Roman"/>
          <w:kern w:val="0"/>
          <w:sz w:val="28"/>
          <w:szCs w:val="28"/>
          <w:lang w:val="en-US" w:eastAsia="ru-RU"/>
        </w:rPr>
        <w:t>HP 10'10'14'4'222^e^?Cdfilter~0&amp;CWte^_-Sam~&amp;fedcols-1&amp;P9offset-0&amp;ro-filte'-=_</w:t>
      </w:r>
      <w:proofErr w:type="gramStart"/>
      <w:r w:rsidRPr="004B7235">
        <w:rPr>
          <w:rFonts w:ascii="Times New Roman" w:eastAsia="Times New Roman" w:hAnsi="Times New Roman" w:cs="Times New Roman"/>
          <w:kern w:val="0"/>
          <w:sz w:val="28"/>
          <w:szCs w:val="28"/>
          <w:lang w:val="en-US" w:eastAsia="ru-RU"/>
        </w:rPr>
        <w:t>main.eninf</w:t>
      </w:r>
      <w:proofErr w:type="gramEnd"/>
      <w:r w:rsidRPr="004B7235">
        <w:rPr>
          <w:rFonts w:ascii="Times New Roman" w:eastAsia="Times New Roman" w:hAnsi="Times New Roman" w:cs="Times New Roman"/>
          <w:kern w:val="0"/>
          <w:sz w:val="28"/>
          <w:szCs w:val="28"/>
          <w:lang w:val="en-US" w:eastAsia="ru-RU"/>
        </w:rPr>
        <w:t>_karta_dissertacii.svrecordidw%20%3D%202</w:t>
      </w:r>
      <w:r w:rsidRPr="004B7235">
        <w:rPr>
          <w:rFonts w:ascii="Times New Roman" w:eastAsia="Times New Roman" w:hAnsi="Times New Roman" w:cs="Times New Roman" w:hint="eastAsia"/>
          <w:kern w:val="0"/>
          <w:sz w:val="28"/>
          <w:szCs w:val="28"/>
          <w:lang w:val="en-US" w:eastAsia="ru-RU"/>
        </w:rPr>
        <w:t>»</w:t>
      </w:r>
      <w:r w:rsidRPr="004B7235">
        <w:rPr>
          <w:rFonts w:ascii="Times New Roman" w:eastAsia="Times New Roman" w:hAnsi="Times New Roman" w:cs="Times New Roman"/>
          <w:kern w:val="0"/>
          <w:sz w:val="28"/>
          <w:szCs w:val="28"/>
          <w:lang w:val="en-US" w:eastAsia="ru-RU"/>
        </w:rPr>
        <w:t xml:space="preserve">l7nT00K... </w:t>
      </w:r>
      <w:r w:rsidRPr="004B7235">
        <w:rPr>
          <w:rFonts w:ascii="Times New Roman" w:eastAsia="Times New Roman" w:hAnsi="Times New Roman" w:cs="Times New Roman"/>
          <w:kern w:val="0"/>
          <w:sz w:val="28"/>
          <w:szCs w:val="28"/>
          <w:lang w:eastAsia="ru-RU"/>
        </w:rPr>
        <w:t>1/2 </w:t>
      </w:r>
    </w:p>
    <w:p w:rsidR="004B7235" w:rsidRPr="004B7235" w:rsidRDefault="004B7235" w:rsidP="004B7235">
      <w:pPr>
        <w:rPr>
          <w:rFonts w:ascii="Times New Roman" w:eastAsia="Times New Roman" w:hAnsi="Times New Roman" w:cs="Times New Roman"/>
          <w:kern w:val="0"/>
          <w:sz w:val="28"/>
          <w:szCs w:val="28"/>
          <w:lang w:eastAsia="ru-RU"/>
        </w:rPr>
      </w:pPr>
      <w:r w:rsidRPr="004B7235">
        <w:rPr>
          <w:rFonts w:ascii="Times New Roman" w:eastAsia="Times New Roman" w:hAnsi="Times New Roman" w:cs="Times New Roman" w:hint="eastAsia"/>
          <w:kern w:val="0"/>
          <w:sz w:val="28"/>
          <w:szCs w:val="28"/>
          <w:lang w:eastAsia="ru-RU"/>
        </w:rPr>
        <w:t>Оглавление</w:t>
      </w:r>
    </w:p>
    <w:p w:rsidR="004B7235" w:rsidRPr="004B7235" w:rsidRDefault="004B7235" w:rsidP="004B7235">
      <w:pPr>
        <w:rPr>
          <w:rFonts w:ascii="Times New Roman" w:eastAsia="Times New Roman" w:hAnsi="Times New Roman" w:cs="Times New Roman"/>
          <w:kern w:val="0"/>
          <w:sz w:val="28"/>
          <w:szCs w:val="28"/>
          <w:lang w:eastAsia="ru-RU"/>
        </w:rPr>
      </w:pPr>
      <w:r w:rsidRPr="004B7235">
        <w:rPr>
          <w:rFonts w:ascii="Times New Roman" w:eastAsia="Times New Roman" w:hAnsi="Times New Roman" w:cs="Times New Roman" w:hint="eastAsia"/>
          <w:kern w:val="0"/>
          <w:sz w:val="28"/>
          <w:szCs w:val="28"/>
          <w:lang w:eastAsia="ru-RU"/>
        </w:rPr>
        <w:t>Введение</w:t>
      </w:r>
      <w:r w:rsidRPr="004B7235">
        <w:rPr>
          <w:rFonts w:ascii="Times New Roman" w:eastAsia="Times New Roman" w:hAnsi="Times New Roman" w:cs="Times New Roman"/>
          <w:kern w:val="0"/>
          <w:sz w:val="28"/>
          <w:szCs w:val="28"/>
          <w:lang w:eastAsia="ru-RU"/>
        </w:rPr>
        <w:tab/>
        <w:t>4</w:t>
      </w:r>
    </w:p>
    <w:p w:rsidR="004B7235" w:rsidRPr="004B7235" w:rsidRDefault="004B7235" w:rsidP="004B7235">
      <w:pPr>
        <w:rPr>
          <w:rFonts w:ascii="Times New Roman" w:eastAsia="Times New Roman" w:hAnsi="Times New Roman" w:cs="Times New Roman"/>
          <w:kern w:val="0"/>
          <w:sz w:val="28"/>
          <w:szCs w:val="28"/>
          <w:lang w:eastAsia="ru-RU"/>
        </w:rPr>
      </w:pPr>
      <w:r w:rsidRPr="004B7235">
        <w:rPr>
          <w:rFonts w:ascii="Times New Roman" w:eastAsia="Times New Roman" w:hAnsi="Times New Roman" w:cs="Times New Roman" w:hint="eastAsia"/>
          <w:kern w:val="0"/>
          <w:sz w:val="28"/>
          <w:szCs w:val="28"/>
          <w:lang w:eastAsia="ru-RU"/>
        </w:rPr>
        <w:t>Глава</w:t>
      </w:r>
      <w:r w:rsidRPr="004B7235">
        <w:rPr>
          <w:rFonts w:ascii="Times New Roman" w:eastAsia="Times New Roman" w:hAnsi="Times New Roman" w:cs="Times New Roman"/>
          <w:kern w:val="0"/>
          <w:sz w:val="28"/>
          <w:szCs w:val="28"/>
          <w:lang w:eastAsia="ru-RU"/>
        </w:rPr>
        <w:t xml:space="preserve"> 1. </w:t>
      </w:r>
      <w:r w:rsidRPr="004B7235">
        <w:rPr>
          <w:rFonts w:ascii="Times New Roman" w:eastAsia="Times New Roman" w:hAnsi="Times New Roman" w:cs="Times New Roman" w:hint="eastAsia"/>
          <w:kern w:val="0"/>
          <w:sz w:val="28"/>
          <w:szCs w:val="28"/>
          <w:lang w:eastAsia="ru-RU"/>
        </w:rPr>
        <w:t>Литературный</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обзор</w:t>
      </w:r>
      <w:r w:rsidRPr="004B7235">
        <w:rPr>
          <w:rFonts w:ascii="Times New Roman" w:eastAsia="Times New Roman" w:hAnsi="Times New Roman" w:cs="Times New Roman"/>
          <w:kern w:val="0"/>
          <w:sz w:val="28"/>
          <w:szCs w:val="28"/>
          <w:lang w:eastAsia="ru-RU"/>
        </w:rPr>
        <w:tab/>
        <w:t>10</w:t>
      </w:r>
    </w:p>
    <w:p w:rsidR="004B7235" w:rsidRPr="004B7235" w:rsidRDefault="004B7235" w:rsidP="004B7235">
      <w:pPr>
        <w:rPr>
          <w:rFonts w:ascii="Times New Roman" w:eastAsia="Times New Roman" w:hAnsi="Times New Roman" w:cs="Times New Roman"/>
          <w:kern w:val="0"/>
          <w:sz w:val="28"/>
          <w:szCs w:val="28"/>
          <w:lang w:eastAsia="ru-RU"/>
        </w:rPr>
      </w:pPr>
      <w:r w:rsidRPr="004B7235">
        <w:rPr>
          <w:rFonts w:ascii="Times New Roman" w:eastAsia="Times New Roman" w:hAnsi="Times New Roman" w:cs="Times New Roman"/>
          <w:kern w:val="0"/>
          <w:sz w:val="28"/>
          <w:szCs w:val="28"/>
          <w:lang w:eastAsia="ru-RU"/>
        </w:rPr>
        <w:t>1.1</w:t>
      </w:r>
      <w:r w:rsidRPr="004B7235">
        <w:rPr>
          <w:rFonts w:ascii="Times New Roman" w:eastAsia="Times New Roman" w:hAnsi="Times New Roman" w:cs="Times New Roman"/>
          <w:kern w:val="0"/>
          <w:sz w:val="28"/>
          <w:szCs w:val="28"/>
          <w:lang w:eastAsia="ru-RU"/>
        </w:rPr>
        <w:tab/>
        <w:t xml:space="preserve"> </w:t>
      </w:r>
      <w:r w:rsidRPr="004B7235">
        <w:rPr>
          <w:rFonts w:ascii="Times New Roman" w:eastAsia="Times New Roman" w:hAnsi="Times New Roman" w:cs="Times New Roman" w:hint="eastAsia"/>
          <w:kern w:val="0"/>
          <w:sz w:val="28"/>
          <w:szCs w:val="28"/>
          <w:lang w:eastAsia="ru-RU"/>
        </w:rPr>
        <w:t>Актуальность</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проблемы</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моделирования</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пиролиза</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пропана</w:t>
      </w:r>
      <w:r w:rsidRPr="004B7235">
        <w:rPr>
          <w:rFonts w:ascii="Times New Roman" w:eastAsia="Times New Roman" w:hAnsi="Times New Roman" w:cs="Times New Roman"/>
          <w:kern w:val="0"/>
          <w:sz w:val="28"/>
          <w:szCs w:val="28"/>
          <w:lang w:eastAsia="ru-RU"/>
        </w:rPr>
        <w:tab/>
        <w:t>10</w:t>
      </w:r>
    </w:p>
    <w:p w:rsidR="004B7235" w:rsidRPr="004B7235" w:rsidRDefault="004B7235" w:rsidP="004B7235">
      <w:pPr>
        <w:rPr>
          <w:rFonts w:ascii="Times New Roman" w:eastAsia="Times New Roman" w:hAnsi="Times New Roman" w:cs="Times New Roman"/>
          <w:kern w:val="0"/>
          <w:sz w:val="28"/>
          <w:szCs w:val="28"/>
          <w:lang w:eastAsia="ru-RU"/>
        </w:rPr>
      </w:pPr>
      <w:r w:rsidRPr="004B7235">
        <w:rPr>
          <w:rFonts w:ascii="Times New Roman" w:eastAsia="Times New Roman" w:hAnsi="Times New Roman" w:cs="Times New Roman"/>
          <w:kern w:val="0"/>
          <w:sz w:val="28"/>
          <w:szCs w:val="28"/>
          <w:lang w:eastAsia="ru-RU"/>
        </w:rPr>
        <w:t>1.2</w:t>
      </w:r>
      <w:r w:rsidRPr="004B7235">
        <w:rPr>
          <w:rFonts w:ascii="Times New Roman" w:eastAsia="Times New Roman" w:hAnsi="Times New Roman" w:cs="Times New Roman"/>
          <w:kern w:val="0"/>
          <w:sz w:val="28"/>
          <w:szCs w:val="28"/>
          <w:lang w:eastAsia="ru-RU"/>
        </w:rPr>
        <w:tab/>
        <w:t xml:space="preserve"> </w:t>
      </w:r>
      <w:r w:rsidRPr="004B7235">
        <w:rPr>
          <w:rFonts w:ascii="Times New Roman" w:eastAsia="Times New Roman" w:hAnsi="Times New Roman" w:cs="Times New Roman" w:hint="eastAsia"/>
          <w:kern w:val="0"/>
          <w:sz w:val="28"/>
          <w:szCs w:val="28"/>
          <w:lang w:eastAsia="ru-RU"/>
        </w:rPr>
        <w:t>Исследование</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пиролиза</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пропана</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в</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лабораторном</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реакторе</w:t>
      </w:r>
      <w:r w:rsidRPr="004B7235">
        <w:rPr>
          <w:rFonts w:ascii="Times New Roman" w:eastAsia="Times New Roman" w:hAnsi="Times New Roman" w:cs="Times New Roman"/>
          <w:kern w:val="0"/>
          <w:sz w:val="28"/>
          <w:szCs w:val="28"/>
          <w:lang w:eastAsia="ru-RU"/>
        </w:rPr>
        <w:tab/>
        <w:t>12</w:t>
      </w:r>
    </w:p>
    <w:p w:rsidR="004B7235" w:rsidRPr="004B7235" w:rsidRDefault="004B7235" w:rsidP="004B7235">
      <w:pPr>
        <w:rPr>
          <w:rFonts w:ascii="Times New Roman" w:eastAsia="Times New Roman" w:hAnsi="Times New Roman" w:cs="Times New Roman"/>
          <w:kern w:val="0"/>
          <w:sz w:val="28"/>
          <w:szCs w:val="28"/>
          <w:lang w:eastAsia="ru-RU"/>
        </w:rPr>
      </w:pPr>
      <w:r w:rsidRPr="004B7235">
        <w:rPr>
          <w:rFonts w:ascii="Times New Roman" w:eastAsia="Times New Roman" w:hAnsi="Times New Roman" w:cs="Times New Roman"/>
          <w:kern w:val="0"/>
          <w:sz w:val="28"/>
          <w:szCs w:val="28"/>
          <w:lang w:eastAsia="ru-RU"/>
        </w:rPr>
        <w:t>1.3</w:t>
      </w:r>
      <w:r w:rsidRPr="004B7235">
        <w:rPr>
          <w:rFonts w:ascii="Times New Roman" w:eastAsia="Times New Roman" w:hAnsi="Times New Roman" w:cs="Times New Roman"/>
          <w:kern w:val="0"/>
          <w:sz w:val="28"/>
          <w:szCs w:val="28"/>
          <w:lang w:eastAsia="ru-RU"/>
        </w:rPr>
        <w:tab/>
        <w:t xml:space="preserve"> </w:t>
      </w:r>
      <w:r w:rsidRPr="004B7235">
        <w:rPr>
          <w:rFonts w:ascii="Times New Roman" w:eastAsia="Times New Roman" w:hAnsi="Times New Roman" w:cs="Times New Roman" w:hint="eastAsia"/>
          <w:kern w:val="0"/>
          <w:sz w:val="28"/>
          <w:szCs w:val="28"/>
          <w:lang w:eastAsia="ru-RU"/>
        </w:rPr>
        <w:t>Обзор</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кинетических</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моделей</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пиролиза</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пропана</w:t>
      </w:r>
      <w:r w:rsidRPr="004B7235">
        <w:rPr>
          <w:rFonts w:ascii="Times New Roman" w:eastAsia="Times New Roman" w:hAnsi="Times New Roman" w:cs="Times New Roman"/>
          <w:kern w:val="0"/>
          <w:sz w:val="28"/>
          <w:szCs w:val="28"/>
          <w:lang w:eastAsia="ru-RU"/>
        </w:rPr>
        <w:tab/>
        <w:t>14</w:t>
      </w:r>
    </w:p>
    <w:p w:rsidR="004B7235" w:rsidRPr="004B7235" w:rsidRDefault="004B7235" w:rsidP="004B7235">
      <w:pPr>
        <w:rPr>
          <w:rFonts w:ascii="Times New Roman" w:eastAsia="Times New Roman" w:hAnsi="Times New Roman" w:cs="Times New Roman"/>
          <w:kern w:val="0"/>
          <w:sz w:val="28"/>
          <w:szCs w:val="28"/>
          <w:lang w:eastAsia="ru-RU"/>
        </w:rPr>
      </w:pPr>
      <w:r w:rsidRPr="004B7235">
        <w:rPr>
          <w:rFonts w:ascii="Times New Roman" w:eastAsia="Times New Roman" w:hAnsi="Times New Roman" w:cs="Times New Roman"/>
          <w:kern w:val="0"/>
          <w:sz w:val="28"/>
          <w:szCs w:val="28"/>
          <w:lang w:eastAsia="ru-RU"/>
        </w:rPr>
        <w:t>1.4</w:t>
      </w:r>
      <w:r w:rsidRPr="004B7235">
        <w:rPr>
          <w:rFonts w:ascii="Times New Roman" w:eastAsia="Times New Roman" w:hAnsi="Times New Roman" w:cs="Times New Roman"/>
          <w:kern w:val="0"/>
          <w:sz w:val="28"/>
          <w:szCs w:val="28"/>
          <w:lang w:eastAsia="ru-RU"/>
        </w:rPr>
        <w:tab/>
        <w:t xml:space="preserve"> </w:t>
      </w:r>
      <w:r w:rsidRPr="004B7235">
        <w:rPr>
          <w:rFonts w:ascii="Times New Roman" w:eastAsia="Times New Roman" w:hAnsi="Times New Roman" w:cs="Times New Roman" w:hint="eastAsia"/>
          <w:kern w:val="0"/>
          <w:sz w:val="28"/>
          <w:szCs w:val="28"/>
          <w:lang w:eastAsia="ru-RU"/>
        </w:rPr>
        <w:t>Анализ</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чувствительности</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как</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метод</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получения</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компактной</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кинетической</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модели</w:t>
      </w:r>
      <w:r w:rsidRPr="004B7235">
        <w:rPr>
          <w:rFonts w:ascii="Times New Roman" w:eastAsia="Times New Roman" w:hAnsi="Times New Roman" w:cs="Times New Roman"/>
          <w:kern w:val="0"/>
          <w:sz w:val="28"/>
          <w:szCs w:val="28"/>
          <w:lang w:eastAsia="ru-RU"/>
        </w:rPr>
        <w:tab/>
        <w:t>24</w:t>
      </w:r>
    </w:p>
    <w:p w:rsidR="004B7235" w:rsidRPr="004B7235" w:rsidRDefault="004B7235" w:rsidP="004B7235">
      <w:pPr>
        <w:rPr>
          <w:rFonts w:ascii="Times New Roman" w:eastAsia="Times New Roman" w:hAnsi="Times New Roman" w:cs="Times New Roman"/>
          <w:kern w:val="0"/>
          <w:sz w:val="28"/>
          <w:szCs w:val="28"/>
          <w:lang w:eastAsia="ru-RU"/>
        </w:rPr>
      </w:pPr>
      <w:r w:rsidRPr="004B7235">
        <w:rPr>
          <w:rFonts w:ascii="Times New Roman" w:eastAsia="Times New Roman" w:hAnsi="Times New Roman" w:cs="Times New Roman"/>
          <w:kern w:val="0"/>
          <w:sz w:val="28"/>
          <w:szCs w:val="28"/>
          <w:lang w:eastAsia="ru-RU"/>
        </w:rPr>
        <w:t xml:space="preserve">1.5. </w:t>
      </w:r>
      <w:r w:rsidRPr="004B7235">
        <w:rPr>
          <w:rFonts w:ascii="Times New Roman" w:eastAsia="Times New Roman" w:hAnsi="Times New Roman" w:cs="Times New Roman" w:hint="eastAsia"/>
          <w:kern w:val="0"/>
          <w:sz w:val="28"/>
          <w:szCs w:val="28"/>
          <w:lang w:eastAsia="ru-RU"/>
        </w:rPr>
        <w:t>Выводы</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по</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главе</w:t>
      </w:r>
      <w:r w:rsidRPr="004B7235">
        <w:rPr>
          <w:rFonts w:ascii="Times New Roman" w:eastAsia="Times New Roman" w:hAnsi="Times New Roman" w:cs="Times New Roman"/>
          <w:kern w:val="0"/>
          <w:sz w:val="28"/>
          <w:szCs w:val="28"/>
          <w:lang w:eastAsia="ru-RU"/>
        </w:rPr>
        <w:t xml:space="preserve"> 1: </w:t>
      </w:r>
      <w:r w:rsidRPr="004B7235">
        <w:rPr>
          <w:rFonts w:ascii="Times New Roman" w:eastAsia="Times New Roman" w:hAnsi="Times New Roman" w:cs="Times New Roman" w:hint="eastAsia"/>
          <w:kern w:val="0"/>
          <w:sz w:val="28"/>
          <w:szCs w:val="28"/>
          <w:lang w:eastAsia="ru-RU"/>
        </w:rPr>
        <w:t>задачи</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диссертационной</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работы</w:t>
      </w:r>
      <w:r w:rsidRPr="004B7235">
        <w:rPr>
          <w:rFonts w:ascii="Times New Roman" w:eastAsia="Times New Roman" w:hAnsi="Times New Roman" w:cs="Times New Roman"/>
          <w:kern w:val="0"/>
          <w:sz w:val="28"/>
          <w:szCs w:val="28"/>
          <w:lang w:eastAsia="ru-RU"/>
        </w:rPr>
        <w:tab/>
        <w:t>30</w:t>
      </w:r>
    </w:p>
    <w:p w:rsidR="004B7235" w:rsidRPr="004B7235" w:rsidRDefault="004B7235" w:rsidP="004B7235">
      <w:pPr>
        <w:rPr>
          <w:rFonts w:ascii="Times New Roman" w:eastAsia="Times New Roman" w:hAnsi="Times New Roman" w:cs="Times New Roman"/>
          <w:kern w:val="0"/>
          <w:sz w:val="28"/>
          <w:szCs w:val="28"/>
          <w:lang w:eastAsia="ru-RU"/>
        </w:rPr>
      </w:pPr>
      <w:r w:rsidRPr="004B7235">
        <w:rPr>
          <w:rFonts w:ascii="Times New Roman" w:eastAsia="Times New Roman" w:hAnsi="Times New Roman" w:cs="Times New Roman" w:hint="eastAsia"/>
          <w:kern w:val="0"/>
          <w:sz w:val="28"/>
          <w:szCs w:val="28"/>
          <w:lang w:eastAsia="ru-RU"/>
        </w:rPr>
        <w:t>Глава</w:t>
      </w:r>
      <w:r w:rsidRPr="004B7235">
        <w:rPr>
          <w:rFonts w:ascii="Times New Roman" w:eastAsia="Times New Roman" w:hAnsi="Times New Roman" w:cs="Times New Roman"/>
          <w:kern w:val="0"/>
          <w:sz w:val="28"/>
          <w:szCs w:val="28"/>
          <w:lang w:eastAsia="ru-RU"/>
        </w:rPr>
        <w:t xml:space="preserve"> 2. </w:t>
      </w:r>
      <w:r w:rsidRPr="004B7235">
        <w:rPr>
          <w:rFonts w:ascii="Times New Roman" w:eastAsia="Times New Roman" w:hAnsi="Times New Roman" w:cs="Times New Roman" w:hint="eastAsia"/>
          <w:kern w:val="0"/>
          <w:sz w:val="28"/>
          <w:szCs w:val="28"/>
          <w:lang w:eastAsia="ru-RU"/>
        </w:rPr>
        <w:t>Методы</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анализа</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чувствительности</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математической</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модели</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реакции</w:t>
      </w:r>
      <w:r w:rsidRPr="004B7235">
        <w:rPr>
          <w:rFonts w:ascii="Times New Roman" w:eastAsia="Times New Roman" w:hAnsi="Times New Roman" w:cs="Times New Roman"/>
          <w:kern w:val="0"/>
          <w:sz w:val="28"/>
          <w:szCs w:val="28"/>
          <w:lang w:eastAsia="ru-RU"/>
        </w:rPr>
        <w:tab/>
        <w:t>32</w:t>
      </w:r>
    </w:p>
    <w:p w:rsidR="004B7235" w:rsidRPr="004B7235" w:rsidRDefault="004B7235" w:rsidP="004B7235">
      <w:pPr>
        <w:rPr>
          <w:rFonts w:ascii="Times New Roman" w:eastAsia="Times New Roman" w:hAnsi="Times New Roman" w:cs="Times New Roman"/>
          <w:kern w:val="0"/>
          <w:sz w:val="28"/>
          <w:szCs w:val="28"/>
          <w:lang w:eastAsia="ru-RU"/>
        </w:rPr>
      </w:pPr>
      <w:r w:rsidRPr="004B7235">
        <w:rPr>
          <w:rFonts w:ascii="Times New Roman" w:eastAsia="Times New Roman" w:hAnsi="Times New Roman" w:cs="Times New Roman"/>
          <w:kern w:val="0"/>
          <w:sz w:val="28"/>
          <w:szCs w:val="28"/>
          <w:lang w:eastAsia="ru-RU"/>
        </w:rPr>
        <w:lastRenderedPageBreak/>
        <w:t>2.1</w:t>
      </w:r>
      <w:r w:rsidRPr="004B7235">
        <w:rPr>
          <w:rFonts w:ascii="Times New Roman" w:eastAsia="Times New Roman" w:hAnsi="Times New Roman" w:cs="Times New Roman"/>
          <w:kern w:val="0"/>
          <w:sz w:val="28"/>
          <w:szCs w:val="28"/>
          <w:lang w:eastAsia="ru-RU"/>
        </w:rPr>
        <w:tab/>
        <w:t xml:space="preserve"> </w:t>
      </w:r>
      <w:r w:rsidRPr="004B7235">
        <w:rPr>
          <w:rFonts w:ascii="Times New Roman" w:eastAsia="Times New Roman" w:hAnsi="Times New Roman" w:cs="Times New Roman" w:hint="eastAsia"/>
          <w:kern w:val="0"/>
          <w:sz w:val="28"/>
          <w:szCs w:val="28"/>
          <w:lang w:eastAsia="ru-RU"/>
        </w:rPr>
        <w:t>Уравнения</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формальной</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химической</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кинетики</w:t>
      </w:r>
      <w:r w:rsidRPr="004B7235">
        <w:rPr>
          <w:rFonts w:ascii="Times New Roman" w:eastAsia="Times New Roman" w:hAnsi="Times New Roman" w:cs="Times New Roman"/>
          <w:kern w:val="0"/>
          <w:sz w:val="28"/>
          <w:szCs w:val="28"/>
          <w:lang w:eastAsia="ru-RU"/>
        </w:rPr>
        <w:tab/>
        <w:t>32</w:t>
      </w:r>
    </w:p>
    <w:p w:rsidR="004B7235" w:rsidRPr="004B7235" w:rsidRDefault="004B7235" w:rsidP="004B7235">
      <w:pPr>
        <w:rPr>
          <w:rFonts w:ascii="Times New Roman" w:eastAsia="Times New Roman" w:hAnsi="Times New Roman" w:cs="Times New Roman"/>
          <w:kern w:val="0"/>
          <w:sz w:val="28"/>
          <w:szCs w:val="28"/>
          <w:lang w:eastAsia="ru-RU"/>
        </w:rPr>
      </w:pPr>
      <w:r w:rsidRPr="004B7235">
        <w:rPr>
          <w:rFonts w:ascii="Times New Roman" w:eastAsia="Times New Roman" w:hAnsi="Times New Roman" w:cs="Times New Roman"/>
          <w:kern w:val="0"/>
          <w:sz w:val="28"/>
          <w:szCs w:val="28"/>
          <w:lang w:eastAsia="ru-RU"/>
        </w:rPr>
        <w:t>2.2</w:t>
      </w:r>
      <w:r w:rsidRPr="004B7235">
        <w:rPr>
          <w:rFonts w:ascii="Times New Roman" w:eastAsia="Times New Roman" w:hAnsi="Times New Roman" w:cs="Times New Roman"/>
          <w:kern w:val="0"/>
          <w:sz w:val="28"/>
          <w:szCs w:val="28"/>
          <w:lang w:eastAsia="ru-RU"/>
        </w:rPr>
        <w:tab/>
        <w:t xml:space="preserve"> </w:t>
      </w:r>
      <w:r w:rsidRPr="004B7235">
        <w:rPr>
          <w:rFonts w:ascii="Times New Roman" w:eastAsia="Times New Roman" w:hAnsi="Times New Roman" w:cs="Times New Roman" w:hint="eastAsia"/>
          <w:kern w:val="0"/>
          <w:sz w:val="28"/>
          <w:szCs w:val="28"/>
          <w:lang w:eastAsia="ru-RU"/>
        </w:rPr>
        <w:t>Общее</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уравнение</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динамики</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и</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кинетики</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реакции</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в</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режиме</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идеального</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вытеснения</w:t>
      </w:r>
      <w:r w:rsidRPr="004B7235">
        <w:rPr>
          <w:rFonts w:ascii="Times New Roman" w:eastAsia="Times New Roman" w:hAnsi="Times New Roman" w:cs="Times New Roman"/>
          <w:kern w:val="0"/>
          <w:sz w:val="28"/>
          <w:szCs w:val="28"/>
          <w:lang w:eastAsia="ru-RU"/>
        </w:rPr>
        <w:tab/>
        <w:t>34</w:t>
      </w:r>
    </w:p>
    <w:p w:rsidR="004B7235" w:rsidRPr="004B7235" w:rsidRDefault="004B7235" w:rsidP="004B7235">
      <w:pPr>
        <w:rPr>
          <w:rFonts w:ascii="Times New Roman" w:eastAsia="Times New Roman" w:hAnsi="Times New Roman" w:cs="Times New Roman"/>
          <w:kern w:val="0"/>
          <w:sz w:val="28"/>
          <w:szCs w:val="28"/>
          <w:lang w:eastAsia="ru-RU"/>
        </w:rPr>
      </w:pPr>
      <w:r w:rsidRPr="004B7235">
        <w:rPr>
          <w:rFonts w:ascii="Times New Roman" w:eastAsia="Times New Roman" w:hAnsi="Times New Roman" w:cs="Times New Roman"/>
          <w:kern w:val="0"/>
          <w:sz w:val="28"/>
          <w:szCs w:val="28"/>
          <w:lang w:eastAsia="ru-RU"/>
        </w:rPr>
        <w:t>2.3</w:t>
      </w:r>
      <w:r w:rsidRPr="004B7235">
        <w:rPr>
          <w:rFonts w:ascii="Times New Roman" w:eastAsia="Times New Roman" w:hAnsi="Times New Roman" w:cs="Times New Roman"/>
          <w:kern w:val="0"/>
          <w:sz w:val="28"/>
          <w:szCs w:val="28"/>
          <w:lang w:eastAsia="ru-RU"/>
        </w:rPr>
        <w:tab/>
        <w:t xml:space="preserve"> </w:t>
      </w:r>
      <w:r w:rsidRPr="004B7235">
        <w:rPr>
          <w:rFonts w:ascii="Times New Roman" w:eastAsia="Times New Roman" w:hAnsi="Times New Roman" w:cs="Times New Roman" w:hint="eastAsia"/>
          <w:kern w:val="0"/>
          <w:sz w:val="28"/>
          <w:szCs w:val="28"/>
          <w:lang w:eastAsia="ru-RU"/>
        </w:rPr>
        <w:t>Методы</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анализа</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чувствительности</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кинетических</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моделей</w:t>
      </w:r>
      <w:r w:rsidRPr="004B7235">
        <w:rPr>
          <w:rFonts w:ascii="Times New Roman" w:eastAsia="Times New Roman" w:hAnsi="Times New Roman" w:cs="Times New Roman"/>
          <w:kern w:val="0"/>
          <w:sz w:val="28"/>
          <w:szCs w:val="28"/>
          <w:lang w:eastAsia="ru-RU"/>
        </w:rPr>
        <w:tab/>
        <w:t>37</w:t>
      </w:r>
    </w:p>
    <w:p w:rsidR="004B7235" w:rsidRPr="004B7235" w:rsidRDefault="004B7235" w:rsidP="004B7235">
      <w:pPr>
        <w:rPr>
          <w:rFonts w:ascii="Times New Roman" w:eastAsia="Times New Roman" w:hAnsi="Times New Roman" w:cs="Times New Roman"/>
          <w:kern w:val="0"/>
          <w:sz w:val="28"/>
          <w:szCs w:val="28"/>
          <w:lang w:eastAsia="ru-RU"/>
        </w:rPr>
      </w:pPr>
      <w:r w:rsidRPr="004B7235">
        <w:rPr>
          <w:rFonts w:ascii="Times New Roman" w:eastAsia="Times New Roman" w:hAnsi="Times New Roman" w:cs="Times New Roman"/>
          <w:kern w:val="0"/>
          <w:sz w:val="28"/>
          <w:szCs w:val="28"/>
          <w:lang w:eastAsia="ru-RU"/>
        </w:rPr>
        <w:t>2.3.1</w:t>
      </w:r>
      <w:r w:rsidRPr="004B7235">
        <w:rPr>
          <w:rFonts w:ascii="Times New Roman" w:eastAsia="Times New Roman" w:hAnsi="Times New Roman" w:cs="Times New Roman"/>
          <w:kern w:val="0"/>
          <w:sz w:val="28"/>
          <w:szCs w:val="28"/>
          <w:lang w:eastAsia="ru-RU"/>
        </w:rPr>
        <w:tab/>
        <w:t xml:space="preserve"> </w:t>
      </w:r>
      <w:r w:rsidRPr="004B7235">
        <w:rPr>
          <w:rFonts w:ascii="Times New Roman" w:eastAsia="Times New Roman" w:hAnsi="Times New Roman" w:cs="Times New Roman" w:hint="eastAsia"/>
          <w:kern w:val="0"/>
          <w:sz w:val="28"/>
          <w:szCs w:val="28"/>
          <w:lang w:eastAsia="ru-RU"/>
        </w:rPr>
        <w:t>Локальный</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анализ</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чувствительности</w:t>
      </w:r>
      <w:r w:rsidRPr="004B7235">
        <w:rPr>
          <w:rFonts w:ascii="Times New Roman" w:eastAsia="Times New Roman" w:hAnsi="Times New Roman" w:cs="Times New Roman"/>
          <w:kern w:val="0"/>
          <w:sz w:val="28"/>
          <w:szCs w:val="28"/>
          <w:lang w:eastAsia="ru-RU"/>
        </w:rPr>
        <w:tab/>
        <w:t>37</w:t>
      </w:r>
    </w:p>
    <w:p w:rsidR="004B7235" w:rsidRPr="004B7235" w:rsidRDefault="004B7235" w:rsidP="004B7235">
      <w:pPr>
        <w:rPr>
          <w:rFonts w:ascii="Times New Roman" w:eastAsia="Times New Roman" w:hAnsi="Times New Roman" w:cs="Times New Roman"/>
          <w:kern w:val="0"/>
          <w:sz w:val="28"/>
          <w:szCs w:val="28"/>
          <w:lang w:eastAsia="ru-RU"/>
        </w:rPr>
      </w:pPr>
      <w:r w:rsidRPr="004B7235">
        <w:rPr>
          <w:rFonts w:ascii="Times New Roman" w:eastAsia="Times New Roman" w:hAnsi="Times New Roman" w:cs="Times New Roman"/>
          <w:kern w:val="0"/>
          <w:sz w:val="28"/>
          <w:szCs w:val="28"/>
          <w:lang w:eastAsia="ru-RU"/>
        </w:rPr>
        <w:t>2.3.2</w:t>
      </w:r>
      <w:r w:rsidRPr="004B7235">
        <w:rPr>
          <w:rFonts w:ascii="Times New Roman" w:eastAsia="Times New Roman" w:hAnsi="Times New Roman" w:cs="Times New Roman"/>
          <w:kern w:val="0"/>
          <w:sz w:val="28"/>
          <w:szCs w:val="28"/>
          <w:lang w:eastAsia="ru-RU"/>
        </w:rPr>
        <w:tab/>
        <w:t xml:space="preserve"> </w:t>
      </w:r>
      <w:r w:rsidRPr="004B7235">
        <w:rPr>
          <w:rFonts w:ascii="Times New Roman" w:eastAsia="Times New Roman" w:hAnsi="Times New Roman" w:cs="Times New Roman" w:hint="eastAsia"/>
          <w:kern w:val="0"/>
          <w:sz w:val="28"/>
          <w:szCs w:val="28"/>
          <w:lang w:eastAsia="ru-RU"/>
        </w:rPr>
        <w:t>Глобальный</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анализ</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чувствительности</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Соболя</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И</w:t>
      </w:r>
      <w:r w:rsidRPr="004B7235">
        <w:rPr>
          <w:rFonts w:ascii="Times New Roman" w:eastAsia="Times New Roman" w:hAnsi="Times New Roman" w:cs="Times New Roman"/>
          <w:kern w:val="0"/>
          <w:sz w:val="28"/>
          <w:szCs w:val="28"/>
          <w:lang w:eastAsia="ru-RU"/>
        </w:rPr>
        <w:t>.</w:t>
      </w:r>
      <w:r w:rsidRPr="004B7235">
        <w:rPr>
          <w:rFonts w:ascii="Times New Roman" w:eastAsia="Times New Roman" w:hAnsi="Times New Roman" w:cs="Times New Roman" w:hint="eastAsia"/>
          <w:kern w:val="0"/>
          <w:sz w:val="28"/>
          <w:szCs w:val="28"/>
          <w:lang w:eastAsia="ru-RU"/>
        </w:rPr>
        <w:t>М</w:t>
      </w:r>
      <w:r w:rsidRPr="004B7235">
        <w:rPr>
          <w:rFonts w:ascii="Times New Roman" w:eastAsia="Times New Roman" w:hAnsi="Times New Roman" w:cs="Times New Roman"/>
          <w:kern w:val="0"/>
          <w:sz w:val="28"/>
          <w:szCs w:val="28"/>
          <w:lang w:eastAsia="ru-RU"/>
        </w:rPr>
        <w:tab/>
        <w:t>40</w:t>
      </w:r>
    </w:p>
    <w:p w:rsidR="004B7235" w:rsidRPr="004B7235" w:rsidRDefault="004B7235" w:rsidP="004B7235">
      <w:pPr>
        <w:rPr>
          <w:rFonts w:ascii="Times New Roman" w:eastAsia="Times New Roman" w:hAnsi="Times New Roman" w:cs="Times New Roman"/>
          <w:kern w:val="0"/>
          <w:sz w:val="28"/>
          <w:szCs w:val="28"/>
          <w:lang w:eastAsia="ru-RU"/>
        </w:rPr>
      </w:pPr>
      <w:r w:rsidRPr="004B7235">
        <w:rPr>
          <w:rFonts w:ascii="Times New Roman" w:eastAsia="Times New Roman" w:hAnsi="Times New Roman" w:cs="Times New Roman"/>
          <w:kern w:val="0"/>
          <w:sz w:val="28"/>
          <w:szCs w:val="28"/>
          <w:lang w:eastAsia="ru-RU"/>
        </w:rPr>
        <w:t>2.4.</w:t>
      </w:r>
      <w:r w:rsidRPr="004B7235">
        <w:rPr>
          <w:rFonts w:ascii="Times New Roman" w:eastAsia="Times New Roman" w:hAnsi="Times New Roman" w:cs="Times New Roman"/>
          <w:kern w:val="0"/>
          <w:sz w:val="28"/>
          <w:szCs w:val="28"/>
          <w:lang w:eastAsia="ru-RU"/>
        </w:rPr>
        <w:tab/>
        <w:t xml:space="preserve"> </w:t>
      </w:r>
      <w:r w:rsidRPr="004B7235">
        <w:rPr>
          <w:rFonts w:ascii="Times New Roman" w:eastAsia="Times New Roman" w:hAnsi="Times New Roman" w:cs="Times New Roman" w:hint="eastAsia"/>
          <w:kern w:val="0"/>
          <w:sz w:val="28"/>
          <w:szCs w:val="28"/>
          <w:lang w:eastAsia="ru-RU"/>
        </w:rPr>
        <w:t>Анализ</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чувствительности</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кинетических</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кривых</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к</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изменению</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констант</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скоростей</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реакции</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на</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примере</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реакции</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гидроалюминирования</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олефинов</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алкилаланами</w:t>
      </w:r>
      <w:r w:rsidRPr="004B7235">
        <w:rPr>
          <w:rFonts w:ascii="Times New Roman" w:eastAsia="Times New Roman" w:hAnsi="Times New Roman" w:cs="Times New Roman"/>
          <w:kern w:val="0"/>
          <w:sz w:val="28"/>
          <w:szCs w:val="28"/>
          <w:lang w:eastAsia="ru-RU"/>
        </w:rPr>
        <w:tab/>
        <w:t>45</w:t>
      </w:r>
    </w:p>
    <w:p w:rsidR="004B7235" w:rsidRPr="004B7235" w:rsidRDefault="004B7235" w:rsidP="004B7235">
      <w:pPr>
        <w:rPr>
          <w:rFonts w:ascii="Times New Roman" w:eastAsia="Times New Roman" w:hAnsi="Times New Roman" w:cs="Times New Roman"/>
          <w:kern w:val="0"/>
          <w:sz w:val="28"/>
          <w:szCs w:val="28"/>
          <w:lang w:eastAsia="ru-RU"/>
        </w:rPr>
      </w:pPr>
      <w:r w:rsidRPr="004B7235">
        <w:rPr>
          <w:rFonts w:ascii="Times New Roman" w:eastAsia="Times New Roman" w:hAnsi="Times New Roman" w:cs="Times New Roman"/>
          <w:kern w:val="0"/>
          <w:sz w:val="28"/>
          <w:szCs w:val="28"/>
          <w:lang w:eastAsia="ru-RU"/>
        </w:rPr>
        <w:t>2.5.</w:t>
      </w:r>
      <w:r w:rsidRPr="004B7235">
        <w:rPr>
          <w:rFonts w:ascii="Times New Roman" w:eastAsia="Times New Roman" w:hAnsi="Times New Roman" w:cs="Times New Roman"/>
          <w:kern w:val="0"/>
          <w:sz w:val="28"/>
          <w:szCs w:val="28"/>
          <w:lang w:eastAsia="ru-RU"/>
        </w:rPr>
        <w:tab/>
        <w:t xml:space="preserve"> </w:t>
      </w:r>
      <w:r w:rsidRPr="004B7235">
        <w:rPr>
          <w:rFonts w:ascii="Times New Roman" w:eastAsia="Times New Roman" w:hAnsi="Times New Roman" w:cs="Times New Roman" w:hint="eastAsia"/>
          <w:kern w:val="0"/>
          <w:sz w:val="28"/>
          <w:szCs w:val="28"/>
          <w:lang w:eastAsia="ru-RU"/>
        </w:rPr>
        <w:t>Выводы</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по</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главе</w:t>
      </w:r>
      <w:r w:rsidRPr="004B7235">
        <w:rPr>
          <w:rFonts w:ascii="Times New Roman" w:eastAsia="Times New Roman" w:hAnsi="Times New Roman" w:cs="Times New Roman"/>
          <w:kern w:val="0"/>
          <w:sz w:val="28"/>
          <w:szCs w:val="28"/>
          <w:lang w:eastAsia="ru-RU"/>
        </w:rPr>
        <w:t xml:space="preserve"> 2</w:t>
      </w:r>
      <w:r w:rsidRPr="004B7235">
        <w:rPr>
          <w:rFonts w:ascii="Times New Roman" w:eastAsia="Times New Roman" w:hAnsi="Times New Roman" w:cs="Times New Roman"/>
          <w:kern w:val="0"/>
          <w:sz w:val="28"/>
          <w:szCs w:val="28"/>
          <w:lang w:eastAsia="ru-RU"/>
        </w:rPr>
        <w:tab/>
        <w:t>48</w:t>
      </w:r>
    </w:p>
    <w:p w:rsidR="004B7235" w:rsidRPr="004B7235" w:rsidRDefault="004B7235" w:rsidP="004B7235">
      <w:pPr>
        <w:rPr>
          <w:rFonts w:ascii="Times New Roman" w:eastAsia="Times New Roman" w:hAnsi="Times New Roman" w:cs="Times New Roman"/>
          <w:kern w:val="0"/>
          <w:sz w:val="28"/>
          <w:szCs w:val="28"/>
          <w:lang w:eastAsia="ru-RU"/>
        </w:rPr>
      </w:pPr>
      <w:r w:rsidRPr="004B7235">
        <w:rPr>
          <w:rFonts w:ascii="Times New Roman" w:eastAsia="Times New Roman" w:hAnsi="Times New Roman" w:cs="Times New Roman" w:hint="eastAsia"/>
          <w:kern w:val="0"/>
          <w:sz w:val="28"/>
          <w:szCs w:val="28"/>
          <w:lang w:eastAsia="ru-RU"/>
        </w:rPr>
        <w:t>Глава</w:t>
      </w:r>
      <w:r w:rsidRPr="004B7235">
        <w:rPr>
          <w:rFonts w:ascii="Times New Roman" w:eastAsia="Times New Roman" w:hAnsi="Times New Roman" w:cs="Times New Roman"/>
          <w:kern w:val="0"/>
          <w:sz w:val="28"/>
          <w:szCs w:val="28"/>
          <w:lang w:eastAsia="ru-RU"/>
        </w:rPr>
        <w:t xml:space="preserve"> 3. </w:t>
      </w:r>
      <w:r w:rsidRPr="004B7235">
        <w:rPr>
          <w:rFonts w:ascii="Times New Roman" w:eastAsia="Times New Roman" w:hAnsi="Times New Roman" w:cs="Times New Roman" w:hint="eastAsia"/>
          <w:kern w:val="0"/>
          <w:sz w:val="28"/>
          <w:szCs w:val="28"/>
          <w:lang w:eastAsia="ru-RU"/>
        </w:rPr>
        <w:t>Методика</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анализа</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чувствительности</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функционала</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модели</w:t>
      </w:r>
      <w:r w:rsidRPr="004B7235">
        <w:rPr>
          <w:rFonts w:ascii="Times New Roman" w:eastAsia="Times New Roman" w:hAnsi="Times New Roman" w:cs="Times New Roman"/>
          <w:kern w:val="0"/>
          <w:sz w:val="28"/>
          <w:szCs w:val="28"/>
          <w:lang w:eastAsia="ru-RU"/>
        </w:rPr>
        <w:t xml:space="preserve"> 50</w:t>
      </w:r>
    </w:p>
    <w:p w:rsidR="004B7235" w:rsidRPr="004B7235" w:rsidRDefault="004B7235" w:rsidP="004B7235">
      <w:pPr>
        <w:rPr>
          <w:rFonts w:ascii="Times New Roman" w:eastAsia="Times New Roman" w:hAnsi="Times New Roman" w:cs="Times New Roman"/>
          <w:kern w:val="0"/>
          <w:sz w:val="28"/>
          <w:szCs w:val="28"/>
          <w:lang w:eastAsia="ru-RU"/>
        </w:rPr>
      </w:pPr>
      <w:r w:rsidRPr="004B7235">
        <w:rPr>
          <w:rFonts w:ascii="Times New Roman" w:eastAsia="Times New Roman" w:hAnsi="Times New Roman" w:cs="Times New Roman"/>
          <w:kern w:val="0"/>
          <w:sz w:val="28"/>
          <w:szCs w:val="28"/>
          <w:lang w:eastAsia="ru-RU"/>
        </w:rPr>
        <w:t>3.1</w:t>
      </w:r>
      <w:r w:rsidRPr="004B7235">
        <w:rPr>
          <w:rFonts w:ascii="Times New Roman" w:eastAsia="Times New Roman" w:hAnsi="Times New Roman" w:cs="Times New Roman"/>
          <w:kern w:val="0"/>
          <w:sz w:val="28"/>
          <w:szCs w:val="28"/>
          <w:lang w:eastAsia="ru-RU"/>
        </w:rPr>
        <w:tab/>
        <w:t xml:space="preserve"> </w:t>
      </w:r>
      <w:r w:rsidRPr="004B7235">
        <w:rPr>
          <w:rFonts w:ascii="Times New Roman" w:eastAsia="Times New Roman" w:hAnsi="Times New Roman" w:cs="Times New Roman" w:hint="eastAsia"/>
          <w:kern w:val="0"/>
          <w:sz w:val="28"/>
          <w:szCs w:val="28"/>
          <w:lang w:eastAsia="ru-RU"/>
        </w:rPr>
        <w:t>Описание</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методики</w:t>
      </w:r>
      <w:r w:rsidRPr="004B7235">
        <w:rPr>
          <w:rFonts w:ascii="Times New Roman" w:eastAsia="Times New Roman" w:hAnsi="Times New Roman" w:cs="Times New Roman"/>
          <w:kern w:val="0"/>
          <w:sz w:val="28"/>
          <w:szCs w:val="28"/>
          <w:lang w:eastAsia="ru-RU"/>
        </w:rPr>
        <w:tab/>
        <w:t>50</w:t>
      </w:r>
    </w:p>
    <w:p w:rsidR="004B7235" w:rsidRPr="004B7235" w:rsidRDefault="004B7235" w:rsidP="004B7235">
      <w:pPr>
        <w:rPr>
          <w:rFonts w:ascii="Times New Roman" w:eastAsia="Times New Roman" w:hAnsi="Times New Roman" w:cs="Times New Roman"/>
          <w:kern w:val="0"/>
          <w:sz w:val="28"/>
          <w:szCs w:val="28"/>
          <w:lang w:eastAsia="ru-RU"/>
        </w:rPr>
      </w:pPr>
      <w:r w:rsidRPr="004B7235">
        <w:rPr>
          <w:rFonts w:ascii="Times New Roman" w:eastAsia="Times New Roman" w:hAnsi="Times New Roman" w:cs="Times New Roman"/>
          <w:kern w:val="0"/>
          <w:sz w:val="28"/>
          <w:szCs w:val="28"/>
          <w:lang w:eastAsia="ru-RU"/>
        </w:rPr>
        <w:t>3.2</w:t>
      </w:r>
      <w:r w:rsidRPr="004B7235">
        <w:rPr>
          <w:rFonts w:ascii="Times New Roman" w:eastAsia="Times New Roman" w:hAnsi="Times New Roman" w:cs="Times New Roman"/>
          <w:kern w:val="0"/>
          <w:sz w:val="28"/>
          <w:szCs w:val="28"/>
          <w:lang w:eastAsia="ru-RU"/>
        </w:rPr>
        <w:tab/>
        <w:t xml:space="preserve"> </w:t>
      </w:r>
      <w:r w:rsidRPr="004B7235">
        <w:rPr>
          <w:rFonts w:ascii="Times New Roman" w:eastAsia="Times New Roman" w:hAnsi="Times New Roman" w:cs="Times New Roman" w:hint="eastAsia"/>
          <w:kern w:val="0"/>
          <w:sz w:val="28"/>
          <w:szCs w:val="28"/>
          <w:lang w:eastAsia="ru-RU"/>
        </w:rPr>
        <w:t>Выбор</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вида</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функционала</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математической</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модели</w:t>
      </w:r>
      <w:r w:rsidRPr="004B7235">
        <w:rPr>
          <w:rFonts w:ascii="Times New Roman" w:eastAsia="Times New Roman" w:hAnsi="Times New Roman" w:cs="Times New Roman"/>
          <w:kern w:val="0"/>
          <w:sz w:val="28"/>
          <w:szCs w:val="28"/>
          <w:lang w:eastAsia="ru-RU"/>
        </w:rPr>
        <w:tab/>
        <w:t>54</w:t>
      </w:r>
    </w:p>
    <w:p w:rsidR="004B7235" w:rsidRPr="004B7235" w:rsidRDefault="004B7235" w:rsidP="004B7235">
      <w:pPr>
        <w:rPr>
          <w:rFonts w:ascii="Times New Roman" w:eastAsia="Times New Roman" w:hAnsi="Times New Roman" w:cs="Times New Roman"/>
          <w:kern w:val="0"/>
          <w:sz w:val="28"/>
          <w:szCs w:val="28"/>
          <w:lang w:eastAsia="ru-RU"/>
        </w:rPr>
      </w:pPr>
      <w:r w:rsidRPr="004B7235">
        <w:rPr>
          <w:rFonts w:ascii="Times New Roman" w:eastAsia="Times New Roman" w:hAnsi="Times New Roman" w:cs="Times New Roman"/>
          <w:kern w:val="0"/>
          <w:sz w:val="28"/>
          <w:szCs w:val="28"/>
          <w:lang w:eastAsia="ru-RU"/>
        </w:rPr>
        <w:t>3.3.</w:t>
      </w:r>
      <w:r w:rsidRPr="004B7235">
        <w:rPr>
          <w:rFonts w:ascii="Times New Roman" w:eastAsia="Times New Roman" w:hAnsi="Times New Roman" w:cs="Times New Roman"/>
          <w:kern w:val="0"/>
          <w:sz w:val="28"/>
          <w:szCs w:val="28"/>
          <w:lang w:eastAsia="ru-RU"/>
        </w:rPr>
        <w:tab/>
      </w:r>
      <w:r w:rsidRPr="004B7235">
        <w:rPr>
          <w:rFonts w:ascii="Times New Roman" w:eastAsia="Times New Roman" w:hAnsi="Times New Roman" w:cs="Times New Roman" w:hint="eastAsia"/>
          <w:kern w:val="0"/>
          <w:sz w:val="28"/>
          <w:szCs w:val="28"/>
          <w:lang w:eastAsia="ru-RU"/>
        </w:rPr>
        <w:t>Апробация</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методики</w:t>
      </w:r>
      <w:r w:rsidRPr="004B7235">
        <w:rPr>
          <w:rFonts w:ascii="Times New Roman" w:eastAsia="Times New Roman" w:hAnsi="Times New Roman" w:cs="Times New Roman"/>
          <w:kern w:val="0"/>
          <w:sz w:val="28"/>
          <w:szCs w:val="28"/>
          <w:lang w:eastAsia="ru-RU"/>
        </w:rPr>
        <w:tab/>
        <w:t>58</w:t>
      </w:r>
    </w:p>
    <w:p w:rsidR="004B7235" w:rsidRPr="004B7235" w:rsidRDefault="004B7235" w:rsidP="004B7235">
      <w:pPr>
        <w:rPr>
          <w:rFonts w:ascii="Times New Roman" w:eastAsia="Times New Roman" w:hAnsi="Times New Roman" w:cs="Times New Roman"/>
          <w:kern w:val="0"/>
          <w:sz w:val="28"/>
          <w:szCs w:val="28"/>
          <w:lang w:eastAsia="ru-RU"/>
        </w:rPr>
      </w:pPr>
      <w:r w:rsidRPr="004B7235">
        <w:rPr>
          <w:rFonts w:ascii="Times New Roman" w:eastAsia="Times New Roman" w:hAnsi="Times New Roman" w:cs="Times New Roman" w:hint="eastAsia"/>
          <w:kern w:val="0"/>
          <w:sz w:val="28"/>
          <w:szCs w:val="28"/>
          <w:lang w:eastAsia="ru-RU"/>
        </w:rPr>
        <w:t>з</w:t>
      </w:r>
    </w:p>
    <w:p w:rsidR="004B7235" w:rsidRPr="004B7235" w:rsidRDefault="004B7235" w:rsidP="004B7235">
      <w:pPr>
        <w:rPr>
          <w:rFonts w:ascii="Times New Roman" w:eastAsia="Times New Roman" w:hAnsi="Times New Roman" w:cs="Times New Roman"/>
          <w:kern w:val="0"/>
          <w:sz w:val="28"/>
          <w:szCs w:val="28"/>
          <w:lang w:eastAsia="ru-RU"/>
        </w:rPr>
      </w:pPr>
      <w:r w:rsidRPr="004B7235">
        <w:rPr>
          <w:rFonts w:ascii="Times New Roman" w:eastAsia="Times New Roman" w:hAnsi="Times New Roman" w:cs="Times New Roman"/>
          <w:kern w:val="0"/>
          <w:sz w:val="28"/>
          <w:szCs w:val="28"/>
          <w:lang w:eastAsia="ru-RU"/>
        </w:rPr>
        <w:t>3.3.1</w:t>
      </w:r>
      <w:r w:rsidRPr="004B7235">
        <w:rPr>
          <w:rFonts w:ascii="Times New Roman" w:eastAsia="Times New Roman" w:hAnsi="Times New Roman" w:cs="Times New Roman"/>
          <w:kern w:val="0"/>
          <w:sz w:val="28"/>
          <w:szCs w:val="28"/>
          <w:lang w:eastAsia="ru-RU"/>
        </w:rPr>
        <w:tab/>
      </w:r>
      <w:r w:rsidRPr="004B7235">
        <w:rPr>
          <w:rFonts w:ascii="Times New Roman" w:eastAsia="Times New Roman" w:hAnsi="Times New Roman" w:cs="Times New Roman" w:hint="eastAsia"/>
          <w:kern w:val="0"/>
          <w:sz w:val="28"/>
          <w:szCs w:val="28"/>
          <w:lang w:eastAsia="ru-RU"/>
        </w:rPr>
        <w:t>Анализ</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чувствительности</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математической</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модели</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реакции</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окисления</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формальдегида</w:t>
      </w:r>
      <w:r w:rsidRPr="004B7235">
        <w:rPr>
          <w:rFonts w:ascii="Times New Roman" w:eastAsia="Times New Roman" w:hAnsi="Times New Roman" w:cs="Times New Roman"/>
          <w:kern w:val="0"/>
          <w:sz w:val="28"/>
          <w:szCs w:val="28"/>
          <w:lang w:eastAsia="ru-RU"/>
        </w:rPr>
        <w:tab/>
        <w:t>58</w:t>
      </w:r>
    </w:p>
    <w:p w:rsidR="004B7235" w:rsidRPr="004B7235" w:rsidRDefault="004B7235" w:rsidP="004B7235">
      <w:pPr>
        <w:rPr>
          <w:rFonts w:ascii="Times New Roman" w:eastAsia="Times New Roman" w:hAnsi="Times New Roman" w:cs="Times New Roman"/>
          <w:kern w:val="0"/>
          <w:sz w:val="28"/>
          <w:szCs w:val="28"/>
          <w:lang w:eastAsia="ru-RU"/>
        </w:rPr>
      </w:pPr>
      <w:r w:rsidRPr="004B7235">
        <w:rPr>
          <w:rFonts w:ascii="Times New Roman" w:eastAsia="Times New Roman" w:hAnsi="Times New Roman" w:cs="Times New Roman"/>
          <w:kern w:val="0"/>
          <w:sz w:val="28"/>
          <w:szCs w:val="28"/>
          <w:lang w:eastAsia="ru-RU"/>
        </w:rPr>
        <w:t xml:space="preserve">3.3:2 </w:t>
      </w:r>
      <w:r w:rsidRPr="004B7235">
        <w:rPr>
          <w:rFonts w:ascii="Times New Roman" w:eastAsia="Times New Roman" w:hAnsi="Times New Roman" w:cs="Times New Roman" w:hint="eastAsia"/>
          <w:kern w:val="0"/>
          <w:sz w:val="28"/>
          <w:szCs w:val="28"/>
          <w:lang w:eastAsia="ru-RU"/>
        </w:rPr>
        <w:t>Анализ</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чувствительности</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математической</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модели</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реакции</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окисления</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водорода</w:t>
      </w:r>
      <w:r w:rsidRPr="004B7235">
        <w:rPr>
          <w:rFonts w:ascii="Times New Roman" w:eastAsia="Times New Roman" w:hAnsi="Times New Roman" w:cs="Times New Roman"/>
          <w:kern w:val="0"/>
          <w:sz w:val="28"/>
          <w:szCs w:val="28"/>
          <w:lang w:eastAsia="ru-RU"/>
        </w:rPr>
        <w:tab/>
        <w:t>63</w:t>
      </w:r>
    </w:p>
    <w:p w:rsidR="004B7235" w:rsidRPr="004B7235" w:rsidRDefault="004B7235" w:rsidP="004B7235">
      <w:pPr>
        <w:rPr>
          <w:rFonts w:ascii="Times New Roman" w:eastAsia="Times New Roman" w:hAnsi="Times New Roman" w:cs="Times New Roman"/>
          <w:kern w:val="0"/>
          <w:sz w:val="28"/>
          <w:szCs w:val="28"/>
          <w:lang w:eastAsia="ru-RU"/>
        </w:rPr>
      </w:pPr>
      <w:r w:rsidRPr="004B7235">
        <w:rPr>
          <w:rFonts w:ascii="Times New Roman" w:eastAsia="Times New Roman" w:hAnsi="Times New Roman" w:cs="Times New Roman"/>
          <w:kern w:val="0"/>
          <w:sz w:val="28"/>
          <w:szCs w:val="28"/>
          <w:lang w:eastAsia="ru-RU"/>
        </w:rPr>
        <w:t>3.3.3.</w:t>
      </w:r>
      <w:r w:rsidRPr="004B7235">
        <w:rPr>
          <w:rFonts w:ascii="Times New Roman" w:eastAsia="Times New Roman" w:hAnsi="Times New Roman" w:cs="Times New Roman"/>
          <w:kern w:val="0"/>
          <w:sz w:val="28"/>
          <w:szCs w:val="28"/>
          <w:lang w:eastAsia="ru-RU"/>
        </w:rPr>
        <w:tab/>
      </w:r>
      <w:r w:rsidRPr="004B7235">
        <w:rPr>
          <w:rFonts w:ascii="Times New Roman" w:eastAsia="Times New Roman" w:hAnsi="Times New Roman" w:cs="Times New Roman" w:hint="eastAsia"/>
          <w:kern w:val="0"/>
          <w:sz w:val="28"/>
          <w:szCs w:val="28"/>
          <w:lang w:eastAsia="ru-RU"/>
        </w:rPr>
        <w:t>Анализ</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чувствительности</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математической</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модели</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пиролиза</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этана</w:t>
      </w:r>
      <w:r w:rsidRPr="004B7235">
        <w:rPr>
          <w:rFonts w:ascii="Times New Roman" w:eastAsia="Times New Roman" w:hAnsi="Times New Roman" w:cs="Times New Roman"/>
          <w:kern w:val="0"/>
          <w:sz w:val="28"/>
          <w:szCs w:val="28"/>
          <w:lang w:eastAsia="ru-RU"/>
        </w:rPr>
        <w:t xml:space="preserve"> 69</w:t>
      </w:r>
    </w:p>
    <w:p w:rsidR="004B7235" w:rsidRPr="004B7235" w:rsidRDefault="004B7235" w:rsidP="004B7235">
      <w:pPr>
        <w:rPr>
          <w:rFonts w:ascii="Times New Roman" w:eastAsia="Times New Roman" w:hAnsi="Times New Roman" w:cs="Times New Roman"/>
          <w:kern w:val="0"/>
          <w:sz w:val="28"/>
          <w:szCs w:val="28"/>
          <w:lang w:eastAsia="ru-RU"/>
        </w:rPr>
      </w:pPr>
      <w:r w:rsidRPr="004B7235">
        <w:rPr>
          <w:rFonts w:ascii="Times New Roman" w:eastAsia="Times New Roman" w:hAnsi="Times New Roman" w:cs="Times New Roman"/>
          <w:kern w:val="0"/>
          <w:sz w:val="28"/>
          <w:szCs w:val="28"/>
          <w:lang w:eastAsia="ru-RU"/>
        </w:rPr>
        <w:t>3.4.</w:t>
      </w:r>
      <w:r w:rsidRPr="004B7235">
        <w:rPr>
          <w:rFonts w:ascii="Times New Roman" w:eastAsia="Times New Roman" w:hAnsi="Times New Roman" w:cs="Times New Roman"/>
          <w:kern w:val="0"/>
          <w:sz w:val="28"/>
          <w:szCs w:val="28"/>
          <w:lang w:eastAsia="ru-RU"/>
        </w:rPr>
        <w:tab/>
      </w:r>
      <w:r w:rsidRPr="004B7235">
        <w:rPr>
          <w:rFonts w:ascii="Times New Roman" w:eastAsia="Times New Roman" w:hAnsi="Times New Roman" w:cs="Times New Roman" w:hint="eastAsia"/>
          <w:kern w:val="0"/>
          <w:sz w:val="28"/>
          <w:szCs w:val="28"/>
          <w:lang w:eastAsia="ru-RU"/>
        </w:rPr>
        <w:t>Выводы</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по</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главе</w:t>
      </w:r>
      <w:r w:rsidRPr="004B7235">
        <w:rPr>
          <w:rFonts w:ascii="Times New Roman" w:eastAsia="Times New Roman" w:hAnsi="Times New Roman" w:cs="Times New Roman"/>
          <w:kern w:val="0"/>
          <w:sz w:val="28"/>
          <w:szCs w:val="28"/>
          <w:lang w:eastAsia="ru-RU"/>
        </w:rPr>
        <w:t xml:space="preserve"> 3</w:t>
      </w:r>
      <w:r w:rsidRPr="004B7235">
        <w:rPr>
          <w:rFonts w:ascii="Times New Roman" w:eastAsia="Times New Roman" w:hAnsi="Times New Roman" w:cs="Times New Roman"/>
          <w:kern w:val="0"/>
          <w:sz w:val="28"/>
          <w:szCs w:val="28"/>
          <w:lang w:eastAsia="ru-RU"/>
        </w:rPr>
        <w:tab/>
        <w:t>75</w:t>
      </w:r>
    </w:p>
    <w:p w:rsidR="004B7235" w:rsidRPr="004B7235" w:rsidRDefault="004B7235" w:rsidP="004B7235">
      <w:pPr>
        <w:rPr>
          <w:rFonts w:ascii="Times New Roman" w:eastAsia="Times New Roman" w:hAnsi="Times New Roman" w:cs="Times New Roman"/>
          <w:kern w:val="0"/>
          <w:sz w:val="28"/>
          <w:szCs w:val="28"/>
          <w:lang w:eastAsia="ru-RU"/>
        </w:rPr>
      </w:pPr>
      <w:r w:rsidRPr="004B7235">
        <w:rPr>
          <w:rFonts w:ascii="Times New Roman" w:eastAsia="Times New Roman" w:hAnsi="Times New Roman" w:cs="Times New Roman" w:hint="eastAsia"/>
          <w:kern w:val="0"/>
          <w:sz w:val="28"/>
          <w:szCs w:val="28"/>
          <w:lang w:eastAsia="ru-RU"/>
        </w:rPr>
        <w:t>Глава</w:t>
      </w:r>
      <w:r w:rsidRPr="004B7235">
        <w:rPr>
          <w:rFonts w:ascii="Times New Roman" w:eastAsia="Times New Roman" w:hAnsi="Times New Roman" w:cs="Times New Roman"/>
          <w:kern w:val="0"/>
          <w:sz w:val="28"/>
          <w:szCs w:val="28"/>
          <w:lang w:eastAsia="ru-RU"/>
        </w:rPr>
        <w:t xml:space="preserve"> 4. </w:t>
      </w:r>
      <w:r w:rsidRPr="004B7235">
        <w:rPr>
          <w:rFonts w:ascii="Times New Roman" w:eastAsia="Times New Roman" w:hAnsi="Times New Roman" w:cs="Times New Roman" w:hint="eastAsia"/>
          <w:kern w:val="0"/>
          <w:sz w:val="28"/>
          <w:szCs w:val="28"/>
          <w:lang w:eastAsia="ru-RU"/>
        </w:rPr>
        <w:t>Компактная</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кинетическая</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модель</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пиролиза</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пропана</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разработка</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и</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исследование</w:t>
      </w:r>
      <w:r w:rsidRPr="004B7235">
        <w:rPr>
          <w:rFonts w:ascii="Times New Roman" w:eastAsia="Times New Roman" w:hAnsi="Times New Roman" w:cs="Times New Roman"/>
          <w:kern w:val="0"/>
          <w:sz w:val="28"/>
          <w:szCs w:val="28"/>
          <w:lang w:eastAsia="ru-RU"/>
        </w:rPr>
        <w:tab/>
        <w:t>77</w:t>
      </w:r>
    </w:p>
    <w:p w:rsidR="004B7235" w:rsidRPr="004B7235" w:rsidRDefault="004B7235" w:rsidP="004B7235">
      <w:pPr>
        <w:rPr>
          <w:rFonts w:ascii="Times New Roman" w:eastAsia="Times New Roman" w:hAnsi="Times New Roman" w:cs="Times New Roman"/>
          <w:kern w:val="0"/>
          <w:sz w:val="28"/>
          <w:szCs w:val="28"/>
          <w:lang w:eastAsia="ru-RU"/>
        </w:rPr>
      </w:pPr>
      <w:r w:rsidRPr="004B7235">
        <w:rPr>
          <w:rFonts w:ascii="Times New Roman" w:eastAsia="Times New Roman" w:hAnsi="Times New Roman" w:cs="Times New Roman"/>
          <w:kern w:val="0"/>
          <w:sz w:val="28"/>
          <w:szCs w:val="28"/>
          <w:lang w:eastAsia="ru-RU"/>
        </w:rPr>
        <w:t>4.1</w:t>
      </w:r>
      <w:r w:rsidRPr="004B7235">
        <w:rPr>
          <w:rFonts w:ascii="Times New Roman" w:eastAsia="Times New Roman" w:hAnsi="Times New Roman" w:cs="Times New Roman"/>
          <w:kern w:val="0"/>
          <w:sz w:val="28"/>
          <w:szCs w:val="28"/>
          <w:lang w:eastAsia="ru-RU"/>
        </w:rPr>
        <w:tab/>
        <w:t xml:space="preserve"> </w:t>
      </w:r>
      <w:r w:rsidRPr="004B7235">
        <w:rPr>
          <w:rFonts w:ascii="Times New Roman" w:eastAsia="Times New Roman" w:hAnsi="Times New Roman" w:cs="Times New Roman" w:hint="eastAsia"/>
          <w:kern w:val="0"/>
          <w:sz w:val="28"/>
          <w:szCs w:val="28"/>
          <w:lang w:eastAsia="ru-RU"/>
        </w:rPr>
        <w:t>Экспериментальные</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данные</w:t>
      </w:r>
      <w:r w:rsidRPr="004B7235">
        <w:rPr>
          <w:rFonts w:ascii="Times New Roman" w:eastAsia="Times New Roman" w:hAnsi="Times New Roman" w:cs="Times New Roman"/>
          <w:kern w:val="0"/>
          <w:sz w:val="28"/>
          <w:szCs w:val="28"/>
          <w:lang w:eastAsia="ru-RU"/>
        </w:rPr>
        <w:t xml:space="preserve"> </w:t>
      </w:r>
      <w:proofErr w:type="gramStart"/>
      <w:r w:rsidRPr="004B7235">
        <w:rPr>
          <w:rFonts w:ascii="Times New Roman" w:eastAsia="Times New Roman" w:hAnsi="Times New Roman" w:cs="Times New Roman" w:hint="eastAsia"/>
          <w:kern w:val="0"/>
          <w:sz w:val="28"/>
          <w:szCs w:val="28"/>
          <w:lang w:eastAsia="ru-RU"/>
        </w:rPr>
        <w:t>по</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пиролиза</w:t>
      </w:r>
      <w:proofErr w:type="gramEnd"/>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пропана</w:t>
      </w:r>
      <w:r w:rsidRPr="004B7235">
        <w:rPr>
          <w:rFonts w:ascii="Times New Roman" w:eastAsia="Times New Roman" w:hAnsi="Times New Roman" w:cs="Times New Roman"/>
          <w:kern w:val="0"/>
          <w:sz w:val="28"/>
          <w:szCs w:val="28"/>
          <w:lang w:eastAsia="ru-RU"/>
        </w:rPr>
        <w:tab/>
        <w:t>77</w:t>
      </w:r>
    </w:p>
    <w:p w:rsidR="004B7235" w:rsidRPr="004B7235" w:rsidRDefault="004B7235" w:rsidP="004B7235">
      <w:pPr>
        <w:rPr>
          <w:rFonts w:ascii="Times New Roman" w:eastAsia="Times New Roman" w:hAnsi="Times New Roman" w:cs="Times New Roman"/>
          <w:kern w:val="0"/>
          <w:sz w:val="28"/>
          <w:szCs w:val="28"/>
          <w:lang w:eastAsia="ru-RU"/>
        </w:rPr>
      </w:pPr>
      <w:r w:rsidRPr="004B7235">
        <w:rPr>
          <w:rFonts w:ascii="Times New Roman" w:eastAsia="Times New Roman" w:hAnsi="Times New Roman" w:cs="Times New Roman"/>
          <w:kern w:val="0"/>
          <w:sz w:val="28"/>
          <w:szCs w:val="28"/>
          <w:lang w:eastAsia="ru-RU"/>
        </w:rPr>
        <w:t>4.2</w:t>
      </w:r>
      <w:r w:rsidRPr="004B7235">
        <w:rPr>
          <w:rFonts w:ascii="Times New Roman" w:eastAsia="Times New Roman" w:hAnsi="Times New Roman" w:cs="Times New Roman"/>
          <w:kern w:val="0"/>
          <w:sz w:val="28"/>
          <w:szCs w:val="28"/>
          <w:lang w:eastAsia="ru-RU"/>
        </w:rPr>
        <w:tab/>
        <w:t xml:space="preserve"> </w:t>
      </w:r>
      <w:r w:rsidRPr="004B7235">
        <w:rPr>
          <w:rFonts w:ascii="Times New Roman" w:eastAsia="Times New Roman" w:hAnsi="Times New Roman" w:cs="Times New Roman" w:hint="eastAsia"/>
          <w:kern w:val="0"/>
          <w:sz w:val="28"/>
          <w:szCs w:val="28"/>
          <w:lang w:eastAsia="ru-RU"/>
        </w:rPr>
        <w:t>Разработка</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компактной</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кинетической</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модели</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пиролиза</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пропана</w:t>
      </w:r>
      <w:r w:rsidRPr="004B7235">
        <w:rPr>
          <w:rFonts w:ascii="Times New Roman" w:eastAsia="Times New Roman" w:hAnsi="Times New Roman" w:cs="Times New Roman"/>
          <w:kern w:val="0"/>
          <w:sz w:val="28"/>
          <w:szCs w:val="28"/>
          <w:lang w:eastAsia="ru-RU"/>
        </w:rPr>
        <w:tab/>
        <w:t>78</w:t>
      </w:r>
    </w:p>
    <w:p w:rsidR="004B7235" w:rsidRPr="004B7235" w:rsidRDefault="004B7235" w:rsidP="004B7235">
      <w:pPr>
        <w:rPr>
          <w:rFonts w:ascii="Times New Roman" w:eastAsia="Times New Roman" w:hAnsi="Times New Roman" w:cs="Times New Roman"/>
          <w:kern w:val="0"/>
          <w:sz w:val="28"/>
          <w:szCs w:val="28"/>
          <w:lang w:eastAsia="ru-RU"/>
        </w:rPr>
      </w:pPr>
      <w:r w:rsidRPr="004B7235">
        <w:rPr>
          <w:rFonts w:ascii="Times New Roman" w:eastAsia="Times New Roman" w:hAnsi="Times New Roman" w:cs="Times New Roman"/>
          <w:kern w:val="0"/>
          <w:sz w:val="28"/>
          <w:szCs w:val="28"/>
          <w:lang w:eastAsia="ru-RU"/>
        </w:rPr>
        <w:t>4.2.1</w:t>
      </w:r>
      <w:r w:rsidRPr="004B7235">
        <w:rPr>
          <w:rFonts w:ascii="Times New Roman" w:eastAsia="Times New Roman" w:hAnsi="Times New Roman" w:cs="Times New Roman"/>
          <w:kern w:val="0"/>
          <w:sz w:val="28"/>
          <w:szCs w:val="28"/>
          <w:lang w:eastAsia="ru-RU"/>
        </w:rPr>
        <w:tab/>
        <w:t xml:space="preserve"> </w:t>
      </w:r>
      <w:r w:rsidRPr="004B7235">
        <w:rPr>
          <w:rFonts w:ascii="Times New Roman" w:eastAsia="Times New Roman" w:hAnsi="Times New Roman" w:cs="Times New Roman" w:hint="eastAsia"/>
          <w:kern w:val="0"/>
          <w:sz w:val="28"/>
          <w:szCs w:val="28"/>
          <w:lang w:eastAsia="ru-RU"/>
        </w:rPr>
        <w:t>Локальный</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анализ</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чувствительности</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функционала</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модели</w:t>
      </w:r>
      <w:r w:rsidRPr="004B7235">
        <w:rPr>
          <w:rFonts w:ascii="Times New Roman" w:eastAsia="Times New Roman" w:hAnsi="Times New Roman" w:cs="Times New Roman"/>
          <w:kern w:val="0"/>
          <w:sz w:val="28"/>
          <w:szCs w:val="28"/>
          <w:lang w:eastAsia="ru-RU"/>
        </w:rPr>
        <w:tab/>
        <w:t>80</w:t>
      </w:r>
    </w:p>
    <w:p w:rsidR="004B7235" w:rsidRPr="004B7235" w:rsidRDefault="004B7235" w:rsidP="004B7235">
      <w:pPr>
        <w:rPr>
          <w:rFonts w:ascii="Times New Roman" w:eastAsia="Times New Roman" w:hAnsi="Times New Roman" w:cs="Times New Roman"/>
          <w:kern w:val="0"/>
          <w:sz w:val="28"/>
          <w:szCs w:val="28"/>
          <w:lang w:eastAsia="ru-RU"/>
        </w:rPr>
      </w:pPr>
      <w:r w:rsidRPr="004B7235">
        <w:rPr>
          <w:rFonts w:ascii="Times New Roman" w:eastAsia="Times New Roman" w:hAnsi="Times New Roman" w:cs="Times New Roman"/>
          <w:kern w:val="0"/>
          <w:sz w:val="28"/>
          <w:szCs w:val="28"/>
          <w:lang w:eastAsia="ru-RU"/>
        </w:rPr>
        <w:t>4.2.2</w:t>
      </w:r>
      <w:r w:rsidRPr="004B7235">
        <w:rPr>
          <w:rFonts w:ascii="Times New Roman" w:eastAsia="Times New Roman" w:hAnsi="Times New Roman" w:cs="Times New Roman"/>
          <w:kern w:val="0"/>
          <w:sz w:val="28"/>
          <w:szCs w:val="28"/>
          <w:lang w:eastAsia="ru-RU"/>
        </w:rPr>
        <w:tab/>
        <w:t xml:space="preserve"> </w:t>
      </w:r>
      <w:r w:rsidRPr="004B7235">
        <w:rPr>
          <w:rFonts w:ascii="Times New Roman" w:eastAsia="Times New Roman" w:hAnsi="Times New Roman" w:cs="Times New Roman" w:hint="eastAsia"/>
          <w:kern w:val="0"/>
          <w:sz w:val="28"/>
          <w:szCs w:val="28"/>
          <w:lang w:eastAsia="ru-RU"/>
        </w:rPr>
        <w:t>Глобальный</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анализ</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чувствительности</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функционала</w:t>
      </w:r>
      <w:r w:rsidRPr="004B7235">
        <w:rPr>
          <w:rFonts w:ascii="Times New Roman" w:eastAsia="Times New Roman" w:hAnsi="Times New Roman" w:cs="Times New Roman"/>
          <w:kern w:val="0"/>
          <w:sz w:val="28"/>
          <w:szCs w:val="28"/>
          <w:lang w:eastAsia="ru-RU"/>
        </w:rPr>
        <w:tab/>
        <w:t>81</w:t>
      </w:r>
    </w:p>
    <w:p w:rsidR="004B7235" w:rsidRPr="004B7235" w:rsidRDefault="004B7235" w:rsidP="004B7235">
      <w:pPr>
        <w:rPr>
          <w:rFonts w:ascii="Times New Roman" w:eastAsia="Times New Roman" w:hAnsi="Times New Roman" w:cs="Times New Roman"/>
          <w:kern w:val="0"/>
          <w:sz w:val="28"/>
          <w:szCs w:val="28"/>
          <w:lang w:eastAsia="ru-RU"/>
        </w:rPr>
      </w:pPr>
      <w:r w:rsidRPr="004B7235">
        <w:rPr>
          <w:rFonts w:ascii="Times New Roman" w:eastAsia="Times New Roman" w:hAnsi="Times New Roman" w:cs="Times New Roman"/>
          <w:kern w:val="0"/>
          <w:sz w:val="28"/>
          <w:szCs w:val="28"/>
          <w:lang w:eastAsia="ru-RU"/>
        </w:rPr>
        <w:t>4.3</w:t>
      </w:r>
      <w:r w:rsidRPr="004B7235">
        <w:rPr>
          <w:rFonts w:ascii="Times New Roman" w:eastAsia="Times New Roman" w:hAnsi="Times New Roman" w:cs="Times New Roman"/>
          <w:kern w:val="0"/>
          <w:sz w:val="28"/>
          <w:szCs w:val="28"/>
          <w:lang w:eastAsia="ru-RU"/>
        </w:rPr>
        <w:tab/>
        <w:t xml:space="preserve"> </w:t>
      </w:r>
      <w:r w:rsidRPr="004B7235">
        <w:rPr>
          <w:rFonts w:ascii="Times New Roman" w:eastAsia="Times New Roman" w:hAnsi="Times New Roman" w:cs="Times New Roman" w:hint="eastAsia"/>
          <w:kern w:val="0"/>
          <w:sz w:val="28"/>
          <w:szCs w:val="28"/>
          <w:lang w:eastAsia="ru-RU"/>
        </w:rPr>
        <w:t>Исследование</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компактной</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кинетической</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модели</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пиролиза</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пропана</w:t>
      </w:r>
      <w:r w:rsidRPr="004B7235">
        <w:rPr>
          <w:rFonts w:ascii="Times New Roman" w:eastAsia="Times New Roman" w:hAnsi="Times New Roman" w:cs="Times New Roman"/>
          <w:kern w:val="0"/>
          <w:sz w:val="28"/>
          <w:szCs w:val="28"/>
          <w:lang w:eastAsia="ru-RU"/>
        </w:rPr>
        <w:tab/>
        <w:t>90</w:t>
      </w:r>
    </w:p>
    <w:p w:rsidR="004B7235" w:rsidRPr="004B7235" w:rsidRDefault="004B7235" w:rsidP="004B7235">
      <w:pPr>
        <w:rPr>
          <w:rFonts w:ascii="Times New Roman" w:eastAsia="Times New Roman" w:hAnsi="Times New Roman" w:cs="Times New Roman"/>
          <w:kern w:val="0"/>
          <w:sz w:val="28"/>
          <w:szCs w:val="28"/>
          <w:lang w:eastAsia="ru-RU"/>
        </w:rPr>
      </w:pPr>
      <w:r w:rsidRPr="004B7235">
        <w:rPr>
          <w:rFonts w:ascii="Times New Roman" w:eastAsia="Times New Roman" w:hAnsi="Times New Roman" w:cs="Times New Roman"/>
          <w:kern w:val="0"/>
          <w:sz w:val="28"/>
          <w:szCs w:val="28"/>
          <w:lang w:eastAsia="ru-RU"/>
        </w:rPr>
        <w:t>4.3.1</w:t>
      </w:r>
      <w:r w:rsidRPr="004B7235">
        <w:rPr>
          <w:rFonts w:ascii="Times New Roman" w:eastAsia="Times New Roman" w:hAnsi="Times New Roman" w:cs="Times New Roman"/>
          <w:kern w:val="0"/>
          <w:sz w:val="28"/>
          <w:szCs w:val="28"/>
          <w:lang w:eastAsia="ru-RU"/>
        </w:rPr>
        <w:tab/>
        <w:t xml:space="preserve"> </w:t>
      </w:r>
      <w:r w:rsidRPr="004B7235">
        <w:rPr>
          <w:rFonts w:ascii="Times New Roman" w:eastAsia="Times New Roman" w:hAnsi="Times New Roman" w:cs="Times New Roman" w:hint="eastAsia"/>
          <w:kern w:val="0"/>
          <w:sz w:val="28"/>
          <w:szCs w:val="28"/>
          <w:lang w:eastAsia="ru-RU"/>
        </w:rPr>
        <w:t>Влияние</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температуры</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и</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времени</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контакта</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на</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состав</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продуктов</w:t>
      </w:r>
      <w:r w:rsidRPr="004B7235">
        <w:rPr>
          <w:rFonts w:ascii="Times New Roman" w:eastAsia="Times New Roman" w:hAnsi="Times New Roman" w:cs="Times New Roman"/>
          <w:kern w:val="0"/>
          <w:sz w:val="28"/>
          <w:szCs w:val="28"/>
          <w:lang w:eastAsia="ru-RU"/>
        </w:rPr>
        <w:tab/>
        <w:t>90</w:t>
      </w:r>
    </w:p>
    <w:p w:rsidR="004B7235" w:rsidRPr="004B7235" w:rsidRDefault="004B7235" w:rsidP="004B7235">
      <w:pPr>
        <w:rPr>
          <w:rFonts w:ascii="Times New Roman" w:eastAsia="Times New Roman" w:hAnsi="Times New Roman" w:cs="Times New Roman"/>
          <w:kern w:val="0"/>
          <w:sz w:val="28"/>
          <w:szCs w:val="28"/>
          <w:lang w:eastAsia="ru-RU"/>
        </w:rPr>
      </w:pPr>
      <w:r w:rsidRPr="004B7235">
        <w:rPr>
          <w:rFonts w:ascii="Times New Roman" w:eastAsia="Times New Roman" w:hAnsi="Times New Roman" w:cs="Times New Roman"/>
          <w:kern w:val="0"/>
          <w:sz w:val="28"/>
          <w:szCs w:val="28"/>
          <w:lang w:eastAsia="ru-RU"/>
        </w:rPr>
        <w:lastRenderedPageBreak/>
        <w:t>4.3.2</w:t>
      </w:r>
      <w:r w:rsidRPr="004B7235">
        <w:rPr>
          <w:rFonts w:ascii="Times New Roman" w:eastAsia="Times New Roman" w:hAnsi="Times New Roman" w:cs="Times New Roman"/>
          <w:kern w:val="0"/>
          <w:sz w:val="28"/>
          <w:szCs w:val="28"/>
          <w:lang w:eastAsia="ru-RU"/>
        </w:rPr>
        <w:tab/>
        <w:t xml:space="preserve"> </w:t>
      </w:r>
      <w:r w:rsidRPr="004B7235">
        <w:rPr>
          <w:rFonts w:ascii="Times New Roman" w:eastAsia="Times New Roman" w:hAnsi="Times New Roman" w:cs="Times New Roman" w:hint="eastAsia"/>
          <w:kern w:val="0"/>
          <w:sz w:val="28"/>
          <w:szCs w:val="28"/>
          <w:lang w:eastAsia="ru-RU"/>
        </w:rPr>
        <w:t>Анализ</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чувствительности</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концентраций</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веществ</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к</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параметрам</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компактной</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кинетической</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модели</w:t>
      </w:r>
      <w:r w:rsidRPr="004B7235">
        <w:rPr>
          <w:rFonts w:ascii="Times New Roman" w:eastAsia="Times New Roman" w:hAnsi="Times New Roman" w:cs="Times New Roman"/>
          <w:kern w:val="0"/>
          <w:sz w:val="28"/>
          <w:szCs w:val="28"/>
          <w:lang w:eastAsia="ru-RU"/>
        </w:rPr>
        <w:tab/>
        <w:t>94</w:t>
      </w:r>
    </w:p>
    <w:p w:rsidR="004B7235" w:rsidRPr="004B7235" w:rsidRDefault="004B7235" w:rsidP="004B7235">
      <w:pPr>
        <w:rPr>
          <w:rFonts w:ascii="Times New Roman" w:eastAsia="Times New Roman" w:hAnsi="Times New Roman" w:cs="Times New Roman"/>
          <w:kern w:val="0"/>
          <w:sz w:val="28"/>
          <w:szCs w:val="28"/>
          <w:lang w:eastAsia="ru-RU"/>
        </w:rPr>
      </w:pPr>
      <w:r w:rsidRPr="004B7235">
        <w:rPr>
          <w:rFonts w:ascii="Times New Roman" w:eastAsia="Times New Roman" w:hAnsi="Times New Roman" w:cs="Times New Roman"/>
          <w:kern w:val="0"/>
          <w:sz w:val="28"/>
          <w:szCs w:val="28"/>
          <w:lang w:eastAsia="ru-RU"/>
        </w:rPr>
        <w:t>4.4</w:t>
      </w:r>
      <w:r w:rsidRPr="004B7235">
        <w:rPr>
          <w:rFonts w:ascii="Times New Roman" w:eastAsia="Times New Roman" w:hAnsi="Times New Roman" w:cs="Times New Roman"/>
          <w:kern w:val="0"/>
          <w:sz w:val="28"/>
          <w:szCs w:val="28"/>
          <w:lang w:eastAsia="ru-RU"/>
        </w:rPr>
        <w:tab/>
        <w:t xml:space="preserve"> </w:t>
      </w:r>
      <w:r w:rsidRPr="004B7235">
        <w:rPr>
          <w:rFonts w:ascii="Times New Roman" w:eastAsia="Times New Roman" w:hAnsi="Times New Roman" w:cs="Times New Roman" w:hint="eastAsia"/>
          <w:kern w:val="0"/>
          <w:sz w:val="28"/>
          <w:szCs w:val="28"/>
          <w:lang w:eastAsia="ru-RU"/>
        </w:rPr>
        <w:t>Расчет</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динамики</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химически</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реагирующего</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газа</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в</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реакторе</w:t>
      </w:r>
      <w:r w:rsidRPr="004B7235">
        <w:rPr>
          <w:rFonts w:ascii="Times New Roman" w:eastAsia="Times New Roman" w:hAnsi="Times New Roman" w:cs="Times New Roman"/>
          <w:kern w:val="0"/>
          <w:sz w:val="28"/>
          <w:szCs w:val="28"/>
          <w:lang w:eastAsia="ru-RU"/>
        </w:rPr>
        <w:tab/>
        <w:t>98</w:t>
      </w:r>
    </w:p>
    <w:p w:rsidR="004B7235" w:rsidRPr="004B7235" w:rsidRDefault="004B7235" w:rsidP="004B7235">
      <w:pPr>
        <w:rPr>
          <w:rFonts w:ascii="Times New Roman" w:eastAsia="Times New Roman" w:hAnsi="Times New Roman" w:cs="Times New Roman"/>
          <w:kern w:val="0"/>
          <w:sz w:val="28"/>
          <w:szCs w:val="28"/>
          <w:lang w:eastAsia="ru-RU"/>
        </w:rPr>
      </w:pPr>
      <w:r w:rsidRPr="004B7235">
        <w:rPr>
          <w:rFonts w:ascii="Times New Roman" w:eastAsia="Times New Roman" w:hAnsi="Times New Roman" w:cs="Times New Roman"/>
          <w:kern w:val="0"/>
          <w:sz w:val="28"/>
          <w:szCs w:val="28"/>
          <w:lang w:eastAsia="ru-RU"/>
        </w:rPr>
        <w:t>4.5</w:t>
      </w:r>
      <w:r w:rsidRPr="004B7235">
        <w:rPr>
          <w:rFonts w:ascii="Times New Roman" w:eastAsia="Times New Roman" w:hAnsi="Times New Roman" w:cs="Times New Roman"/>
          <w:kern w:val="0"/>
          <w:sz w:val="28"/>
          <w:szCs w:val="28"/>
          <w:lang w:eastAsia="ru-RU"/>
        </w:rPr>
        <w:tab/>
        <w:t xml:space="preserve"> </w:t>
      </w:r>
      <w:r w:rsidRPr="004B7235">
        <w:rPr>
          <w:rFonts w:ascii="Times New Roman" w:eastAsia="Times New Roman" w:hAnsi="Times New Roman" w:cs="Times New Roman" w:hint="eastAsia"/>
          <w:kern w:val="0"/>
          <w:sz w:val="28"/>
          <w:szCs w:val="28"/>
          <w:lang w:eastAsia="ru-RU"/>
        </w:rPr>
        <w:t>Выводы</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по</w:t>
      </w:r>
      <w:r w:rsidRPr="004B7235">
        <w:rPr>
          <w:rFonts w:ascii="Times New Roman" w:eastAsia="Times New Roman" w:hAnsi="Times New Roman" w:cs="Times New Roman"/>
          <w:kern w:val="0"/>
          <w:sz w:val="28"/>
          <w:szCs w:val="28"/>
          <w:lang w:eastAsia="ru-RU"/>
        </w:rPr>
        <w:t xml:space="preserve"> </w:t>
      </w:r>
      <w:r w:rsidRPr="004B7235">
        <w:rPr>
          <w:rFonts w:ascii="Times New Roman" w:eastAsia="Times New Roman" w:hAnsi="Times New Roman" w:cs="Times New Roman" w:hint="eastAsia"/>
          <w:kern w:val="0"/>
          <w:sz w:val="28"/>
          <w:szCs w:val="28"/>
          <w:lang w:eastAsia="ru-RU"/>
        </w:rPr>
        <w:t>главе</w:t>
      </w:r>
      <w:r w:rsidRPr="004B7235">
        <w:rPr>
          <w:rFonts w:ascii="Times New Roman" w:eastAsia="Times New Roman" w:hAnsi="Times New Roman" w:cs="Times New Roman"/>
          <w:kern w:val="0"/>
          <w:sz w:val="28"/>
          <w:szCs w:val="28"/>
          <w:lang w:eastAsia="ru-RU"/>
        </w:rPr>
        <w:t xml:space="preserve"> 4</w:t>
      </w:r>
      <w:r w:rsidRPr="004B7235">
        <w:rPr>
          <w:rFonts w:ascii="Times New Roman" w:eastAsia="Times New Roman" w:hAnsi="Times New Roman" w:cs="Times New Roman"/>
          <w:kern w:val="0"/>
          <w:sz w:val="28"/>
          <w:szCs w:val="28"/>
          <w:lang w:eastAsia="ru-RU"/>
        </w:rPr>
        <w:tab/>
        <w:t>102</w:t>
      </w:r>
    </w:p>
    <w:p w:rsidR="004B7235" w:rsidRPr="004B7235" w:rsidRDefault="004B7235" w:rsidP="004B7235">
      <w:pPr>
        <w:rPr>
          <w:rFonts w:ascii="Times New Roman" w:eastAsia="Times New Roman" w:hAnsi="Times New Roman" w:cs="Times New Roman"/>
          <w:kern w:val="0"/>
          <w:sz w:val="28"/>
          <w:szCs w:val="28"/>
          <w:lang w:eastAsia="ru-RU"/>
        </w:rPr>
      </w:pPr>
      <w:r w:rsidRPr="004B7235">
        <w:rPr>
          <w:rFonts w:ascii="Times New Roman" w:eastAsia="Times New Roman" w:hAnsi="Times New Roman" w:cs="Times New Roman" w:hint="eastAsia"/>
          <w:kern w:val="0"/>
          <w:sz w:val="28"/>
          <w:szCs w:val="28"/>
          <w:lang w:eastAsia="ru-RU"/>
        </w:rPr>
        <w:t>Заключение</w:t>
      </w:r>
      <w:r w:rsidRPr="004B7235">
        <w:rPr>
          <w:rFonts w:ascii="Times New Roman" w:eastAsia="Times New Roman" w:hAnsi="Times New Roman" w:cs="Times New Roman"/>
          <w:kern w:val="0"/>
          <w:sz w:val="28"/>
          <w:szCs w:val="28"/>
          <w:lang w:eastAsia="ru-RU"/>
        </w:rPr>
        <w:tab/>
        <w:t>103</w:t>
      </w:r>
    </w:p>
    <w:p w:rsidR="004B7235" w:rsidRPr="004B7235" w:rsidRDefault="004B7235" w:rsidP="004B7235">
      <w:pPr>
        <w:rPr>
          <w:rFonts w:ascii="Times New Roman" w:eastAsia="Times New Roman" w:hAnsi="Times New Roman" w:cs="Times New Roman"/>
          <w:kern w:val="0"/>
          <w:sz w:val="28"/>
          <w:szCs w:val="28"/>
          <w:lang w:eastAsia="ru-RU"/>
        </w:rPr>
      </w:pPr>
      <w:r w:rsidRPr="004B7235">
        <w:rPr>
          <w:rFonts w:ascii="Times New Roman" w:eastAsia="Times New Roman" w:hAnsi="Times New Roman" w:cs="Times New Roman" w:hint="eastAsia"/>
          <w:kern w:val="0"/>
          <w:sz w:val="28"/>
          <w:szCs w:val="28"/>
          <w:lang w:eastAsia="ru-RU"/>
        </w:rPr>
        <w:t>Литература</w:t>
      </w:r>
      <w:r w:rsidRPr="004B7235">
        <w:rPr>
          <w:rFonts w:ascii="Times New Roman" w:eastAsia="Times New Roman" w:hAnsi="Times New Roman" w:cs="Times New Roman"/>
          <w:kern w:val="0"/>
          <w:sz w:val="28"/>
          <w:szCs w:val="28"/>
          <w:lang w:eastAsia="ru-RU"/>
        </w:rPr>
        <w:tab/>
        <w:t xml:space="preserve">105 </w:t>
      </w:r>
    </w:p>
    <w:p w:rsidR="00D024F7" w:rsidRDefault="00D024F7" w:rsidP="004B7235"/>
    <w:p w:rsidR="004B7235" w:rsidRDefault="004B7235" w:rsidP="004B7235"/>
    <w:p w:rsidR="004B7235" w:rsidRDefault="004B7235" w:rsidP="004B7235"/>
    <w:p w:rsidR="008B390B" w:rsidRDefault="008B390B" w:rsidP="008B390B">
      <w:r>
        <w:rPr>
          <w:rFonts w:hint="eastAsia"/>
        </w:rPr>
        <w:t>Заключение</w:t>
      </w:r>
    </w:p>
    <w:p w:rsidR="008B390B" w:rsidRDefault="008B390B" w:rsidP="008B390B">
      <w:r>
        <w:t></w:t>
      </w:r>
      <w:r>
        <w:t></w:t>
      </w:r>
      <w:r>
        <w:tab/>
      </w:r>
      <w:r>
        <w:t></w:t>
      </w:r>
      <w:r>
        <w:rPr>
          <w:rFonts w:hint="eastAsia"/>
        </w:rPr>
        <w:t>Разработана</w:t>
      </w:r>
      <w:r>
        <w:t></w:t>
      </w:r>
      <w:r>
        <w:rPr>
          <w:rFonts w:hint="eastAsia"/>
        </w:rPr>
        <w:t>методика</w:t>
      </w:r>
      <w:r>
        <w:t></w:t>
      </w:r>
      <w:r>
        <w:rPr>
          <w:rFonts w:hint="eastAsia"/>
        </w:rPr>
        <w:t>упрощения</w:t>
      </w:r>
      <w:r>
        <w:t></w:t>
      </w:r>
      <w:r>
        <w:rPr>
          <w:rFonts w:hint="eastAsia"/>
        </w:rPr>
        <w:t>схемы</w:t>
      </w:r>
      <w:r>
        <w:t></w:t>
      </w:r>
      <w:r>
        <w:rPr>
          <w:rFonts w:hint="eastAsia"/>
        </w:rPr>
        <w:t>химических</w:t>
      </w:r>
      <w:r>
        <w:t></w:t>
      </w:r>
      <w:r>
        <w:rPr>
          <w:rFonts w:hint="eastAsia"/>
        </w:rPr>
        <w:t>превращений</w:t>
      </w:r>
      <w:r>
        <w:t></w:t>
      </w:r>
      <w:r>
        <w:t></w:t>
      </w:r>
      <w:r>
        <w:rPr>
          <w:rFonts w:hint="eastAsia"/>
        </w:rPr>
        <w:t>основанная</w:t>
      </w:r>
      <w:r>
        <w:t></w:t>
      </w:r>
      <w:r>
        <w:rPr>
          <w:rFonts w:hint="eastAsia"/>
        </w:rPr>
        <w:t>на</w:t>
      </w:r>
      <w:r>
        <w:t></w:t>
      </w:r>
      <w:r>
        <w:rPr>
          <w:rFonts w:hint="eastAsia"/>
        </w:rPr>
        <w:t>анализе</w:t>
      </w:r>
      <w:r>
        <w:t></w:t>
      </w:r>
      <w:r>
        <w:rPr>
          <w:rFonts w:hint="eastAsia"/>
        </w:rPr>
        <w:t>чувствительности</w:t>
      </w:r>
      <w:r>
        <w:t></w:t>
      </w:r>
      <w:r>
        <w:rPr>
          <w:rFonts w:hint="eastAsia"/>
        </w:rPr>
        <w:t>функционала</w:t>
      </w:r>
      <w:r>
        <w:t></w:t>
      </w:r>
      <w:r>
        <w:rPr>
          <w:rFonts w:hint="eastAsia"/>
        </w:rPr>
        <w:t>модели</w:t>
      </w:r>
      <w:r>
        <w:t></w:t>
      </w:r>
      <w:r>
        <w:rPr>
          <w:rFonts w:hint="eastAsia"/>
        </w:rPr>
        <w:t>к</w:t>
      </w:r>
      <w:r>
        <w:t></w:t>
      </w:r>
      <w:r>
        <w:rPr>
          <w:rFonts w:hint="eastAsia"/>
        </w:rPr>
        <w:t>изменению</w:t>
      </w:r>
      <w:r>
        <w:t></w:t>
      </w:r>
      <w:r>
        <w:rPr>
          <w:rFonts w:hint="eastAsia"/>
        </w:rPr>
        <w:t>ее</w:t>
      </w:r>
      <w:r>
        <w:t></w:t>
      </w:r>
      <w:r>
        <w:rPr>
          <w:rFonts w:hint="eastAsia"/>
        </w:rPr>
        <w:t>кинетических</w:t>
      </w:r>
      <w:r>
        <w:t></w:t>
      </w:r>
      <w:r>
        <w:rPr>
          <w:rFonts w:hint="eastAsia"/>
        </w:rPr>
        <w:t>параметров</w:t>
      </w:r>
      <w:r>
        <w:t></w:t>
      </w:r>
      <w:r>
        <w:t></w:t>
      </w:r>
      <w:r>
        <w:rPr>
          <w:rFonts w:hint="eastAsia"/>
        </w:rPr>
        <w:t>где</w:t>
      </w:r>
      <w:r>
        <w:t></w:t>
      </w:r>
      <w:r>
        <w:rPr>
          <w:rFonts w:hint="eastAsia"/>
        </w:rPr>
        <w:t>функционал</w:t>
      </w:r>
      <w:r>
        <w:t></w:t>
      </w:r>
      <w:r>
        <w:rPr>
          <w:rFonts w:hint="eastAsia"/>
        </w:rPr>
        <w:t>характеризует</w:t>
      </w:r>
      <w:r>
        <w:t></w:t>
      </w:r>
      <w:r>
        <w:rPr>
          <w:rFonts w:hint="eastAsia"/>
        </w:rPr>
        <w:t>меру</w:t>
      </w:r>
      <w:r>
        <w:t></w:t>
      </w:r>
      <w:r>
        <w:rPr>
          <w:rFonts w:hint="eastAsia"/>
        </w:rPr>
        <w:t>близости</w:t>
      </w:r>
      <w:r>
        <w:t></w:t>
      </w:r>
      <w:r>
        <w:rPr>
          <w:rFonts w:hint="eastAsia"/>
        </w:rPr>
        <w:t>расчетных</w:t>
      </w:r>
      <w:r>
        <w:t></w:t>
      </w:r>
      <w:r>
        <w:rPr>
          <w:rFonts w:hint="eastAsia"/>
        </w:rPr>
        <w:t>значений</w:t>
      </w:r>
      <w:r>
        <w:t></w:t>
      </w:r>
      <w:r>
        <w:rPr>
          <w:rFonts w:hint="eastAsia"/>
        </w:rPr>
        <w:t>по</w:t>
      </w:r>
      <w:r>
        <w:t></w:t>
      </w:r>
      <w:r>
        <w:rPr>
          <w:rFonts w:hint="eastAsia"/>
        </w:rPr>
        <w:t>исходной</w:t>
      </w:r>
      <w:r>
        <w:t></w:t>
      </w:r>
      <w:r>
        <w:rPr>
          <w:rFonts w:hint="eastAsia"/>
        </w:rPr>
        <w:t>схеме</w:t>
      </w:r>
      <w:r>
        <w:t></w:t>
      </w:r>
      <w:r>
        <w:rPr>
          <w:rFonts w:hint="eastAsia"/>
        </w:rPr>
        <w:t>реакции</w:t>
      </w:r>
      <w:r>
        <w:t></w:t>
      </w:r>
      <w:r>
        <w:rPr>
          <w:rFonts w:hint="eastAsia"/>
        </w:rPr>
        <w:t>и</w:t>
      </w:r>
      <w:r>
        <w:t></w:t>
      </w:r>
      <w:r>
        <w:rPr>
          <w:rFonts w:hint="eastAsia"/>
        </w:rPr>
        <w:t>схеме</w:t>
      </w:r>
      <w:r>
        <w:t></w:t>
      </w:r>
      <w:r>
        <w:t></w:t>
      </w:r>
      <w:r>
        <w:rPr>
          <w:rFonts w:hint="eastAsia"/>
        </w:rPr>
        <w:t>полученной</w:t>
      </w:r>
      <w:r>
        <w:t></w:t>
      </w:r>
      <w:r>
        <w:rPr>
          <w:rFonts w:hint="eastAsia"/>
        </w:rPr>
        <w:t>возмущением</w:t>
      </w:r>
      <w:r>
        <w:t></w:t>
      </w:r>
      <w:r>
        <w:rPr>
          <w:rFonts w:hint="eastAsia"/>
        </w:rPr>
        <w:t>ее</w:t>
      </w:r>
      <w:r>
        <w:t></w:t>
      </w:r>
      <w:r>
        <w:rPr>
          <w:rFonts w:hint="eastAsia"/>
        </w:rPr>
        <w:t>параметров</w:t>
      </w:r>
      <w:r>
        <w:t></w:t>
      </w:r>
    </w:p>
    <w:p w:rsidR="008B390B" w:rsidRDefault="008B390B" w:rsidP="008B390B">
      <w:r>
        <w:t></w:t>
      </w:r>
      <w:r>
        <w:t></w:t>
      </w:r>
      <w:r>
        <w:tab/>
      </w:r>
      <w:r>
        <w:t></w:t>
      </w:r>
      <w:r>
        <w:rPr>
          <w:rFonts w:hint="eastAsia"/>
        </w:rPr>
        <w:t>Созданы</w:t>
      </w:r>
      <w:r>
        <w:t></w:t>
      </w:r>
      <w:r>
        <w:rPr>
          <w:rFonts w:hint="eastAsia"/>
        </w:rPr>
        <w:t>программы</w:t>
      </w:r>
      <w:r>
        <w:t></w:t>
      </w:r>
      <w:r>
        <w:t></w:t>
      </w:r>
      <w:r>
        <w:rPr>
          <w:rFonts w:hint="eastAsia"/>
        </w:rPr>
        <w:t>позволяющие</w:t>
      </w:r>
      <w:r>
        <w:t></w:t>
      </w:r>
      <w:r>
        <w:rPr>
          <w:rFonts w:hint="eastAsia"/>
        </w:rPr>
        <w:t>проводить</w:t>
      </w:r>
      <w:r>
        <w:t></w:t>
      </w:r>
      <w:r>
        <w:rPr>
          <w:rFonts w:hint="eastAsia"/>
        </w:rPr>
        <w:t>локальный</w:t>
      </w:r>
      <w:r>
        <w:t></w:t>
      </w:r>
      <w:r>
        <w:rPr>
          <w:rFonts w:hint="eastAsia"/>
        </w:rPr>
        <w:t>и</w:t>
      </w:r>
      <w:r>
        <w:t></w:t>
      </w:r>
      <w:r>
        <w:rPr>
          <w:rFonts w:hint="eastAsia"/>
        </w:rPr>
        <w:t>глобальный</w:t>
      </w:r>
      <w:r>
        <w:t></w:t>
      </w:r>
      <w:r>
        <w:rPr>
          <w:rFonts w:hint="eastAsia"/>
        </w:rPr>
        <w:t>анализ</w:t>
      </w:r>
      <w:r>
        <w:t></w:t>
      </w:r>
      <w:r>
        <w:rPr>
          <w:rFonts w:hint="eastAsia"/>
        </w:rPr>
        <w:t>чувствительности</w:t>
      </w:r>
      <w:r>
        <w:t></w:t>
      </w:r>
      <w:r>
        <w:rPr>
          <w:rFonts w:hint="eastAsia"/>
        </w:rPr>
        <w:t>выходных</w:t>
      </w:r>
      <w:r>
        <w:t></w:t>
      </w:r>
      <w:r>
        <w:rPr>
          <w:rFonts w:hint="eastAsia"/>
        </w:rPr>
        <w:t>параметров</w:t>
      </w:r>
      <w:r>
        <w:t></w:t>
      </w:r>
      <w:r>
        <w:rPr>
          <w:rFonts w:hint="eastAsia"/>
        </w:rPr>
        <w:t>модели</w:t>
      </w:r>
      <w:r>
        <w:t></w:t>
      </w:r>
      <w:r>
        <w:rPr>
          <w:rFonts w:hint="eastAsia"/>
        </w:rPr>
        <w:t>к</w:t>
      </w:r>
      <w:r>
        <w:t></w:t>
      </w:r>
      <w:r>
        <w:rPr>
          <w:rFonts w:hint="eastAsia"/>
        </w:rPr>
        <w:t>ее</w:t>
      </w:r>
      <w:r>
        <w:t></w:t>
      </w:r>
      <w:r>
        <w:rPr>
          <w:rFonts w:hint="eastAsia"/>
        </w:rPr>
        <w:t>входным</w:t>
      </w:r>
      <w:r>
        <w:t></w:t>
      </w:r>
      <w:r>
        <w:rPr>
          <w:rFonts w:hint="eastAsia"/>
        </w:rPr>
        <w:t>параметрам</w:t>
      </w:r>
      <w:r>
        <w:t></w:t>
      </w:r>
      <w:r>
        <w:rPr>
          <w:rFonts w:hint="eastAsia"/>
        </w:rPr>
        <w:t>с</w:t>
      </w:r>
      <w:r>
        <w:t></w:t>
      </w:r>
      <w:r>
        <w:rPr>
          <w:rFonts w:hint="eastAsia"/>
        </w:rPr>
        <w:t>целью</w:t>
      </w:r>
      <w:r>
        <w:t></w:t>
      </w:r>
      <w:r>
        <w:rPr>
          <w:rFonts w:hint="eastAsia"/>
        </w:rPr>
        <w:t>выявления</w:t>
      </w:r>
      <w:r>
        <w:t></w:t>
      </w:r>
      <w:r>
        <w:rPr>
          <w:rFonts w:hint="eastAsia"/>
        </w:rPr>
        <w:t>значимых</w:t>
      </w:r>
      <w:r>
        <w:t></w:t>
      </w:r>
      <w:r>
        <w:rPr>
          <w:rFonts w:hint="eastAsia"/>
        </w:rPr>
        <w:t>параметров</w:t>
      </w:r>
      <w:r>
        <w:t></w:t>
      </w:r>
      <w:r>
        <w:rPr>
          <w:rFonts w:hint="eastAsia"/>
        </w:rPr>
        <w:t>и</w:t>
      </w:r>
      <w:r>
        <w:t></w:t>
      </w:r>
      <w:r>
        <w:rPr>
          <w:rFonts w:hint="eastAsia"/>
        </w:rPr>
        <w:t>для</w:t>
      </w:r>
      <w:r>
        <w:t></w:t>
      </w:r>
      <w:r>
        <w:rPr>
          <w:rFonts w:hint="eastAsia"/>
        </w:rPr>
        <w:t>редуцирования</w:t>
      </w:r>
      <w:r>
        <w:t></w:t>
      </w:r>
      <w:r>
        <w:rPr>
          <w:rFonts w:hint="eastAsia"/>
        </w:rPr>
        <w:t>схемы</w:t>
      </w:r>
      <w:r>
        <w:t></w:t>
      </w:r>
      <w:r>
        <w:rPr>
          <w:rFonts w:hint="eastAsia"/>
        </w:rPr>
        <w:t>реакции</w:t>
      </w:r>
      <w:r>
        <w:t></w:t>
      </w:r>
      <w:r>
        <w:t></w:t>
      </w:r>
      <w:r>
        <w:rPr>
          <w:rFonts w:hint="eastAsia"/>
        </w:rPr>
        <w:t>Программы</w:t>
      </w:r>
      <w:r>
        <w:t></w:t>
      </w:r>
      <w:r>
        <w:t></w:t>
      </w:r>
      <w:r>
        <w:rPr>
          <w:rFonts w:hint="eastAsia"/>
        </w:rPr>
        <w:t>реализованные</w:t>
      </w:r>
      <w:r>
        <w:t></w:t>
      </w:r>
      <w:r>
        <w:rPr>
          <w:rFonts w:hint="eastAsia"/>
        </w:rPr>
        <w:t>в</w:t>
      </w:r>
      <w:r>
        <w:t></w:t>
      </w:r>
      <w:r>
        <w:rPr>
          <w:rFonts w:hint="eastAsia"/>
        </w:rPr>
        <w:t>виде</w:t>
      </w:r>
      <w:r>
        <w:t></w:t>
      </w:r>
      <w:r>
        <w:rPr>
          <w:rFonts w:hint="eastAsia"/>
        </w:rPr>
        <w:t>модулей</w:t>
      </w:r>
      <w:r>
        <w:t></w:t>
      </w:r>
      <w:r>
        <w:t></w:t>
      </w:r>
      <w:r>
        <w:rPr>
          <w:rFonts w:hint="eastAsia"/>
        </w:rPr>
        <w:t>зарегистрированы</w:t>
      </w:r>
      <w:r>
        <w:t></w:t>
      </w:r>
      <w:r>
        <w:rPr>
          <w:rFonts w:hint="eastAsia"/>
        </w:rPr>
        <w:t>в</w:t>
      </w:r>
      <w:r>
        <w:t></w:t>
      </w:r>
      <w:r>
        <w:rPr>
          <w:rFonts w:hint="eastAsia"/>
        </w:rPr>
        <w:t>объединенном</w:t>
      </w:r>
      <w:r>
        <w:t></w:t>
      </w:r>
      <w:r>
        <w:rPr>
          <w:rFonts w:hint="eastAsia"/>
        </w:rPr>
        <w:t>фонде</w:t>
      </w:r>
      <w:r>
        <w:t></w:t>
      </w:r>
      <w:r>
        <w:rPr>
          <w:rFonts w:hint="eastAsia"/>
        </w:rPr>
        <w:t>электронных</w:t>
      </w:r>
      <w:r>
        <w:t></w:t>
      </w:r>
      <w:r>
        <w:rPr>
          <w:rFonts w:hint="eastAsia"/>
        </w:rPr>
        <w:t>ресурсов</w:t>
      </w:r>
      <w:r>
        <w:t></w:t>
      </w:r>
      <w:r>
        <w:t></w:t>
      </w:r>
      <w:r>
        <w:rPr>
          <w:rFonts w:hint="eastAsia"/>
        </w:rPr>
        <w:t>Наука</w:t>
      </w:r>
      <w:r>
        <w:t></w:t>
      </w:r>
      <w:r>
        <w:rPr>
          <w:rFonts w:hint="eastAsia"/>
        </w:rPr>
        <w:t>и</w:t>
      </w:r>
      <w:r>
        <w:t></w:t>
      </w:r>
      <w:r>
        <w:rPr>
          <w:rFonts w:hint="eastAsia"/>
        </w:rPr>
        <w:t>образование</w:t>
      </w:r>
      <w:r>
        <w:t></w:t>
      </w:r>
      <w:r>
        <w:t></w:t>
      </w:r>
      <w:r>
        <w:t></w:t>
      </w:r>
      <w:r>
        <w:rPr>
          <w:rFonts w:hint="eastAsia"/>
        </w:rPr>
        <w:t>ОФЭРНиО</w:t>
      </w:r>
      <w:r>
        <w:t></w:t>
      </w:r>
      <w:r>
        <w:t></w:t>
      </w:r>
      <w:r>
        <w:rPr>
          <w:rFonts w:hint="eastAsia"/>
        </w:rPr>
        <w:t>и</w:t>
      </w:r>
      <w:r>
        <w:t></w:t>
      </w:r>
      <w:r>
        <w:rPr>
          <w:rFonts w:hint="eastAsia"/>
        </w:rPr>
        <w:t>Роспатенте</w:t>
      </w:r>
      <w:r>
        <w:t></w:t>
      </w:r>
    </w:p>
    <w:p w:rsidR="008B390B" w:rsidRDefault="008B390B" w:rsidP="008B390B">
      <w:r>
        <w:t></w:t>
      </w:r>
      <w:r>
        <w:t></w:t>
      </w:r>
      <w:r>
        <w:tab/>
      </w:r>
      <w:r>
        <w:t></w:t>
      </w:r>
      <w:r>
        <w:rPr>
          <w:rFonts w:hint="eastAsia"/>
        </w:rPr>
        <w:t>Построена</w:t>
      </w:r>
      <w:r>
        <w:t></w:t>
      </w:r>
      <w:r>
        <w:rPr>
          <w:rFonts w:hint="eastAsia"/>
        </w:rPr>
        <w:t>компактная</w:t>
      </w:r>
      <w:r>
        <w:t></w:t>
      </w:r>
      <w:r>
        <w:rPr>
          <w:rFonts w:hint="eastAsia"/>
        </w:rPr>
        <w:t>кинетическая</w:t>
      </w:r>
      <w:r>
        <w:t></w:t>
      </w:r>
      <w:r>
        <w:rPr>
          <w:rFonts w:hint="eastAsia"/>
        </w:rPr>
        <w:t>модель</w:t>
      </w:r>
      <w:r>
        <w:t></w:t>
      </w:r>
      <w:r>
        <w:rPr>
          <w:rFonts w:hint="eastAsia"/>
        </w:rPr>
        <w:t>и</w:t>
      </w:r>
      <w:r>
        <w:t></w:t>
      </w:r>
      <w:r>
        <w:rPr>
          <w:rFonts w:hint="eastAsia"/>
        </w:rPr>
        <w:t>определены</w:t>
      </w:r>
      <w:r>
        <w:t></w:t>
      </w:r>
      <w:r>
        <w:rPr>
          <w:rFonts w:hint="eastAsia"/>
        </w:rPr>
        <w:t>кинетические</w:t>
      </w:r>
      <w:r>
        <w:t></w:t>
      </w:r>
      <w:r>
        <w:rPr>
          <w:rFonts w:hint="eastAsia"/>
        </w:rPr>
        <w:t>параметры</w:t>
      </w:r>
      <w:r>
        <w:t></w:t>
      </w:r>
      <w:r>
        <w:rPr>
          <w:rFonts w:hint="eastAsia"/>
        </w:rPr>
        <w:t>модели</w:t>
      </w:r>
      <w:r>
        <w:t></w:t>
      </w:r>
      <w:r>
        <w:rPr>
          <w:rFonts w:hint="eastAsia"/>
        </w:rPr>
        <w:t>газофазного</w:t>
      </w:r>
      <w:r>
        <w:t></w:t>
      </w:r>
      <w:r>
        <w:rPr>
          <w:rFonts w:hint="eastAsia"/>
        </w:rPr>
        <w:t>пиролиза</w:t>
      </w:r>
      <w:r>
        <w:t></w:t>
      </w:r>
      <w:r>
        <w:rPr>
          <w:rFonts w:hint="eastAsia"/>
        </w:rPr>
        <w:t>пропана</w:t>
      </w:r>
      <w:r>
        <w:t></w:t>
      </w:r>
      <w:r>
        <w:rPr>
          <w:rFonts w:hint="eastAsia"/>
        </w:rPr>
        <w:t>с</w:t>
      </w:r>
      <w:r>
        <w:t></w:t>
      </w:r>
      <w:r>
        <w:rPr>
          <w:rFonts w:hint="eastAsia"/>
        </w:rPr>
        <w:t>применением</w:t>
      </w:r>
      <w:r>
        <w:t></w:t>
      </w:r>
      <w:r>
        <w:rPr>
          <w:rFonts w:hint="eastAsia"/>
        </w:rPr>
        <w:t>методики</w:t>
      </w:r>
      <w:r>
        <w:t></w:t>
      </w:r>
      <w:r>
        <w:rPr>
          <w:rFonts w:hint="eastAsia"/>
        </w:rPr>
        <w:t>анализа</w:t>
      </w:r>
      <w:r>
        <w:t></w:t>
      </w:r>
      <w:r>
        <w:rPr>
          <w:rFonts w:hint="eastAsia"/>
        </w:rPr>
        <w:t>чувствительности</w:t>
      </w:r>
      <w:r>
        <w:t></w:t>
      </w:r>
      <w:r>
        <w:t></w:t>
      </w:r>
      <w:r>
        <w:rPr>
          <w:rFonts w:hint="eastAsia"/>
        </w:rPr>
        <w:t>адекватно</w:t>
      </w:r>
      <w:r>
        <w:t></w:t>
      </w:r>
      <w:r>
        <w:rPr>
          <w:rFonts w:hint="eastAsia"/>
        </w:rPr>
        <w:t>описывающая</w:t>
      </w:r>
      <w:r>
        <w:t></w:t>
      </w:r>
      <w:r>
        <w:rPr>
          <w:rFonts w:hint="eastAsia"/>
        </w:rPr>
        <w:t>экспериментальные</w:t>
      </w:r>
      <w:r>
        <w:t></w:t>
      </w:r>
      <w:r>
        <w:rPr>
          <w:rFonts w:hint="eastAsia"/>
        </w:rPr>
        <w:t>данные</w:t>
      </w:r>
      <w:r>
        <w:t></w:t>
      </w:r>
      <w:r>
        <w:rPr>
          <w:rFonts w:hint="eastAsia"/>
        </w:rPr>
        <w:t>в</w:t>
      </w:r>
      <w:r>
        <w:t></w:t>
      </w:r>
      <w:r>
        <w:rPr>
          <w:rFonts w:hint="eastAsia"/>
        </w:rPr>
        <w:t>широком</w:t>
      </w:r>
      <w:r>
        <w:t></w:t>
      </w:r>
      <w:r>
        <w:rPr>
          <w:rFonts w:hint="eastAsia"/>
        </w:rPr>
        <w:t>диапазоне</w:t>
      </w:r>
      <w:r>
        <w:t></w:t>
      </w:r>
      <w:r>
        <w:rPr>
          <w:rFonts w:hint="eastAsia"/>
        </w:rPr>
        <w:t>температур</w:t>
      </w:r>
      <w:r>
        <w:t></w:t>
      </w:r>
      <w:r>
        <w:t></w:t>
      </w:r>
      <w:r>
        <w:t></w:t>
      </w:r>
      <w:r>
        <w:t></w:t>
      </w:r>
      <w:r>
        <w:t></w:t>
      </w:r>
      <w:r>
        <w:t></w:t>
      </w:r>
      <w:r>
        <w:t></w:t>
      </w:r>
      <w:r>
        <w:t></w:t>
      </w:r>
      <w:r>
        <w:t></w:t>
      </w:r>
      <w:r>
        <w:t></w:t>
      </w:r>
      <w:r>
        <w:rPr>
          <w:rFonts w:hint="eastAsia"/>
        </w:rPr>
        <w:t>К</w:t>
      </w:r>
      <w:r>
        <w:t></w:t>
      </w:r>
      <w:r>
        <w:t></w:t>
      </w:r>
      <w:r>
        <w:rPr>
          <w:rFonts w:hint="eastAsia"/>
        </w:rPr>
        <w:t>при</w:t>
      </w:r>
      <w:r>
        <w:t></w:t>
      </w:r>
      <w:r>
        <w:rPr>
          <w:rFonts w:hint="eastAsia"/>
        </w:rPr>
        <w:t>атмосферном</w:t>
      </w:r>
      <w:r>
        <w:t></w:t>
      </w:r>
      <w:r>
        <w:rPr>
          <w:rFonts w:hint="eastAsia"/>
        </w:rPr>
        <w:t>давлении</w:t>
      </w:r>
      <w:r>
        <w:t></w:t>
      </w:r>
      <w:r>
        <w:rPr>
          <w:rFonts w:hint="eastAsia"/>
        </w:rPr>
        <w:t>в</w:t>
      </w:r>
      <w:r>
        <w:t></w:t>
      </w:r>
      <w:r>
        <w:rPr>
          <w:rFonts w:hint="eastAsia"/>
        </w:rPr>
        <w:t>условиях</w:t>
      </w:r>
      <w:r>
        <w:t></w:t>
      </w:r>
      <w:r>
        <w:rPr>
          <w:rFonts w:hint="eastAsia"/>
        </w:rPr>
        <w:t>внешнего</w:t>
      </w:r>
      <w:r>
        <w:t></w:t>
      </w:r>
      <w:r>
        <w:rPr>
          <w:rFonts w:hint="eastAsia"/>
        </w:rPr>
        <w:t>нагрева</w:t>
      </w:r>
      <w:r>
        <w:t></w:t>
      </w:r>
      <w:r>
        <w:rPr>
          <w:rFonts w:hint="eastAsia"/>
        </w:rPr>
        <w:t>стенок</w:t>
      </w:r>
      <w:r>
        <w:t></w:t>
      </w:r>
      <w:r>
        <w:rPr>
          <w:rFonts w:hint="eastAsia"/>
        </w:rPr>
        <w:t>реактора</w:t>
      </w:r>
      <w:r>
        <w:t></w:t>
      </w:r>
      <w:r>
        <w:t></w:t>
      </w:r>
      <w:r>
        <w:rPr>
          <w:rFonts w:hint="eastAsia"/>
        </w:rPr>
        <w:t>максимальная</w:t>
      </w:r>
      <w:r>
        <w:t></w:t>
      </w:r>
      <w:r>
        <w:rPr>
          <w:rFonts w:hint="eastAsia"/>
        </w:rPr>
        <w:t>относительная</w:t>
      </w:r>
      <w:r>
        <w:t></w:t>
      </w:r>
      <w:r>
        <w:rPr>
          <w:rFonts w:hint="eastAsia"/>
        </w:rPr>
        <w:t>погрешность</w:t>
      </w:r>
      <w:r>
        <w:t></w:t>
      </w:r>
      <w:r>
        <w:rPr>
          <w:rFonts w:hint="eastAsia"/>
        </w:rPr>
        <w:t>составила</w:t>
      </w:r>
      <w:r>
        <w:t></w:t>
      </w:r>
      <w:r>
        <w:rPr>
          <w:rFonts w:hint="eastAsia"/>
        </w:rPr>
        <w:t>не</w:t>
      </w:r>
      <w:r>
        <w:t></w:t>
      </w:r>
      <w:r>
        <w:rPr>
          <w:rFonts w:hint="eastAsia"/>
        </w:rPr>
        <w:t>более</w:t>
      </w:r>
      <w:r>
        <w:t></w:t>
      </w:r>
      <w:r>
        <w:t></w:t>
      </w:r>
      <w:r>
        <w:t></w:t>
      </w:r>
      <w:r>
        <w:t></w:t>
      </w:r>
      <w:r>
        <w:t></w:t>
      </w:r>
      <w:r>
        <w:t></w:t>
      </w:r>
    </w:p>
    <w:p w:rsidR="008B390B" w:rsidRDefault="008B390B" w:rsidP="008B390B">
      <w:r>
        <w:t></w:t>
      </w:r>
      <w:r>
        <w:t></w:t>
      </w:r>
      <w:r>
        <w:tab/>
      </w:r>
      <w:r>
        <w:t></w:t>
      </w:r>
      <w:r>
        <w:rPr>
          <w:rFonts w:hint="eastAsia"/>
        </w:rPr>
        <w:t>Исследована</w:t>
      </w:r>
      <w:r>
        <w:t></w:t>
      </w:r>
      <w:r>
        <w:rPr>
          <w:rFonts w:hint="eastAsia"/>
        </w:rPr>
        <w:t>кинетика</w:t>
      </w:r>
      <w:r>
        <w:t></w:t>
      </w:r>
      <w:r>
        <w:rPr>
          <w:rFonts w:hint="eastAsia"/>
        </w:rPr>
        <w:t>реакции</w:t>
      </w:r>
      <w:r>
        <w:t></w:t>
      </w:r>
      <w:r>
        <w:rPr>
          <w:rFonts w:hint="eastAsia"/>
        </w:rPr>
        <w:t>газофазного</w:t>
      </w:r>
      <w:r>
        <w:t></w:t>
      </w:r>
      <w:r>
        <w:rPr>
          <w:rFonts w:hint="eastAsia"/>
        </w:rPr>
        <w:t>пиролиза</w:t>
      </w:r>
      <w:r>
        <w:t></w:t>
      </w:r>
      <w:r>
        <w:rPr>
          <w:rFonts w:hint="eastAsia"/>
        </w:rPr>
        <w:t>пропана</w:t>
      </w:r>
      <w:r>
        <w:t></w:t>
      </w:r>
      <w:r>
        <w:rPr>
          <w:rFonts w:hint="eastAsia"/>
        </w:rPr>
        <w:t>при</w:t>
      </w:r>
      <w:r>
        <w:t></w:t>
      </w:r>
      <w:r>
        <w:rPr>
          <w:rFonts w:hint="eastAsia"/>
        </w:rPr>
        <w:t>различных</w:t>
      </w:r>
      <w:r>
        <w:t></w:t>
      </w:r>
      <w:r>
        <w:rPr>
          <w:rFonts w:hint="eastAsia"/>
        </w:rPr>
        <w:t>температурах</w:t>
      </w:r>
      <w:r>
        <w:t></w:t>
      </w:r>
      <w:r>
        <w:rPr>
          <w:rFonts w:hint="eastAsia"/>
        </w:rPr>
        <w:t>проведения</w:t>
      </w:r>
      <w:r>
        <w:t></w:t>
      </w:r>
      <w:r>
        <w:rPr>
          <w:rFonts w:hint="eastAsia"/>
        </w:rPr>
        <w:t>реакции</w:t>
      </w:r>
      <w:r>
        <w:t></w:t>
      </w:r>
      <w:r>
        <w:rPr>
          <w:rFonts w:hint="eastAsia"/>
        </w:rPr>
        <w:t>и</w:t>
      </w:r>
      <w:r>
        <w:t></w:t>
      </w:r>
      <w:r>
        <w:rPr>
          <w:rFonts w:hint="eastAsia"/>
        </w:rPr>
        <w:t>разных</w:t>
      </w:r>
      <w:r>
        <w:t></w:t>
      </w:r>
      <w:r>
        <w:rPr>
          <w:rFonts w:hint="eastAsia"/>
        </w:rPr>
        <w:t>расходах</w:t>
      </w:r>
      <w:r>
        <w:t></w:t>
      </w:r>
      <w:r>
        <w:rPr>
          <w:rFonts w:hint="eastAsia"/>
        </w:rPr>
        <w:t>смеси</w:t>
      </w:r>
      <w:r>
        <w:t></w:t>
      </w:r>
      <w:r>
        <w:rPr>
          <w:rFonts w:hint="eastAsia"/>
        </w:rPr>
        <w:t>с</w:t>
      </w:r>
      <w:r>
        <w:t></w:t>
      </w:r>
      <w:r>
        <w:rPr>
          <w:rFonts w:hint="eastAsia"/>
        </w:rPr>
        <w:t>использованием</w:t>
      </w:r>
      <w:r>
        <w:t></w:t>
      </w:r>
      <w:r>
        <w:rPr>
          <w:rFonts w:hint="eastAsia"/>
        </w:rPr>
        <w:t>компактной</w:t>
      </w:r>
      <w:r>
        <w:t></w:t>
      </w:r>
      <w:r>
        <w:rPr>
          <w:rFonts w:hint="eastAsia"/>
        </w:rPr>
        <w:t>кинетической</w:t>
      </w:r>
      <w:r>
        <w:t></w:t>
      </w:r>
      <w:r>
        <w:rPr>
          <w:rFonts w:hint="eastAsia"/>
        </w:rPr>
        <w:t>модели</w:t>
      </w:r>
      <w:r>
        <w:t></w:t>
      </w:r>
    </w:p>
    <w:p w:rsidR="008B390B" w:rsidRDefault="008B390B" w:rsidP="008B390B">
      <w:r>
        <w:t></w:t>
      </w:r>
      <w:r>
        <w:t></w:t>
      </w:r>
      <w:r>
        <w:tab/>
      </w:r>
      <w:r>
        <w:t></w:t>
      </w:r>
      <w:r>
        <w:rPr>
          <w:rFonts w:hint="eastAsia"/>
        </w:rPr>
        <w:t>Установлено</w:t>
      </w:r>
      <w:r>
        <w:t></w:t>
      </w:r>
      <w:r>
        <w:t></w:t>
      </w:r>
      <w:r>
        <w:rPr>
          <w:rFonts w:hint="eastAsia"/>
        </w:rPr>
        <w:t>что</w:t>
      </w:r>
      <w:r>
        <w:t></w:t>
      </w:r>
      <w:r>
        <w:rPr>
          <w:rFonts w:hint="eastAsia"/>
        </w:rPr>
        <w:t>основным</w:t>
      </w:r>
      <w:r>
        <w:t></w:t>
      </w:r>
      <w:r>
        <w:rPr>
          <w:rFonts w:hint="eastAsia"/>
        </w:rPr>
        <w:t>источником</w:t>
      </w:r>
      <w:r>
        <w:t></w:t>
      </w:r>
      <w:r>
        <w:rPr>
          <w:rFonts w:hint="eastAsia"/>
        </w:rPr>
        <w:t>образования</w:t>
      </w:r>
      <w:r>
        <w:t></w:t>
      </w:r>
      <w:r>
        <w:rPr>
          <w:rFonts w:hint="eastAsia"/>
        </w:rPr>
        <w:t>метана</w:t>
      </w:r>
      <w:r>
        <w:t></w:t>
      </w:r>
      <w:r>
        <w:rPr>
          <w:rFonts w:hint="eastAsia"/>
        </w:rPr>
        <w:t>является</w:t>
      </w:r>
      <w:r>
        <w:t></w:t>
      </w:r>
      <w:r>
        <w:rPr>
          <w:rFonts w:hint="eastAsia"/>
        </w:rPr>
        <w:t>метильный</w:t>
      </w:r>
      <w:r>
        <w:t></w:t>
      </w:r>
      <w:r>
        <w:rPr>
          <w:rFonts w:hint="eastAsia"/>
        </w:rPr>
        <w:t>радикал</w:t>
      </w:r>
      <w:r>
        <w:t></w:t>
      </w:r>
      <w:r>
        <w:t></w:t>
      </w:r>
      <w:r>
        <w:rPr>
          <w:rFonts w:hint="eastAsia"/>
        </w:rPr>
        <w:t>Этилен</w:t>
      </w:r>
      <w:r>
        <w:t></w:t>
      </w:r>
      <w:r>
        <w:rPr>
          <w:rFonts w:hint="eastAsia"/>
        </w:rPr>
        <w:t>образуется</w:t>
      </w:r>
      <w:r>
        <w:t></w:t>
      </w:r>
      <w:r>
        <w:rPr>
          <w:rFonts w:hint="eastAsia"/>
        </w:rPr>
        <w:t>при</w:t>
      </w:r>
      <w:r>
        <w:t></w:t>
      </w:r>
      <w:r>
        <w:rPr>
          <w:rFonts w:hint="eastAsia"/>
        </w:rPr>
        <w:t>разложении</w:t>
      </w:r>
      <w:r>
        <w:t></w:t>
      </w:r>
      <w:r>
        <w:rPr>
          <w:rFonts w:hint="eastAsia"/>
        </w:rPr>
        <w:t>С</w:t>
      </w:r>
      <w:r>
        <w:t></w:t>
      </w:r>
      <w:r>
        <w:rPr>
          <w:rFonts w:hint="eastAsia"/>
        </w:rPr>
        <w:t>Н</w:t>
      </w:r>
      <w:r>
        <w:t></w:t>
      </w:r>
      <w:r>
        <w:t></w:t>
      </w:r>
      <w:r>
        <w:rPr>
          <w:rFonts w:hint="eastAsia"/>
        </w:rPr>
        <w:t>и</w:t>
      </w:r>
      <w:r>
        <w:t></w:t>
      </w:r>
      <w:r>
        <w:rPr>
          <w:rFonts w:hint="eastAsia"/>
        </w:rPr>
        <w:t>СзН</w:t>
      </w:r>
      <w:r>
        <w:t></w:t>
      </w:r>
      <w:r>
        <w:t></w:t>
      </w:r>
      <w:r>
        <w:rPr>
          <w:rFonts w:hint="eastAsia"/>
        </w:rPr>
        <w:t>радикалов</w:t>
      </w:r>
      <w:r>
        <w:t></w:t>
      </w:r>
      <w:r>
        <w:t></w:t>
      </w:r>
      <w:r>
        <w:rPr>
          <w:rFonts w:hint="eastAsia"/>
        </w:rPr>
        <w:t>такж</w:t>
      </w:r>
      <w:r>
        <w:rPr>
          <w:rFonts w:hint="eastAsia"/>
        </w:rPr>
        <w:lastRenderedPageBreak/>
        <w:t>е</w:t>
      </w:r>
      <w:r>
        <w:t></w:t>
      </w:r>
      <w:r>
        <w:rPr>
          <w:rFonts w:hint="eastAsia"/>
        </w:rPr>
        <w:t>разложение</w:t>
      </w:r>
      <w:r>
        <w:t></w:t>
      </w:r>
      <w:r>
        <w:rPr>
          <w:rFonts w:hint="eastAsia"/>
        </w:rPr>
        <w:t>СзН</w:t>
      </w:r>
      <w:r>
        <w:t></w:t>
      </w:r>
      <w:r>
        <w:t></w:t>
      </w:r>
      <w:r>
        <w:rPr>
          <w:rFonts w:hint="eastAsia"/>
        </w:rPr>
        <w:t>радикала</w:t>
      </w:r>
      <w:r>
        <w:t></w:t>
      </w:r>
      <w:r>
        <w:rPr>
          <w:rFonts w:hint="eastAsia"/>
        </w:rPr>
        <w:t>приводит</w:t>
      </w:r>
      <w:r>
        <w:t></w:t>
      </w:r>
      <w:r>
        <w:rPr>
          <w:rFonts w:hint="eastAsia"/>
        </w:rPr>
        <w:t>к</w:t>
      </w:r>
      <w:r>
        <w:t></w:t>
      </w:r>
      <w:r>
        <w:rPr>
          <w:rFonts w:hint="eastAsia"/>
        </w:rPr>
        <w:t>образованию</w:t>
      </w:r>
      <w:r>
        <w:t></w:t>
      </w:r>
      <w:r>
        <w:rPr>
          <w:rFonts w:hint="eastAsia"/>
        </w:rPr>
        <w:t>пропилена</w:t>
      </w:r>
      <w:r>
        <w:t></w:t>
      </w:r>
      <w:r>
        <w:t></w:t>
      </w:r>
      <w:r>
        <w:rPr>
          <w:rFonts w:hint="eastAsia"/>
        </w:rPr>
        <w:t>С</w:t>
      </w:r>
      <w:r>
        <w:t></w:t>
      </w:r>
      <w:r>
        <w:rPr>
          <w:rFonts w:hint="eastAsia"/>
        </w:rPr>
        <w:t>ведущим</w:t>
      </w:r>
      <w:r>
        <w:t></w:t>
      </w:r>
      <w:r>
        <w:rPr>
          <w:rFonts w:hint="eastAsia"/>
        </w:rPr>
        <w:t>Н</w:t>
      </w:r>
      <w:r>
        <w:t></w:t>
      </w:r>
      <w:r>
        <w:rPr>
          <w:rFonts w:hint="eastAsia"/>
        </w:rPr>
        <w:t>радикалом</w:t>
      </w:r>
      <w:r>
        <w:t></w:t>
      </w:r>
      <w:r>
        <w:rPr>
          <w:rFonts w:hint="eastAsia"/>
        </w:rPr>
        <w:t>происходит</w:t>
      </w:r>
      <w:r>
        <w:t></w:t>
      </w:r>
      <w:r>
        <w:rPr>
          <w:rFonts w:hint="eastAsia"/>
        </w:rPr>
        <w:t>накопление</w:t>
      </w:r>
      <w:r>
        <w:t></w:t>
      </w:r>
      <w:r>
        <w:rPr>
          <w:rFonts w:hint="eastAsia"/>
        </w:rPr>
        <w:t>водорода</w:t>
      </w:r>
      <w:r>
        <w:t></w:t>
      </w:r>
    </w:p>
    <w:p w:rsidR="008B390B" w:rsidRDefault="008B390B" w:rsidP="008B390B">
      <w:r>
        <w:t></w:t>
      </w:r>
      <w:r>
        <w:t></w:t>
      </w:r>
      <w:r>
        <w:tab/>
      </w:r>
      <w:r>
        <w:t></w:t>
      </w:r>
      <w:r>
        <w:rPr>
          <w:rFonts w:hint="eastAsia"/>
        </w:rPr>
        <w:t>Установлено</w:t>
      </w:r>
      <w:r>
        <w:t></w:t>
      </w:r>
      <w:r>
        <w:t></w:t>
      </w:r>
      <w:r>
        <w:rPr>
          <w:rFonts w:hint="eastAsia"/>
        </w:rPr>
        <w:t>что</w:t>
      </w:r>
      <w:r>
        <w:t></w:t>
      </w:r>
      <w:r>
        <w:rPr>
          <w:rFonts w:hint="eastAsia"/>
        </w:rPr>
        <w:t>температурный</w:t>
      </w:r>
      <w:r>
        <w:t></w:t>
      </w:r>
      <w:r>
        <w:rPr>
          <w:rFonts w:hint="eastAsia"/>
        </w:rPr>
        <w:t>оптимум</w:t>
      </w:r>
      <w:r>
        <w:t></w:t>
      </w:r>
      <w:r>
        <w:rPr>
          <w:rFonts w:hint="eastAsia"/>
        </w:rPr>
        <w:t>составляет</w:t>
      </w:r>
      <w:r>
        <w:t></w:t>
      </w:r>
      <w:r>
        <w:t></w:t>
      </w:r>
      <w:r>
        <w:t></w:t>
      </w:r>
      <w:r>
        <w:t></w:t>
      </w:r>
      <w:proofErr w:type="gramStart"/>
      <w:r>
        <w:t></w:t>
      </w:r>
      <w:r>
        <w:rPr>
          <w:rFonts w:hint="eastAsia"/>
        </w:rPr>
        <w:t>К</w:t>
      </w:r>
      <w:proofErr w:type="gramEnd"/>
      <w:r>
        <w:t></w:t>
      </w:r>
      <w:r>
        <w:t></w:t>
      </w:r>
      <w:r>
        <w:rPr>
          <w:rFonts w:hint="eastAsia"/>
        </w:rPr>
        <w:t>расход</w:t>
      </w:r>
    </w:p>
    <w:p w:rsidR="008B390B" w:rsidRDefault="008B390B" w:rsidP="008B390B">
      <w:r>
        <w:t></w:t>
      </w:r>
      <w:r>
        <w:t></w:t>
      </w:r>
      <w:r>
        <w:t></w:t>
      </w:r>
      <w:r>
        <w:tab/>
      </w:r>
      <w:r>
        <w:rPr>
          <w:rFonts w:hint="eastAsia"/>
        </w:rPr>
        <w:t>л</w:t>
      </w:r>
      <w:r>
        <w:t></w:t>
      </w:r>
      <w:r>
        <w:rPr>
          <w:rFonts w:hint="eastAsia"/>
        </w:rPr>
        <w:t>ч</w:t>
      </w:r>
      <w:r>
        <w:t></w:t>
      </w:r>
      <w:r>
        <w:t></w:t>
      </w:r>
      <w:r>
        <w:t></w:t>
      </w:r>
      <w:r>
        <w:rPr>
          <w:rFonts w:hint="eastAsia"/>
        </w:rPr>
        <w:t>При</w:t>
      </w:r>
      <w:r>
        <w:t></w:t>
      </w:r>
      <w:r>
        <w:rPr>
          <w:rFonts w:hint="eastAsia"/>
        </w:rPr>
        <w:t>переходе</w:t>
      </w:r>
      <w:r>
        <w:t></w:t>
      </w:r>
      <w:r>
        <w:rPr>
          <w:rFonts w:hint="eastAsia"/>
        </w:rPr>
        <w:t>пристеночной</w:t>
      </w:r>
      <w:r>
        <w:t></w:t>
      </w:r>
      <w:r>
        <w:rPr>
          <w:rFonts w:hint="eastAsia"/>
        </w:rPr>
        <w:t>температуры</w:t>
      </w:r>
      <w:r>
        <w:t></w:t>
      </w:r>
      <w:r>
        <w:rPr>
          <w:rFonts w:hint="eastAsia"/>
        </w:rPr>
        <w:t>с</w:t>
      </w:r>
      <w:r>
        <w:t></w:t>
      </w:r>
      <w:r>
        <w:t></w:t>
      </w:r>
      <w:r>
        <w:t></w:t>
      </w:r>
      <w:r>
        <w:t></w:t>
      </w:r>
      <w:proofErr w:type="gramStart"/>
      <w:r>
        <w:t></w:t>
      </w:r>
      <w:r>
        <w:rPr>
          <w:rFonts w:hint="eastAsia"/>
        </w:rPr>
        <w:t>К</w:t>
      </w:r>
      <w:proofErr w:type="gramEnd"/>
      <w:r>
        <w:t></w:t>
      </w:r>
      <w:r>
        <w:rPr>
          <w:rFonts w:hint="eastAsia"/>
        </w:rPr>
        <w:t>до</w:t>
      </w:r>
      <w:r>
        <w:t></w:t>
      </w:r>
      <w:r>
        <w:t></w:t>
      </w:r>
      <w:r>
        <w:t></w:t>
      </w:r>
      <w:r>
        <w:t></w:t>
      </w:r>
      <w:r>
        <w:t></w:t>
      </w:r>
      <w:r>
        <w:rPr>
          <w:rFonts w:hint="eastAsia"/>
        </w:rPr>
        <w:t>К</w:t>
      </w:r>
      <w:r>
        <w:t></w:t>
      </w:r>
      <w:r>
        <w:rPr>
          <w:rFonts w:hint="eastAsia"/>
        </w:rPr>
        <w:t>выход</w:t>
      </w:r>
      <w:r>
        <w:t></w:t>
      </w:r>
      <w:r>
        <w:rPr>
          <w:rFonts w:hint="eastAsia"/>
        </w:rPr>
        <w:t>этилена</w:t>
      </w:r>
      <w:r>
        <w:t></w:t>
      </w:r>
      <w:r>
        <w:rPr>
          <w:rFonts w:hint="eastAsia"/>
        </w:rPr>
        <w:t>увеличивается</w:t>
      </w:r>
      <w:r>
        <w:t></w:t>
      </w:r>
      <w:r>
        <w:t></w:t>
      </w:r>
      <w:r>
        <w:t></w:t>
      </w:r>
      <w:r>
        <w:rPr>
          <w:rFonts w:hint="eastAsia"/>
        </w:rPr>
        <w:t>раза</w:t>
      </w:r>
      <w:r>
        <w:t></w:t>
      </w:r>
      <w:r>
        <w:t></w:t>
      </w:r>
      <w:r>
        <w:rPr>
          <w:rFonts w:hint="eastAsia"/>
        </w:rPr>
        <w:t>расход</w:t>
      </w:r>
      <w:r>
        <w:t></w:t>
      </w:r>
      <w:r>
        <w:rPr>
          <w:rFonts w:hint="eastAsia"/>
        </w:rPr>
        <w:t>пропана</w:t>
      </w:r>
      <w:r>
        <w:t></w:t>
      </w:r>
      <w:r>
        <w:rPr>
          <w:rFonts w:hint="eastAsia"/>
        </w:rPr>
        <w:t>увеличивается</w:t>
      </w:r>
      <w:r>
        <w:t></w:t>
      </w:r>
      <w:r>
        <w:rPr>
          <w:rFonts w:hint="eastAsia"/>
        </w:rPr>
        <w:t>в</w:t>
      </w:r>
      <w:r>
        <w:t></w:t>
      </w:r>
      <w:r>
        <w:t></w:t>
      </w:r>
      <w:r>
        <w:t></w:t>
      </w:r>
      <w:r>
        <w:t></w:t>
      </w:r>
      <w:r>
        <w:t></w:t>
      </w:r>
      <w:r>
        <w:rPr>
          <w:rFonts w:hint="eastAsia"/>
        </w:rPr>
        <w:t>раза</w:t>
      </w:r>
      <w:r>
        <w:t></w:t>
      </w:r>
    </w:p>
    <w:p w:rsidR="004B7235" w:rsidRPr="004B7235" w:rsidRDefault="008B390B" w:rsidP="008B390B">
      <w:r>
        <w:t></w:t>
      </w:r>
      <w:r>
        <w:t></w:t>
      </w:r>
      <w:r>
        <w:tab/>
      </w:r>
      <w:r>
        <w:rPr>
          <w:rFonts w:hint="eastAsia"/>
        </w:rPr>
        <w:t>Впервые</w:t>
      </w:r>
      <w:r>
        <w:t></w:t>
      </w:r>
      <w:r>
        <w:rPr>
          <w:rFonts w:hint="eastAsia"/>
        </w:rPr>
        <w:t>проведено</w:t>
      </w:r>
      <w:r>
        <w:t></w:t>
      </w:r>
      <w:r>
        <w:rPr>
          <w:rFonts w:hint="eastAsia"/>
        </w:rPr>
        <w:t>численное</w:t>
      </w:r>
      <w:r>
        <w:t></w:t>
      </w:r>
      <w:r>
        <w:rPr>
          <w:rFonts w:hint="eastAsia"/>
        </w:rPr>
        <w:t>моделирование</w:t>
      </w:r>
      <w:r>
        <w:t></w:t>
      </w:r>
      <w:r>
        <w:rPr>
          <w:rFonts w:hint="eastAsia"/>
        </w:rPr>
        <w:t>трехмерной</w:t>
      </w:r>
      <w:r>
        <w:t></w:t>
      </w:r>
      <w:r>
        <w:rPr>
          <w:rFonts w:hint="eastAsia"/>
        </w:rPr>
        <w:t>динамики</w:t>
      </w:r>
      <w:r>
        <w:t></w:t>
      </w:r>
      <w:r>
        <w:rPr>
          <w:rFonts w:hint="eastAsia"/>
        </w:rPr>
        <w:t>газового</w:t>
      </w:r>
      <w:r>
        <w:t></w:t>
      </w:r>
      <w:r>
        <w:rPr>
          <w:rFonts w:hint="eastAsia"/>
        </w:rPr>
        <w:t>потока</w:t>
      </w:r>
      <w:r>
        <w:t></w:t>
      </w:r>
      <w:r>
        <w:rPr>
          <w:rFonts w:hint="eastAsia"/>
        </w:rPr>
        <w:t>пиролиза</w:t>
      </w:r>
      <w:r>
        <w:t></w:t>
      </w:r>
      <w:r>
        <w:rPr>
          <w:rFonts w:hint="eastAsia"/>
        </w:rPr>
        <w:t>пропана</w:t>
      </w:r>
      <w:r>
        <w:t></w:t>
      </w:r>
      <w:r>
        <w:rPr>
          <w:rFonts w:hint="eastAsia"/>
        </w:rPr>
        <w:t>в</w:t>
      </w:r>
      <w:r>
        <w:t></w:t>
      </w:r>
      <w:r>
        <w:rPr>
          <w:rFonts w:hint="eastAsia"/>
        </w:rPr>
        <w:t>реакторе</w:t>
      </w:r>
      <w:r>
        <w:t></w:t>
      </w:r>
      <w:r>
        <w:rPr>
          <w:rFonts w:hint="eastAsia"/>
        </w:rPr>
        <w:t>в</w:t>
      </w:r>
      <w:r>
        <w:t></w:t>
      </w:r>
      <w:r>
        <w:rPr>
          <w:rFonts w:hint="eastAsia"/>
        </w:rPr>
        <w:t>программном</w:t>
      </w:r>
      <w:r>
        <w:t></w:t>
      </w:r>
      <w:r>
        <w:rPr>
          <w:rFonts w:hint="eastAsia"/>
        </w:rPr>
        <w:t>пакете</w:t>
      </w:r>
      <w:r>
        <w:t></w:t>
      </w:r>
      <w:r>
        <w:t></w:t>
      </w:r>
      <w:r>
        <w:t></w:t>
      </w:r>
      <w:r>
        <w:t></w:t>
      </w:r>
      <w:r>
        <w:t></w:t>
      </w:r>
      <w:r>
        <w:t></w:t>
      </w:r>
      <w:r>
        <w:t></w:t>
      </w:r>
      <w:r>
        <w:t></w:t>
      </w:r>
      <w:r>
        <w:t></w:t>
      </w:r>
      <w:r>
        <w:t></w:t>
      </w:r>
      <w:r>
        <w:t></w:t>
      </w:r>
      <w:r>
        <w:t></w:t>
      </w:r>
      <w:r>
        <w:t></w:t>
      </w:r>
      <w:r>
        <w:t></w:t>
      </w:r>
      <w:r>
        <w:rPr>
          <w:rFonts w:hint="eastAsia"/>
        </w:rPr>
        <w:t>с</w:t>
      </w:r>
      <w:r>
        <w:t></w:t>
      </w:r>
      <w:r>
        <w:rPr>
          <w:rFonts w:hint="eastAsia"/>
        </w:rPr>
        <w:t>использованием</w:t>
      </w:r>
      <w:r>
        <w:t></w:t>
      </w:r>
      <w:r>
        <w:rPr>
          <w:rFonts w:hint="eastAsia"/>
        </w:rPr>
        <w:t>компактной</w:t>
      </w:r>
      <w:r>
        <w:t></w:t>
      </w:r>
      <w:r>
        <w:rPr>
          <w:rFonts w:hint="eastAsia"/>
        </w:rPr>
        <w:t>кинетической</w:t>
      </w:r>
      <w:r>
        <w:t></w:t>
      </w:r>
      <w:r>
        <w:rPr>
          <w:rFonts w:hint="eastAsia"/>
        </w:rPr>
        <w:t>модели</w:t>
      </w:r>
      <w:r>
        <w:t></w:t>
      </w:r>
      <w:r>
        <w:t></w:t>
      </w:r>
      <w:r>
        <w:rPr>
          <w:rFonts w:hint="eastAsia"/>
        </w:rPr>
        <w:t>Результаты</w:t>
      </w:r>
      <w:r>
        <w:t></w:t>
      </w:r>
      <w:r>
        <w:rPr>
          <w:rFonts w:hint="eastAsia"/>
        </w:rPr>
        <w:t>численных</w:t>
      </w:r>
      <w:r>
        <w:t></w:t>
      </w:r>
      <w:r>
        <w:rPr>
          <w:rFonts w:hint="eastAsia"/>
        </w:rPr>
        <w:t>расчетов</w:t>
      </w:r>
      <w:r>
        <w:t></w:t>
      </w:r>
      <w:r>
        <w:rPr>
          <w:rFonts w:hint="eastAsia"/>
        </w:rPr>
        <w:t>и</w:t>
      </w:r>
      <w:r>
        <w:t></w:t>
      </w:r>
      <w:r>
        <w:rPr>
          <w:rFonts w:hint="eastAsia"/>
        </w:rPr>
        <w:t>экспериментальные</w:t>
      </w:r>
      <w:r>
        <w:t></w:t>
      </w:r>
      <w:r>
        <w:rPr>
          <w:rFonts w:hint="eastAsia"/>
        </w:rPr>
        <w:t>исследования</w:t>
      </w:r>
      <w:r>
        <w:t></w:t>
      </w:r>
      <w:r>
        <w:rPr>
          <w:rFonts w:hint="eastAsia"/>
        </w:rPr>
        <w:t>по</w:t>
      </w:r>
      <w:r>
        <w:t></w:t>
      </w:r>
      <w:r>
        <w:rPr>
          <w:rFonts w:hint="eastAsia"/>
        </w:rPr>
        <w:t>конверсии</w:t>
      </w:r>
      <w:r>
        <w:t></w:t>
      </w:r>
      <w:r>
        <w:rPr>
          <w:rFonts w:hint="eastAsia"/>
        </w:rPr>
        <w:t>пропана</w:t>
      </w:r>
      <w:r>
        <w:t></w:t>
      </w:r>
      <w:r>
        <w:rPr>
          <w:rFonts w:hint="eastAsia"/>
        </w:rPr>
        <w:t>хорошо</w:t>
      </w:r>
      <w:r>
        <w:t></w:t>
      </w:r>
      <w:r>
        <w:rPr>
          <w:rFonts w:hint="eastAsia"/>
        </w:rPr>
        <w:t>согласуются</w:t>
      </w:r>
      <w:r>
        <w:t></w:t>
      </w:r>
      <w:r>
        <w:rPr>
          <w:rFonts w:hint="eastAsia"/>
        </w:rPr>
        <w:t>между</w:t>
      </w:r>
      <w:r>
        <w:t></w:t>
      </w:r>
      <w:r>
        <w:rPr>
          <w:rFonts w:hint="eastAsia"/>
        </w:rPr>
        <w:t>собой</w:t>
      </w:r>
      <w:r>
        <w:t></w:t>
      </w:r>
    </w:p>
    <w:sectPr w:rsidR="004B7235" w:rsidRPr="004B723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1183" w:rsidRDefault="00FC1183">
      <w:pPr>
        <w:spacing w:after="0" w:line="240" w:lineRule="auto"/>
      </w:pPr>
      <w:r>
        <w:separator/>
      </w:r>
    </w:p>
  </w:endnote>
  <w:endnote w:type="continuationSeparator" w:id="0">
    <w:p w:rsidR="00FC1183" w:rsidRDefault="00FC1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1183" w:rsidRDefault="00FC1183"/>
    <w:p w:rsidR="00FC1183" w:rsidRDefault="00FC1183"/>
    <w:p w:rsidR="00FC1183" w:rsidRDefault="00FC1183"/>
    <w:p w:rsidR="00FC1183" w:rsidRDefault="00FC1183"/>
    <w:p w:rsidR="00FC1183" w:rsidRDefault="00FC1183"/>
    <w:p w:rsidR="00FC1183" w:rsidRDefault="00FC1183"/>
    <w:p w:rsidR="00FC1183" w:rsidRDefault="00FC1183">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183" w:rsidRDefault="00FC11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C1183" w:rsidRDefault="00FC11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C1183" w:rsidRDefault="00FC1183"/>
    <w:p w:rsidR="00FC1183" w:rsidRDefault="00FC1183"/>
    <w:p w:rsidR="00FC1183" w:rsidRDefault="00FC1183">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183" w:rsidRDefault="00FC1183"/>
                          <w:p w:rsidR="00FC1183" w:rsidRDefault="00FC118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C1183" w:rsidRDefault="00FC1183"/>
                    <w:p w:rsidR="00FC1183" w:rsidRDefault="00FC118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C1183" w:rsidRDefault="00FC1183"/>
    <w:p w:rsidR="00FC1183" w:rsidRDefault="00FC1183">
      <w:pPr>
        <w:rPr>
          <w:sz w:val="2"/>
          <w:szCs w:val="2"/>
        </w:rPr>
      </w:pPr>
    </w:p>
    <w:p w:rsidR="00FC1183" w:rsidRDefault="00FC1183"/>
    <w:p w:rsidR="00FC1183" w:rsidRDefault="00FC1183">
      <w:pPr>
        <w:spacing w:after="0" w:line="240" w:lineRule="auto"/>
      </w:pPr>
    </w:p>
  </w:footnote>
  <w:footnote w:type="continuationSeparator" w:id="0">
    <w:p w:rsidR="00FC1183" w:rsidRDefault="00FC11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83"/>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AD9A8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FA6D0C-9128-4FBA-B700-141DB23CE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1694</TotalTime>
  <Pages>4</Pages>
  <Words>697</Words>
  <Characters>3977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32</cp:revision>
  <cp:lastPrinted>2009-02-06T05:36:00Z</cp:lastPrinted>
  <dcterms:created xsi:type="dcterms:W3CDTF">2023-05-17T16:24:00Z</dcterms:created>
  <dcterms:modified xsi:type="dcterms:W3CDTF">2023-05-25T16:22:00Z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