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77D" w:rsidRDefault="0076577D" w:rsidP="0076577D">
      <w:pPr>
        <w:rPr>
          <w:lang w:eastAsia="ru-RU"/>
        </w:rPr>
      </w:pPr>
      <w:r>
        <w:rPr>
          <w:rFonts w:hint="eastAsia"/>
          <w:lang w:eastAsia="ru-RU"/>
        </w:rPr>
        <w:t>ЗМІСТ</w:t>
      </w:r>
    </w:p>
    <w:p w:rsidR="0076577D" w:rsidRDefault="0076577D" w:rsidP="0076577D">
      <w:pPr>
        <w:rPr>
          <w:lang w:eastAsia="ru-RU"/>
        </w:rPr>
      </w:pPr>
    </w:p>
    <w:p w:rsidR="0076577D" w:rsidRDefault="0076577D" w:rsidP="0076577D">
      <w:pPr>
        <w:rPr>
          <w:lang w:eastAsia="ru-RU"/>
        </w:rPr>
      </w:pPr>
      <w:r>
        <w:rPr>
          <w:rFonts w:hint="eastAsia"/>
          <w:lang w:eastAsia="ru-RU"/>
        </w:rPr>
        <w:t>стор</w:t>
      </w:r>
      <w:r>
        <w:rPr>
          <w:lang w:eastAsia="ru-RU"/>
        </w:rPr>
        <w:t></w:t>
      </w:r>
    </w:p>
    <w:p w:rsidR="0076577D" w:rsidRDefault="0076577D" w:rsidP="0076577D">
      <w:pPr>
        <w:rPr>
          <w:lang w:eastAsia="ru-RU"/>
        </w:rPr>
      </w:pPr>
      <w:r>
        <w:rPr>
          <w:rFonts w:hint="eastAsia"/>
          <w:lang w:eastAsia="ru-RU"/>
        </w:rPr>
        <w:t>ВСТУП</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76577D" w:rsidRDefault="0076577D" w:rsidP="0076577D">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ТЕОРЕТИКО</w:t>
      </w:r>
      <w:r>
        <w:rPr>
          <w:lang w:eastAsia="ru-RU"/>
        </w:rPr>
        <w:t></w:t>
      </w:r>
      <w:r>
        <w:rPr>
          <w:rFonts w:hint="eastAsia"/>
          <w:lang w:eastAsia="ru-RU"/>
        </w:rPr>
        <w:t>–</w:t>
      </w:r>
      <w:r>
        <w:rPr>
          <w:lang w:eastAsia="ru-RU"/>
        </w:rPr>
        <w:t></w:t>
      </w:r>
      <w:r>
        <w:rPr>
          <w:rFonts w:hint="eastAsia"/>
          <w:lang w:eastAsia="ru-RU"/>
        </w:rPr>
        <w:t>МЕТОДОЛОГІЧНІ</w:t>
      </w:r>
      <w:r>
        <w:rPr>
          <w:lang w:eastAsia="ru-RU"/>
        </w:rPr>
        <w:t></w:t>
      </w:r>
      <w:r>
        <w:rPr>
          <w:rFonts w:hint="eastAsia"/>
          <w:lang w:eastAsia="ru-RU"/>
        </w:rPr>
        <w:t>ОСНОВИ</w:t>
      </w:r>
      <w:r>
        <w:rPr>
          <w:lang w:eastAsia="ru-RU"/>
        </w:rPr>
        <w:t></w:t>
      </w:r>
      <w:r>
        <w:rPr>
          <w:rFonts w:hint="eastAsia"/>
          <w:lang w:eastAsia="ru-RU"/>
        </w:rPr>
        <w:t>ФОРМУВАННЯ</w:t>
      </w:r>
      <w:r>
        <w:rPr>
          <w:lang w:eastAsia="ru-RU"/>
        </w:rPr>
        <w:t></w:t>
      </w:r>
      <w:r>
        <w:rPr>
          <w:rFonts w:hint="eastAsia"/>
          <w:lang w:eastAsia="ru-RU"/>
        </w:rPr>
        <w:t>РЕГІОНАЛЬНОГО</w:t>
      </w:r>
      <w:r>
        <w:rPr>
          <w:lang w:eastAsia="ru-RU"/>
        </w:rPr>
        <w:t></w:t>
      </w:r>
      <w:r>
        <w:rPr>
          <w:rFonts w:hint="eastAsia"/>
          <w:lang w:eastAsia="ru-RU"/>
        </w:rPr>
        <w:t>РИНКУ</w:t>
      </w:r>
      <w:r>
        <w:rPr>
          <w:lang w:eastAsia="ru-RU"/>
        </w:rPr>
        <w:t></w:t>
      </w:r>
      <w:r>
        <w:rPr>
          <w:rFonts w:hint="eastAsia"/>
          <w:lang w:eastAsia="ru-RU"/>
        </w:rPr>
        <w:t>НАСІННЯ</w:t>
      </w:r>
      <w:r>
        <w:rPr>
          <w:lang w:eastAsia="ru-RU"/>
        </w:rPr>
        <w:t></w:t>
      </w:r>
      <w:r>
        <w:rPr>
          <w:rFonts w:hint="eastAsia"/>
          <w:lang w:eastAsia="ru-RU"/>
        </w:rPr>
        <w:t>ЗЕРНОВИХ</w:t>
      </w:r>
      <w:r>
        <w:rPr>
          <w:lang w:eastAsia="ru-RU"/>
        </w:rPr>
        <w:t></w:t>
      </w:r>
      <w:r>
        <w:rPr>
          <w:rFonts w:hint="eastAsia"/>
          <w:lang w:eastAsia="ru-RU"/>
        </w:rPr>
        <w:t>КОЛОСОВИХ</w:t>
      </w:r>
      <w:r>
        <w:rPr>
          <w:lang w:eastAsia="ru-RU"/>
        </w:rPr>
        <w:t></w:t>
      </w:r>
      <w:r>
        <w:rPr>
          <w:rFonts w:hint="eastAsia"/>
          <w:lang w:eastAsia="ru-RU"/>
        </w:rPr>
        <w:t>КУЛЬТУР……………………………………………………………………………</w:t>
      </w:r>
      <w:r>
        <w:rPr>
          <w:lang w:eastAsia="ru-RU"/>
        </w:rPr>
        <w:t></w:t>
      </w:r>
      <w:r>
        <w:rPr>
          <w:lang w:eastAsia="ru-RU"/>
        </w:rPr>
        <w:t></w:t>
      </w:r>
      <w:r>
        <w:rPr>
          <w:lang w:eastAsia="ru-RU"/>
        </w:rPr>
        <w:t></w:t>
      </w:r>
      <w:r>
        <w:rPr>
          <w:lang w:eastAsia="ru-RU"/>
        </w:rPr>
        <w:t></w:t>
      </w:r>
      <w:r>
        <w:rPr>
          <w:lang w:eastAsia="ru-RU"/>
        </w:rPr>
        <w:t></w:t>
      </w:r>
    </w:p>
    <w:p w:rsidR="0076577D" w:rsidRDefault="0076577D" w:rsidP="0076577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Інтенсифікація</w:t>
      </w:r>
      <w:r>
        <w:rPr>
          <w:lang w:eastAsia="ru-RU"/>
        </w:rPr>
        <w:t></w:t>
      </w:r>
      <w:r>
        <w:rPr>
          <w:rFonts w:hint="eastAsia"/>
          <w:lang w:eastAsia="ru-RU"/>
        </w:rPr>
        <w:t>розвитку</w:t>
      </w:r>
      <w:r>
        <w:rPr>
          <w:lang w:eastAsia="ru-RU"/>
        </w:rPr>
        <w:t></w:t>
      </w:r>
      <w:r>
        <w:rPr>
          <w:rFonts w:hint="eastAsia"/>
          <w:lang w:eastAsia="ru-RU"/>
        </w:rPr>
        <w:t>галузі</w:t>
      </w:r>
      <w:r>
        <w:rPr>
          <w:lang w:eastAsia="ru-RU"/>
        </w:rPr>
        <w:t></w:t>
      </w:r>
      <w:r>
        <w:rPr>
          <w:rFonts w:hint="eastAsia"/>
          <w:lang w:eastAsia="ru-RU"/>
        </w:rPr>
        <w:t>насінництва</w:t>
      </w:r>
      <w:r>
        <w:rPr>
          <w:lang w:eastAsia="ru-RU"/>
        </w:rPr>
        <w:t></w:t>
      </w:r>
      <w:r>
        <w:rPr>
          <w:rFonts w:hint="eastAsia"/>
          <w:lang w:eastAsia="ru-RU"/>
        </w:rPr>
        <w:t>в</w:t>
      </w:r>
      <w:r>
        <w:rPr>
          <w:lang w:eastAsia="ru-RU"/>
        </w:rPr>
        <w:t></w:t>
      </w:r>
      <w:r>
        <w:rPr>
          <w:rFonts w:hint="eastAsia"/>
          <w:lang w:eastAsia="ru-RU"/>
        </w:rPr>
        <w:t>ринкових</w:t>
      </w:r>
      <w:r>
        <w:rPr>
          <w:lang w:eastAsia="ru-RU"/>
        </w:rPr>
        <w:t></w:t>
      </w:r>
      <w:r>
        <w:rPr>
          <w:rFonts w:hint="eastAsia"/>
          <w:lang w:eastAsia="ru-RU"/>
        </w:rPr>
        <w:t>умовах</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76577D" w:rsidRDefault="0076577D" w:rsidP="0076577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Правові</w:t>
      </w:r>
      <w:r>
        <w:rPr>
          <w:lang w:eastAsia="ru-RU"/>
        </w:rPr>
        <w:t></w:t>
      </w:r>
      <w:r>
        <w:rPr>
          <w:rFonts w:hint="eastAsia"/>
          <w:lang w:eastAsia="ru-RU"/>
        </w:rPr>
        <w:t>основи</w:t>
      </w:r>
      <w:r>
        <w:rPr>
          <w:lang w:eastAsia="ru-RU"/>
        </w:rPr>
        <w:t></w:t>
      </w:r>
      <w:r>
        <w:rPr>
          <w:rFonts w:hint="eastAsia"/>
          <w:lang w:eastAsia="ru-RU"/>
        </w:rPr>
        <w:t>функціонування</w:t>
      </w:r>
      <w:r>
        <w:rPr>
          <w:lang w:eastAsia="ru-RU"/>
        </w:rPr>
        <w:t></w:t>
      </w:r>
      <w:r>
        <w:rPr>
          <w:rFonts w:hint="eastAsia"/>
          <w:lang w:eastAsia="ru-RU"/>
        </w:rPr>
        <w:t>регіонального</w:t>
      </w:r>
      <w:r>
        <w:rPr>
          <w:lang w:eastAsia="ru-RU"/>
        </w:rPr>
        <w:t></w:t>
      </w:r>
      <w:r>
        <w:rPr>
          <w:rFonts w:hint="eastAsia"/>
          <w:lang w:eastAsia="ru-RU"/>
        </w:rPr>
        <w:t>ринку</w:t>
      </w:r>
      <w:r>
        <w:rPr>
          <w:lang w:eastAsia="ru-RU"/>
        </w:rPr>
        <w:t></w:t>
      </w:r>
      <w:r>
        <w:rPr>
          <w:rFonts w:hint="eastAsia"/>
          <w:lang w:eastAsia="ru-RU"/>
        </w:rPr>
        <w:t>насіння</w:t>
      </w:r>
      <w:r>
        <w:rPr>
          <w:lang w:eastAsia="ru-RU"/>
        </w:rPr>
        <w:t></w:t>
      </w:r>
      <w:r>
        <w:rPr>
          <w:rFonts w:hint="eastAsia"/>
          <w:lang w:eastAsia="ru-RU"/>
        </w:rPr>
        <w:t>зернових</w:t>
      </w:r>
      <w:r>
        <w:rPr>
          <w:lang w:eastAsia="ru-RU"/>
        </w:rPr>
        <w:t></w:t>
      </w:r>
      <w:r>
        <w:rPr>
          <w:rFonts w:hint="eastAsia"/>
          <w:lang w:eastAsia="ru-RU"/>
        </w:rPr>
        <w:t>колосових</w:t>
      </w:r>
      <w:r>
        <w:rPr>
          <w:lang w:eastAsia="ru-RU"/>
        </w:rPr>
        <w:t></w:t>
      </w:r>
      <w:r>
        <w:rPr>
          <w:rFonts w:hint="eastAsia"/>
          <w:lang w:eastAsia="ru-RU"/>
        </w:rPr>
        <w:t>культур</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76577D" w:rsidRDefault="0076577D" w:rsidP="0076577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Кон’юнктура</w:t>
      </w:r>
      <w:r>
        <w:rPr>
          <w:lang w:eastAsia="ru-RU"/>
        </w:rPr>
        <w:t></w:t>
      </w:r>
      <w:r>
        <w:rPr>
          <w:rFonts w:hint="eastAsia"/>
          <w:lang w:eastAsia="ru-RU"/>
        </w:rPr>
        <w:t>регіонального</w:t>
      </w:r>
      <w:r>
        <w:rPr>
          <w:lang w:eastAsia="ru-RU"/>
        </w:rPr>
        <w:t></w:t>
      </w:r>
      <w:r>
        <w:rPr>
          <w:rFonts w:hint="eastAsia"/>
          <w:lang w:eastAsia="ru-RU"/>
        </w:rPr>
        <w:t>ринку</w:t>
      </w:r>
      <w:r>
        <w:rPr>
          <w:lang w:eastAsia="ru-RU"/>
        </w:rPr>
        <w:t></w:t>
      </w:r>
      <w:r>
        <w:rPr>
          <w:rFonts w:hint="eastAsia"/>
          <w:lang w:eastAsia="ru-RU"/>
        </w:rPr>
        <w:t>насіння</w:t>
      </w:r>
      <w:r>
        <w:rPr>
          <w:lang w:eastAsia="ru-RU"/>
        </w:rPr>
        <w:t></w:t>
      </w:r>
      <w:r>
        <w:rPr>
          <w:rFonts w:hint="eastAsia"/>
          <w:lang w:eastAsia="ru-RU"/>
        </w:rPr>
        <w:t>озимої</w:t>
      </w:r>
      <w:r>
        <w:rPr>
          <w:lang w:eastAsia="ru-RU"/>
        </w:rPr>
        <w:t></w:t>
      </w:r>
      <w:r>
        <w:rPr>
          <w:rFonts w:hint="eastAsia"/>
          <w:lang w:eastAsia="ru-RU"/>
        </w:rPr>
        <w:t>пшениці</w:t>
      </w:r>
      <w:r>
        <w:rPr>
          <w:lang w:eastAsia="ru-RU"/>
        </w:rPr>
        <w:t></w:t>
      </w:r>
      <w:r>
        <w:rPr>
          <w:rFonts w:hint="eastAsia"/>
          <w:lang w:eastAsia="ru-RU"/>
        </w:rPr>
        <w:t>та</w:t>
      </w:r>
      <w:r>
        <w:rPr>
          <w:lang w:eastAsia="ru-RU"/>
        </w:rPr>
        <w:t></w:t>
      </w:r>
      <w:r>
        <w:rPr>
          <w:rFonts w:hint="eastAsia"/>
          <w:lang w:eastAsia="ru-RU"/>
        </w:rPr>
        <w:t>ярого</w:t>
      </w:r>
      <w:r>
        <w:rPr>
          <w:lang w:eastAsia="ru-RU"/>
        </w:rPr>
        <w:t></w:t>
      </w:r>
      <w:r>
        <w:rPr>
          <w:rFonts w:hint="eastAsia"/>
          <w:lang w:eastAsia="ru-RU"/>
        </w:rPr>
        <w:t>ячменю…………………………………………………………………</w:t>
      </w:r>
      <w:r>
        <w:rPr>
          <w:lang w:eastAsia="ru-RU"/>
        </w:rPr>
        <w:t></w:t>
      </w:r>
      <w:r>
        <w:rPr>
          <w:lang w:eastAsia="ru-RU"/>
        </w:rPr>
        <w:t></w:t>
      </w:r>
    </w:p>
    <w:p w:rsidR="0076577D" w:rsidRDefault="0076577D" w:rsidP="0076577D">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ЕКОНОМІЧНА</w:t>
      </w:r>
      <w:r>
        <w:rPr>
          <w:lang w:eastAsia="ru-RU"/>
        </w:rPr>
        <w:t></w:t>
      </w:r>
      <w:r>
        <w:rPr>
          <w:rFonts w:hint="eastAsia"/>
          <w:lang w:eastAsia="ru-RU"/>
        </w:rPr>
        <w:t>ЕФЕКТИВНІСТЬ</w:t>
      </w:r>
      <w:r>
        <w:rPr>
          <w:lang w:eastAsia="ru-RU"/>
        </w:rPr>
        <w:t></w:t>
      </w:r>
      <w:r>
        <w:rPr>
          <w:rFonts w:hint="eastAsia"/>
          <w:lang w:eastAsia="ru-RU"/>
        </w:rPr>
        <w:t>ВИРОБНИЦТВА</w:t>
      </w:r>
      <w:r>
        <w:rPr>
          <w:lang w:eastAsia="ru-RU"/>
        </w:rPr>
        <w:t></w:t>
      </w:r>
      <w:r>
        <w:rPr>
          <w:rFonts w:hint="eastAsia"/>
          <w:lang w:eastAsia="ru-RU"/>
        </w:rPr>
        <w:t>НАСІННЯ</w:t>
      </w:r>
      <w:r>
        <w:rPr>
          <w:lang w:eastAsia="ru-RU"/>
        </w:rPr>
        <w:t></w:t>
      </w:r>
      <w:r>
        <w:rPr>
          <w:rFonts w:hint="eastAsia"/>
          <w:lang w:eastAsia="ru-RU"/>
        </w:rPr>
        <w:t>ЗЕРНОВИХ</w:t>
      </w:r>
      <w:r>
        <w:rPr>
          <w:lang w:eastAsia="ru-RU"/>
        </w:rPr>
        <w:t></w:t>
      </w:r>
      <w:r>
        <w:rPr>
          <w:rFonts w:hint="eastAsia"/>
          <w:lang w:eastAsia="ru-RU"/>
        </w:rPr>
        <w:t>КОЛОСОВИХ</w:t>
      </w:r>
      <w:r>
        <w:rPr>
          <w:lang w:eastAsia="ru-RU"/>
        </w:rPr>
        <w:t></w:t>
      </w:r>
      <w:r>
        <w:rPr>
          <w:rFonts w:hint="eastAsia"/>
          <w:lang w:eastAsia="ru-RU"/>
        </w:rPr>
        <w:t>КУЛЬТУР………………………………</w:t>
      </w:r>
      <w:r>
        <w:rPr>
          <w:lang w:eastAsia="ru-RU"/>
        </w:rPr>
        <w:t></w:t>
      </w:r>
      <w:r>
        <w:rPr>
          <w:rFonts w:hint="eastAsia"/>
          <w:lang w:eastAsia="ru-RU"/>
        </w:rPr>
        <w:t>……………</w:t>
      </w:r>
      <w:r>
        <w:rPr>
          <w:lang w:eastAsia="ru-RU"/>
        </w:rPr>
        <w:t></w:t>
      </w:r>
      <w:r>
        <w:rPr>
          <w:lang w:eastAsia="ru-RU"/>
        </w:rPr>
        <w:t></w:t>
      </w:r>
    </w:p>
    <w:p w:rsidR="0076577D" w:rsidRDefault="0076577D" w:rsidP="0076577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Особливості</w:t>
      </w:r>
      <w:r>
        <w:rPr>
          <w:lang w:eastAsia="ru-RU"/>
        </w:rPr>
        <w:t></w:t>
      </w:r>
      <w:r>
        <w:rPr>
          <w:rFonts w:hint="eastAsia"/>
          <w:lang w:eastAsia="ru-RU"/>
        </w:rPr>
        <w:t>формування</w:t>
      </w:r>
      <w:r>
        <w:rPr>
          <w:lang w:eastAsia="ru-RU"/>
        </w:rPr>
        <w:t></w:t>
      </w:r>
      <w:r>
        <w:rPr>
          <w:rFonts w:hint="eastAsia"/>
          <w:lang w:eastAsia="ru-RU"/>
        </w:rPr>
        <w:t>й</w:t>
      </w:r>
      <w:r>
        <w:rPr>
          <w:lang w:eastAsia="ru-RU"/>
        </w:rPr>
        <w:t></w:t>
      </w:r>
      <w:r>
        <w:rPr>
          <w:rFonts w:hint="eastAsia"/>
          <w:lang w:eastAsia="ru-RU"/>
        </w:rPr>
        <w:t>функціонування</w:t>
      </w:r>
      <w:r>
        <w:rPr>
          <w:lang w:eastAsia="ru-RU"/>
        </w:rPr>
        <w:t></w:t>
      </w:r>
      <w:r>
        <w:rPr>
          <w:rFonts w:hint="eastAsia"/>
          <w:lang w:eastAsia="ru-RU"/>
        </w:rPr>
        <w:t>регіонального</w:t>
      </w:r>
      <w:r>
        <w:rPr>
          <w:lang w:eastAsia="ru-RU"/>
        </w:rPr>
        <w:t></w:t>
      </w:r>
      <w:r>
        <w:rPr>
          <w:rFonts w:hint="eastAsia"/>
          <w:lang w:eastAsia="ru-RU"/>
        </w:rPr>
        <w:t>ринку</w:t>
      </w:r>
      <w:r>
        <w:rPr>
          <w:lang w:eastAsia="ru-RU"/>
        </w:rPr>
        <w:t></w:t>
      </w:r>
      <w:r>
        <w:rPr>
          <w:rFonts w:hint="eastAsia"/>
          <w:lang w:eastAsia="ru-RU"/>
        </w:rPr>
        <w:t>насіння</w:t>
      </w:r>
      <w:r>
        <w:rPr>
          <w:lang w:eastAsia="ru-RU"/>
        </w:rPr>
        <w:t></w:t>
      </w:r>
      <w:r>
        <w:rPr>
          <w:rFonts w:hint="eastAsia"/>
          <w:lang w:eastAsia="ru-RU"/>
        </w:rPr>
        <w:t>озимої</w:t>
      </w:r>
      <w:r>
        <w:rPr>
          <w:lang w:eastAsia="ru-RU"/>
        </w:rPr>
        <w:t></w:t>
      </w:r>
      <w:r>
        <w:rPr>
          <w:rFonts w:hint="eastAsia"/>
          <w:lang w:eastAsia="ru-RU"/>
        </w:rPr>
        <w:t>пшениці</w:t>
      </w:r>
      <w:r>
        <w:rPr>
          <w:lang w:eastAsia="ru-RU"/>
        </w:rPr>
        <w:t></w:t>
      </w:r>
      <w:r>
        <w:rPr>
          <w:rFonts w:hint="eastAsia"/>
          <w:lang w:eastAsia="ru-RU"/>
        </w:rPr>
        <w:t>та</w:t>
      </w:r>
      <w:r>
        <w:rPr>
          <w:lang w:eastAsia="ru-RU"/>
        </w:rPr>
        <w:t></w:t>
      </w:r>
      <w:r>
        <w:rPr>
          <w:rFonts w:hint="eastAsia"/>
          <w:lang w:eastAsia="ru-RU"/>
        </w:rPr>
        <w:t>ярого</w:t>
      </w:r>
      <w:r>
        <w:rPr>
          <w:lang w:eastAsia="ru-RU"/>
        </w:rPr>
        <w:t></w:t>
      </w:r>
      <w:r>
        <w:rPr>
          <w:rFonts w:hint="eastAsia"/>
          <w:lang w:eastAsia="ru-RU"/>
        </w:rPr>
        <w:t>ячменю</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76577D" w:rsidRDefault="0076577D" w:rsidP="0076577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Визначення</w:t>
      </w:r>
      <w:r>
        <w:rPr>
          <w:lang w:eastAsia="ru-RU"/>
        </w:rPr>
        <w:t></w:t>
      </w:r>
      <w:r>
        <w:rPr>
          <w:rFonts w:hint="eastAsia"/>
          <w:lang w:eastAsia="ru-RU"/>
        </w:rPr>
        <w:t>ефективності</w:t>
      </w:r>
      <w:r>
        <w:rPr>
          <w:lang w:eastAsia="ru-RU"/>
        </w:rPr>
        <w:t></w:t>
      </w:r>
      <w:r>
        <w:rPr>
          <w:rFonts w:hint="eastAsia"/>
          <w:lang w:eastAsia="ru-RU"/>
        </w:rPr>
        <w:t>виробництва</w:t>
      </w:r>
      <w:r>
        <w:rPr>
          <w:lang w:eastAsia="ru-RU"/>
        </w:rPr>
        <w:t></w:t>
      </w:r>
      <w:r>
        <w:rPr>
          <w:rFonts w:hint="eastAsia"/>
          <w:lang w:eastAsia="ru-RU"/>
        </w:rPr>
        <w:t>насіння</w:t>
      </w:r>
      <w:r>
        <w:rPr>
          <w:lang w:eastAsia="ru-RU"/>
        </w:rPr>
        <w:t></w:t>
      </w:r>
      <w:r>
        <w:rPr>
          <w:rFonts w:hint="eastAsia"/>
          <w:lang w:eastAsia="ru-RU"/>
        </w:rPr>
        <w:t>зернових</w:t>
      </w:r>
      <w:r>
        <w:rPr>
          <w:lang w:eastAsia="ru-RU"/>
        </w:rPr>
        <w:t></w:t>
      </w:r>
      <w:r>
        <w:rPr>
          <w:rFonts w:hint="eastAsia"/>
          <w:lang w:eastAsia="ru-RU"/>
        </w:rPr>
        <w:t>колосових</w:t>
      </w:r>
      <w:r>
        <w:rPr>
          <w:lang w:eastAsia="ru-RU"/>
        </w:rPr>
        <w:t></w:t>
      </w:r>
      <w:r>
        <w:rPr>
          <w:rFonts w:hint="eastAsia"/>
          <w:lang w:eastAsia="ru-RU"/>
        </w:rPr>
        <w:t>культур</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76577D" w:rsidRDefault="0076577D" w:rsidP="0076577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Собівартість</w:t>
      </w:r>
      <w:r>
        <w:rPr>
          <w:lang w:eastAsia="ru-RU"/>
        </w:rPr>
        <w:t></w:t>
      </w:r>
      <w:r>
        <w:rPr>
          <w:rFonts w:hint="eastAsia"/>
          <w:lang w:eastAsia="ru-RU"/>
        </w:rPr>
        <w:t>і</w:t>
      </w:r>
      <w:r>
        <w:rPr>
          <w:lang w:eastAsia="ru-RU"/>
        </w:rPr>
        <w:t></w:t>
      </w:r>
      <w:r>
        <w:rPr>
          <w:rFonts w:hint="eastAsia"/>
          <w:lang w:eastAsia="ru-RU"/>
        </w:rPr>
        <w:t>структура</w:t>
      </w:r>
      <w:r>
        <w:rPr>
          <w:lang w:eastAsia="ru-RU"/>
        </w:rPr>
        <w:t></w:t>
      </w:r>
      <w:r>
        <w:rPr>
          <w:rFonts w:hint="eastAsia"/>
          <w:lang w:eastAsia="ru-RU"/>
        </w:rPr>
        <w:t>витрат</w:t>
      </w:r>
      <w:r>
        <w:rPr>
          <w:lang w:eastAsia="ru-RU"/>
        </w:rPr>
        <w:t></w:t>
      </w:r>
      <w:r>
        <w:rPr>
          <w:rFonts w:hint="eastAsia"/>
          <w:lang w:eastAsia="ru-RU"/>
        </w:rPr>
        <w:t>оригінального</w:t>
      </w:r>
      <w:r>
        <w:rPr>
          <w:lang w:eastAsia="ru-RU"/>
        </w:rPr>
        <w:t></w:t>
      </w:r>
      <w:r>
        <w:rPr>
          <w:rFonts w:hint="eastAsia"/>
          <w:lang w:eastAsia="ru-RU"/>
        </w:rPr>
        <w:t>та</w:t>
      </w:r>
      <w:r>
        <w:rPr>
          <w:lang w:eastAsia="ru-RU"/>
        </w:rPr>
        <w:t></w:t>
      </w:r>
      <w:r>
        <w:rPr>
          <w:rFonts w:hint="eastAsia"/>
          <w:lang w:eastAsia="ru-RU"/>
        </w:rPr>
        <w:t>елітного</w:t>
      </w:r>
      <w:r>
        <w:rPr>
          <w:lang w:eastAsia="ru-RU"/>
        </w:rPr>
        <w:t></w:t>
      </w:r>
      <w:r>
        <w:rPr>
          <w:rFonts w:hint="eastAsia"/>
          <w:lang w:eastAsia="ru-RU"/>
        </w:rPr>
        <w:t>насіння</w:t>
      </w:r>
      <w:r>
        <w:rPr>
          <w:lang w:eastAsia="ru-RU"/>
        </w:rPr>
        <w:t></w:t>
      </w:r>
      <w:r>
        <w:rPr>
          <w:rFonts w:hint="eastAsia"/>
          <w:lang w:eastAsia="ru-RU"/>
        </w:rPr>
        <w:t>озимої</w:t>
      </w:r>
      <w:r>
        <w:rPr>
          <w:lang w:eastAsia="ru-RU"/>
        </w:rPr>
        <w:t></w:t>
      </w:r>
      <w:r>
        <w:rPr>
          <w:rFonts w:hint="eastAsia"/>
          <w:lang w:eastAsia="ru-RU"/>
        </w:rPr>
        <w:t>пшениці</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76577D" w:rsidRDefault="0076577D" w:rsidP="0076577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Формування</w:t>
      </w:r>
      <w:r>
        <w:rPr>
          <w:lang w:eastAsia="ru-RU"/>
        </w:rPr>
        <w:t></w:t>
      </w:r>
      <w:r>
        <w:rPr>
          <w:rFonts w:hint="eastAsia"/>
          <w:lang w:eastAsia="ru-RU"/>
        </w:rPr>
        <w:t>реалізаційних</w:t>
      </w:r>
      <w:r>
        <w:rPr>
          <w:lang w:eastAsia="ru-RU"/>
        </w:rPr>
        <w:t></w:t>
      </w:r>
      <w:r>
        <w:rPr>
          <w:rFonts w:hint="eastAsia"/>
          <w:lang w:eastAsia="ru-RU"/>
        </w:rPr>
        <w:t>цін</w:t>
      </w:r>
      <w:r>
        <w:rPr>
          <w:lang w:eastAsia="ru-RU"/>
        </w:rPr>
        <w:t></w:t>
      </w:r>
      <w:r>
        <w:rPr>
          <w:rFonts w:hint="eastAsia"/>
          <w:lang w:eastAsia="ru-RU"/>
        </w:rPr>
        <w:t>на</w:t>
      </w:r>
      <w:r>
        <w:rPr>
          <w:lang w:eastAsia="ru-RU"/>
        </w:rPr>
        <w:t></w:t>
      </w:r>
      <w:r>
        <w:rPr>
          <w:rFonts w:hint="eastAsia"/>
          <w:lang w:eastAsia="ru-RU"/>
        </w:rPr>
        <w:t>насіння</w:t>
      </w:r>
      <w:r>
        <w:rPr>
          <w:lang w:eastAsia="ru-RU"/>
        </w:rPr>
        <w:t></w:t>
      </w:r>
      <w:r>
        <w:rPr>
          <w:rFonts w:hint="eastAsia"/>
          <w:lang w:eastAsia="ru-RU"/>
        </w:rPr>
        <w:t>озимої</w:t>
      </w:r>
      <w:r>
        <w:rPr>
          <w:lang w:eastAsia="ru-RU"/>
        </w:rPr>
        <w:t></w:t>
      </w:r>
      <w:r>
        <w:rPr>
          <w:rFonts w:hint="eastAsia"/>
          <w:lang w:eastAsia="ru-RU"/>
        </w:rPr>
        <w:t>пшениці</w:t>
      </w:r>
      <w:r>
        <w:rPr>
          <w:lang w:eastAsia="ru-RU"/>
        </w:rPr>
        <w:t></w:t>
      </w:r>
      <w:r>
        <w:rPr>
          <w:rFonts w:hint="eastAsia"/>
          <w:lang w:eastAsia="ru-RU"/>
        </w:rPr>
        <w:t>та</w:t>
      </w:r>
      <w:r>
        <w:rPr>
          <w:lang w:eastAsia="ru-RU"/>
        </w:rPr>
        <w:t></w:t>
      </w:r>
      <w:r>
        <w:rPr>
          <w:rFonts w:hint="eastAsia"/>
          <w:lang w:eastAsia="ru-RU"/>
        </w:rPr>
        <w:t>ярого</w:t>
      </w:r>
      <w:r>
        <w:rPr>
          <w:lang w:eastAsia="ru-RU"/>
        </w:rPr>
        <w:t></w:t>
      </w:r>
      <w:r>
        <w:rPr>
          <w:rFonts w:hint="eastAsia"/>
          <w:lang w:eastAsia="ru-RU"/>
        </w:rPr>
        <w:t>ячменю</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76577D" w:rsidRDefault="0076577D" w:rsidP="0076577D">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76577D" w:rsidRDefault="0076577D" w:rsidP="0076577D">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ФОРМУВАННЯ</w:t>
      </w:r>
      <w:r>
        <w:rPr>
          <w:lang w:eastAsia="ru-RU"/>
        </w:rPr>
        <w:t></w:t>
      </w:r>
      <w:r>
        <w:rPr>
          <w:rFonts w:hint="eastAsia"/>
          <w:lang w:eastAsia="ru-RU"/>
        </w:rPr>
        <w:t>КОНКУРЕНТОСПРОМОЖНОГО</w:t>
      </w:r>
      <w:r>
        <w:rPr>
          <w:lang w:eastAsia="ru-RU"/>
        </w:rPr>
        <w:t></w:t>
      </w:r>
      <w:r>
        <w:rPr>
          <w:rFonts w:hint="eastAsia"/>
          <w:lang w:eastAsia="ru-RU"/>
        </w:rPr>
        <w:t>РИНКУ</w:t>
      </w:r>
      <w:r>
        <w:rPr>
          <w:lang w:eastAsia="ru-RU"/>
        </w:rPr>
        <w:t></w:t>
      </w:r>
      <w:r>
        <w:rPr>
          <w:rFonts w:hint="eastAsia"/>
          <w:lang w:eastAsia="ru-RU"/>
        </w:rPr>
        <w:t>НАСІННЯ</w:t>
      </w:r>
      <w:r>
        <w:rPr>
          <w:lang w:eastAsia="ru-RU"/>
        </w:rPr>
        <w:t></w:t>
      </w:r>
      <w:r>
        <w:rPr>
          <w:rFonts w:hint="eastAsia"/>
          <w:lang w:eastAsia="ru-RU"/>
        </w:rPr>
        <w:t>ЗЕРНОВИХ</w:t>
      </w:r>
      <w:r>
        <w:rPr>
          <w:lang w:eastAsia="ru-RU"/>
        </w:rPr>
        <w:t></w:t>
      </w:r>
      <w:r>
        <w:rPr>
          <w:rFonts w:hint="eastAsia"/>
          <w:lang w:eastAsia="ru-RU"/>
        </w:rPr>
        <w:t>КОЛОСОВИХ</w:t>
      </w:r>
      <w:r>
        <w:rPr>
          <w:lang w:eastAsia="ru-RU"/>
        </w:rPr>
        <w:t></w:t>
      </w:r>
      <w:r>
        <w:rPr>
          <w:rFonts w:hint="eastAsia"/>
          <w:lang w:eastAsia="ru-RU"/>
        </w:rPr>
        <w:t>КУЛЬТУР</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76577D" w:rsidRDefault="0076577D" w:rsidP="0076577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Оптимізація</w:t>
      </w:r>
      <w:r>
        <w:rPr>
          <w:lang w:eastAsia="ru-RU"/>
        </w:rPr>
        <w:t></w:t>
      </w:r>
      <w:r>
        <w:rPr>
          <w:rFonts w:hint="eastAsia"/>
          <w:lang w:eastAsia="ru-RU"/>
        </w:rPr>
        <w:t>структури</w:t>
      </w:r>
      <w:r>
        <w:rPr>
          <w:lang w:eastAsia="ru-RU"/>
        </w:rPr>
        <w:t></w:t>
      </w:r>
      <w:r>
        <w:rPr>
          <w:rFonts w:hint="eastAsia"/>
          <w:lang w:eastAsia="ru-RU"/>
        </w:rPr>
        <w:t>витрат</w:t>
      </w:r>
      <w:r>
        <w:rPr>
          <w:lang w:eastAsia="ru-RU"/>
        </w:rPr>
        <w:t></w:t>
      </w:r>
      <w:r>
        <w:rPr>
          <w:rFonts w:hint="eastAsia"/>
          <w:lang w:eastAsia="ru-RU"/>
        </w:rPr>
        <w:t>при</w:t>
      </w:r>
      <w:r>
        <w:rPr>
          <w:lang w:eastAsia="ru-RU"/>
        </w:rPr>
        <w:t></w:t>
      </w:r>
      <w:r>
        <w:rPr>
          <w:rFonts w:hint="eastAsia"/>
          <w:lang w:eastAsia="ru-RU"/>
        </w:rPr>
        <w:t>виробництві</w:t>
      </w:r>
      <w:r>
        <w:rPr>
          <w:lang w:eastAsia="ru-RU"/>
        </w:rPr>
        <w:t></w:t>
      </w:r>
      <w:r>
        <w:rPr>
          <w:rFonts w:hint="eastAsia"/>
          <w:lang w:eastAsia="ru-RU"/>
        </w:rPr>
        <w:t>елітного</w:t>
      </w:r>
      <w:r>
        <w:rPr>
          <w:lang w:eastAsia="ru-RU"/>
        </w:rPr>
        <w:t></w:t>
      </w:r>
      <w:r>
        <w:rPr>
          <w:rFonts w:hint="eastAsia"/>
          <w:lang w:eastAsia="ru-RU"/>
        </w:rPr>
        <w:t>та</w:t>
      </w:r>
      <w:r>
        <w:rPr>
          <w:lang w:eastAsia="ru-RU"/>
        </w:rPr>
        <w:t></w:t>
      </w:r>
      <w:r>
        <w:rPr>
          <w:rFonts w:hint="eastAsia"/>
          <w:lang w:eastAsia="ru-RU"/>
        </w:rPr>
        <w:t>репродукційного</w:t>
      </w:r>
      <w:r>
        <w:rPr>
          <w:lang w:eastAsia="ru-RU"/>
        </w:rPr>
        <w:t></w:t>
      </w:r>
      <w:r>
        <w:rPr>
          <w:rFonts w:hint="eastAsia"/>
          <w:lang w:eastAsia="ru-RU"/>
        </w:rPr>
        <w:t>насіння</w:t>
      </w:r>
      <w:r>
        <w:rPr>
          <w:lang w:eastAsia="ru-RU"/>
        </w:rPr>
        <w:t></w:t>
      </w:r>
      <w:r>
        <w:rPr>
          <w:rFonts w:hint="eastAsia"/>
          <w:lang w:eastAsia="ru-RU"/>
        </w:rPr>
        <w:t>озимої</w:t>
      </w:r>
      <w:r>
        <w:rPr>
          <w:lang w:eastAsia="ru-RU"/>
        </w:rPr>
        <w:t></w:t>
      </w:r>
      <w:r>
        <w:rPr>
          <w:rFonts w:hint="eastAsia"/>
          <w:lang w:eastAsia="ru-RU"/>
        </w:rPr>
        <w:t>пшениці</w:t>
      </w:r>
      <w:r>
        <w:rPr>
          <w:lang w:eastAsia="ru-RU"/>
        </w:rPr>
        <w:t></w:t>
      </w:r>
      <w:r>
        <w:rPr>
          <w:rFonts w:hint="eastAsia"/>
          <w:lang w:eastAsia="ru-RU"/>
        </w:rPr>
        <w:t>і</w:t>
      </w:r>
      <w:r>
        <w:rPr>
          <w:lang w:eastAsia="ru-RU"/>
        </w:rPr>
        <w:t></w:t>
      </w:r>
      <w:r>
        <w:rPr>
          <w:rFonts w:hint="eastAsia"/>
          <w:lang w:eastAsia="ru-RU"/>
        </w:rPr>
        <w:t>ярого</w:t>
      </w:r>
      <w:r>
        <w:rPr>
          <w:lang w:eastAsia="ru-RU"/>
        </w:rPr>
        <w:t></w:t>
      </w:r>
      <w:r>
        <w:rPr>
          <w:rFonts w:hint="eastAsia"/>
          <w:lang w:eastAsia="ru-RU"/>
        </w:rPr>
        <w:t>ячменю</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76577D" w:rsidRDefault="0076577D" w:rsidP="0076577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Державна</w:t>
      </w:r>
      <w:r>
        <w:rPr>
          <w:lang w:eastAsia="ru-RU"/>
        </w:rPr>
        <w:t></w:t>
      </w:r>
      <w:r>
        <w:rPr>
          <w:rFonts w:hint="eastAsia"/>
          <w:lang w:eastAsia="ru-RU"/>
        </w:rPr>
        <w:t>підтримка</w:t>
      </w:r>
      <w:r>
        <w:rPr>
          <w:lang w:eastAsia="ru-RU"/>
        </w:rPr>
        <w:t></w:t>
      </w:r>
      <w:r>
        <w:rPr>
          <w:rFonts w:hint="eastAsia"/>
          <w:lang w:eastAsia="ru-RU"/>
        </w:rPr>
        <w:t>товаровиробників</w:t>
      </w:r>
      <w:r>
        <w:rPr>
          <w:lang w:eastAsia="ru-RU"/>
        </w:rPr>
        <w:t></w:t>
      </w:r>
      <w:r>
        <w:rPr>
          <w:rFonts w:hint="eastAsia"/>
          <w:lang w:eastAsia="ru-RU"/>
        </w:rPr>
        <w:t>насіння</w:t>
      </w:r>
      <w:r>
        <w:rPr>
          <w:lang w:eastAsia="ru-RU"/>
        </w:rPr>
        <w:t></w:t>
      </w:r>
      <w:r>
        <w:rPr>
          <w:rFonts w:hint="eastAsia"/>
          <w:lang w:eastAsia="ru-RU"/>
        </w:rPr>
        <w:t>зернових</w:t>
      </w:r>
      <w:r>
        <w:rPr>
          <w:lang w:eastAsia="ru-RU"/>
        </w:rPr>
        <w:t></w:t>
      </w:r>
      <w:r>
        <w:rPr>
          <w:rFonts w:hint="eastAsia"/>
          <w:lang w:eastAsia="ru-RU"/>
        </w:rPr>
        <w:t>колосових</w:t>
      </w:r>
      <w:r>
        <w:rPr>
          <w:lang w:eastAsia="ru-RU"/>
        </w:rPr>
        <w:t></w:t>
      </w:r>
      <w:r>
        <w:rPr>
          <w:rFonts w:hint="eastAsia"/>
          <w:lang w:eastAsia="ru-RU"/>
        </w:rPr>
        <w:t>культур</w:t>
      </w:r>
      <w:r>
        <w:rPr>
          <w:lang w:eastAsia="ru-RU"/>
        </w:rPr>
        <w:t></w:t>
      </w:r>
      <w:r>
        <w:rPr>
          <w:rFonts w:hint="eastAsia"/>
          <w:lang w:eastAsia="ru-RU"/>
        </w:rPr>
        <w:t>як</w:t>
      </w:r>
      <w:r>
        <w:rPr>
          <w:lang w:eastAsia="ru-RU"/>
        </w:rPr>
        <w:t></w:t>
      </w:r>
      <w:r>
        <w:rPr>
          <w:rFonts w:hint="eastAsia"/>
          <w:lang w:eastAsia="ru-RU"/>
        </w:rPr>
        <w:t>чинник</w:t>
      </w:r>
      <w:r>
        <w:rPr>
          <w:lang w:eastAsia="ru-RU"/>
        </w:rPr>
        <w:t></w:t>
      </w:r>
      <w:r>
        <w:rPr>
          <w:rFonts w:hint="eastAsia"/>
          <w:lang w:eastAsia="ru-RU"/>
        </w:rPr>
        <w:t>підвищення</w:t>
      </w:r>
      <w:r>
        <w:rPr>
          <w:lang w:eastAsia="ru-RU"/>
        </w:rPr>
        <w:t></w:t>
      </w:r>
      <w:r>
        <w:rPr>
          <w:rFonts w:hint="eastAsia"/>
          <w:lang w:eastAsia="ru-RU"/>
        </w:rPr>
        <w:t>їх</w:t>
      </w:r>
      <w:r>
        <w:rPr>
          <w:lang w:eastAsia="ru-RU"/>
        </w:rPr>
        <w:t></w:t>
      </w:r>
      <w:r>
        <w:rPr>
          <w:rFonts w:hint="eastAsia"/>
          <w:lang w:eastAsia="ru-RU"/>
        </w:rPr>
        <w:t>конкурентоспроможності</w:t>
      </w:r>
      <w:r>
        <w:rPr>
          <w:lang w:eastAsia="ru-RU"/>
        </w:rPr>
        <w:t></w:t>
      </w:r>
      <w:r>
        <w:rPr>
          <w:lang w:eastAsia="ru-RU"/>
        </w:rPr>
        <w:t></w:t>
      </w:r>
      <w:r>
        <w:rPr>
          <w:lang w:eastAsia="ru-RU"/>
        </w:rPr>
        <w:t></w:t>
      </w:r>
      <w:r>
        <w:rPr>
          <w:lang w:eastAsia="ru-RU"/>
        </w:rPr>
        <w:t></w:t>
      </w:r>
      <w:r>
        <w:rPr>
          <w:lang w:eastAsia="ru-RU"/>
        </w:rPr>
        <w:t></w:t>
      </w:r>
    </w:p>
    <w:p w:rsidR="0076577D" w:rsidRDefault="0076577D" w:rsidP="0076577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Підвищення</w:t>
      </w:r>
      <w:r>
        <w:rPr>
          <w:lang w:eastAsia="ru-RU"/>
        </w:rPr>
        <w:t></w:t>
      </w:r>
      <w:r>
        <w:rPr>
          <w:rFonts w:hint="eastAsia"/>
          <w:lang w:eastAsia="ru-RU"/>
        </w:rPr>
        <w:t>конкурентоспроможності</w:t>
      </w:r>
      <w:r>
        <w:rPr>
          <w:lang w:eastAsia="ru-RU"/>
        </w:rPr>
        <w:t></w:t>
      </w:r>
      <w:r>
        <w:rPr>
          <w:rFonts w:hint="eastAsia"/>
          <w:lang w:eastAsia="ru-RU"/>
        </w:rPr>
        <w:t>сортів</w:t>
      </w:r>
      <w:r>
        <w:rPr>
          <w:lang w:eastAsia="ru-RU"/>
        </w:rPr>
        <w:t></w:t>
      </w:r>
      <w:r>
        <w:rPr>
          <w:rFonts w:hint="eastAsia"/>
          <w:lang w:eastAsia="ru-RU"/>
        </w:rPr>
        <w:t>озим</w:t>
      </w:r>
      <w:r>
        <w:rPr>
          <w:rFonts w:hint="eastAsia"/>
          <w:lang w:eastAsia="ru-RU"/>
        </w:rPr>
        <w:lastRenderedPageBreak/>
        <w:t>ої</w:t>
      </w:r>
      <w:r>
        <w:rPr>
          <w:lang w:eastAsia="ru-RU"/>
        </w:rPr>
        <w:t></w:t>
      </w:r>
      <w:r>
        <w:rPr>
          <w:rFonts w:hint="eastAsia"/>
          <w:lang w:eastAsia="ru-RU"/>
        </w:rPr>
        <w:t>пшениці</w:t>
      </w:r>
      <w:r>
        <w:rPr>
          <w:lang w:eastAsia="ru-RU"/>
        </w:rPr>
        <w:t></w:t>
      </w:r>
      <w:r>
        <w:rPr>
          <w:rFonts w:hint="eastAsia"/>
          <w:lang w:eastAsia="ru-RU"/>
        </w:rPr>
        <w:t>та</w:t>
      </w:r>
      <w:r>
        <w:rPr>
          <w:lang w:eastAsia="ru-RU"/>
        </w:rPr>
        <w:t></w:t>
      </w:r>
      <w:r>
        <w:rPr>
          <w:rFonts w:hint="eastAsia"/>
          <w:lang w:eastAsia="ru-RU"/>
        </w:rPr>
        <w:t>ярого</w:t>
      </w:r>
      <w:r>
        <w:rPr>
          <w:lang w:eastAsia="ru-RU"/>
        </w:rPr>
        <w:t></w:t>
      </w:r>
      <w:r>
        <w:rPr>
          <w:rFonts w:hint="eastAsia"/>
          <w:lang w:eastAsia="ru-RU"/>
        </w:rPr>
        <w:t>ячменю</w:t>
      </w:r>
      <w:r>
        <w:rPr>
          <w:lang w:eastAsia="ru-RU"/>
        </w:rPr>
        <w:t></w:t>
      </w:r>
      <w:r>
        <w:rPr>
          <w:rFonts w:hint="eastAsia"/>
          <w:lang w:eastAsia="ru-RU"/>
        </w:rPr>
        <w:t>на</w:t>
      </w:r>
      <w:r>
        <w:rPr>
          <w:lang w:eastAsia="ru-RU"/>
        </w:rPr>
        <w:t></w:t>
      </w:r>
      <w:r>
        <w:rPr>
          <w:rFonts w:hint="eastAsia"/>
          <w:lang w:eastAsia="ru-RU"/>
        </w:rPr>
        <w:t>регіональному</w:t>
      </w:r>
      <w:r>
        <w:rPr>
          <w:lang w:eastAsia="ru-RU"/>
        </w:rPr>
        <w:t></w:t>
      </w:r>
      <w:r>
        <w:rPr>
          <w:rFonts w:hint="eastAsia"/>
          <w:lang w:eastAsia="ru-RU"/>
        </w:rPr>
        <w:t>рівні</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76577D" w:rsidRDefault="0076577D" w:rsidP="0076577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Напрями</w:t>
      </w:r>
      <w:r>
        <w:rPr>
          <w:lang w:eastAsia="ru-RU"/>
        </w:rPr>
        <w:t></w:t>
      </w:r>
      <w:r>
        <w:rPr>
          <w:rFonts w:hint="eastAsia"/>
          <w:lang w:eastAsia="ru-RU"/>
        </w:rPr>
        <w:t>маркетингової</w:t>
      </w:r>
      <w:r>
        <w:rPr>
          <w:lang w:eastAsia="ru-RU"/>
        </w:rPr>
        <w:t></w:t>
      </w:r>
      <w:r>
        <w:rPr>
          <w:rFonts w:hint="eastAsia"/>
          <w:lang w:eastAsia="ru-RU"/>
        </w:rPr>
        <w:t>діяльності</w:t>
      </w:r>
      <w:r>
        <w:rPr>
          <w:lang w:eastAsia="ru-RU"/>
        </w:rPr>
        <w:t></w:t>
      </w:r>
      <w:r>
        <w:rPr>
          <w:rFonts w:hint="eastAsia"/>
          <w:lang w:eastAsia="ru-RU"/>
        </w:rPr>
        <w:t>при</w:t>
      </w:r>
      <w:r>
        <w:rPr>
          <w:lang w:eastAsia="ru-RU"/>
        </w:rPr>
        <w:t></w:t>
      </w:r>
      <w:r>
        <w:rPr>
          <w:rFonts w:hint="eastAsia"/>
          <w:lang w:eastAsia="ru-RU"/>
        </w:rPr>
        <w:t>формуванні</w:t>
      </w:r>
      <w:r>
        <w:rPr>
          <w:lang w:eastAsia="ru-RU"/>
        </w:rPr>
        <w:t></w:t>
      </w:r>
      <w:r>
        <w:rPr>
          <w:rFonts w:hint="eastAsia"/>
          <w:lang w:eastAsia="ru-RU"/>
        </w:rPr>
        <w:t>ринку</w:t>
      </w:r>
      <w:r>
        <w:rPr>
          <w:lang w:eastAsia="ru-RU"/>
        </w:rPr>
        <w:t></w:t>
      </w:r>
      <w:r>
        <w:rPr>
          <w:rFonts w:hint="eastAsia"/>
          <w:lang w:eastAsia="ru-RU"/>
        </w:rPr>
        <w:t>насіння</w:t>
      </w:r>
      <w:r>
        <w:rPr>
          <w:lang w:eastAsia="ru-RU"/>
        </w:rPr>
        <w:t></w:t>
      </w:r>
      <w:r>
        <w:rPr>
          <w:rFonts w:hint="eastAsia"/>
          <w:lang w:eastAsia="ru-RU"/>
        </w:rPr>
        <w:t>зернових</w:t>
      </w:r>
      <w:r>
        <w:rPr>
          <w:lang w:eastAsia="ru-RU"/>
        </w:rPr>
        <w:t></w:t>
      </w:r>
      <w:r>
        <w:rPr>
          <w:rFonts w:hint="eastAsia"/>
          <w:lang w:eastAsia="ru-RU"/>
        </w:rPr>
        <w:t>колосових</w:t>
      </w:r>
      <w:r>
        <w:rPr>
          <w:lang w:eastAsia="ru-RU"/>
        </w:rPr>
        <w:t></w:t>
      </w:r>
      <w:r>
        <w:rPr>
          <w:rFonts w:hint="eastAsia"/>
          <w:lang w:eastAsia="ru-RU"/>
        </w:rPr>
        <w:t>культур</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76577D" w:rsidRDefault="0076577D" w:rsidP="0076577D">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76577D" w:rsidRDefault="0076577D" w:rsidP="0076577D">
      <w:pPr>
        <w:rPr>
          <w:lang w:eastAsia="ru-RU"/>
        </w:rPr>
      </w:pPr>
      <w:r>
        <w:rPr>
          <w:rFonts w:hint="eastAsia"/>
          <w:lang w:eastAsia="ru-RU"/>
        </w:rPr>
        <w:t>ВИСНОВКИ………………………………………………</w:t>
      </w:r>
      <w:r>
        <w:rPr>
          <w:lang w:eastAsia="ru-RU"/>
        </w:rPr>
        <w:t></w:t>
      </w:r>
      <w:r>
        <w:rPr>
          <w:lang w:eastAsia="ru-RU"/>
        </w:rPr>
        <w:t></w:t>
      </w:r>
      <w:r>
        <w:rPr>
          <w:rFonts w:hint="eastAsia"/>
          <w:lang w:eastAsia="ru-RU"/>
        </w:rPr>
        <w:t>…………………</w:t>
      </w:r>
      <w:r>
        <w:rPr>
          <w:lang w:eastAsia="ru-RU"/>
        </w:rPr>
        <w:t></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r>
        <w:rPr>
          <w:lang w:eastAsia="ru-RU"/>
        </w:rPr>
        <w:t></w:t>
      </w:r>
    </w:p>
    <w:p w:rsidR="0076577D" w:rsidRDefault="0076577D" w:rsidP="0076577D">
      <w:pPr>
        <w:rPr>
          <w:lang w:eastAsia="ru-RU"/>
        </w:rPr>
      </w:pPr>
      <w:r>
        <w:rPr>
          <w:rFonts w:hint="eastAsia"/>
          <w:lang w:eastAsia="ru-RU"/>
        </w:rPr>
        <w:t>ДОДАТКИ</w:t>
      </w:r>
      <w:r>
        <w:rPr>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p>
    <w:p w:rsidR="00985DAE" w:rsidRPr="0076577D" w:rsidRDefault="0076577D" w:rsidP="0076577D">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rFonts w:hint="eastAsia"/>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bookmarkStart w:id="0" w:name="_GoBack"/>
      <w:bookmarkEnd w:id="0"/>
    </w:p>
    <w:sectPr w:rsidR="00985DAE" w:rsidRPr="0076577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175" w:rsidRDefault="003D7175">
      <w:pPr>
        <w:spacing w:after="0" w:line="240" w:lineRule="auto"/>
      </w:pPr>
      <w:r>
        <w:separator/>
      </w:r>
    </w:p>
  </w:endnote>
  <w:endnote w:type="continuationSeparator" w:id="0">
    <w:p w:rsidR="003D7175" w:rsidRDefault="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175" w:rsidRDefault="003D7175"/>
    <w:p w:rsidR="003D7175" w:rsidRDefault="003D7175"/>
    <w:p w:rsidR="003D7175" w:rsidRDefault="003D7175"/>
    <w:p w:rsidR="003D7175" w:rsidRDefault="003D7175"/>
    <w:p w:rsidR="003D7175" w:rsidRDefault="003D7175"/>
    <w:p w:rsidR="003D7175" w:rsidRDefault="003D7175"/>
    <w:p w:rsidR="003D7175" w:rsidRDefault="003D717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175" w:rsidRDefault="003D71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D7175" w:rsidRDefault="003D71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D7175" w:rsidRDefault="003D7175"/>
    <w:p w:rsidR="003D7175" w:rsidRDefault="003D7175"/>
    <w:p w:rsidR="003D7175" w:rsidRDefault="003D717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175" w:rsidRDefault="003D7175"/>
                          <w:p w:rsidR="003D7175" w:rsidRDefault="003D717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D7175" w:rsidRDefault="003D7175"/>
                    <w:p w:rsidR="003D7175" w:rsidRDefault="003D717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D7175" w:rsidRDefault="003D7175"/>
    <w:p w:rsidR="003D7175" w:rsidRDefault="003D7175">
      <w:pPr>
        <w:rPr>
          <w:sz w:val="2"/>
          <w:szCs w:val="2"/>
        </w:rPr>
      </w:pPr>
    </w:p>
    <w:p w:rsidR="003D7175" w:rsidRDefault="003D7175"/>
    <w:p w:rsidR="003D7175" w:rsidRDefault="003D7175">
      <w:pPr>
        <w:spacing w:after="0" w:line="240" w:lineRule="auto"/>
      </w:pPr>
    </w:p>
  </w:footnote>
  <w:footnote w:type="continuationSeparator" w:id="0">
    <w:p w:rsidR="003D7175" w:rsidRDefault="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7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B34AB-349D-43CA-9478-775D40BE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22036</TotalTime>
  <Pages>2</Pages>
  <Words>374</Words>
  <Characters>2136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1475</cp:revision>
  <cp:lastPrinted>2009-02-06T05:36:00Z</cp:lastPrinted>
  <dcterms:created xsi:type="dcterms:W3CDTF">2023-09-07T12:38:00Z</dcterms:created>
  <dcterms:modified xsi:type="dcterms:W3CDTF">2023-12-02T17:15:00Z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