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C73A"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Єфіменко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Сергій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Миколайович</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старший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науковий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співробітник</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Інституту</w:t>
      </w:r>
    </w:p>
    <w:p w14:paraId="3F10D409"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інформаційних</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технологій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систем</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НАН</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України</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Назва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дисертації</w:t>
      </w:r>
      <w:r w:rsidRPr="00A25FDB">
        <w:rPr>
          <w:rFonts w:ascii="Helvetica" w:hAnsi="Helvetica" w:cs="Helvetica"/>
          <w:b/>
          <w:bCs/>
          <w:color w:val="222222"/>
          <w:sz w:val="21"/>
          <w:szCs w:val="21"/>
        </w:rPr>
        <w:t>: "</w:t>
      </w:r>
      <w:r w:rsidRPr="00A25FDB">
        <w:rPr>
          <w:rFonts w:ascii="Helvetica" w:hAnsi="Helvetica" w:cs="Helvetica" w:hint="eastAsia"/>
          <w:b/>
          <w:bCs/>
          <w:color w:val="222222"/>
          <w:sz w:val="21"/>
          <w:szCs w:val="21"/>
        </w:rPr>
        <w:t>Інформаційна</w:t>
      </w:r>
    </w:p>
    <w:p w14:paraId="03A3408E"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технологія</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індуктивного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моделювання</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багатовимірних</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об</w:t>
      </w:r>
      <w:r w:rsidRPr="00A25FDB">
        <w:rPr>
          <w:rFonts w:ascii="Helvetica" w:hAnsi="Helvetica" w:cs="Helvetica"/>
          <w:b/>
          <w:bCs/>
          <w:color w:val="222222"/>
          <w:sz w:val="21"/>
          <w:szCs w:val="21"/>
        </w:rPr>
        <w:t>'</w:t>
      </w:r>
      <w:r w:rsidRPr="00A25FDB">
        <w:rPr>
          <w:rFonts w:ascii="Helvetica" w:hAnsi="Helvetica" w:cs="Helvetica" w:hint="eastAsia"/>
          <w:b/>
          <w:bCs/>
          <w:color w:val="222222"/>
          <w:sz w:val="21"/>
          <w:szCs w:val="21"/>
        </w:rPr>
        <w:t>єктів</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процесів</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основі</w:t>
      </w:r>
    </w:p>
    <w:p w14:paraId="28F02E8D"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рекурентно</w:t>
      </w:r>
      <w:r w:rsidRPr="00A25FDB">
        <w:rPr>
          <w:rFonts w:ascii="Helvetica" w:hAnsi="Helvetica" w:cs="Helvetica"/>
          <w:b/>
          <w:bCs/>
          <w:color w:val="222222"/>
          <w:sz w:val="21"/>
          <w:szCs w:val="21"/>
        </w:rPr>
        <w:t>-</w:t>
      </w:r>
      <w:r w:rsidRPr="00A25FDB">
        <w:rPr>
          <w:rFonts w:ascii="Helvetica" w:hAnsi="Helvetica" w:cs="Helvetica" w:hint="eastAsia"/>
          <w:b/>
          <w:bCs/>
          <w:color w:val="222222"/>
          <w:sz w:val="21"/>
          <w:szCs w:val="21"/>
        </w:rPr>
        <w:t>паралельних</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обчислень</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Шифр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назва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спеціальності</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w:t>
      </w:r>
      <w:r w:rsidRPr="00A25FDB">
        <w:rPr>
          <w:rFonts w:ascii="Helvetica" w:hAnsi="Helvetica" w:cs="Helvetica"/>
          <w:b/>
          <w:bCs/>
          <w:color w:val="222222"/>
          <w:sz w:val="21"/>
          <w:szCs w:val="21"/>
        </w:rPr>
        <w:t xml:space="preserve"> 05.13.06 </w:t>
      </w:r>
      <w:r w:rsidRPr="00A25FDB">
        <w:rPr>
          <w:rFonts w:ascii="Helvetica" w:hAnsi="Helvetica" w:cs="Helvetica" w:hint="eastAsia"/>
          <w:b/>
          <w:bCs/>
          <w:color w:val="222222"/>
          <w:sz w:val="21"/>
          <w:szCs w:val="21"/>
        </w:rPr>
        <w:t>–</w:t>
      </w:r>
    </w:p>
    <w:p w14:paraId="21369C15"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інформаційні</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технології</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Докторська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рада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Д</w:t>
      </w:r>
      <w:r w:rsidRPr="00A25FDB">
        <w:rPr>
          <w:rFonts w:ascii="Helvetica" w:hAnsi="Helvetica" w:cs="Helvetica"/>
          <w:b/>
          <w:bCs/>
          <w:color w:val="222222"/>
          <w:sz w:val="21"/>
          <w:szCs w:val="21"/>
        </w:rPr>
        <w:t xml:space="preserve"> 26.171.01 </w:t>
      </w:r>
      <w:r w:rsidRPr="00A25FDB">
        <w:rPr>
          <w:rFonts w:ascii="Helvetica" w:hAnsi="Helvetica" w:cs="Helvetica" w:hint="eastAsia"/>
          <w:b/>
          <w:bCs/>
          <w:color w:val="222222"/>
          <w:sz w:val="21"/>
          <w:szCs w:val="21"/>
        </w:rPr>
        <w:t>Інституту</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інформаційних</w:t>
      </w:r>
    </w:p>
    <w:p w14:paraId="470EA8B2"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технологій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систем</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НАН</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України</w:t>
      </w:r>
      <w:r w:rsidRPr="00A25FDB">
        <w:rPr>
          <w:rFonts w:ascii="Helvetica" w:hAnsi="Helvetica" w:cs="Helvetica"/>
          <w:b/>
          <w:bCs/>
          <w:color w:val="222222"/>
          <w:sz w:val="21"/>
          <w:szCs w:val="21"/>
        </w:rPr>
        <w:t xml:space="preserve"> (03187, </w:t>
      </w:r>
      <w:r w:rsidRPr="00A25FDB">
        <w:rPr>
          <w:rFonts w:ascii="Helvetica" w:hAnsi="Helvetica" w:cs="Helvetica" w:hint="eastAsia"/>
          <w:b/>
          <w:bCs/>
          <w:color w:val="222222"/>
          <w:sz w:val="21"/>
          <w:szCs w:val="21"/>
        </w:rPr>
        <w:t>Київ</w:t>
      </w:r>
      <w:r w:rsidRPr="00A25FDB">
        <w:rPr>
          <w:rFonts w:ascii="Helvetica" w:hAnsi="Helvetica" w:cs="Helvetica"/>
          <w:b/>
          <w:bCs/>
          <w:color w:val="222222"/>
          <w:sz w:val="21"/>
          <w:szCs w:val="21"/>
        </w:rPr>
        <w:t xml:space="preserve">-187, </w:t>
      </w:r>
      <w:r w:rsidRPr="00A25FDB">
        <w:rPr>
          <w:rFonts w:ascii="Helvetica" w:hAnsi="Helvetica" w:cs="Helvetica" w:hint="eastAsia"/>
          <w:b/>
          <w:bCs/>
          <w:color w:val="222222"/>
          <w:sz w:val="21"/>
          <w:szCs w:val="21"/>
        </w:rPr>
        <w:t>проспект</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Академіка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Глушкова</w:t>
      </w:r>
      <w:r w:rsidRPr="00A25FDB">
        <w:rPr>
          <w:rFonts w:ascii="Helvetica" w:hAnsi="Helvetica" w:cs="Helvetica"/>
          <w:b/>
          <w:bCs/>
          <w:color w:val="222222"/>
          <w:sz w:val="21"/>
          <w:szCs w:val="21"/>
        </w:rPr>
        <w:t>, 40;</w:t>
      </w:r>
    </w:p>
    <w:p w14:paraId="186A910E"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тел</w:t>
      </w:r>
      <w:r w:rsidRPr="00A25FDB">
        <w:rPr>
          <w:rFonts w:ascii="Helvetica" w:hAnsi="Helvetica" w:cs="Helvetica"/>
          <w:b/>
          <w:bCs/>
          <w:color w:val="222222"/>
          <w:sz w:val="21"/>
          <w:szCs w:val="21"/>
        </w:rPr>
        <w:t xml:space="preserve">. (044) 502-63-04). </w:t>
      </w:r>
      <w:r w:rsidRPr="00A25FDB">
        <w:rPr>
          <w:rFonts w:ascii="Helvetica" w:hAnsi="Helvetica" w:cs="Helvetica" w:hint="eastAsia"/>
          <w:b/>
          <w:bCs/>
          <w:color w:val="222222"/>
          <w:sz w:val="21"/>
          <w:szCs w:val="21"/>
        </w:rPr>
        <w:t>Опоненти</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Бодянський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Євгеній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Володимирович</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доктор</w:t>
      </w:r>
    </w:p>
    <w:p w14:paraId="4B4B7823"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технічних</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наук</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професор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професор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кафедри</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штучного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інтелекту</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Харківського</w:t>
      </w:r>
    </w:p>
    <w:p w14:paraId="294CBD71"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національного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університету</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радіоелектроніки</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Литвиненко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Володимир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Іванович</w:t>
      </w:r>
      <w:r w:rsidRPr="00A25FDB">
        <w:rPr>
          <w:rFonts w:ascii="Helvetica" w:hAnsi="Helvetica" w:cs="Helvetica"/>
          <w:b/>
          <w:bCs/>
          <w:color w:val="222222"/>
          <w:sz w:val="21"/>
          <w:szCs w:val="21"/>
        </w:rPr>
        <w:t>,</w:t>
      </w:r>
    </w:p>
    <w:p w14:paraId="000C7305"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доктор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технічних</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наук</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професор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професор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кафедри</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штучного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інтелекту</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Інституту</w:t>
      </w:r>
    </w:p>
    <w:p w14:paraId="78A5278F"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прикладного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системного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аналізу</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Національного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технічного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університету</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України</w:t>
      </w:r>
    </w:p>
    <w:p w14:paraId="72EB813F"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b/>
          <w:bCs/>
          <w:color w:val="222222"/>
          <w:sz w:val="21"/>
          <w:szCs w:val="21"/>
        </w:rPr>
        <w:t>"</w:t>
      </w:r>
      <w:r w:rsidRPr="00A25FDB">
        <w:rPr>
          <w:rFonts w:ascii="Helvetica" w:hAnsi="Helvetica" w:cs="Helvetica" w:hint="eastAsia"/>
          <w:b/>
          <w:bCs/>
          <w:color w:val="222222"/>
          <w:sz w:val="21"/>
          <w:szCs w:val="21"/>
        </w:rPr>
        <w:t>Київський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політехнічний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інститут</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імені</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Ігоря</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Сікорського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Стеценко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Інна</w:t>
      </w:r>
    </w:p>
    <w:p w14:paraId="4FCA55E2"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Вячеславівна</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доктор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технічних</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наук</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професор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професор</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кафедри</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інформатики</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та</w:t>
      </w:r>
    </w:p>
    <w:p w14:paraId="204D8CA8" w14:textId="77777777" w:rsidR="00A25FDB" w:rsidRPr="00A25FDB" w:rsidRDefault="00A25FDB" w:rsidP="00A25FDB">
      <w:pPr>
        <w:rPr>
          <w:rFonts w:ascii="Helvetica" w:hAnsi="Helvetica" w:cs="Helvetica"/>
          <w:b/>
          <w:bCs/>
          <w:color w:val="222222"/>
          <w:sz w:val="21"/>
          <w:szCs w:val="21"/>
        </w:rPr>
      </w:pPr>
      <w:r w:rsidRPr="00A25FDB">
        <w:rPr>
          <w:rFonts w:ascii="Helvetica" w:hAnsi="Helvetica" w:cs="Helvetica" w:hint="eastAsia"/>
          <w:b/>
          <w:bCs/>
          <w:color w:val="222222"/>
          <w:sz w:val="21"/>
          <w:szCs w:val="21"/>
        </w:rPr>
        <w:t>програмної</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інженерії</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Національного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технічного</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університету</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України</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Київський</w:t>
      </w:r>
    </w:p>
    <w:p w14:paraId="4CCADE6E" w14:textId="5A19BC6E" w:rsidR="004F7911" w:rsidRPr="00A25FDB" w:rsidRDefault="00A25FDB" w:rsidP="00A25FDB">
      <w:r w:rsidRPr="00A25FDB">
        <w:rPr>
          <w:rFonts w:ascii="Helvetica" w:hAnsi="Helvetica" w:cs="Helvetica" w:hint="eastAsia"/>
          <w:b/>
          <w:bCs/>
          <w:color w:val="222222"/>
          <w:sz w:val="21"/>
          <w:szCs w:val="21"/>
        </w:rPr>
        <w:t>політехнічний</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інститут</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імені</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Ігоря</w:t>
      </w:r>
      <w:r w:rsidRPr="00A25FDB">
        <w:rPr>
          <w:rFonts w:ascii="Helvetica" w:hAnsi="Helvetica" w:cs="Helvetica"/>
          <w:b/>
          <w:bCs/>
          <w:color w:val="222222"/>
          <w:sz w:val="21"/>
          <w:szCs w:val="21"/>
        </w:rPr>
        <w:t xml:space="preserve"> </w:t>
      </w:r>
      <w:r w:rsidRPr="00A25FDB">
        <w:rPr>
          <w:rFonts w:ascii="Helvetica" w:hAnsi="Helvetica" w:cs="Helvetica" w:hint="eastAsia"/>
          <w:b/>
          <w:bCs/>
          <w:color w:val="222222"/>
          <w:sz w:val="21"/>
          <w:szCs w:val="21"/>
        </w:rPr>
        <w:t>Сікорського</w:t>
      </w:r>
      <w:r w:rsidRPr="00A25FDB">
        <w:rPr>
          <w:rFonts w:ascii="Helvetica" w:hAnsi="Helvetica" w:cs="Helvetica"/>
          <w:b/>
          <w:bCs/>
          <w:color w:val="222222"/>
          <w:sz w:val="21"/>
          <w:szCs w:val="21"/>
        </w:rPr>
        <w:t>".</w:t>
      </w:r>
    </w:p>
    <w:sectPr w:rsidR="004F7911" w:rsidRPr="00A25FDB"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F73D" w14:textId="77777777" w:rsidR="00F47728" w:rsidRDefault="00F47728">
      <w:pPr>
        <w:spacing w:after="0" w:line="240" w:lineRule="auto"/>
      </w:pPr>
      <w:r>
        <w:separator/>
      </w:r>
    </w:p>
  </w:endnote>
  <w:endnote w:type="continuationSeparator" w:id="0">
    <w:p w14:paraId="6BB8F2F5" w14:textId="77777777" w:rsidR="00F47728" w:rsidRDefault="00F4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98A" w14:textId="77777777" w:rsidR="00F47728" w:rsidRDefault="00F47728"/>
    <w:p w14:paraId="54306D45" w14:textId="77777777" w:rsidR="00F47728" w:rsidRDefault="00F47728"/>
    <w:p w14:paraId="60DCDD9C" w14:textId="77777777" w:rsidR="00F47728" w:rsidRDefault="00F47728"/>
    <w:p w14:paraId="142E98F2" w14:textId="77777777" w:rsidR="00F47728" w:rsidRDefault="00F47728"/>
    <w:p w14:paraId="5AAE2546" w14:textId="77777777" w:rsidR="00F47728" w:rsidRDefault="00F47728"/>
    <w:p w14:paraId="65D8D275" w14:textId="77777777" w:rsidR="00F47728" w:rsidRDefault="00F47728"/>
    <w:p w14:paraId="4A0EBF26" w14:textId="77777777" w:rsidR="00F47728" w:rsidRDefault="00F477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A320EA" wp14:editId="7B3287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D1C75" w14:textId="77777777" w:rsidR="00F47728" w:rsidRDefault="00F477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320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1D1C75" w14:textId="77777777" w:rsidR="00F47728" w:rsidRDefault="00F477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C7FD2E" w14:textId="77777777" w:rsidR="00F47728" w:rsidRDefault="00F47728"/>
    <w:p w14:paraId="3D48A886" w14:textId="77777777" w:rsidR="00F47728" w:rsidRDefault="00F47728"/>
    <w:p w14:paraId="2775FC37" w14:textId="77777777" w:rsidR="00F47728" w:rsidRDefault="00F477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789ED7" wp14:editId="1A7281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F2FC" w14:textId="77777777" w:rsidR="00F47728" w:rsidRDefault="00F47728"/>
                          <w:p w14:paraId="4584A0C9" w14:textId="77777777" w:rsidR="00F47728" w:rsidRDefault="00F477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789E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66F2FC" w14:textId="77777777" w:rsidR="00F47728" w:rsidRDefault="00F47728"/>
                    <w:p w14:paraId="4584A0C9" w14:textId="77777777" w:rsidR="00F47728" w:rsidRDefault="00F477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599428" w14:textId="77777777" w:rsidR="00F47728" w:rsidRDefault="00F47728"/>
    <w:p w14:paraId="2B95BBFE" w14:textId="77777777" w:rsidR="00F47728" w:rsidRDefault="00F47728">
      <w:pPr>
        <w:rPr>
          <w:sz w:val="2"/>
          <w:szCs w:val="2"/>
        </w:rPr>
      </w:pPr>
    </w:p>
    <w:p w14:paraId="2A59C3AF" w14:textId="77777777" w:rsidR="00F47728" w:rsidRDefault="00F47728"/>
    <w:p w14:paraId="50B4E432" w14:textId="77777777" w:rsidR="00F47728" w:rsidRDefault="00F47728">
      <w:pPr>
        <w:spacing w:after="0" w:line="240" w:lineRule="auto"/>
      </w:pPr>
    </w:p>
  </w:footnote>
  <w:footnote w:type="continuationSeparator" w:id="0">
    <w:p w14:paraId="539229AB" w14:textId="77777777" w:rsidR="00F47728" w:rsidRDefault="00F47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28"/>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185579</TotalTime>
  <Pages>1</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414</cp:revision>
  <cp:lastPrinted>2009-02-06T05:36:00Z</cp:lastPrinted>
  <dcterms:created xsi:type="dcterms:W3CDTF">2024-01-07T13:43:00Z</dcterms:created>
  <dcterms:modified xsi:type="dcterms:W3CDTF">2025-10-16T10:02:00Z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