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83264"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Авилов, Анатолий Сергеевич.</w:t>
      </w:r>
      <w:r w:rsidRPr="006645AB">
        <w:rPr>
          <w:rFonts w:ascii="TimesNewRomanPSMT" w:eastAsia="Times New Roman" w:hAnsi="TimesNewRomanPSMT" w:cs="Times New Roman"/>
          <w:b/>
          <w:bCs/>
          <w:color w:val="000000"/>
          <w:kern w:val="0"/>
          <w:sz w:val="26"/>
          <w:szCs w:val="26"/>
          <w:lang w:eastAsia="ru-RU"/>
        </w:rPr>
        <w:br/>
        <w:t>Прецизионная электронография : диссертация ... доктора физико-математических наук : 01.04.18. - Москва, 1999. - 274 с. : ил.больше</w:t>
      </w:r>
    </w:p>
    <w:p w14:paraId="6DC2100D"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hyperlink r:id="rId8" w:history="1">
        <w:r w:rsidRPr="006645AB">
          <w:rPr>
            <w:rStyle w:val="a8"/>
            <w:rFonts w:ascii="TimesNewRomanPSMT" w:eastAsia="Times New Roman" w:hAnsi="TimesNewRomanPSMT" w:cs="Times New Roman"/>
            <w:b/>
            <w:bCs/>
            <w:kern w:val="0"/>
            <w:sz w:val="26"/>
            <w:szCs w:val="26"/>
            <w:lang w:eastAsia="ru-RU"/>
          </w:rPr>
          <w:t>Цитаты из текста:</w:t>
        </w:r>
      </w:hyperlink>
    </w:p>
    <w:p w14:paraId="48EEA7F3" w14:textId="77777777" w:rsidR="006645AB" w:rsidRPr="006645AB" w:rsidRDefault="006645AB" w:rsidP="0007166E">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стр. 1</w:t>
      </w:r>
    </w:p>
    <w:p w14:paraId="06ADFE68"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м . ь - : . л г : и и й В А К Р о с с и и С-^ АВИЛОВ ПРЕЦИЗИОННАЯ ЭЛЕКТРОНОГРАФИЯ Специальность 01.04.18 Кристаллография, физика кристаллов Диссертация</w:t>
      </w:r>
    </w:p>
    <w:p w14:paraId="5C058930" w14:textId="77777777" w:rsidR="006645AB" w:rsidRPr="006645AB" w:rsidRDefault="006645AB" w:rsidP="0007166E">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стр. 9</w:t>
      </w:r>
    </w:p>
    <w:p w14:paraId="5B6CD31F"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НД, КН, ПЛК,/ПЛКВП, С1 Структурная электронография Прецизионная электронография Физическая электронография Связь : структура ^—свойства Рис.1. Для перехода</w:t>
      </w:r>
    </w:p>
    <w:p w14:paraId="78EC408C" w14:textId="77777777" w:rsidR="006645AB" w:rsidRPr="006645AB" w:rsidRDefault="006645AB" w:rsidP="0007166E">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стр. 12</w:t>
      </w:r>
    </w:p>
    <w:p w14:paraId="1A753778"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развитие прецизионности ее методов, т.е. развитие «прецизионной электронографии». Для развития прецизионной электронографии необходимо решение следук&gt;-щих</w:t>
      </w:r>
    </w:p>
    <w:p w14:paraId="1DDDACC5" w14:textId="77777777" w:rsidR="006645AB" w:rsidRPr="006645AB" w:rsidRDefault="006645AB" w:rsidP="0007166E">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5C39C18E"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Оглавление диссертациидоктор физико-математических наук Авилов, Анатолий Сергеевич</w:t>
      </w:r>
    </w:p>
    <w:p w14:paraId="2EC34312"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ВВЕДЕНИЕ.</w:t>
      </w:r>
    </w:p>
    <w:p w14:paraId="13F0E541"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ГЛАВА I. Электронная дифрактометрия в электронографии</w:t>
      </w:r>
    </w:p>
    <w:p w14:paraId="1B97AEAE"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1. Введение. О методах измерения интенсивностей.</w:t>
      </w:r>
    </w:p>
    <w:p w14:paraId="2515084D"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 Система электронной дифрактометрии с одномерным сканированием и механическим вращением образца.</w:t>
      </w:r>
    </w:p>
    <w:p w14:paraId="32EC4991"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2.1. Метод измерения.</w:t>
      </w:r>
    </w:p>
    <w:p w14:paraId="2DCF001E"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2.2. Измерение интенсивностей отражений на электронограммах от текстур при вращении образца в электронографе ЭР-100.</w:t>
      </w:r>
    </w:p>
    <w:p w14:paraId="79443A77"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2.3. Измерение интенсивностей отражений при дифракции электронов от мозаичных монокристаллов.</w:t>
      </w:r>
    </w:p>
    <w:p w14:paraId="4983D094"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3. Примеры использования системы измерения дифракционных картин от текстур с вращением образца в структурном анализе</w:t>
      </w:r>
    </w:p>
    <w:p w14:paraId="60E5A697"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3.1. Исследование минералов слюд.</w:t>
      </w:r>
    </w:p>
    <w:p w14:paraId="6534CD1D"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3.2. Электронографическое исследование смешанных соединений меди (II) с глицином и серином.</w:t>
      </w:r>
    </w:p>
    <w:p w14:paraId="35ADBEB5"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 xml:space="preserve">4. Система измерения с двумерным сканированием дифракционной картины </w:t>
      </w:r>
      <w:r w:rsidRPr="006645AB">
        <w:rPr>
          <w:rFonts w:ascii="TimesNewRomanPSMT" w:eastAsia="Times New Roman" w:hAnsi="TimesNewRomanPSMT" w:cs="Times New Roman"/>
          <w:b/>
          <w:bCs/>
          <w:color w:val="000000"/>
          <w:kern w:val="0"/>
          <w:sz w:val="26"/>
          <w:szCs w:val="26"/>
          <w:lang w:eastAsia="ru-RU"/>
        </w:rPr>
        <w:lastRenderedPageBreak/>
        <w:t>перед неподвижным приемником</w:t>
      </w:r>
    </w:p>
    <w:p w14:paraId="6579F22E"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4.1. Задачи по разработке новой электронной системы регистрации.</w:t>
      </w:r>
    </w:p>
    <w:p w14:paraId="124CB30B"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4.2. Усовершенствованная система измерения интенсивностей рефлексов дифракции быстрых электронов</w:t>
      </w:r>
    </w:p>
    <w:p w14:paraId="237D68CA"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4.3. Применение системы с двумерным сканированием к бинарным ионным кристаллам.</w:t>
      </w:r>
    </w:p>
    <w:p w14:paraId="1D29E547"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4.4. Пример применения электронного дифрактометра к исследованию положения атома водорода в брусите.</w:t>
      </w:r>
    </w:p>
    <w:p w14:paraId="6B4D8ABD"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5. Уточнение геометрии дифракционных картин в электронографии.</w:t>
      </w:r>
    </w:p>
    <w:p w14:paraId="18D06C79"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6. О влиянии диффузного фона на точность структурных исследований.</w:t>
      </w:r>
    </w:p>
    <w:p w14:paraId="0EDE2285"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ГЛАВА II. Метод учета многоволновых эффектов первичной экстинкции в частично ориентированных поликристаллических тонких пленках.</w:t>
      </w:r>
    </w:p>
    <w:p w14:paraId="7ADF0382"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1 .Введение.</w:t>
      </w:r>
    </w:p>
    <w:p w14:paraId="58967F19"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1.1.Двухволновая дифракция в поликристаллах.</w:t>
      </w:r>
    </w:p>
    <w:p w14:paraId="2096B913"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1.2.Поправки по Бете с помощью «динамических потенциалов».</w:t>
      </w:r>
    </w:p>
    <w:p w14:paraId="5146E352"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1.3.Эффекты многоволновой дифракции.</w:t>
      </w:r>
    </w:p>
    <w:p w14:paraId="278B9D54"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1.4.0 роли поглощения в динамическом рассеянии электронов.</w:t>
      </w:r>
    </w:p>
    <w:p w14:paraId="321F5F81"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 Экспериментальные исследования динамических эффектов в поликристаллических тонких пленках.</w:t>
      </w:r>
    </w:p>
    <w:p w14:paraId="789FB658"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2.1. Дифракция электронов с энергией 350 кэВ в кристаллах . 81 СизБЬБз</w:t>
      </w:r>
    </w:p>
    <w:p w14:paraId="2223500C"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2.2. Экспериментальное исследование динамических эффектов при дифракции электронов в частично ориентированных пленках.</w:t>
      </w:r>
    </w:p>
    <w:p w14:paraId="3FC29C6C"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3. Разработка методов учета многоволновой дифракции в частично ориентированных поликристаллических тонких слоях.</w:t>
      </w:r>
    </w:p>
    <w:p w14:paraId="27F7C0B0"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3.1. Способ расчета «ошибок возбуждения» в общем случае «несистематических» многоволновых взаимодействий при дифракции быстрых электронов.</w:t>
      </w:r>
    </w:p>
    <w:p w14:paraId="66A7F787"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3.2. Учет специфики ориентаций и функций распределения кристалликов при многоволновом расчете интенсивностей отражений в частично ориентированных пленках.</w:t>
      </w:r>
    </w:p>
    <w:p w14:paraId="54CFDCD8"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4. Изучение процессов многоволнового рассеяния в частично ориентированных поликристаллических образцах</w:t>
      </w:r>
    </w:p>
    <w:p w14:paraId="45582C66"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4.1 Текстурированных пленки РЬ8е.</w:t>
      </w:r>
    </w:p>
    <w:p w14:paraId="62AC2E67"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4.2. Учет многоволновой дифракции быстрых электронов в мозаичных монокристаллических пленках LiF.</w:t>
      </w:r>
    </w:p>
    <w:p w14:paraId="027D0E19"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lastRenderedPageBreak/>
        <w:t>ГЛАВА III. Прецизионная электронография аморфных пленок</w:t>
      </w:r>
    </w:p>
    <w:p w14:paraId="12927F0C"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1. Методы электронно-дифракционного исследования структуры.</w:t>
      </w:r>
    </w:p>
    <w:p w14:paraId="1920980D"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1.1. Введение.</w:t>
      </w:r>
    </w:p>
    <w:p w14:paraId="1275E70B"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1.2.0 методах получения структурной информации о ближнем порядке.</w:t>
      </w:r>
    </w:p>
    <w:p w14:paraId="502D4CF0"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1.3. К вопросу об учете фона при исследовании структуры ближнего порядка в аморфных тонких пленоках Ge и GeTe.</w:t>
      </w:r>
    </w:p>
    <w:p w14:paraId="74ED7903"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1.4.0 возможности структурного определения аморфных веществ сложного состава в экспериментах по дифракции электронов.</w:t>
      </w:r>
    </w:p>
    <w:p w14:paraId="55486286"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 Структурные исследования аморфных пленок с использованием электронной дифрактометрии.</w:t>
      </w:r>
    </w:p>
    <w:p w14:paraId="54F88106"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2.1. Аморфный кремний.</w:t>
      </w:r>
    </w:p>
    <w:p w14:paraId="5C7AB4EB"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2.2.Гидрированный аморфный кремний. а) Особенности структуры и свойств приграничных областей аморфного гидрированного кремния. б) О влиянии легирования на свойства a-Si:H. в) Зависимость образования моногидридных связей и структурных изменений в a-Si:H от термообработки. г) Влияние потенциала смещения на подложке в процессе плазмохимического осаждения на содержание водорода, структурное состояние и некоторые свойства аморфного гидрированного кремния.</w:t>
      </w:r>
    </w:p>
    <w:p w14:paraId="6A7B913B"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2.3. Исследование структуры аморфных пленок Dy - Со с магнитной анизотропией.</w:t>
      </w:r>
    </w:p>
    <w:p w14:paraId="217F79EC"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2.4. Изучение атомной структуры пленок сплава А10)86 Mn0j4, полученных импульсной лазерной возгонкой.</w:t>
      </w:r>
    </w:p>
    <w:p w14:paraId="32752562"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ГЛАВА IV. Химическая связь и электростатический потенциал</w:t>
      </w:r>
    </w:p>
    <w:p w14:paraId="5327E17D"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1. 1.1.Введение.</w:t>
      </w:r>
    </w:p>
    <w:p w14:paraId="3C025DCA"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1.2. Исследование химической связи методом дифракции электронов высокой энергии.</w:t>
      </w:r>
    </w:p>
    <w:p w14:paraId="41D4DF02"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1.3. О роли внутренних и внешних электронов в атомах при дифракции быстрых электронов (на примере запрещенного рефлекса 222 в алмазоподобном Ое)</w:t>
      </w:r>
    </w:p>
    <w:p w14:paraId="1E7C144A"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 Определение распределения валентных электронов в приближении Слэйтера.</w:t>
      </w:r>
    </w:p>
    <w:p w14:paraId="19231614"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2.1. О приближении Слэйтера.</w:t>
      </w:r>
    </w:p>
    <w:p w14:paraId="7212C3C5"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2.2. Рапределение валентных электронов в</w:t>
      </w:r>
    </w:p>
    <w:p w14:paraId="54ED59D8"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2.3. Изучение характера сил связи в соединении СбВг.</w:t>
      </w:r>
    </w:p>
    <w:p w14:paraId="309CA849"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3. 3.1. Каппа-модель и химическая связь.</w:t>
      </w:r>
    </w:p>
    <w:p w14:paraId="04F0B2D1"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3.2. Изучение химической связи в бинарных кристаллах 1лР, №Р,</w:t>
      </w:r>
    </w:p>
    <w:p w14:paraId="2108BB8B"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 xml:space="preserve">4. Количественное определение кристаллического электростатического </w:t>
      </w:r>
      <w:r w:rsidRPr="006645AB">
        <w:rPr>
          <w:rFonts w:ascii="TimesNewRomanPSMT" w:eastAsia="Times New Roman" w:hAnsi="TimesNewRomanPSMT" w:cs="Times New Roman"/>
          <w:b/>
          <w:bCs/>
          <w:color w:val="000000"/>
          <w:kern w:val="0"/>
          <w:sz w:val="26"/>
          <w:szCs w:val="26"/>
          <w:lang w:eastAsia="ru-RU"/>
        </w:rPr>
        <w:lastRenderedPageBreak/>
        <w:t>потенциала методом электронографии</w:t>
      </w:r>
    </w:p>
    <w:p w14:paraId="670F7F23"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4.1. Роль электронографии в определении ЭСП.</w:t>
      </w:r>
    </w:p>
    <w:p w14:paraId="588D5208"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4.2. Краткие сведения об электростатическом потенциале.</w:t>
      </w:r>
    </w:p>
    <w:p w14:paraId="4090E176"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4.3. Применение дифракции электронов и рентгеновских лучей для измерения кристаллического электростатического потенциала</w:t>
      </w:r>
    </w:p>
    <w:p w14:paraId="11263C91"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§0: сравнительное исследование.</w:t>
      </w:r>
    </w:p>
    <w:p w14:paraId="02EE5235"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4.4. Распределение ЭСП в МпО.</w:t>
      </w:r>
    </w:p>
    <w:p w14:paraId="0BD47254"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4.5. Определение ЭСП с помощью аналитических моделей.</w:t>
      </w:r>
    </w:p>
    <w:p w14:paraId="7032C766"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ГЛАВА V. Введение в «физическую электронографию».</w:t>
      </w:r>
    </w:p>
    <w:p w14:paraId="67187E71"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1. Задачи физической электронографии.</w:t>
      </w:r>
    </w:p>
    <w:p w14:paraId="31B7A36C"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 Оценка реальной точности определения электростатического потенциала.</w:t>
      </w:r>
    </w:p>
    <w:p w14:paraId="6D052F10"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3. Определение физических свойств по электронографическим данным.</w:t>
      </w:r>
    </w:p>
    <w:p w14:paraId="7AEB67EE"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4. Привлечение дифракции электронов в сходящемся пучке.</w:t>
      </w:r>
    </w:p>
    <w:p w14:paraId="33FEFDB0"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4.1. Исследование зарядовой плотности в Си20.</w:t>
      </w:r>
    </w:p>
    <w:p w14:paraId="585715E3"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4.2. Исследование 81С 4Н количественным методом дифракции электронов в сходящемся пучке.</w:t>
      </w:r>
    </w:p>
    <w:p w14:paraId="1FEF9436"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5. Совместное применение дифракции электронов и рентгеновских лучей к исследованию свойств бинарных кристаллов.</w:t>
      </w:r>
    </w:p>
    <w:p w14:paraId="4515A0ED"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ОБСУЖДЕНИЕ РЕЗУЛЬТАТОВ И ВЫВОДЫ.Оглавление диссертациидоктор физико-математических наук Авилов, Анатолий Сергеевич</w:t>
      </w:r>
    </w:p>
    <w:p w14:paraId="69CB7E9C"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ВВЕДЕНИЕ.</w:t>
      </w:r>
    </w:p>
    <w:p w14:paraId="3EC510B2"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ГЛАВА I. Электронная дифрактометрия в электронографии</w:t>
      </w:r>
    </w:p>
    <w:p w14:paraId="291E5754"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1. Введение. О методах измерения интенсивностей.</w:t>
      </w:r>
    </w:p>
    <w:p w14:paraId="0C09031E"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 Система электронной дифрактометрии с одномерным сканированием и механическим вращением образца.</w:t>
      </w:r>
    </w:p>
    <w:p w14:paraId="50C941F5"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2.1. Метод измерения.</w:t>
      </w:r>
    </w:p>
    <w:p w14:paraId="53F42659"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2.2. Измерение интенсивностей отражений на электронограммах от текстур при вращении образца в электронографе ЭР-100.</w:t>
      </w:r>
    </w:p>
    <w:p w14:paraId="58701612"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2.3. Измерение интенсивностей отражений при дифракции электронов от мозаичных монокристаллов.</w:t>
      </w:r>
    </w:p>
    <w:p w14:paraId="5F0BA666"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3. Примеры использования системы измерения дифракционных картин от текстур с вращением образца в структурном анализе</w:t>
      </w:r>
    </w:p>
    <w:p w14:paraId="5CFB8C8A"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3.1. Исследование минералов слюд.</w:t>
      </w:r>
    </w:p>
    <w:p w14:paraId="394B8325"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lastRenderedPageBreak/>
        <w:t>3.2. Электронографическое исследование смешанных соединений меди (II) с глицином и серином.</w:t>
      </w:r>
    </w:p>
    <w:p w14:paraId="20F2E355"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4. Система измерения с двумерным сканированием дифракционной картины перед неподвижным приемником</w:t>
      </w:r>
    </w:p>
    <w:p w14:paraId="2107F2E5"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4.1. Задачи по разработке новой электронной системы регистрации.</w:t>
      </w:r>
    </w:p>
    <w:p w14:paraId="48FE0BD0"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4.2. Усовершенствованная система измерения интенсивностей рефлексов дифракции быстрых электронов</w:t>
      </w:r>
    </w:p>
    <w:p w14:paraId="5518157C"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4.3. Применение системы с двумерным сканированием к бинарным ионным кристаллам.</w:t>
      </w:r>
    </w:p>
    <w:p w14:paraId="17FD179B"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4.4. Пример применения электронного дифрактометра к исследованию положения атома водорода в брусите.</w:t>
      </w:r>
    </w:p>
    <w:p w14:paraId="637F5BD0"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5. Уточнение геометрии дифракционных картин в электронографии.</w:t>
      </w:r>
    </w:p>
    <w:p w14:paraId="27F237D8"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6. О влиянии диффузного фона на точность структурных исследований.</w:t>
      </w:r>
    </w:p>
    <w:p w14:paraId="125527EC"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ГЛАВА II. Метод учета многоволновых эффектов первичной экстинкции в частично ориентированных поликристаллических тонких пленках.</w:t>
      </w:r>
    </w:p>
    <w:p w14:paraId="67E94307"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1 .Введение.</w:t>
      </w:r>
    </w:p>
    <w:p w14:paraId="7ABD4984"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1.1.Двухволновая дифракция в поликристаллах.</w:t>
      </w:r>
    </w:p>
    <w:p w14:paraId="4ABA5553"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1.2.Поправки по Бете с помощью «динамических потенциалов».</w:t>
      </w:r>
    </w:p>
    <w:p w14:paraId="69681B1B"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1.3.Эффекты многоволновой дифракции.</w:t>
      </w:r>
    </w:p>
    <w:p w14:paraId="59E4BF5C"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1.4.0 роли поглощения в динамическом рассеянии электронов.</w:t>
      </w:r>
    </w:p>
    <w:p w14:paraId="378E237C"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 Экспериментальные исследования динамических эффектов в поликристаллических тонких пленках.</w:t>
      </w:r>
    </w:p>
    <w:p w14:paraId="62F41793"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2.1. Дифракция электронов с энергией 350 кэВ в кристаллах . 81 СизБЬБз</w:t>
      </w:r>
    </w:p>
    <w:p w14:paraId="49393FD6"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2.2. Экспериментальное исследование динамических эффектов при дифракции электронов в частично ориентированных пленках.</w:t>
      </w:r>
    </w:p>
    <w:p w14:paraId="3452E1FD"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3. Разработка методов учета многоволновой дифракции в частично ориентированных поликристаллических тонких слоях.</w:t>
      </w:r>
    </w:p>
    <w:p w14:paraId="6AB47A4E"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3.1. Способ расчета «ошибок возбуждения» в общем случае «несистематических» многоволновых взаимодействий при дифракции быстрых электронов.</w:t>
      </w:r>
    </w:p>
    <w:p w14:paraId="28C4E28C"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3.2. Учет специфики ориентаций и функций распределения кристалликов при многоволновом расчете интенсивностей отражений в частично ориентированных пленках.</w:t>
      </w:r>
    </w:p>
    <w:p w14:paraId="2433D107"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4. Изучение процессов многоволнового рассеяния в частично ориентированных поликристаллических образцах</w:t>
      </w:r>
    </w:p>
    <w:p w14:paraId="72E6CDE9"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lastRenderedPageBreak/>
        <w:t>4.1 Текстурированных пленки РЬ8е.</w:t>
      </w:r>
    </w:p>
    <w:p w14:paraId="1B7651B7"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4.2. Учет многоволновой дифракции быстрых электронов в мозаичных монокристаллических пленках LiF.</w:t>
      </w:r>
    </w:p>
    <w:p w14:paraId="2529ACE1"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ГЛАВА III. Прецизионная электронография аморфных пленок</w:t>
      </w:r>
    </w:p>
    <w:p w14:paraId="4AD9ED95"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1. Методы электронно-дифракционного исследования структуры.</w:t>
      </w:r>
    </w:p>
    <w:p w14:paraId="257C4FA9"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1.1. Введение.</w:t>
      </w:r>
    </w:p>
    <w:p w14:paraId="2D08DAC4"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1.2.0 методах получения структурной информации о ближнем порядке.</w:t>
      </w:r>
    </w:p>
    <w:p w14:paraId="47BD58E9"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1.3. К вопросу об учете фона при исследовании структуры ближнего порядка в аморфных тонких пленоках Ge и GeTe.</w:t>
      </w:r>
    </w:p>
    <w:p w14:paraId="4608B5F7"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1.4.0 возможности структурного определения аморфных веществ сложного состава в экспериментах по дифракции электронов.</w:t>
      </w:r>
    </w:p>
    <w:p w14:paraId="57399DF8"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 Структурные исследования аморфных пленок с использованием электронной дифрактометрии.</w:t>
      </w:r>
    </w:p>
    <w:p w14:paraId="586E19BF"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2.1. Аморфный кремний.</w:t>
      </w:r>
    </w:p>
    <w:p w14:paraId="12DE8862"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2.2.Гидрированный аморфный кремний. а) Особенности структуры и свойств приграничных областей аморфного гидрированного кремния. б) О влиянии легирования на свойства a-Si:H. в) Зависимость образования моногидридных связей и структурных изменений в a-Si:H от термообработки. г) Влияние потенциала смещения на подложке в процессе плазмохимического осаждения на содержание водорода, структурное состояние и некоторые свойства аморфного гидрированного кремния.</w:t>
      </w:r>
    </w:p>
    <w:p w14:paraId="7E22E2D3"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2.3. Исследование структуры аморфных пленок Dy - Со с магнитной анизотропией.</w:t>
      </w:r>
    </w:p>
    <w:p w14:paraId="1B64C6F2"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2.4. Изучение атомной структуры пленок сплава А10)86 Mn0j4, полученных импульсной лазерной возгонкой.</w:t>
      </w:r>
    </w:p>
    <w:p w14:paraId="0430E2FF"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ГЛАВА IV. Химическая связь и электростатический потенциал</w:t>
      </w:r>
    </w:p>
    <w:p w14:paraId="62810323"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1. 1.1.Введение.</w:t>
      </w:r>
    </w:p>
    <w:p w14:paraId="0A623FE4"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1.2. Исследование химической связи методом дифракции электронов высокой энергии.</w:t>
      </w:r>
    </w:p>
    <w:p w14:paraId="7639D010"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1.3. О роли внутренних и внешних электронов в атомах при дифракции быстрых электронов (на примере запрещенного рефлекса 222 в алмазоподобном Ое)</w:t>
      </w:r>
    </w:p>
    <w:p w14:paraId="22EFE588"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 Определение распределения валентных электронов в приближении Слэйтера.</w:t>
      </w:r>
    </w:p>
    <w:p w14:paraId="684565A6"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2.1. О приближении Слэйтера.</w:t>
      </w:r>
    </w:p>
    <w:p w14:paraId="495989F0"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2.2. Рапределение валентных электронов в</w:t>
      </w:r>
    </w:p>
    <w:p w14:paraId="0B0DA6F7"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2.3. Изучение характера сил связи в соединении СбВг.</w:t>
      </w:r>
    </w:p>
    <w:p w14:paraId="25CAFEFD"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lastRenderedPageBreak/>
        <w:t>3. 3.1. Каппа-модель и химическая связь.</w:t>
      </w:r>
    </w:p>
    <w:p w14:paraId="77A4FEA8"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3.2. Изучение химической связи в бинарных кристаллах 1лР, №Р,</w:t>
      </w:r>
    </w:p>
    <w:p w14:paraId="0FCA6F91"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4. Количественное определение кристаллического электростатического потенциала методом электронографии</w:t>
      </w:r>
    </w:p>
    <w:p w14:paraId="6426BCF4"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4.1. Роль электронографии в определении ЭСП.</w:t>
      </w:r>
    </w:p>
    <w:p w14:paraId="3D2BCE15"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4.2. Краткие сведения об электростатическом потенциале.</w:t>
      </w:r>
    </w:p>
    <w:p w14:paraId="548DD59E"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4.3. Применение дифракции электронов и рентгеновских лучей для измерения кристаллического электростатического потенциала</w:t>
      </w:r>
    </w:p>
    <w:p w14:paraId="6048EE01"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§0: сравнительное исследование.</w:t>
      </w:r>
    </w:p>
    <w:p w14:paraId="68DF93DF"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4.4. Распределение ЭСП в МпО.</w:t>
      </w:r>
    </w:p>
    <w:p w14:paraId="6438C759"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4.5. Определение ЭСП с помощью аналитических моделей.</w:t>
      </w:r>
    </w:p>
    <w:p w14:paraId="71448C67"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ГЛАВА V. Введение в «физическую электронографию».</w:t>
      </w:r>
    </w:p>
    <w:p w14:paraId="6DCB3AE9"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1. Задачи физической электронографии.</w:t>
      </w:r>
    </w:p>
    <w:p w14:paraId="289FE146"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2. Оценка реальной точности определения электростатического потенциала.</w:t>
      </w:r>
    </w:p>
    <w:p w14:paraId="1892122C"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3. Определение физических свойств по электронографическим данным.</w:t>
      </w:r>
    </w:p>
    <w:p w14:paraId="36CFF05C"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4. Привлечение дифракции электронов в сходящемся пучке.</w:t>
      </w:r>
    </w:p>
    <w:p w14:paraId="6244D31C"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4.1. Исследование зарядовой плотности в Си20.</w:t>
      </w:r>
    </w:p>
    <w:p w14:paraId="0563C346"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4.2. Исследование 81С 4Н количественным методом дифракции электронов в сходящемся пучке.</w:t>
      </w:r>
    </w:p>
    <w:p w14:paraId="5F470FB2"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5. Совместное применение дифракции электронов и рентгеновских лучей к исследованию свойств бинарных кристаллов.</w:t>
      </w:r>
    </w:p>
    <w:p w14:paraId="44321381" w14:textId="77777777" w:rsidR="006645AB" w:rsidRPr="006645AB" w:rsidRDefault="006645AB" w:rsidP="006645AB">
      <w:pPr>
        <w:rPr>
          <w:rFonts w:ascii="TimesNewRomanPSMT" w:eastAsia="Times New Roman" w:hAnsi="TimesNewRomanPSMT" w:cs="Times New Roman"/>
          <w:b/>
          <w:bCs/>
          <w:color w:val="000000"/>
          <w:kern w:val="0"/>
          <w:sz w:val="26"/>
          <w:szCs w:val="26"/>
          <w:lang w:eastAsia="ru-RU"/>
        </w:rPr>
      </w:pPr>
      <w:r w:rsidRPr="006645AB">
        <w:rPr>
          <w:rFonts w:ascii="TimesNewRomanPSMT" w:eastAsia="Times New Roman" w:hAnsi="TimesNewRomanPSMT" w:cs="Times New Roman"/>
          <w:b/>
          <w:bCs/>
          <w:color w:val="000000"/>
          <w:kern w:val="0"/>
          <w:sz w:val="26"/>
          <w:szCs w:val="26"/>
          <w:lang w:eastAsia="ru-RU"/>
        </w:rPr>
        <w:t>ОБСУЖДЕНИЕ РЕЗУЛЬТАТОВ И ВЫВОДЫ.</w:t>
      </w:r>
    </w:p>
    <w:p w14:paraId="4CCADE6E" w14:textId="70FF8550" w:rsidR="004F7911" w:rsidRPr="006645AB" w:rsidRDefault="004F7911" w:rsidP="006645AB"/>
    <w:sectPr w:rsidR="004F7911" w:rsidRPr="006645AB"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69964" w14:textId="77777777" w:rsidR="0007166E" w:rsidRDefault="0007166E">
      <w:pPr>
        <w:spacing w:after="0" w:line="240" w:lineRule="auto"/>
      </w:pPr>
      <w:r>
        <w:separator/>
      </w:r>
    </w:p>
  </w:endnote>
  <w:endnote w:type="continuationSeparator" w:id="0">
    <w:p w14:paraId="23D77951" w14:textId="77777777" w:rsidR="0007166E" w:rsidRDefault="00071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3ADCF" w14:textId="77777777" w:rsidR="0007166E" w:rsidRDefault="0007166E"/>
    <w:p w14:paraId="795F94F8" w14:textId="77777777" w:rsidR="0007166E" w:rsidRDefault="0007166E"/>
    <w:p w14:paraId="62E2E5D4" w14:textId="77777777" w:rsidR="0007166E" w:rsidRDefault="0007166E"/>
    <w:p w14:paraId="3597DA0C" w14:textId="77777777" w:rsidR="0007166E" w:rsidRDefault="0007166E"/>
    <w:p w14:paraId="1D94C4A5" w14:textId="77777777" w:rsidR="0007166E" w:rsidRDefault="0007166E"/>
    <w:p w14:paraId="6F48AFF3" w14:textId="77777777" w:rsidR="0007166E" w:rsidRDefault="0007166E"/>
    <w:p w14:paraId="5292FE74" w14:textId="77777777" w:rsidR="0007166E" w:rsidRDefault="000716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E991DB" wp14:editId="758D54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8AD4A" w14:textId="77777777" w:rsidR="0007166E" w:rsidRDefault="000716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E991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B8AD4A" w14:textId="77777777" w:rsidR="0007166E" w:rsidRDefault="000716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3887AC" w14:textId="77777777" w:rsidR="0007166E" w:rsidRDefault="0007166E"/>
    <w:p w14:paraId="4FB9C207" w14:textId="77777777" w:rsidR="0007166E" w:rsidRDefault="0007166E"/>
    <w:p w14:paraId="245559CA" w14:textId="77777777" w:rsidR="0007166E" w:rsidRDefault="000716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ECB995" wp14:editId="199856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ECF0C" w14:textId="77777777" w:rsidR="0007166E" w:rsidRDefault="0007166E"/>
                          <w:p w14:paraId="44D9D47A" w14:textId="77777777" w:rsidR="0007166E" w:rsidRDefault="000716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ECB9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7ECF0C" w14:textId="77777777" w:rsidR="0007166E" w:rsidRDefault="0007166E"/>
                    <w:p w14:paraId="44D9D47A" w14:textId="77777777" w:rsidR="0007166E" w:rsidRDefault="000716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626CA7" w14:textId="77777777" w:rsidR="0007166E" w:rsidRDefault="0007166E"/>
    <w:p w14:paraId="4FEF2D71" w14:textId="77777777" w:rsidR="0007166E" w:rsidRDefault="0007166E">
      <w:pPr>
        <w:rPr>
          <w:sz w:val="2"/>
          <w:szCs w:val="2"/>
        </w:rPr>
      </w:pPr>
    </w:p>
    <w:p w14:paraId="25AF1BBF" w14:textId="77777777" w:rsidR="0007166E" w:rsidRDefault="0007166E"/>
    <w:p w14:paraId="49C8441B" w14:textId="77777777" w:rsidR="0007166E" w:rsidRDefault="0007166E">
      <w:pPr>
        <w:spacing w:after="0" w:line="240" w:lineRule="auto"/>
      </w:pPr>
    </w:p>
  </w:footnote>
  <w:footnote w:type="continuationSeparator" w:id="0">
    <w:p w14:paraId="5604574E" w14:textId="77777777" w:rsidR="0007166E" w:rsidRDefault="00071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B92009D"/>
    <w:multiLevelType w:val="multilevel"/>
    <w:tmpl w:val="56321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6E"/>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178021</TotalTime>
  <Pages>7</Pages>
  <Words>1713</Words>
  <Characters>9770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5812</cp:revision>
  <cp:lastPrinted>2009-02-06T05:36:00Z</cp:lastPrinted>
  <dcterms:created xsi:type="dcterms:W3CDTF">2024-01-07T13:43:00Z</dcterms:created>
  <dcterms:modified xsi:type="dcterms:W3CDTF">2025-10-07T06:21:00Z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