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3E5C"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Королева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Ольга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Александровна</w:t>
      </w:r>
      <w:r w:rsidRPr="009C25AA">
        <w:rPr>
          <w:rFonts w:ascii="Helvetica" w:hAnsi="Helvetica" w:cs="Helvetica"/>
          <w:b/>
          <w:bCs/>
          <w:color w:val="222222"/>
          <w:sz w:val="21"/>
          <w:szCs w:val="21"/>
        </w:rPr>
        <w:t>.</w:t>
      </w:r>
    </w:p>
    <w:p w14:paraId="0DFA11F6"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Особенности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некоторых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различных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функциональных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состояниях</w:t>
      </w:r>
      <w:r w:rsidRPr="009C25AA">
        <w:rPr>
          <w:rFonts w:ascii="Helvetica" w:hAnsi="Helvetica" w:cs="Helvetica"/>
          <w:b/>
          <w:bCs/>
          <w:color w:val="222222"/>
          <w:sz w:val="21"/>
          <w:szCs w:val="21"/>
        </w:rPr>
        <w:t xml:space="preserve"> : </w:t>
      </w:r>
      <w:r w:rsidRPr="009C25AA">
        <w:rPr>
          <w:rFonts w:ascii="Helvetica" w:hAnsi="Helvetica" w:cs="Helvetica" w:hint="eastAsia"/>
          <w:b/>
          <w:bCs/>
          <w:color w:val="222222"/>
          <w:sz w:val="21"/>
          <w:szCs w:val="21"/>
        </w:rPr>
        <w:t>диссертация</w:t>
      </w:r>
      <w:r w:rsidRPr="009C25AA">
        <w:rPr>
          <w:rFonts w:ascii="Helvetica" w:hAnsi="Helvetica" w:cs="Helvetica"/>
          <w:b/>
          <w:bCs/>
          <w:color w:val="222222"/>
          <w:sz w:val="21"/>
          <w:szCs w:val="21"/>
        </w:rPr>
        <w:t xml:space="preserve"> ... </w:t>
      </w:r>
      <w:r w:rsidRPr="009C25AA">
        <w:rPr>
          <w:rFonts w:ascii="Helvetica" w:hAnsi="Helvetica" w:cs="Helvetica" w:hint="eastAsia"/>
          <w:b/>
          <w:bCs/>
          <w:color w:val="222222"/>
          <w:sz w:val="21"/>
          <w:szCs w:val="21"/>
        </w:rPr>
        <w:t>кандидата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наук</w:t>
      </w:r>
      <w:r w:rsidRPr="009C25AA">
        <w:rPr>
          <w:rFonts w:ascii="Helvetica" w:hAnsi="Helvetica" w:cs="Helvetica"/>
          <w:b/>
          <w:bCs/>
          <w:color w:val="222222"/>
          <w:sz w:val="21"/>
          <w:szCs w:val="21"/>
        </w:rPr>
        <w:t xml:space="preserve"> : 03.00.04. - </w:t>
      </w:r>
      <w:r w:rsidRPr="009C25AA">
        <w:rPr>
          <w:rFonts w:ascii="Helvetica" w:hAnsi="Helvetica" w:cs="Helvetica" w:hint="eastAsia"/>
          <w:b/>
          <w:bCs/>
          <w:color w:val="222222"/>
          <w:sz w:val="21"/>
          <w:szCs w:val="21"/>
        </w:rPr>
        <w:t>Москва</w:t>
      </w:r>
      <w:r w:rsidRPr="009C25AA">
        <w:rPr>
          <w:rFonts w:ascii="Helvetica" w:hAnsi="Helvetica" w:cs="Helvetica"/>
          <w:b/>
          <w:bCs/>
          <w:color w:val="222222"/>
          <w:sz w:val="21"/>
          <w:szCs w:val="21"/>
        </w:rPr>
        <w:t xml:space="preserve">, 1998. - 135 </w:t>
      </w:r>
      <w:r w:rsidRPr="009C25AA">
        <w:rPr>
          <w:rFonts w:ascii="Helvetica" w:hAnsi="Helvetica" w:cs="Helvetica" w:hint="eastAsia"/>
          <w:b/>
          <w:bCs/>
          <w:color w:val="222222"/>
          <w:sz w:val="21"/>
          <w:szCs w:val="21"/>
        </w:rPr>
        <w:t>с</w:t>
      </w:r>
      <w:r w:rsidRPr="009C25AA">
        <w:rPr>
          <w:rFonts w:ascii="Helvetica" w:hAnsi="Helvetica" w:cs="Helvetica"/>
          <w:b/>
          <w:bCs/>
          <w:color w:val="222222"/>
          <w:sz w:val="21"/>
          <w:szCs w:val="21"/>
        </w:rPr>
        <w:t xml:space="preserve">. : </w:t>
      </w:r>
      <w:r w:rsidRPr="009C25AA">
        <w:rPr>
          <w:rFonts w:ascii="Helvetica" w:hAnsi="Helvetica" w:cs="Helvetica" w:hint="eastAsia"/>
          <w:b/>
          <w:bCs/>
          <w:color w:val="222222"/>
          <w:sz w:val="21"/>
          <w:szCs w:val="21"/>
        </w:rPr>
        <w:t>ил</w:t>
      </w:r>
      <w:r w:rsidRPr="009C25AA">
        <w:rPr>
          <w:rFonts w:ascii="Helvetica" w:hAnsi="Helvetica" w:cs="Helvetica"/>
          <w:b/>
          <w:bCs/>
          <w:color w:val="222222"/>
          <w:sz w:val="21"/>
          <w:szCs w:val="21"/>
        </w:rPr>
        <w:t>.</w:t>
      </w:r>
    </w:p>
    <w:p w14:paraId="4D8FC93B"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больше</w:t>
      </w:r>
    </w:p>
    <w:p w14:paraId="2027C57C"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Цитаты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из</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текста</w:t>
      </w:r>
      <w:r w:rsidRPr="009C25AA">
        <w:rPr>
          <w:rFonts w:ascii="Helvetica" w:hAnsi="Helvetica" w:cs="Helvetica"/>
          <w:b/>
          <w:bCs/>
          <w:color w:val="222222"/>
          <w:sz w:val="21"/>
          <w:szCs w:val="21"/>
        </w:rPr>
        <w:t>:</w:t>
      </w:r>
    </w:p>
    <w:p w14:paraId="30CFF2DA"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стр</w:t>
      </w:r>
      <w:r w:rsidRPr="009C25AA">
        <w:rPr>
          <w:rFonts w:ascii="Helvetica" w:hAnsi="Helvetica" w:cs="Helvetica"/>
          <w:b/>
          <w:bCs/>
          <w:color w:val="222222"/>
          <w:sz w:val="21"/>
          <w:szCs w:val="21"/>
        </w:rPr>
        <w:t>. 1</w:t>
      </w:r>
    </w:p>
    <w:p w14:paraId="34A44FA4"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w:t>
      </w:r>
      <w:r w:rsidRPr="009C25AA">
        <w:rPr>
          <w:rFonts w:ascii="Helvetica" w:hAnsi="Helvetica" w:cs="Helvetica"/>
          <w:b/>
          <w:bCs/>
          <w:color w:val="222222"/>
          <w:sz w:val="21"/>
          <w:szCs w:val="21"/>
        </w:rPr>
        <w:t xml:space="preserve">/ *7 - </w:t>
      </w:r>
      <w:r w:rsidRPr="009C25AA">
        <w:rPr>
          <w:rFonts w:ascii="Helvetica" w:hAnsi="Helvetica" w:cs="Helvetica" w:hint="eastAsia"/>
          <w:b/>
          <w:bCs/>
          <w:color w:val="222222"/>
          <w:sz w:val="21"/>
          <w:szCs w:val="21"/>
        </w:rPr>
        <w:t>НАУЧНО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ИССЛЕДОВАТЕЛЬСКИЙ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УЧЕБНО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МЕТОДИЧЕСКИЙ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ЦЕНТР</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БИОМЕДИЦИНСКИХ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ТЕХНОЛОГИЙ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ВИЛА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КОРОЛЕВА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ОЛЬГА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АЛЕКСАНДРОВНА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ОСОБЕННОСТИ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НЕКОТОРЫХ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РАЗЛИЧНЫХ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ФУНКЦИОНАЛЬНЫХ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СОСТОЯНИЯХ</w:t>
      </w:r>
      <w:r w:rsidRPr="009C25AA">
        <w:rPr>
          <w:rFonts w:ascii="Helvetica" w:hAnsi="Helvetica" w:cs="Helvetica"/>
          <w:b/>
          <w:bCs/>
          <w:color w:val="222222"/>
          <w:sz w:val="21"/>
          <w:szCs w:val="21"/>
        </w:rPr>
        <w:t xml:space="preserve">. 03.00.04. - </w:t>
      </w:r>
      <w:r w:rsidRPr="009C25AA">
        <w:rPr>
          <w:rFonts w:ascii="Helvetica" w:hAnsi="Helvetica" w:cs="Helvetica" w:hint="eastAsia"/>
          <w:b/>
          <w:bCs/>
          <w:color w:val="222222"/>
          <w:sz w:val="21"/>
          <w:szCs w:val="21"/>
        </w:rPr>
        <w:t>БИОХИМИЯ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Диссертация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соискание</w:t>
      </w:r>
    </w:p>
    <w:p w14:paraId="1E901422"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стр</w:t>
      </w:r>
      <w:r w:rsidRPr="009C25AA">
        <w:rPr>
          <w:rFonts w:ascii="Helvetica" w:hAnsi="Helvetica" w:cs="Helvetica"/>
          <w:b/>
          <w:bCs/>
          <w:color w:val="222222"/>
          <w:sz w:val="21"/>
          <w:szCs w:val="21"/>
        </w:rPr>
        <w:t>. 6</w:t>
      </w:r>
    </w:p>
    <w:p w14:paraId="18610FC1"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исследования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области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неразрушающего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контроля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Цель</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задачи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Целью</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настоящей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работы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явилось</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изучение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мышечной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различных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функциональных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состояниях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связи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этим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были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поставлены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для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решения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следующие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задачи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разработать</w:t>
      </w:r>
      <w:r w:rsidRPr="009C25AA">
        <w:rPr>
          <w:rFonts w:ascii="Helvetica" w:hAnsi="Helvetica" w:cs="Helvetica"/>
          <w:b/>
          <w:bCs/>
          <w:color w:val="222222"/>
          <w:sz w:val="21"/>
          <w:szCs w:val="21"/>
        </w:rPr>
        <w:t>...</w:t>
      </w:r>
    </w:p>
    <w:p w14:paraId="5EA629D1"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стр</w:t>
      </w:r>
      <w:r w:rsidRPr="009C25AA">
        <w:rPr>
          <w:rFonts w:ascii="Helvetica" w:hAnsi="Helvetica" w:cs="Helvetica"/>
          <w:b/>
          <w:bCs/>
          <w:color w:val="222222"/>
          <w:sz w:val="21"/>
          <w:szCs w:val="21"/>
        </w:rPr>
        <w:t>. 7</w:t>
      </w:r>
    </w:p>
    <w:p w14:paraId="279F1470"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биохимического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состава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белки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гликозаминогликаны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вода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являются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высоко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информативными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характеристиками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определяющими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закономерности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различных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видах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нагружения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Проведенные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позволили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впервые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дать</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сравнительную</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количест­</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венную</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оценку</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личных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функциональных</w:t>
      </w:r>
      <w:r w:rsidRPr="009C25AA">
        <w:rPr>
          <w:rFonts w:ascii="Helvetica" w:hAnsi="Helvetica" w:cs="Helvetica"/>
          <w:b/>
          <w:bCs/>
          <w:color w:val="222222"/>
          <w:sz w:val="21"/>
          <w:szCs w:val="21"/>
        </w:rPr>
        <w:t>...</w:t>
      </w:r>
    </w:p>
    <w:p w14:paraId="1CDFDA8A"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 </w:t>
      </w:r>
    </w:p>
    <w:p w14:paraId="52CFAF68"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lastRenderedPageBreak/>
        <w:t>Оглавление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диссертации</w:t>
      </w:r>
    </w:p>
    <w:p w14:paraId="0489095E"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кандидат</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наук</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Королева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Ольга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Александровна</w:t>
      </w:r>
    </w:p>
    <w:p w14:paraId="183913CC"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Введение</w:t>
      </w:r>
    </w:p>
    <w:p w14:paraId="60B938DF" w14:textId="77777777" w:rsidR="009C25AA" w:rsidRPr="009C25AA" w:rsidRDefault="009C25AA" w:rsidP="009C25AA">
      <w:pPr>
        <w:rPr>
          <w:rFonts w:ascii="Helvetica" w:hAnsi="Helvetica" w:cs="Helvetica"/>
          <w:b/>
          <w:bCs/>
          <w:color w:val="222222"/>
          <w:sz w:val="21"/>
          <w:szCs w:val="21"/>
        </w:rPr>
      </w:pPr>
    </w:p>
    <w:p w14:paraId="3CC7B2F5"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Обзор</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литературы</w:t>
      </w:r>
      <w:r w:rsidRPr="009C25AA">
        <w:rPr>
          <w:rFonts w:ascii="Helvetica" w:hAnsi="Helvetica" w:cs="Helvetica"/>
          <w:b/>
          <w:bCs/>
          <w:color w:val="222222"/>
          <w:sz w:val="21"/>
          <w:szCs w:val="21"/>
        </w:rPr>
        <w:t>.</w:t>
      </w:r>
    </w:p>
    <w:p w14:paraId="542922B7" w14:textId="77777777" w:rsidR="009C25AA" w:rsidRPr="009C25AA" w:rsidRDefault="009C25AA" w:rsidP="009C25AA">
      <w:pPr>
        <w:rPr>
          <w:rFonts w:ascii="Helvetica" w:hAnsi="Helvetica" w:cs="Helvetica"/>
          <w:b/>
          <w:bCs/>
          <w:color w:val="222222"/>
          <w:sz w:val="21"/>
          <w:szCs w:val="21"/>
        </w:rPr>
      </w:pPr>
    </w:p>
    <w:p w14:paraId="4925ABC9"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Глава</w:t>
      </w:r>
      <w:r w:rsidRPr="009C25AA">
        <w:rPr>
          <w:rFonts w:ascii="Helvetica" w:hAnsi="Helvetica" w:cs="Helvetica"/>
          <w:b/>
          <w:bCs/>
          <w:color w:val="222222"/>
          <w:sz w:val="21"/>
          <w:szCs w:val="21"/>
        </w:rPr>
        <w:t xml:space="preserve"> 1.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p>
    <w:p w14:paraId="453C07AD" w14:textId="77777777" w:rsidR="009C25AA" w:rsidRPr="009C25AA" w:rsidRDefault="009C25AA" w:rsidP="009C25AA">
      <w:pPr>
        <w:rPr>
          <w:rFonts w:ascii="Helvetica" w:hAnsi="Helvetica" w:cs="Helvetica"/>
          <w:b/>
          <w:bCs/>
          <w:color w:val="222222"/>
          <w:sz w:val="21"/>
          <w:szCs w:val="21"/>
        </w:rPr>
      </w:pPr>
    </w:p>
    <w:p w14:paraId="2AFF4088"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человека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различных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функциональных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состояниях</w:t>
      </w:r>
    </w:p>
    <w:p w14:paraId="1D5B5C3A" w14:textId="77777777" w:rsidR="009C25AA" w:rsidRPr="009C25AA" w:rsidRDefault="009C25AA" w:rsidP="009C25AA">
      <w:pPr>
        <w:rPr>
          <w:rFonts w:ascii="Helvetica" w:hAnsi="Helvetica" w:cs="Helvetica"/>
          <w:b/>
          <w:bCs/>
          <w:color w:val="222222"/>
          <w:sz w:val="21"/>
          <w:szCs w:val="21"/>
        </w:rPr>
      </w:pPr>
    </w:p>
    <w:p w14:paraId="54EDE719"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1.1. </w:t>
      </w:r>
      <w:r w:rsidRPr="009C25AA">
        <w:rPr>
          <w:rFonts w:ascii="Helvetica" w:hAnsi="Helvetica" w:cs="Helvetica" w:hint="eastAsia"/>
          <w:b/>
          <w:bCs/>
          <w:color w:val="222222"/>
          <w:sz w:val="21"/>
          <w:szCs w:val="21"/>
        </w:rPr>
        <w:t>Основные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принципы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строения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мышечной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p>
    <w:p w14:paraId="45C7959B" w14:textId="77777777" w:rsidR="009C25AA" w:rsidRPr="009C25AA" w:rsidRDefault="009C25AA" w:rsidP="009C25AA">
      <w:pPr>
        <w:rPr>
          <w:rFonts w:ascii="Helvetica" w:hAnsi="Helvetica" w:cs="Helvetica"/>
          <w:b/>
          <w:bCs/>
          <w:color w:val="222222"/>
          <w:sz w:val="21"/>
          <w:szCs w:val="21"/>
        </w:rPr>
      </w:pPr>
    </w:p>
    <w:p w14:paraId="14C327E3"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1.2. </w:t>
      </w:r>
      <w:r w:rsidRPr="009C25AA">
        <w:rPr>
          <w:rFonts w:ascii="Helvetica" w:hAnsi="Helvetica" w:cs="Helvetica" w:hint="eastAsia"/>
          <w:b/>
          <w:bCs/>
          <w:color w:val="222222"/>
          <w:sz w:val="21"/>
          <w:szCs w:val="21"/>
        </w:rPr>
        <w:t>Деформационные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млекопитающих</w:t>
      </w:r>
    </w:p>
    <w:p w14:paraId="1DDDFB5F" w14:textId="77777777" w:rsidR="009C25AA" w:rsidRPr="009C25AA" w:rsidRDefault="009C25AA" w:rsidP="009C25AA">
      <w:pPr>
        <w:rPr>
          <w:rFonts w:ascii="Helvetica" w:hAnsi="Helvetica" w:cs="Helvetica"/>
          <w:b/>
          <w:bCs/>
          <w:color w:val="222222"/>
          <w:sz w:val="21"/>
          <w:szCs w:val="21"/>
        </w:rPr>
      </w:pPr>
    </w:p>
    <w:p w14:paraId="68011F0F"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1.3. </w:t>
      </w:r>
      <w:r w:rsidRPr="009C25AA">
        <w:rPr>
          <w:rFonts w:ascii="Helvetica" w:hAnsi="Helvetica" w:cs="Helvetica" w:hint="eastAsia"/>
          <w:b/>
          <w:bCs/>
          <w:color w:val="222222"/>
          <w:sz w:val="21"/>
          <w:szCs w:val="21"/>
        </w:rPr>
        <w:t>Взаимосвязь</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между</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составом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содержанием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механическими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тканях</w:t>
      </w:r>
    </w:p>
    <w:p w14:paraId="0E118175" w14:textId="77777777" w:rsidR="009C25AA" w:rsidRPr="009C25AA" w:rsidRDefault="009C25AA" w:rsidP="009C25AA">
      <w:pPr>
        <w:rPr>
          <w:rFonts w:ascii="Helvetica" w:hAnsi="Helvetica" w:cs="Helvetica"/>
          <w:b/>
          <w:bCs/>
          <w:color w:val="222222"/>
          <w:sz w:val="21"/>
          <w:szCs w:val="21"/>
        </w:rPr>
      </w:pPr>
    </w:p>
    <w:p w14:paraId="50A01469"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1.4.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некоторых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зависимости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от</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возраста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патологии</w:t>
      </w:r>
    </w:p>
    <w:p w14:paraId="283BCEBF" w14:textId="77777777" w:rsidR="009C25AA" w:rsidRPr="009C25AA" w:rsidRDefault="009C25AA" w:rsidP="009C25AA">
      <w:pPr>
        <w:rPr>
          <w:rFonts w:ascii="Helvetica" w:hAnsi="Helvetica" w:cs="Helvetica"/>
          <w:b/>
          <w:bCs/>
          <w:color w:val="222222"/>
          <w:sz w:val="21"/>
          <w:szCs w:val="21"/>
        </w:rPr>
      </w:pPr>
    </w:p>
    <w:p w14:paraId="19773D9F"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1.5.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длительности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посмертного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периода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биомеханические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мышечной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p>
    <w:p w14:paraId="0E83B423" w14:textId="77777777" w:rsidR="009C25AA" w:rsidRPr="009C25AA" w:rsidRDefault="009C25AA" w:rsidP="009C25AA">
      <w:pPr>
        <w:rPr>
          <w:rFonts w:ascii="Helvetica" w:hAnsi="Helvetica" w:cs="Helvetica"/>
          <w:b/>
          <w:bCs/>
          <w:color w:val="222222"/>
          <w:sz w:val="21"/>
          <w:szCs w:val="21"/>
        </w:rPr>
      </w:pPr>
    </w:p>
    <w:p w14:paraId="6DA25F1B"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1.6.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фиксирующих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консервирующих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раств</w:t>
      </w:r>
      <w:r w:rsidRPr="009C25AA">
        <w:rPr>
          <w:rFonts w:ascii="Helvetica" w:hAnsi="Helvetica" w:cs="Helvetica" w:hint="eastAsia"/>
          <w:b/>
          <w:bCs/>
          <w:color w:val="222222"/>
          <w:sz w:val="21"/>
          <w:szCs w:val="21"/>
        </w:rPr>
        <w:lastRenderedPageBreak/>
        <w:t>оров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факторов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искусственного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старения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температура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УФ</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световое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у</w:t>
      </w:r>
      <w:r w:rsidRPr="009C25AA">
        <w:rPr>
          <w:rFonts w:ascii="Helvetica" w:hAnsi="Helvetica" w:cs="Helvetica"/>
          <w:b/>
          <w:bCs/>
          <w:color w:val="222222"/>
          <w:sz w:val="21"/>
          <w:szCs w:val="21"/>
        </w:rPr>
        <w:t xml:space="preserve"> - </w:t>
      </w:r>
      <w:r w:rsidRPr="009C25AA">
        <w:rPr>
          <w:rFonts w:ascii="Helvetica" w:hAnsi="Helvetica" w:cs="Helvetica" w:hint="eastAsia"/>
          <w:b/>
          <w:bCs/>
          <w:color w:val="222222"/>
          <w:sz w:val="21"/>
          <w:szCs w:val="21"/>
        </w:rPr>
        <w:t>облучение</w:t>
      </w:r>
      <w:r w:rsidRPr="009C25AA">
        <w:rPr>
          <w:rFonts w:ascii="Helvetica" w:hAnsi="Helvetica" w:cs="Helvetica"/>
          <w:b/>
          <w:bCs/>
          <w:color w:val="222222"/>
          <w:sz w:val="21"/>
          <w:szCs w:val="21"/>
        </w:rPr>
        <w:t>)</w:t>
      </w:r>
    </w:p>
    <w:p w14:paraId="09277816" w14:textId="77777777" w:rsidR="009C25AA" w:rsidRPr="009C25AA" w:rsidRDefault="009C25AA" w:rsidP="009C25AA">
      <w:pPr>
        <w:rPr>
          <w:rFonts w:ascii="Helvetica" w:hAnsi="Helvetica" w:cs="Helvetica"/>
          <w:b/>
          <w:bCs/>
          <w:color w:val="222222"/>
          <w:sz w:val="21"/>
          <w:szCs w:val="21"/>
        </w:rPr>
      </w:pPr>
    </w:p>
    <w:p w14:paraId="4A369F69"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физико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p>
    <w:p w14:paraId="2C8E5A8F" w14:textId="77777777" w:rsidR="009C25AA" w:rsidRPr="009C25AA" w:rsidRDefault="009C25AA" w:rsidP="009C25AA">
      <w:pPr>
        <w:rPr>
          <w:rFonts w:ascii="Helvetica" w:hAnsi="Helvetica" w:cs="Helvetica"/>
          <w:b/>
          <w:bCs/>
          <w:color w:val="222222"/>
          <w:sz w:val="21"/>
          <w:szCs w:val="21"/>
        </w:rPr>
      </w:pPr>
    </w:p>
    <w:p w14:paraId="6C34EA80"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Экспериментальная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часть</w:t>
      </w:r>
      <w:r w:rsidRPr="009C25AA">
        <w:rPr>
          <w:rFonts w:ascii="Helvetica" w:hAnsi="Helvetica" w:cs="Helvetica"/>
          <w:b/>
          <w:bCs/>
          <w:color w:val="222222"/>
          <w:sz w:val="21"/>
          <w:szCs w:val="21"/>
        </w:rPr>
        <w:t>.</w:t>
      </w:r>
    </w:p>
    <w:p w14:paraId="45152670" w14:textId="77777777" w:rsidR="009C25AA" w:rsidRPr="009C25AA" w:rsidRDefault="009C25AA" w:rsidP="009C25AA">
      <w:pPr>
        <w:rPr>
          <w:rFonts w:ascii="Helvetica" w:hAnsi="Helvetica" w:cs="Helvetica"/>
          <w:b/>
          <w:bCs/>
          <w:color w:val="222222"/>
          <w:sz w:val="21"/>
          <w:szCs w:val="21"/>
        </w:rPr>
      </w:pPr>
    </w:p>
    <w:p w14:paraId="57706CEE"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Глава</w:t>
      </w:r>
      <w:r w:rsidRPr="009C25AA">
        <w:rPr>
          <w:rFonts w:ascii="Helvetica" w:hAnsi="Helvetica" w:cs="Helvetica"/>
          <w:b/>
          <w:bCs/>
          <w:color w:val="222222"/>
          <w:sz w:val="21"/>
          <w:szCs w:val="21"/>
        </w:rPr>
        <w:t xml:space="preserve"> 2. </w:t>
      </w:r>
      <w:r w:rsidRPr="009C25AA">
        <w:rPr>
          <w:rFonts w:ascii="Helvetica" w:hAnsi="Helvetica" w:cs="Helvetica" w:hint="eastAsia"/>
          <w:b/>
          <w:bCs/>
          <w:color w:val="222222"/>
          <w:sz w:val="21"/>
          <w:szCs w:val="21"/>
        </w:rPr>
        <w:t>Материалы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методы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p>
    <w:p w14:paraId="0F0FC2ED" w14:textId="77777777" w:rsidR="009C25AA" w:rsidRPr="009C25AA" w:rsidRDefault="009C25AA" w:rsidP="009C25AA">
      <w:pPr>
        <w:rPr>
          <w:rFonts w:ascii="Helvetica" w:hAnsi="Helvetica" w:cs="Helvetica"/>
          <w:b/>
          <w:bCs/>
          <w:color w:val="222222"/>
          <w:sz w:val="21"/>
          <w:szCs w:val="21"/>
        </w:rPr>
      </w:pPr>
    </w:p>
    <w:p w14:paraId="6AB5B71E"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2.1. </w:t>
      </w:r>
      <w:r w:rsidRPr="009C25AA">
        <w:rPr>
          <w:rFonts w:ascii="Helvetica" w:hAnsi="Helvetica" w:cs="Helvetica" w:hint="eastAsia"/>
          <w:b/>
          <w:bCs/>
          <w:color w:val="222222"/>
          <w:sz w:val="21"/>
          <w:szCs w:val="21"/>
        </w:rPr>
        <w:t>Материалы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p>
    <w:p w14:paraId="583EDC81" w14:textId="77777777" w:rsidR="009C25AA" w:rsidRPr="009C25AA" w:rsidRDefault="009C25AA" w:rsidP="009C25AA">
      <w:pPr>
        <w:rPr>
          <w:rFonts w:ascii="Helvetica" w:hAnsi="Helvetica" w:cs="Helvetica"/>
          <w:b/>
          <w:bCs/>
          <w:color w:val="222222"/>
          <w:sz w:val="21"/>
          <w:szCs w:val="21"/>
        </w:rPr>
      </w:pPr>
    </w:p>
    <w:p w14:paraId="7E9E1C33"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 </w:t>
      </w:r>
      <w:r w:rsidRPr="009C25AA">
        <w:rPr>
          <w:rFonts w:ascii="Helvetica" w:hAnsi="Helvetica" w:cs="Helvetica" w:hint="eastAsia"/>
          <w:b/>
          <w:bCs/>
          <w:color w:val="222222"/>
          <w:sz w:val="21"/>
          <w:szCs w:val="21"/>
        </w:rPr>
        <w:t>Методы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p>
    <w:p w14:paraId="12ACBA7B" w14:textId="77777777" w:rsidR="009C25AA" w:rsidRPr="009C25AA" w:rsidRDefault="009C25AA" w:rsidP="009C25AA">
      <w:pPr>
        <w:rPr>
          <w:rFonts w:ascii="Helvetica" w:hAnsi="Helvetica" w:cs="Helvetica"/>
          <w:b/>
          <w:bCs/>
          <w:color w:val="222222"/>
          <w:sz w:val="21"/>
          <w:szCs w:val="21"/>
        </w:rPr>
      </w:pPr>
    </w:p>
    <w:p w14:paraId="077AAE2B"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2.2.1.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методы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p>
    <w:p w14:paraId="087864EB" w14:textId="77777777" w:rsidR="009C25AA" w:rsidRPr="009C25AA" w:rsidRDefault="009C25AA" w:rsidP="009C25AA">
      <w:pPr>
        <w:rPr>
          <w:rFonts w:ascii="Helvetica" w:hAnsi="Helvetica" w:cs="Helvetica"/>
          <w:b/>
          <w:bCs/>
          <w:color w:val="222222"/>
          <w:sz w:val="21"/>
          <w:szCs w:val="21"/>
        </w:rPr>
      </w:pPr>
    </w:p>
    <w:p w14:paraId="0DC42ED1"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2.2.2. </w:t>
      </w:r>
      <w:r w:rsidRPr="009C25AA">
        <w:rPr>
          <w:rFonts w:ascii="Helvetica" w:hAnsi="Helvetica" w:cs="Helvetica" w:hint="eastAsia"/>
          <w:b/>
          <w:bCs/>
          <w:color w:val="222222"/>
          <w:sz w:val="21"/>
          <w:szCs w:val="21"/>
        </w:rPr>
        <w:t>Акваметрическое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калориметрическое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определение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общего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влагосодержания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фракций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свободной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связанной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воды</w:t>
      </w:r>
    </w:p>
    <w:p w14:paraId="3A44B82E" w14:textId="77777777" w:rsidR="009C25AA" w:rsidRPr="009C25AA" w:rsidRDefault="009C25AA" w:rsidP="009C25AA">
      <w:pPr>
        <w:rPr>
          <w:rFonts w:ascii="Helvetica" w:hAnsi="Helvetica" w:cs="Helvetica"/>
          <w:b/>
          <w:bCs/>
          <w:color w:val="222222"/>
          <w:sz w:val="21"/>
          <w:szCs w:val="21"/>
        </w:rPr>
      </w:pPr>
    </w:p>
    <w:p w14:paraId="795A95A6"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2.2.3. </w:t>
      </w:r>
      <w:r w:rsidRPr="009C25AA">
        <w:rPr>
          <w:rFonts w:ascii="Helvetica" w:hAnsi="Helvetica" w:cs="Helvetica" w:hint="eastAsia"/>
          <w:b/>
          <w:bCs/>
          <w:color w:val="222222"/>
          <w:sz w:val="21"/>
          <w:szCs w:val="21"/>
        </w:rPr>
        <w:t>Измерение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деформационных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одноосном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растяжении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p>
    <w:p w14:paraId="232BF273" w14:textId="77777777" w:rsidR="009C25AA" w:rsidRPr="009C25AA" w:rsidRDefault="009C25AA" w:rsidP="009C25AA">
      <w:pPr>
        <w:rPr>
          <w:rFonts w:ascii="Helvetica" w:hAnsi="Helvetica" w:cs="Helvetica"/>
          <w:b/>
          <w:bCs/>
          <w:color w:val="222222"/>
          <w:sz w:val="21"/>
          <w:szCs w:val="21"/>
        </w:rPr>
      </w:pPr>
    </w:p>
    <w:p w14:paraId="6800E40A"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тангенциальном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сжатии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статическом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динамическом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режимах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нагружения</w:t>
      </w:r>
    </w:p>
    <w:p w14:paraId="053951AB" w14:textId="77777777" w:rsidR="009C25AA" w:rsidRPr="009C25AA" w:rsidRDefault="009C25AA" w:rsidP="009C25AA">
      <w:pPr>
        <w:rPr>
          <w:rFonts w:ascii="Helvetica" w:hAnsi="Helvetica" w:cs="Helvetica"/>
          <w:b/>
          <w:bCs/>
          <w:color w:val="222222"/>
          <w:sz w:val="21"/>
          <w:szCs w:val="21"/>
        </w:rPr>
      </w:pPr>
    </w:p>
    <w:p w14:paraId="02FEAE2B"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2.2.4. </w:t>
      </w:r>
      <w:r w:rsidRPr="009C25AA">
        <w:rPr>
          <w:rFonts w:ascii="Helvetica" w:hAnsi="Helvetica" w:cs="Helvetica" w:hint="eastAsia"/>
          <w:b/>
          <w:bCs/>
          <w:color w:val="222222"/>
          <w:sz w:val="21"/>
          <w:szCs w:val="21"/>
        </w:rPr>
        <w:t>Определение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параметров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гидротермического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сокращения</w:t>
      </w:r>
    </w:p>
    <w:p w14:paraId="7F6C5F11" w14:textId="77777777" w:rsidR="009C25AA" w:rsidRPr="009C25AA" w:rsidRDefault="009C25AA" w:rsidP="009C25AA">
      <w:pPr>
        <w:rPr>
          <w:rFonts w:ascii="Helvetica" w:hAnsi="Helvetica" w:cs="Helvetica"/>
          <w:b/>
          <w:bCs/>
          <w:color w:val="222222"/>
          <w:sz w:val="21"/>
          <w:szCs w:val="21"/>
        </w:rPr>
      </w:pPr>
    </w:p>
    <w:p w14:paraId="7B87F8E6"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2.2.5. </w:t>
      </w:r>
      <w:r w:rsidRPr="009C25AA">
        <w:rPr>
          <w:rFonts w:ascii="Helvetica" w:hAnsi="Helvetica" w:cs="Helvetica" w:hint="eastAsia"/>
          <w:b/>
          <w:bCs/>
          <w:color w:val="222222"/>
          <w:sz w:val="21"/>
          <w:szCs w:val="21"/>
        </w:rPr>
        <w:t>Оценка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количества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поперечных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сшивок</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ткани</w:t>
      </w:r>
    </w:p>
    <w:p w14:paraId="2A648BB6" w14:textId="77777777" w:rsidR="009C25AA" w:rsidRPr="009C25AA" w:rsidRDefault="009C25AA" w:rsidP="009C25AA">
      <w:pPr>
        <w:rPr>
          <w:rFonts w:ascii="Helvetica" w:hAnsi="Helvetica" w:cs="Helvetica"/>
          <w:b/>
          <w:bCs/>
          <w:color w:val="222222"/>
          <w:sz w:val="21"/>
          <w:szCs w:val="21"/>
        </w:rPr>
      </w:pPr>
    </w:p>
    <w:p w14:paraId="6E509E34"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2.2.6. </w:t>
      </w:r>
      <w:r w:rsidRPr="009C25AA">
        <w:rPr>
          <w:rFonts w:ascii="Helvetica" w:hAnsi="Helvetica" w:cs="Helvetica" w:hint="eastAsia"/>
          <w:b/>
          <w:bCs/>
          <w:color w:val="222222"/>
          <w:sz w:val="21"/>
          <w:szCs w:val="21"/>
        </w:rPr>
        <w:t>Электронномикроскопические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исследования</w:t>
      </w:r>
    </w:p>
    <w:p w14:paraId="25D22FF9" w14:textId="77777777" w:rsidR="009C25AA" w:rsidRPr="009C25AA" w:rsidRDefault="009C25AA" w:rsidP="009C25AA">
      <w:pPr>
        <w:rPr>
          <w:rFonts w:ascii="Helvetica" w:hAnsi="Helvetica" w:cs="Helvetica"/>
          <w:b/>
          <w:bCs/>
          <w:color w:val="222222"/>
          <w:sz w:val="21"/>
          <w:szCs w:val="21"/>
        </w:rPr>
      </w:pPr>
    </w:p>
    <w:p w14:paraId="0B871956"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2.2.7. </w:t>
      </w:r>
      <w:r w:rsidRPr="009C25AA">
        <w:rPr>
          <w:rFonts w:ascii="Helvetica" w:hAnsi="Helvetica" w:cs="Helvetica" w:hint="eastAsia"/>
          <w:b/>
          <w:bCs/>
          <w:color w:val="222222"/>
          <w:sz w:val="21"/>
          <w:szCs w:val="21"/>
        </w:rPr>
        <w:t>Метод</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ускоренного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старения</w:t>
      </w:r>
    </w:p>
    <w:p w14:paraId="58E39C5B" w14:textId="77777777" w:rsidR="009C25AA" w:rsidRPr="009C25AA" w:rsidRDefault="009C25AA" w:rsidP="009C25AA">
      <w:pPr>
        <w:rPr>
          <w:rFonts w:ascii="Helvetica" w:hAnsi="Helvetica" w:cs="Helvetica"/>
          <w:b/>
          <w:bCs/>
          <w:color w:val="222222"/>
          <w:sz w:val="21"/>
          <w:szCs w:val="21"/>
        </w:rPr>
      </w:pPr>
    </w:p>
    <w:p w14:paraId="2EF23E07"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Результаты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собственных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исследований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обсуждение</w:t>
      </w:r>
      <w:r w:rsidRPr="009C25AA">
        <w:rPr>
          <w:rFonts w:ascii="Helvetica" w:hAnsi="Helvetica" w:cs="Helvetica"/>
          <w:b/>
          <w:bCs/>
          <w:color w:val="222222"/>
          <w:sz w:val="21"/>
          <w:szCs w:val="21"/>
        </w:rPr>
        <w:t>.</w:t>
      </w:r>
    </w:p>
    <w:p w14:paraId="1E426CC2" w14:textId="77777777" w:rsidR="009C25AA" w:rsidRPr="009C25AA" w:rsidRDefault="009C25AA" w:rsidP="009C25AA">
      <w:pPr>
        <w:rPr>
          <w:rFonts w:ascii="Helvetica" w:hAnsi="Helvetica" w:cs="Helvetica"/>
          <w:b/>
          <w:bCs/>
          <w:color w:val="222222"/>
          <w:sz w:val="21"/>
          <w:szCs w:val="21"/>
        </w:rPr>
      </w:pPr>
    </w:p>
    <w:p w14:paraId="75531CA0"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Глава</w:t>
      </w:r>
      <w:r w:rsidRPr="009C25AA">
        <w:rPr>
          <w:rFonts w:ascii="Helvetica" w:hAnsi="Helvetica" w:cs="Helvetica"/>
          <w:b/>
          <w:bCs/>
          <w:color w:val="222222"/>
          <w:sz w:val="21"/>
          <w:szCs w:val="21"/>
        </w:rPr>
        <w:t xml:space="preserve"> 3. </w:t>
      </w:r>
      <w:r w:rsidRPr="009C25AA">
        <w:rPr>
          <w:rFonts w:ascii="Helvetica" w:hAnsi="Helvetica" w:cs="Helvetica" w:hint="eastAsia"/>
          <w:b/>
          <w:bCs/>
          <w:color w:val="222222"/>
          <w:sz w:val="21"/>
          <w:szCs w:val="21"/>
        </w:rPr>
        <w:t>Особенности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состава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содержания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механических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организации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мышечной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p>
    <w:p w14:paraId="107E1147" w14:textId="77777777" w:rsidR="009C25AA" w:rsidRPr="009C25AA" w:rsidRDefault="009C25AA" w:rsidP="009C25AA">
      <w:pPr>
        <w:rPr>
          <w:rFonts w:ascii="Helvetica" w:hAnsi="Helvetica" w:cs="Helvetica"/>
          <w:b/>
          <w:bCs/>
          <w:color w:val="222222"/>
          <w:sz w:val="21"/>
          <w:szCs w:val="21"/>
        </w:rPr>
      </w:pPr>
    </w:p>
    <w:p w14:paraId="4F697AAD"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3.1. </w:t>
      </w:r>
      <w:r w:rsidRPr="009C25AA">
        <w:rPr>
          <w:rFonts w:ascii="Helvetica" w:hAnsi="Helvetica" w:cs="Helvetica" w:hint="eastAsia"/>
          <w:b/>
          <w:bCs/>
          <w:color w:val="222222"/>
          <w:sz w:val="21"/>
          <w:szCs w:val="21"/>
        </w:rPr>
        <w:t>Взаимосвязь</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между</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составом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механическими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свойствами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морфологической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кожи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ахиллового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сухожилия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хряща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мышцы</w:t>
      </w:r>
    </w:p>
    <w:p w14:paraId="1C942D4B" w14:textId="77777777" w:rsidR="009C25AA" w:rsidRPr="009C25AA" w:rsidRDefault="009C25AA" w:rsidP="009C25AA">
      <w:pPr>
        <w:rPr>
          <w:rFonts w:ascii="Helvetica" w:hAnsi="Helvetica" w:cs="Helvetica"/>
          <w:b/>
          <w:bCs/>
          <w:color w:val="222222"/>
          <w:sz w:val="21"/>
          <w:szCs w:val="21"/>
        </w:rPr>
      </w:pPr>
    </w:p>
    <w:p w14:paraId="7B9A660B"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3.2. </w:t>
      </w:r>
      <w:r w:rsidRPr="009C25AA">
        <w:rPr>
          <w:rFonts w:ascii="Helvetica" w:hAnsi="Helvetica" w:cs="Helvetica" w:hint="eastAsia"/>
          <w:b/>
          <w:bCs/>
          <w:color w:val="222222"/>
          <w:sz w:val="21"/>
          <w:szCs w:val="21"/>
        </w:rPr>
        <w:t>Топографические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возрастные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особенности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композитного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состава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реологии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p>
    <w:p w14:paraId="6D499EFE" w14:textId="77777777" w:rsidR="009C25AA" w:rsidRPr="009C25AA" w:rsidRDefault="009C25AA" w:rsidP="009C25AA">
      <w:pPr>
        <w:rPr>
          <w:rFonts w:ascii="Helvetica" w:hAnsi="Helvetica" w:cs="Helvetica"/>
          <w:b/>
          <w:bCs/>
          <w:color w:val="222222"/>
          <w:sz w:val="21"/>
          <w:szCs w:val="21"/>
        </w:rPr>
      </w:pPr>
    </w:p>
    <w:p w14:paraId="3C655ECD"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3.3.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гликозаминогликанов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деформационные</w:t>
      </w:r>
    </w:p>
    <w:p w14:paraId="17F2A0F0" w14:textId="77777777" w:rsidR="009C25AA" w:rsidRPr="009C25AA" w:rsidRDefault="009C25AA" w:rsidP="009C25AA">
      <w:pPr>
        <w:rPr>
          <w:rFonts w:ascii="Helvetica" w:hAnsi="Helvetica" w:cs="Helvetica"/>
          <w:b/>
          <w:bCs/>
          <w:color w:val="222222"/>
          <w:sz w:val="21"/>
          <w:szCs w:val="21"/>
        </w:rPr>
      </w:pPr>
    </w:p>
    <w:p w14:paraId="5214CF15"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ткани</w:t>
      </w:r>
    </w:p>
    <w:p w14:paraId="035945CE" w14:textId="77777777" w:rsidR="009C25AA" w:rsidRPr="009C25AA" w:rsidRDefault="009C25AA" w:rsidP="009C25AA">
      <w:pPr>
        <w:rPr>
          <w:rFonts w:ascii="Helvetica" w:hAnsi="Helvetica" w:cs="Helvetica"/>
          <w:b/>
          <w:bCs/>
          <w:color w:val="222222"/>
          <w:sz w:val="21"/>
          <w:szCs w:val="21"/>
        </w:rPr>
      </w:pPr>
    </w:p>
    <w:p w14:paraId="12D795E7"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Глава</w:t>
      </w:r>
      <w:r w:rsidRPr="009C25AA">
        <w:rPr>
          <w:rFonts w:ascii="Helvetica" w:hAnsi="Helvetica" w:cs="Helvetica"/>
          <w:b/>
          <w:bCs/>
          <w:color w:val="222222"/>
          <w:sz w:val="21"/>
          <w:szCs w:val="21"/>
        </w:rPr>
        <w:t xml:space="preserve"> 4.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длительности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посмертного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периода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физико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животных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p>
    <w:p w14:paraId="739E7CE1" w14:textId="77777777" w:rsidR="009C25AA" w:rsidRPr="009C25AA" w:rsidRDefault="009C25AA" w:rsidP="009C25AA">
      <w:pPr>
        <w:rPr>
          <w:rFonts w:ascii="Helvetica" w:hAnsi="Helvetica" w:cs="Helvetica"/>
          <w:b/>
          <w:bCs/>
          <w:color w:val="222222"/>
          <w:sz w:val="21"/>
          <w:szCs w:val="21"/>
        </w:rPr>
      </w:pPr>
    </w:p>
    <w:p w14:paraId="2229CC43"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4.1. </w:t>
      </w:r>
      <w:r w:rsidRPr="009C25AA">
        <w:rPr>
          <w:rFonts w:ascii="Helvetica" w:hAnsi="Helvetica" w:cs="Helvetica" w:hint="eastAsia"/>
          <w:b/>
          <w:bCs/>
          <w:color w:val="222222"/>
          <w:sz w:val="21"/>
          <w:szCs w:val="21"/>
        </w:rPr>
        <w:t>Биомеханические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особенности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посмертном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периоде</w:t>
      </w:r>
    </w:p>
    <w:p w14:paraId="388DD805" w14:textId="77777777" w:rsidR="009C25AA" w:rsidRPr="009C25AA" w:rsidRDefault="009C25AA" w:rsidP="009C25AA">
      <w:pPr>
        <w:rPr>
          <w:rFonts w:ascii="Helvetica" w:hAnsi="Helvetica" w:cs="Helvetica"/>
          <w:b/>
          <w:bCs/>
          <w:color w:val="222222"/>
          <w:sz w:val="21"/>
          <w:szCs w:val="21"/>
        </w:rPr>
      </w:pPr>
    </w:p>
    <w:p w14:paraId="34A4FBB4"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4.2. </w:t>
      </w:r>
      <w:r w:rsidRPr="009C25AA">
        <w:rPr>
          <w:rFonts w:ascii="Helvetica" w:hAnsi="Helvetica" w:cs="Helvetica" w:hint="eastAsia"/>
          <w:b/>
          <w:bCs/>
          <w:color w:val="222222"/>
          <w:sz w:val="21"/>
          <w:szCs w:val="21"/>
        </w:rPr>
        <w:t>Изменение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структурных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превращений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белков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гликозаминогликанов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состояния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воды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посмертном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периоде</w:t>
      </w:r>
    </w:p>
    <w:p w14:paraId="3858F199" w14:textId="77777777" w:rsidR="009C25AA" w:rsidRPr="009C25AA" w:rsidRDefault="009C25AA" w:rsidP="009C25AA">
      <w:pPr>
        <w:rPr>
          <w:rFonts w:ascii="Helvetica" w:hAnsi="Helvetica" w:cs="Helvetica"/>
          <w:b/>
          <w:bCs/>
          <w:color w:val="222222"/>
          <w:sz w:val="21"/>
          <w:szCs w:val="21"/>
        </w:rPr>
      </w:pPr>
    </w:p>
    <w:p w14:paraId="47393FD1"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Глава</w:t>
      </w:r>
      <w:r w:rsidRPr="009C25AA">
        <w:rPr>
          <w:rFonts w:ascii="Helvetica" w:hAnsi="Helvetica" w:cs="Helvetica"/>
          <w:b/>
          <w:bCs/>
          <w:color w:val="222222"/>
          <w:sz w:val="21"/>
          <w:szCs w:val="21"/>
        </w:rPr>
        <w:t xml:space="preserve"> 5.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растворов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формальдегида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консервирующих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растворов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физико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p>
    <w:p w14:paraId="7A520878" w14:textId="77777777" w:rsidR="009C25AA" w:rsidRPr="009C25AA" w:rsidRDefault="009C25AA" w:rsidP="009C25AA">
      <w:pPr>
        <w:rPr>
          <w:rFonts w:ascii="Helvetica" w:hAnsi="Helvetica" w:cs="Helvetica"/>
          <w:b/>
          <w:bCs/>
          <w:color w:val="222222"/>
          <w:sz w:val="21"/>
          <w:szCs w:val="21"/>
        </w:rPr>
      </w:pPr>
    </w:p>
    <w:p w14:paraId="381BD1BD"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5.1. </w:t>
      </w:r>
      <w:r w:rsidRPr="009C25AA">
        <w:rPr>
          <w:rFonts w:ascii="Helvetica" w:hAnsi="Helvetica" w:cs="Helvetica" w:hint="eastAsia"/>
          <w:b/>
          <w:bCs/>
          <w:color w:val="222222"/>
          <w:sz w:val="21"/>
          <w:szCs w:val="21"/>
        </w:rPr>
        <w:t>Изменение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деформационных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гидротермических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параметров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под</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влиянием</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фиксации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формальдегидом</w:t>
      </w:r>
    </w:p>
    <w:p w14:paraId="1E4A1A1A" w14:textId="77777777" w:rsidR="009C25AA" w:rsidRPr="009C25AA" w:rsidRDefault="009C25AA" w:rsidP="009C25AA">
      <w:pPr>
        <w:rPr>
          <w:rFonts w:ascii="Helvetica" w:hAnsi="Helvetica" w:cs="Helvetica"/>
          <w:b/>
          <w:bCs/>
          <w:color w:val="222222"/>
          <w:sz w:val="21"/>
          <w:szCs w:val="21"/>
        </w:rPr>
      </w:pPr>
    </w:p>
    <w:p w14:paraId="1BD81424"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5.2.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консервирующих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растворов</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физико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p>
    <w:p w14:paraId="4B896180" w14:textId="77777777" w:rsidR="009C25AA" w:rsidRPr="009C25AA" w:rsidRDefault="009C25AA" w:rsidP="009C25AA">
      <w:pPr>
        <w:rPr>
          <w:rFonts w:ascii="Helvetica" w:hAnsi="Helvetica" w:cs="Helvetica"/>
          <w:b/>
          <w:bCs/>
          <w:color w:val="222222"/>
          <w:sz w:val="21"/>
          <w:szCs w:val="21"/>
        </w:rPr>
      </w:pPr>
    </w:p>
    <w:p w14:paraId="706E3CB8"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p>
    <w:p w14:paraId="501C5B26" w14:textId="77777777" w:rsidR="009C25AA" w:rsidRPr="009C25AA" w:rsidRDefault="009C25AA" w:rsidP="009C25AA">
      <w:pPr>
        <w:rPr>
          <w:rFonts w:ascii="Helvetica" w:hAnsi="Helvetica" w:cs="Helvetica"/>
          <w:b/>
          <w:bCs/>
          <w:color w:val="222222"/>
          <w:sz w:val="21"/>
          <w:szCs w:val="21"/>
        </w:rPr>
      </w:pPr>
    </w:p>
    <w:p w14:paraId="6AE1A7D4"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Глава</w:t>
      </w:r>
      <w:r w:rsidRPr="009C25AA">
        <w:rPr>
          <w:rFonts w:ascii="Helvetica" w:hAnsi="Helvetica" w:cs="Helvetica"/>
          <w:b/>
          <w:bCs/>
          <w:color w:val="222222"/>
          <w:sz w:val="21"/>
          <w:szCs w:val="21"/>
        </w:rPr>
        <w:t xml:space="preserve"> 6. </w:t>
      </w:r>
      <w:r w:rsidRPr="009C25AA">
        <w:rPr>
          <w:rFonts w:ascii="Helvetica" w:hAnsi="Helvetica" w:cs="Helvetica" w:hint="eastAsia"/>
          <w:b/>
          <w:bCs/>
          <w:color w:val="222222"/>
          <w:sz w:val="21"/>
          <w:szCs w:val="21"/>
        </w:rPr>
        <w:t>Экспериментальное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старение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как</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метод</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прогнозирования</w:t>
      </w:r>
    </w:p>
    <w:p w14:paraId="6DF066D9" w14:textId="77777777" w:rsidR="009C25AA" w:rsidRPr="009C25AA" w:rsidRDefault="009C25AA" w:rsidP="009C25AA">
      <w:pPr>
        <w:rPr>
          <w:rFonts w:ascii="Helvetica" w:hAnsi="Helvetica" w:cs="Helvetica"/>
          <w:b/>
          <w:bCs/>
          <w:color w:val="222222"/>
          <w:sz w:val="21"/>
          <w:szCs w:val="21"/>
        </w:rPr>
      </w:pPr>
    </w:p>
    <w:p w14:paraId="3AA69655"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степени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сохранности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биологических</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p>
    <w:p w14:paraId="23E20C54" w14:textId="77777777" w:rsidR="009C25AA" w:rsidRPr="009C25AA" w:rsidRDefault="009C25AA" w:rsidP="009C25AA">
      <w:pPr>
        <w:rPr>
          <w:rFonts w:ascii="Helvetica" w:hAnsi="Helvetica" w:cs="Helvetica"/>
          <w:b/>
          <w:bCs/>
          <w:color w:val="222222"/>
          <w:sz w:val="21"/>
          <w:szCs w:val="21"/>
        </w:rPr>
      </w:pPr>
    </w:p>
    <w:p w14:paraId="31FFB700"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6.1.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температуры</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УФ</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светового</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облучения</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физико</w:t>
      </w:r>
      <w:r w:rsidRPr="009C25AA">
        <w:rPr>
          <w:rFonts w:ascii="Helvetica" w:hAnsi="Helvetica" w:cs="Helvetica"/>
          <w:b/>
          <w:bCs/>
          <w:color w:val="222222"/>
          <w:sz w:val="21"/>
          <w:szCs w:val="21"/>
        </w:rPr>
        <w:t>-</w:t>
      </w:r>
      <w:r w:rsidRPr="009C25AA">
        <w:rPr>
          <w:rFonts w:ascii="Helvetica" w:hAnsi="Helvetica" w:cs="Helvetica" w:hint="eastAsia"/>
          <w:b/>
          <w:bCs/>
          <w:color w:val="222222"/>
          <w:sz w:val="21"/>
          <w:szCs w:val="21"/>
        </w:rPr>
        <w:t>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консервированной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кожи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человека</w:t>
      </w:r>
    </w:p>
    <w:p w14:paraId="3A1C5597" w14:textId="77777777" w:rsidR="009C25AA" w:rsidRPr="009C25AA" w:rsidRDefault="009C25AA" w:rsidP="009C25AA">
      <w:pPr>
        <w:rPr>
          <w:rFonts w:ascii="Helvetica" w:hAnsi="Helvetica" w:cs="Helvetica"/>
          <w:b/>
          <w:bCs/>
          <w:color w:val="222222"/>
          <w:sz w:val="21"/>
          <w:szCs w:val="21"/>
        </w:rPr>
      </w:pPr>
    </w:p>
    <w:p w14:paraId="6C0C4C7B"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b/>
          <w:bCs/>
          <w:color w:val="222222"/>
          <w:sz w:val="21"/>
          <w:szCs w:val="21"/>
        </w:rPr>
        <w:t xml:space="preserve">6.2. </w:t>
      </w:r>
      <w:r w:rsidRPr="009C25AA">
        <w:rPr>
          <w:rFonts w:ascii="Helvetica" w:hAnsi="Helvetica" w:cs="Helvetica" w:hint="eastAsia"/>
          <w:b/>
          <w:bCs/>
          <w:color w:val="222222"/>
          <w:sz w:val="21"/>
          <w:szCs w:val="21"/>
        </w:rPr>
        <w:t>Влияние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ионизирующей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радиации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на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биохимические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реологические</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свойства</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соединительной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и</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мышечной</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тканей</w:t>
      </w:r>
    </w:p>
    <w:p w14:paraId="2EDF0797" w14:textId="77777777" w:rsidR="009C25AA" w:rsidRPr="009C25AA" w:rsidRDefault="009C25AA" w:rsidP="009C25AA">
      <w:pPr>
        <w:rPr>
          <w:rFonts w:ascii="Helvetica" w:hAnsi="Helvetica" w:cs="Helvetica"/>
          <w:b/>
          <w:bCs/>
          <w:color w:val="222222"/>
          <w:sz w:val="21"/>
          <w:szCs w:val="21"/>
        </w:rPr>
      </w:pPr>
    </w:p>
    <w:p w14:paraId="3D32FDE7" w14:textId="77777777" w:rsidR="009C25AA" w:rsidRPr="009C25AA" w:rsidRDefault="009C25AA" w:rsidP="009C25AA">
      <w:pPr>
        <w:rPr>
          <w:rFonts w:ascii="Helvetica" w:hAnsi="Helvetica" w:cs="Helvetica"/>
          <w:b/>
          <w:bCs/>
          <w:color w:val="222222"/>
          <w:sz w:val="21"/>
          <w:szCs w:val="21"/>
        </w:rPr>
      </w:pPr>
      <w:r w:rsidRPr="009C25AA">
        <w:rPr>
          <w:rFonts w:ascii="Helvetica" w:hAnsi="Helvetica" w:cs="Helvetica" w:hint="eastAsia"/>
          <w:b/>
          <w:bCs/>
          <w:color w:val="222222"/>
          <w:sz w:val="21"/>
          <w:szCs w:val="21"/>
        </w:rPr>
        <w:t>Выводы</w:t>
      </w:r>
    </w:p>
    <w:p w14:paraId="68435CC9" w14:textId="77777777" w:rsidR="009C25AA" w:rsidRPr="009C25AA" w:rsidRDefault="009C25AA" w:rsidP="009C25AA">
      <w:pPr>
        <w:rPr>
          <w:rFonts w:ascii="Helvetica" w:hAnsi="Helvetica" w:cs="Helvetica"/>
          <w:b/>
          <w:bCs/>
          <w:color w:val="222222"/>
          <w:sz w:val="21"/>
          <w:szCs w:val="21"/>
        </w:rPr>
      </w:pPr>
    </w:p>
    <w:p w14:paraId="109CC004" w14:textId="7B4B6B00" w:rsidR="00484EB4" w:rsidRPr="009C25AA" w:rsidRDefault="009C25AA" w:rsidP="009C25AA">
      <w:r w:rsidRPr="009C25AA">
        <w:rPr>
          <w:rFonts w:ascii="Helvetica" w:hAnsi="Helvetica" w:cs="Helvetica" w:hint="eastAsia"/>
          <w:b/>
          <w:bCs/>
          <w:color w:val="222222"/>
          <w:sz w:val="21"/>
          <w:szCs w:val="21"/>
        </w:rPr>
        <w:t>Список</w:t>
      </w:r>
      <w:r w:rsidRPr="009C25AA">
        <w:rPr>
          <w:rFonts w:ascii="Helvetica" w:hAnsi="Helvetica" w:cs="Helvetica"/>
          <w:b/>
          <w:bCs/>
          <w:color w:val="222222"/>
          <w:sz w:val="21"/>
          <w:szCs w:val="21"/>
        </w:rPr>
        <w:t xml:space="preserve"> </w:t>
      </w:r>
      <w:r w:rsidRPr="009C25AA">
        <w:rPr>
          <w:rFonts w:ascii="Helvetica" w:hAnsi="Helvetica" w:cs="Helvetica" w:hint="eastAsia"/>
          <w:b/>
          <w:bCs/>
          <w:color w:val="222222"/>
          <w:sz w:val="21"/>
          <w:szCs w:val="21"/>
        </w:rPr>
        <w:t>литературы</w:t>
      </w:r>
    </w:p>
    <w:sectPr w:rsidR="00484EB4" w:rsidRPr="009C25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D803" w14:textId="77777777" w:rsidR="00313CBB" w:rsidRDefault="00313CBB">
      <w:pPr>
        <w:spacing w:after="0" w:line="240" w:lineRule="auto"/>
      </w:pPr>
      <w:r>
        <w:separator/>
      </w:r>
    </w:p>
  </w:endnote>
  <w:endnote w:type="continuationSeparator" w:id="0">
    <w:p w14:paraId="47B42E86" w14:textId="77777777" w:rsidR="00313CBB" w:rsidRDefault="0031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B76E" w14:textId="77777777" w:rsidR="00313CBB" w:rsidRDefault="00313CBB"/>
    <w:p w14:paraId="6E08BC31" w14:textId="77777777" w:rsidR="00313CBB" w:rsidRDefault="00313CBB"/>
    <w:p w14:paraId="60289DB5" w14:textId="77777777" w:rsidR="00313CBB" w:rsidRDefault="00313CBB"/>
    <w:p w14:paraId="113716FA" w14:textId="77777777" w:rsidR="00313CBB" w:rsidRDefault="00313CBB"/>
    <w:p w14:paraId="09792FB8" w14:textId="77777777" w:rsidR="00313CBB" w:rsidRDefault="00313CBB"/>
    <w:p w14:paraId="0928507B" w14:textId="77777777" w:rsidR="00313CBB" w:rsidRDefault="00313CBB"/>
    <w:p w14:paraId="6AA43FB8" w14:textId="77777777" w:rsidR="00313CBB" w:rsidRDefault="00313C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3138FD" wp14:editId="4863FF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A85D" w14:textId="77777777" w:rsidR="00313CBB" w:rsidRDefault="00313C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138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C2A85D" w14:textId="77777777" w:rsidR="00313CBB" w:rsidRDefault="00313C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D6929" w14:textId="77777777" w:rsidR="00313CBB" w:rsidRDefault="00313CBB"/>
    <w:p w14:paraId="7B281246" w14:textId="77777777" w:rsidR="00313CBB" w:rsidRDefault="00313CBB"/>
    <w:p w14:paraId="4B51F31A" w14:textId="77777777" w:rsidR="00313CBB" w:rsidRDefault="00313C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5656CA" wp14:editId="6E4C63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4BD4" w14:textId="77777777" w:rsidR="00313CBB" w:rsidRDefault="00313CBB"/>
                          <w:p w14:paraId="188FB5B2" w14:textId="77777777" w:rsidR="00313CBB" w:rsidRDefault="00313C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5656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5E4BD4" w14:textId="77777777" w:rsidR="00313CBB" w:rsidRDefault="00313CBB"/>
                    <w:p w14:paraId="188FB5B2" w14:textId="77777777" w:rsidR="00313CBB" w:rsidRDefault="00313C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80709" w14:textId="77777777" w:rsidR="00313CBB" w:rsidRDefault="00313CBB"/>
    <w:p w14:paraId="5D62AEE6" w14:textId="77777777" w:rsidR="00313CBB" w:rsidRDefault="00313CBB">
      <w:pPr>
        <w:rPr>
          <w:sz w:val="2"/>
          <w:szCs w:val="2"/>
        </w:rPr>
      </w:pPr>
    </w:p>
    <w:p w14:paraId="2DDC8419" w14:textId="77777777" w:rsidR="00313CBB" w:rsidRDefault="00313CBB"/>
    <w:p w14:paraId="7FC4850D" w14:textId="77777777" w:rsidR="00313CBB" w:rsidRDefault="00313CBB">
      <w:pPr>
        <w:spacing w:after="0" w:line="240" w:lineRule="auto"/>
      </w:pPr>
    </w:p>
  </w:footnote>
  <w:footnote w:type="continuationSeparator" w:id="0">
    <w:p w14:paraId="2A3E9298" w14:textId="77777777" w:rsidR="00313CBB" w:rsidRDefault="0031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CBB"/>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198242</TotalTime>
  <Pages>6</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1210</cp:revision>
  <cp:lastPrinted>2009-02-06T05:36:00Z</cp:lastPrinted>
  <dcterms:created xsi:type="dcterms:W3CDTF">2024-01-07T13:43:00Z</dcterms:created>
  <dcterms:modified xsi:type="dcterms:W3CDTF">2025-11-03T20:52:00Z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