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3BC6" w14:textId="77777777" w:rsidR="00D61070" w:rsidRDefault="00D61070" w:rsidP="00D61070"/>
    <w:p w14:paraId="140C2A66" w14:textId="473DD5FD" w:rsidR="001F7C02" w:rsidRDefault="00D61070" w:rsidP="00D61070">
      <w:r>
        <w:rPr>
          <w:rFonts w:hint="eastAsia"/>
        </w:rPr>
        <w:t>Скрипник</w:t>
      </w:r>
      <w:r>
        <w:t xml:space="preserve"> </w:t>
      </w:r>
      <w:r>
        <w:rPr>
          <w:rFonts w:hint="eastAsia"/>
        </w:rPr>
        <w:t>Ксения</w:t>
      </w:r>
      <w:r>
        <w:t xml:space="preserve"> </w:t>
      </w:r>
      <w:r>
        <w:rPr>
          <w:rFonts w:hint="eastAsia"/>
        </w:rPr>
        <w:t>Васильевна</w:t>
      </w:r>
      <w:r>
        <w:t xml:space="preserve"> </w:t>
      </w:r>
      <w:r w:rsidRPr="00D61070">
        <w:rPr>
          <w:rFonts w:hint="eastAsia"/>
        </w:rPr>
        <w:t>Языковая</w:t>
      </w:r>
      <w:r w:rsidRPr="00D61070">
        <w:t xml:space="preserve"> </w:t>
      </w:r>
      <w:r w:rsidRPr="00D61070">
        <w:rPr>
          <w:rFonts w:hint="eastAsia"/>
        </w:rPr>
        <w:t>архитектоника</w:t>
      </w:r>
      <w:r w:rsidRPr="00D61070">
        <w:t xml:space="preserve"> </w:t>
      </w:r>
      <w:r w:rsidRPr="00D61070">
        <w:rPr>
          <w:rFonts w:hint="eastAsia"/>
        </w:rPr>
        <w:t>рекламного</w:t>
      </w:r>
      <w:r w:rsidRPr="00D61070">
        <w:t xml:space="preserve"> </w:t>
      </w:r>
      <w:r w:rsidRPr="00D61070">
        <w:rPr>
          <w:rFonts w:hint="eastAsia"/>
        </w:rPr>
        <w:t>слогана</w:t>
      </w:r>
    </w:p>
    <w:p w14:paraId="794A10E2" w14:textId="77777777" w:rsidR="00D61070" w:rsidRDefault="00D61070" w:rsidP="00D61070">
      <w:r>
        <w:rPr>
          <w:rFonts w:hint="eastAsia"/>
        </w:rPr>
        <w:t>ОГЛАВЛЕНИЕ</w:t>
      </w:r>
      <w:r>
        <w:t xml:space="preserve"> </w:t>
      </w:r>
      <w:r>
        <w:rPr>
          <w:rFonts w:hint="eastAsia"/>
        </w:rPr>
        <w:t>ДИССЕРТАЦИИ</w:t>
      </w:r>
    </w:p>
    <w:p w14:paraId="2976B041" w14:textId="77777777" w:rsidR="00D61070" w:rsidRDefault="00D61070" w:rsidP="00D61070">
      <w:r>
        <w:rPr>
          <w:rFonts w:hint="eastAsia"/>
        </w:rPr>
        <w:t>кандидат</w:t>
      </w:r>
      <w:r>
        <w:t xml:space="preserve"> </w:t>
      </w:r>
      <w:r>
        <w:rPr>
          <w:rFonts w:hint="eastAsia"/>
        </w:rPr>
        <w:t>наук</w:t>
      </w:r>
      <w:r>
        <w:t xml:space="preserve"> </w:t>
      </w:r>
      <w:r>
        <w:rPr>
          <w:rFonts w:hint="eastAsia"/>
        </w:rPr>
        <w:t>Скрипник</w:t>
      </w:r>
      <w:r>
        <w:t xml:space="preserve"> </w:t>
      </w:r>
      <w:r>
        <w:rPr>
          <w:rFonts w:hint="eastAsia"/>
        </w:rPr>
        <w:t>Ксения</w:t>
      </w:r>
      <w:r>
        <w:t xml:space="preserve"> </w:t>
      </w:r>
      <w:r>
        <w:rPr>
          <w:rFonts w:hint="eastAsia"/>
        </w:rPr>
        <w:t>Васильевна</w:t>
      </w:r>
    </w:p>
    <w:p w14:paraId="495474B8" w14:textId="77777777" w:rsidR="00D61070" w:rsidRDefault="00D61070" w:rsidP="00D61070">
      <w:r>
        <w:rPr>
          <w:rFonts w:hint="eastAsia"/>
        </w:rPr>
        <w:t>Введение</w:t>
      </w:r>
    </w:p>
    <w:p w14:paraId="480E9F25" w14:textId="77777777" w:rsidR="00D61070" w:rsidRDefault="00D61070" w:rsidP="00D61070"/>
    <w:p w14:paraId="73FC2249" w14:textId="77777777" w:rsidR="00D61070" w:rsidRDefault="00D61070" w:rsidP="00D61070">
      <w:r>
        <w:rPr>
          <w:rFonts w:hint="eastAsia"/>
        </w:rPr>
        <w:t>Глава</w:t>
      </w:r>
      <w:r>
        <w:t xml:space="preserve"> 1. </w:t>
      </w:r>
      <w:r>
        <w:rPr>
          <w:rFonts w:hint="eastAsia"/>
        </w:rPr>
        <w:t>Рекламный</w:t>
      </w:r>
      <w:r>
        <w:t xml:space="preserve"> </w:t>
      </w:r>
      <w:r>
        <w:rPr>
          <w:rFonts w:hint="eastAsia"/>
        </w:rPr>
        <w:t>текст</w:t>
      </w:r>
      <w:r>
        <w:t xml:space="preserve"> </w:t>
      </w:r>
      <w:r>
        <w:rPr>
          <w:rFonts w:hint="eastAsia"/>
        </w:rPr>
        <w:t>как</w:t>
      </w:r>
      <w:r>
        <w:t xml:space="preserve"> </w:t>
      </w:r>
      <w:r>
        <w:rPr>
          <w:rFonts w:hint="eastAsia"/>
        </w:rPr>
        <w:t>продукт</w:t>
      </w:r>
      <w:r>
        <w:t xml:space="preserve"> </w:t>
      </w:r>
      <w:r>
        <w:rPr>
          <w:rFonts w:hint="eastAsia"/>
        </w:rPr>
        <w:t>языка</w:t>
      </w:r>
      <w:r>
        <w:t xml:space="preserve"> </w:t>
      </w:r>
      <w:r>
        <w:rPr>
          <w:rFonts w:hint="eastAsia"/>
        </w:rPr>
        <w:t>массовой</w:t>
      </w:r>
      <w:r>
        <w:t xml:space="preserve"> </w:t>
      </w:r>
      <w:r>
        <w:rPr>
          <w:rFonts w:hint="eastAsia"/>
        </w:rPr>
        <w:t>коммуникации</w:t>
      </w:r>
    </w:p>
    <w:p w14:paraId="2ABC2E2D" w14:textId="77777777" w:rsidR="00D61070" w:rsidRDefault="00D61070" w:rsidP="00D61070"/>
    <w:p w14:paraId="10443E4E" w14:textId="77777777" w:rsidR="00D61070" w:rsidRDefault="00D61070" w:rsidP="00D61070">
      <w:r>
        <w:t xml:space="preserve">1.1 </w:t>
      </w:r>
      <w:r>
        <w:rPr>
          <w:rFonts w:hint="eastAsia"/>
        </w:rPr>
        <w:t>Реклама</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2516F487" w14:textId="77777777" w:rsidR="00D61070" w:rsidRDefault="00D61070" w:rsidP="00D61070"/>
    <w:p w14:paraId="7CAFAFBD" w14:textId="77777777" w:rsidR="00D61070" w:rsidRDefault="00D61070" w:rsidP="00D61070">
      <w:r>
        <w:t xml:space="preserve">1.1.1 </w:t>
      </w:r>
      <w:r>
        <w:rPr>
          <w:rFonts w:hint="eastAsia"/>
        </w:rPr>
        <w:t>Понятие</w:t>
      </w:r>
      <w:r>
        <w:t xml:space="preserve"> </w:t>
      </w:r>
      <w:r>
        <w:rPr>
          <w:rFonts w:hint="eastAsia"/>
        </w:rPr>
        <w:t>рекламы</w:t>
      </w:r>
      <w:r>
        <w:t xml:space="preserve"> </w:t>
      </w:r>
      <w:r>
        <w:rPr>
          <w:rFonts w:hint="eastAsia"/>
        </w:rPr>
        <w:t>и</w:t>
      </w:r>
      <w:r>
        <w:t xml:space="preserve"> </w:t>
      </w:r>
      <w:r>
        <w:rPr>
          <w:rFonts w:hint="eastAsia"/>
        </w:rPr>
        <w:t>её</w:t>
      </w:r>
      <w:r>
        <w:t xml:space="preserve"> </w:t>
      </w:r>
      <w:r>
        <w:rPr>
          <w:rFonts w:hint="eastAsia"/>
        </w:rPr>
        <w:t>основные</w:t>
      </w:r>
      <w:r>
        <w:t xml:space="preserve"> </w:t>
      </w:r>
      <w:r>
        <w:rPr>
          <w:rFonts w:hint="eastAsia"/>
        </w:rPr>
        <w:t>характеристики</w:t>
      </w:r>
    </w:p>
    <w:p w14:paraId="7AF5D78C" w14:textId="77777777" w:rsidR="00D61070" w:rsidRDefault="00D61070" w:rsidP="00D61070"/>
    <w:p w14:paraId="445B19A9" w14:textId="77777777" w:rsidR="00D61070" w:rsidRDefault="00D61070" w:rsidP="00D61070">
      <w:r>
        <w:t xml:space="preserve">1.1.2 </w:t>
      </w:r>
      <w:r>
        <w:rPr>
          <w:rFonts w:hint="eastAsia"/>
        </w:rPr>
        <w:t>Основные</w:t>
      </w:r>
      <w:r>
        <w:t xml:space="preserve"> </w:t>
      </w:r>
      <w:r>
        <w:rPr>
          <w:rFonts w:hint="eastAsia"/>
        </w:rPr>
        <w:t>подходы</w:t>
      </w:r>
      <w:r>
        <w:t xml:space="preserve"> </w:t>
      </w:r>
      <w:r>
        <w:rPr>
          <w:rFonts w:hint="eastAsia"/>
        </w:rPr>
        <w:t>в</w:t>
      </w:r>
      <w:r>
        <w:t xml:space="preserve"> </w:t>
      </w:r>
      <w:r>
        <w:rPr>
          <w:rFonts w:hint="eastAsia"/>
        </w:rPr>
        <w:t>исследовании</w:t>
      </w:r>
      <w:r>
        <w:t xml:space="preserve"> </w:t>
      </w:r>
      <w:r>
        <w:rPr>
          <w:rFonts w:hint="eastAsia"/>
        </w:rPr>
        <w:t>текстов</w:t>
      </w:r>
      <w:r>
        <w:t xml:space="preserve"> </w:t>
      </w:r>
      <w:r>
        <w:rPr>
          <w:rFonts w:hint="eastAsia"/>
        </w:rPr>
        <w:t>рекламной</w:t>
      </w:r>
      <w:r>
        <w:t xml:space="preserve"> </w:t>
      </w:r>
      <w:r>
        <w:rPr>
          <w:rFonts w:hint="eastAsia"/>
        </w:rPr>
        <w:t>коммуникации</w:t>
      </w:r>
    </w:p>
    <w:p w14:paraId="75F42F59" w14:textId="77777777" w:rsidR="00D61070" w:rsidRDefault="00D61070" w:rsidP="00D61070"/>
    <w:p w14:paraId="33C96A0F" w14:textId="77777777" w:rsidR="00D61070" w:rsidRDefault="00D61070" w:rsidP="00D61070">
      <w:r>
        <w:t xml:space="preserve">1.2 </w:t>
      </w:r>
      <w:r>
        <w:rPr>
          <w:rFonts w:hint="eastAsia"/>
        </w:rPr>
        <w:t>Слоган</w:t>
      </w:r>
      <w:r>
        <w:t xml:space="preserve"> </w:t>
      </w:r>
      <w:r>
        <w:rPr>
          <w:rFonts w:hint="eastAsia"/>
        </w:rPr>
        <w:t>как</w:t>
      </w:r>
      <w:r>
        <w:t xml:space="preserve"> </w:t>
      </w:r>
      <w:r>
        <w:rPr>
          <w:rFonts w:hint="eastAsia"/>
        </w:rPr>
        <w:t>микрожанр</w:t>
      </w:r>
      <w:r>
        <w:t xml:space="preserve"> </w:t>
      </w:r>
      <w:r>
        <w:rPr>
          <w:rFonts w:hint="eastAsia"/>
        </w:rPr>
        <w:t>языка</w:t>
      </w:r>
      <w:r>
        <w:t xml:space="preserve"> </w:t>
      </w:r>
      <w:r>
        <w:rPr>
          <w:rFonts w:hint="eastAsia"/>
        </w:rPr>
        <w:t>массовой</w:t>
      </w:r>
      <w:r>
        <w:t xml:space="preserve"> </w:t>
      </w:r>
      <w:r>
        <w:rPr>
          <w:rFonts w:hint="eastAsia"/>
        </w:rPr>
        <w:t>коммуникации</w:t>
      </w:r>
    </w:p>
    <w:p w14:paraId="50F69DAF" w14:textId="77777777" w:rsidR="00D61070" w:rsidRDefault="00D61070" w:rsidP="00D61070"/>
    <w:p w14:paraId="200C336B" w14:textId="77777777" w:rsidR="00D61070" w:rsidRDefault="00D61070" w:rsidP="00D61070">
      <w:r>
        <w:t xml:space="preserve">1.2.1 </w:t>
      </w:r>
      <w:r>
        <w:rPr>
          <w:rFonts w:hint="eastAsia"/>
        </w:rPr>
        <w:t>Понятие</w:t>
      </w:r>
      <w:r>
        <w:t xml:space="preserve"> </w:t>
      </w:r>
      <w:r>
        <w:rPr>
          <w:rFonts w:hint="eastAsia"/>
        </w:rPr>
        <w:t>«</w:t>
      </w:r>
      <w:r>
        <w:rPr>
          <w:rFonts w:hint="eastAsia"/>
        </w:rPr>
        <w:t>слоган</w:t>
      </w:r>
      <w:r>
        <w:rPr>
          <w:rFonts w:hint="eastAsia"/>
        </w:rPr>
        <w:t>»</w:t>
      </w:r>
      <w:r>
        <w:t xml:space="preserve"> </w:t>
      </w:r>
      <w:r>
        <w:rPr>
          <w:rFonts w:hint="eastAsia"/>
        </w:rPr>
        <w:t>и</w:t>
      </w:r>
      <w:r>
        <w:t xml:space="preserve"> </w:t>
      </w:r>
      <w:r>
        <w:rPr>
          <w:rFonts w:hint="eastAsia"/>
        </w:rPr>
        <w:t>его</w:t>
      </w:r>
      <w:r>
        <w:t xml:space="preserve"> </w:t>
      </w:r>
      <w:r>
        <w:rPr>
          <w:rFonts w:hint="eastAsia"/>
        </w:rPr>
        <w:t>структурно</w:t>
      </w:r>
      <w:r>
        <w:t>-</w:t>
      </w:r>
      <w:r>
        <w:rPr>
          <w:rFonts w:hint="eastAsia"/>
        </w:rPr>
        <w:t>композиционные</w:t>
      </w:r>
      <w:r>
        <w:t xml:space="preserve"> </w:t>
      </w:r>
      <w:r>
        <w:rPr>
          <w:rFonts w:hint="eastAsia"/>
        </w:rPr>
        <w:t>черты</w:t>
      </w:r>
    </w:p>
    <w:p w14:paraId="0F1D587B" w14:textId="77777777" w:rsidR="00D61070" w:rsidRDefault="00D61070" w:rsidP="00D61070"/>
    <w:p w14:paraId="73D81A88" w14:textId="77777777" w:rsidR="00D61070" w:rsidRDefault="00D61070" w:rsidP="00D61070">
      <w:r>
        <w:t xml:space="preserve">1.2.2 </w:t>
      </w:r>
      <w:r>
        <w:rPr>
          <w:rFonts w:hint="eastAsia"/>
        </w:rPr>
        <w:t>Функциональный</w:t>
      </w:r>
      <w:r>
        <w:t xml:space="preserve"> </w:t>
      </w:r>
      <w:r>
        <w:rPr>
          <w:rFonts w:hint="eastAsia"/>
        </w:rPr>
        <w:t>подход</w:t>
      </w:r>
      <w:r>
        <w:t xml:space="preserve"> </w:t>
      </w:r>
      <w:r>
        <w:rPr>
          <w:rFonts w:hint="eastAsia"/>
        </w:rPr>
        <w:t>в</w:t>
      </w:r>
      <w:r>
        <w:t xml:space="preserve"> </w:t>
      </w:r>
      <w:r>
        <w:rPr>
          <w:rFonts w:hint="eastAsia"/>
        </w:rPr>
        <w:t>исследовании</w:t>
      </w:r>
      <w:r>
        <w:t xml:space="preserve"> </w:t>
      </w:r>
      <w:r>
        <w:rPr>
          <w:rFonts w:hint="eastAsia"/>
        </w:rPr>
        <w:t>рекламных</w:t>
      </w:r>
      <w:r>
        <w:t xml:space="preserve"> </w:t>
      </w:r>
      <w:r>
        <w:rPr>
          <w:rFonts w:hint="eastAsia"/>
        </w:rPr>
        <w:t>слоганов</w:t>
      </w:r>
    </w:p>
    <w:p w14:paraId="447EC7EB" w14:textId="77777777" w:rsidR="00D61070" w:rsidRDefault="00D61070" w:rsidP="00D61070"/>
    <w:p w14:paraId="4EC86D98" w14:textId="77777777" w:rsidR="00D61070" w:rsidRDefault="00D61070" w:rsidP="00D61070">
      <w:r>
        <w:t xml:space="preserve">1.2.3 </w:t>
      </w:r>
      <w:r>
        <w:rPr>
          <w:rFonts w:hint="eastAsia"/>
        </w:rPr>
        <w:t>Основные</w:t>
      </w:r>
      <w:r>
        <w:t xml:space="preserve"> </w:t>
      </w:r>
      <w:r>
        <w:rPr>
          <w:rFonts w:hint="eastAsia"/>
        </w:rPr>
        <w:t>направления</w:t>
      </w:r>
      <w:r>
        <w:t xml:space="preserve"> </w:t>
      </w:r>
      <w:r>
        <w:rPr>
          <w:rFonts w:hint="eastAsia"/>
        </w:rPr>
        <w:t>классификации</w:t>
      </w:r>
      <w:r>
        <w:t xml:space="preserve"> </w:t>
      </w:r>
      <w:r>
        <w:rPr>
          <w:rFonts w:hint="eastAsia"/>
        </w:rPr>
        <w:t>рекламных</w:t>
      </w:r>
      <w:r>
        <w:t xml:space="preserve"> </w:t>
      </w:r>
      <w:r>
        <w:rPr>
          <w:rFonts w:hint="eastAsia"/>
        </w:rPr>
        <w:t>слоганов</w:t>
      </w:r>
    </w:p>
    <w:p w14:paraId="7A213748" w14:textId="77777777" w:rsidR="00D61070" w:rsidRDefault="00D61070" w:rsidP="00D61070"/>
    <w:p w14:paraId="6752C7E7" w14:textId="77777777" w:rsidR="00D61070" w:rsidRDefault="00D61070" w:rsidP="00D61070">
      <w:r>
        <w:rPr>
          <w:rFonts w:hint="eastAsia"/>
        </w:rPr>
        <w:t>Выводы</w:t>
      </w:r>
      <w:r>
        <w:t xml:space="preserve"> </w:t>
      </w:r>
      <w:r>
        <w:rPr>
          <w:rFonts w:hint="eastAsia"/>
        </w:rPr>
        <w:t>по</w:t>
      </w:r>
      <w:r>
        <w:t xml:space="preserve"> </w:t>
      </w:r>
      <w:r>
        <w:rPr>
          <w:rFonts w:hint="eastAsia"/>
        </w:rPr>
        <w:t>главе</w:t>
      </w:r>
    </w:p>
    <w:p w14:paraId="6DCBE7C5" w14:textId="77777777" w:rsidR="00D61070" w:rsidRDefault="00D61070" w:rsidP="00D61070"/>
    <w:p w14:paraId="42875E43" w14:textId="77777777" w:rsidR="00D61070" w:rsidRDefault="00D61070" w:rsidP="00D61070">
      <w:r>
        <w:rPr>
          <w:rFonts w:hint="eastAsia"/>
        </w:rPr>
        <w:t>Глава</w:t>
      </w:r>
      <w:r>
        <w:t xml:space="preserve"> 2. </w:t>
      </w:r>
      <w:r>
        <w:rPr>
          <w:rFonts w:hint="eastAsia"/>
        </w:rPr>
        <w:t>Языковая</w:t>
      </w:r>
      <w:r>
        <w:t xml:space="preserve"> </w:t>
      </w:r>
      <w:r>
        <w:rPr>
          <w:rFonts w:hint="eastAsia"/>
        </w:rPr>
        <w:t>специфика</w:t>
      </w:r>
      <w:r>
        <w:t xml:space="preserve"> </w:t>
      </w:r>
      <w:r>
        <w:rPr>
          <w:rFonts w:hint="eastAsia"/>
        </w:rPr>
        <w:t>категории</w:t>
      </w:r>
      <w:r>
        <w:t xml:space="preserve"> </w:t>
      </w:r>
      <w:r>
        <w:rPr>
          <w:rFonts w:hint="eastAsia"/>
        </w:rPr>
        <w:t>темпоральности</w:t>
      </w:r>
      <w:r>
        <w:t xml:space="preserve"> </w:t>
      </w:r>
      <w:r>
        <w:rPr>
          <w:rFonts w:hint="eastAsia"/>
        </w:rPr>
        <w:t>рекламного</w:t>
      </w:r>
      <w:r>
        <w:t xml:space="preserve"> </w:t>
      </w:r>
      <w:r>
        <w:rPr>
          <w:rFonts w:hint="eastAsia"/>
        </w:rPr>
        <w:t>слогана</w:t>
      </w:r>
    </w:p>
    <w:p w14:paraId="5E38072E" w14:textId="77777777" w:rsidR="00D61070" w:rsidRDefault="00D61070" w:rsidP="00D61070"/>
    <w:p w14:paraId="26785D8F" w14:textId="77777777" w:rsidR="00D61070" w:rsidRDefault="00D61070" w:rsidP="00D61070">
      <w:r>
        <w:t xml:space="preserve">2.1 </w:t>
      </w:r>
      <w:r>
        <w:rPr>
          <w:rFonts w:hint="eastAsia"/>
        </w:rPr>
        <w:t>Темпоральная</w:t>
      </w:r>
      <w:r>
        <w:t xml:space="preserve"> </w:t>
      </w:r>
      <w:r>
        <w:rPr>
          <w:rFonts w:hint="eastAsia"/>
        </w:rPr>
        <w:t>архитектоника</w:t>
      </w:r>
      <w:r>
        <w:t xml:space="preserve"> </w:t>
      </w:r>
      <w:r>
        <w:rPr>
          <w:rFonts w:hint="eastAsia"/>
        </w:rPr>
        <w:t>русскоязычного</w:t>
      </w:r>
      <w:r>
        <w:t xml:space="preserve"> </w:t>
      </w:r>
      <w:r>
        <w:rPr>
          <w:rFonts w:hint="eastAsia"/>
        </w:rPr>
        <w:t>рекламного</w:t>
      </w:r>
      <w:r>
        <w:t xml:space="preserve"> </w:t>
      </w:r>
      <w:r>
        <w:rPr>
          <w:rFonts w:hint="eastAsia"/>
        </w:rPr>
        <w:t>слогана</w:t>
      </w:r>
    </w:p>
    <w:p w14:paraId="72A9F55D" w14:textId="77777777" w:rsidR="00D61070" w:rsidRDefault="00D61070" w:rsidP="00D61070"/>
    <w:p w14:paraId="7D36D662" w14:textId="77777777" w:rsidR="00D61070" w:rsidRDefault="00D61070" w:rsidP="00D61070">
      <w:r>
        <w:t xml:space="preserve">2.2 </w:t>
      </w:r>
      <w:r>
        <w:rPr>
          <w:rFonts w:hint="eastAsia"/>
        </w:rPr>
        <w:t>Временной</w:t>
      </w:r>
      <w:r>
        <w:t xml:space="preserve"> </w:t>
      </w:r>
      <w:r>
        <w:rPr>
          <w:rFonts w:hint="eastAsia"/>
        </w:rPr>
        <w:t>каркас</w:t>
      </w:r>
      <w:r>
        <w:t xml:space="preserve"> </w:t>
      </w:r>
      <w:r>
        <w:rPr>
          <w:rFonts w:hint="eastAsia"/>
        </w:rPr>
        <w:t>рекламного</w:t>
      </w:r>
      <w:r>
        <w:t xml:space="preserve"> </w:t>
      </w:r>
      <w:r>
        <w:rPr>
          <w:rFonts w:hint="eastAsia"/>
        </w:rPr>
        <w:t>слогана</w:t>
      </w:r>
      <w:r>
        <w:t xml:space="preserve"> </w:t>
      </w:r>
      <w:r>
        <w:rPr>
          <w:rFonts w:hint="eastAsia"/>
        </w:rPr>
        <w:t>на</w:t>
      </w:r>
      <w:r>
        <w:t xml:space="preserve"> </w:t>
      </w:r>
      <w:r>
        <w:rPr>
          <w:rFonts w:hint="eastAsia"/>
        </w:rPr>
        <w:t>английском</w:t>
      </w:r>
      <w:r>
        <w:t xml:space="preserve"> </w:t>
      </w:r>
      <w:r>
        <w:rPr>
          <w:rFonts w:hint="eastAsia"/>
        </w:rPr>
        <w:t>языке</w:t>
      </w:r>
    </w:p>
    <w:p w14:paraId="3BCB797E" w14:textId="77777777" w:rsidR="00D61070" w:rsidRDefault="00D61070" w:rsidP="00D61070"/>
    <w:p w14:paraId="0800B569" w14:textId="77777777" w:rsidR="00D61070" w:rsidRDefault="00D61070" w:rsidP="00D61070">
      <w:r>
        <w:t xml:space="preserve">2.3 </w:t>
      </w:r>
      <w:r>
        <w:rPr>
          <w:rFonts w:hint="eastAsia"/>
        </w:rPr>
        <w:t>Временная</w:t>
      </w:r>
      <w:r>
        <w:t xml:space="preserve"> </w:t>
      </w:r>
      <w:r>
        <w:rPr>
          <w:rFonts w:hint="eastAsia"/>
        </w:rPr>
        <w:t>картина</w:t>
      </w:r>
      <w:r>
        <w:t xml:space="preserve"> </w:t>
      </w:r>
      <w:r>
        <w:rPr>
          <w:rFonts w:hint="eastAsia"/>
        </w:rPr>
        <w:t>рекламного</w:t>
      </w:r>
      <w:r>
        <w:t xml:space="preserve"> </w:t>
      </w:r>
      <w:r>
        <w:rPr>
          <w:rFonts w:hint="eastAsia"/>
        </w:rPr>
        <w:t>слогана</w:t>
      </w:r>
      <w:r>
        <w:t xml:space="preserve"> </w:t>
      </w:r>
      <w:r>
        <w:rPr>
          <w:rFonts w:hint="eastAsia"/>
        </w:rPr>
        <w:t>на</w:t>
      </w:r>
      <w:r>
        <w:t xml:space="preserve"> </w:t>
      </w:r>
      <w:r>
        <w:rPr>
          <w:rFonts w:hint="eastAsia"/>
        </w:rPr>
        <w:t>китайском</w:t>
      </w:r>
      <w:r>
        <w:t xml:space="preserve"> </w:t>
      </w:r>
      <w:r>
        <w:rPr>
          <w:rFonts w:hint="eastAsia"/>
        </w:rPr>
        <w:t>языке</w:t>
      </w:r>
    </w:p>
    <w:p w14:paraId="1E3C406F" w14:textId="77777777" w:rsidR="00D61070" w:rsidRDefault="00D61070" w:rsidP="00D61070"/>
    <w:p w14:paraId="08809A26" w14:textId="77777777" w:rsidR="00D61070" w:rsidRDefault="00D61070" w:rsidP="00D61070">
      <w:r>
        <w:rPr>
          <w:rFonts w:hint="eastAsia"/>
        </w:rPr>
        <w:t>Выводы</w:t>
      </w:r>
      <w:r>
        <w:t xml:space="preserve"> </w:t>
      </w:r>
      <w:r>
        <w:rPr>
          <w:rFonts w:hint="eastAsia"/>
        </w:rPr>
        <w:t>по</w:t>
      </w:r>
      <w:r>
        <w:t xml:space="preserve"> </w:t>
      </w:r>
      <w:r>
        <w:rPr>
          <w:rFonts w:hint="eastAsia"/>
        </w:rPr>
        <w:t>главе</w:t>
      </w:r>
    </w:p>
    <w:p w14:paraId="48A663A5" w14:textId="77777777" w:rsidR="00D61070" w:rsidRDefault="00D61070" w:rsidP="00D61070"/>
    <w:p w14:paraId="3249817E" w14:textId="77777777" w:rsidR="00D61070" w:rsidRDefault="00D61070" w:rsidP="00D61070">
      <w:r>
        <w:rPr>
          <w:rFonts w:hint="eastAsia"/>
        </w:rPr>
        <w:t>Глава</w:t>
      </w:r>
      <w:r>
        <w:t xml:space="preserve"> 3. </w:t>
      </w:r>
      <w:r>
        <w:rPr>
          <w:rFonts w:hint="eastAsia"/>
        </w:rPr>
        <w:t>Инвариантные</w:t>
      </w:r>
      <w:r>
        <w:t xml:space="preserve"> </w:t>
      </w:r>
      <w:r>
        <w:rPr>
          <w:rFonts w:hint="eastAsia"/>
        </w:rPr>
        <w:t>признаки</w:t>
      </w:r>
      <w:r>
        <w:t xml:space="preserve"> </w:t>
      </w:r>
      <w:r>
        <w:rPr>
          <w:rFonts w:hint="eastAsia"/>
        </w:rPr>
        <w:t>категории</w:t>
      </w:r>
      <w:r>
        <w:t xml:space="preserve"> </w:t>
      </w:r>
      <w:r>
        <w:rPr>
          <w:rFonts w:hint="eastAsia"/>
        </w:rPr>
        <w:t>локальности</w:t>
      </w:r>
      <w:r>
        <w:t xml:space="preserve"> </w:t>
      </w:r>
      <w:r>
        <w:rPr>
          <w:rFonts w:hint="eastAsia"/>
        </w:rPr>
        <w:t>в</w:t>
      </w:r>
      <w:r>
        <w:t xml:space="preserve"> </w:t>
      </w:r>
      <w:r>
        <w:rPr>
          <w:rFonts w:hint="eastAsia"/>
        </w:rPr>
        <w:t>рекламном</w:t>
      </w:r>
      <w:r>
        <w:t xml:space="preserve"> </w:t>
      </w:r>
      <w:r>
        <w:rPr>
          <w:rFonts w:hint="eastAsia"/>
        </w:rPr>
        <w:t>слогане</w:t>
      </w:r>
    </w:p>
    <w:p w14:paraId="48F97C5D" w14:textId="77777777" w:rsidR="00D61070" w:rsidRDefault="00D61070" w:rsidP="00D61070"/>
    <w:p w14:paraId="2624E177" w14:textId="77777777" w:rsidR="00D61070" w:rsidRDefault="00D61070" w:rsidP="00D61070">
      <w:r>
        <w:t xml:space="preserve">3.1 </w:t>
      </w:r>
      <w:r>
        <w:rPr>
          <w:rFonts w:hint="eastAsia"/>
        </w:rPr>
        <w:t>Локальная</w:t>
      </w:r>
      <w:r>
        <w:t xml:space="preserve"> </w:t>
      </w:r>
      <w:r>
        <w:rPr>
          <w:rFonts w:hint="eastAsia"/>
        </w:rPr>
        <w:t>детерминированность</w:t>
      </w:r>
      <w:r>
        <w:t xml:space="preserve"> </w:t>
      </w:r>
      <w:r>
        <w:rPr>
          <w:rFonts w:hint="eastAsia"/>
        </w:rPr>
        <w:t>в</w:t>
      </w:r>
      <w:r>
        <w:t xml:space="preserve"> </w:t>
      </w:r>
      <w:r>
        <w:rPr>
          <w:rFonts w:hint="eastAsia"/>
        </w:rPr>
        <w:t>рекламном</w:t>
      </w:r>
      <w:r>
        <w:t xml:space="preserve"> </w:t>
      </w:r>
      <w:r>
        <w:rPr>
          <w:rFonts w:hint="eastAsia"/>
        </w:rPr>
        <w:t>слогане</w:t>
      </w:r>
      <w:r>
        <w:t xml:space="preserve"> </w:t>
      </w:r>
      <w:r>
        <w:rPr>
          <w:rFonts w:hint="eastAsia"/>
        </w:rPr>
        <w:t>на</w:t>
      </w:r>
      <w:r>
        <w:t xml:space="preserve"> </w:t>
      </w:r>
      <w:r>
        <w:rPr>
          <w:rFonts w:hint="eastAsia"/>
        </w:rPr>
        <w:t>русском</w:t>
      </w:r>
      <w:r>
        <w:t xml:space="preserve"> </w:t>
      </w:r>
      <w:r>
        <w:rPr>
          <w:rFonts w:hint="eastAsia"/>
        </w:rPr>
        <w:t>языке</w:t>
      </w:r>
    </w:p>
    <w:p w14:paraId="6FEA585C" w14:textId="77777777" w:rsidR="00D61070" w:rsidRDefault="00D61070" w:rsidP="00D61070"/>
    <w:p w14:paraId="0C4CC23A" w14:textId="77777777" w:rsidR="00D61070" w:rsidRDefault="00D61070" w:rsidP="00D61070">
      <w:r>
        <w:t xml:space="preserve">3.2 </w:t>
      </w:r>
      <w:r>
        <w:rPr>
          <w:rFonts w:hint="eastAsia"/>
        </w:rPr>
        <w:t>Локальные</w:t>
      </w:r>
      <w:r>
        <w:t xml:space="preserve"> </w:t>
      </w:r>
      <w:r>
        <w:rPr>
          <w:rFonts w:hint="eastAsia"/>
        </w:rPr>
        <w:t>характеристики</w:t>
      </w:r>
      <w:r>
        <w:t xml:space="preserve"> </w:t>
      </w:r>
      <w:r>
        <w:rPr>
          <w:rFonts w:hint="eastAsia"/>
        </w:rPr>
        <w:t>англоязычных</w:t>
      </w:r>
      <w:r>
        <w:t xml:space="preserve"> </w:t>
      </w:r>
      <w:r>
        <w:rPr>
          <w:rFonts w:hint="eastAsia"/>
        </w:rPr>
        <w:t>рекламных</w:t>
      </w:r>
      <w:r>
        <w:t xml:space="preserve"> </w:t>
      </w:r>
      <w:r>
        <w:rPr>
          <w:rFonts w:hint="eastAsia"/>
        </w:rPr>
        <w:t>слоганов</w:t>
      </w:r>
    </w:p>
    <w:p w14:paraId="77C3E7D6" w14:textId="77777777" w:rsidR="00D61070" w:rsidRDefault="00D61070" w:rsidP="00D61070"/>
    <w:p w14:paraId="31A1E27F" w14:textId="77777777" w:rsidR="00D61070" w:rsidRDefault="00D61070" w:rsidP="00D61070">
      <w:r>
        <w:t xml:space="preserve">3.3 </w:t>
      </w:r>
      <w:r>
        <w:rPr>
          <w:rFonts w:hint="eastAsia"/>
        </w:rPr>
        <w:t>Локальная</w:t>
      </w:r>
      <w:r>
        <w:t xml:space="preserve"> </w:t>
      </w:r>
      <w:r>
        <w:rPr>
          <w:rFonts w:hint="eastAsia"/>
        </w:rPr>
        <w:t>структура</w:t>
      </w:r>
      <w:r>
        <w:t xml:space="preserve"> </w:t>
      </w:r>
      <w:r>
        <w:rPr>
          <w:rFonts w:hint="eastAsia"/>
        </w:rPr>
        <w:t>рекламных</w:t>
      </w:r>
      <w:r>
        <w:t xml:space="preserve"> </w:t>
      </w:r>
      <w:r>
        <w:rPr>
          <w:rFonts w:hint="eastAsia"/>
        </w:rPr>
        <w:t>слоганов</w:t>
      </w:r>
      <w:r>
        <w:t xml:space="preserve"> </w:t>
      </w:r>
      <w:r>
        <w:rPr>
          <w:rFonts w:hint="eastAsia"/>
        </w:rPr>
        <w:t>на</w:t>
      </w:r>
      <w:r>
        <w:t xml:space="preserve"> </w:t>
      </w:r>
      <w:r>
        <w:rPr>
          <w:rFonts w:hint="eastAsia"/>
        </w:rPr>
        <w:t>китайском</w:t>
      </w:r>
      <w:r>
        <w:t xml:space="preserve"> </w:t>
      </w:r>
      <w:r>
        <w:rPr>
          <w:rFonts w:hint="eastAsia"/>
        </w:rPr>
        <w:t>языке</w:t>
      </w:r>
    </w:p>
    <w:p w14:paraId="2A7AEF64" w14:textId="77777777" w:rsidR="00D61070" w:rsidRDefault="00D61070" w:rsidP="00D61070"/>
    <w:p w14:paraId="493E8D38" w14:textId="77777777" w:rsidR="00D61070" w:rsidRDefault="00D61070" w:rsidP="00D61070">
      <w:r>
        <w:rPr>
          <w:rFonts w:hint="eastAsia"/>
        </w:rPr>
        <w:t>Выводы</w:t>
      </w:r>
      <w:r>
        <w:t xml:space="preserve"> </w:t>
      </w:r>
      <w:r>
        <w:rPr>
          <w:rFonts w:hint="eastAsia"/>
        </w:rPr>
        <w:t>по</w:t>
      </w:r>
      <w:r>
        <w:t xml:space="preserve"> </w:t>
      </w:r>
      <w:r>
        <w:rPr>
          <w:rFonts w:hint="eastAsia"/>
        </w:rPr>
        <w:t>главе</w:t>
      </w:r>
    </w:p>
    <w:p w14:paraId="7FBC7887" w14:textId="77777777" w:rsidR="00D61070" w:rsidRDefault="00D61070" w:rsidP="00D61070"/>
    <w:p w14:paraId="7C68D56A" w14:textId="77777777" w:rsidR="00D61070" w:rsidRDefault="00D61070" w:rsidP="00D61070">
      <w:r>
        <w:rPr>
          <w:rFonts w:hint="eastAsia"/>
        </w:rPr>
        <w:t>Глава</w:t>
      </w:r>
      <w:r>
        <w:t xml:space="preserve"> 4. </w:t>
      </w:r>
      <w:r>
        <w:rPr>
          <w:rFonts w:hint="eastAsia"/>
        </w:rPr>
        <w:t>Репрезентация</w:t>
      </w:r>
      <w:r>
        <w:t xml:space="preserve"> </w:t>
      </w:r>
      <w:r>
        <w:rPr>
          <w:rFonts w:hint="eastAsia"/>
        </w:rPr>
        <w:t>категории</w:t>
      </w:r>
      <w:r>
        <w:t xml:space="preserve"> </w:t>
      </w:r>
      <w:r>
        <w:rPr>
          <w:rFonts w:hint="eastAsia"/>
        </w:rPr>
        <w:t>персональности</w:t>
      </w:r>
      <w:r>
        <w:t xml:space="preserve"> </w:t>
      </w:r>
      <w:r>
        <w:rPr>
          <w:rFonts w:hint="eastAsia"/>
        </w:rPr>
        <w:t>в</w:t>
      </w:r>
      <w:r>
        <w:t xml:space="preserve"> </w:t>
      </w:r>
      <w:r>
        <w:rPr>
          <w:rFonts w:hint="eastAsia"/>
        </w:rPr>
        <w:t>рекламном</w:t>
      </w:r>
      <w:r>
        <w:t xml:space="preserve"> </w:t>
      </w:r>
      <w:r>
        <w:rPr>
          <w:rFonts w:hint="eastAsia"/>
        </w:rPr>
        <w:t>слогане</w:t>
      </w:r>
    </w:p>
    <w:p w14:paraId="5CD045CF" w14:textId="77777777" w:rsidR="00D61070" w:rsidRDefault="00D61070" w:rsidP="00D61070"/>
    <w:p w14:paraId="3D12EB3E" w14:textId="77777777" w:rsidR="00D61070" w:rsidRDefault="00D61070" w:rsidP="00D61070">
      <w:r>
        <w:t xml:space="preserve">4.1 </w:t>
      </w:r>
      <w:r>
        <w:rPr>
          <w:rFonts w:hint="eastAsia"/>
        </w:rPr>
        <w:t>Формирование</w:t>
      </w:r>
      <w:r>
        <w:t xml:space="preserve"> </w:t>
      </w:r>
      <w:r>
        <w:rPr>
          <w:rFonts w:hint="eastAsia"/>
        </w:rPr>
        <w:t>категории</w:t>
      </w:r>
      <w:r>
        <w:t xml:space="preserve"> </w:t>
      </w:r>
      <w:r>
        <w:rPr>
          <w:rFonts w:hint="eastAsia"/>
        </w:rPr>
        <w:t>персональности</w:t>
      </w:r>
      <w:r>
        <w:t xml:space="preserve"> </w:t>
      </w:r>
      <w:r>
        <w:rPr>
          <w:rFonts w:hint="eastAsia"/>
        </w:rPr>
        <w:t>в</w:t>
      </w:r>
      <w:r>
        <w:t xml:space="preserve"> </w:t>
      </w:r>
      <w:r>
        <w:rPr>
          <w:rFonts w:hint="eastAsia"/>
        </w:rPr>
        <w:t>русских</w:t>
      </w:r>
      <w:r>
        <w:t xml:space="preserve"> </w:t>
      </w:r>
      <w:r>
        <w:rPr>
          <w:rFonts w:hint="eastAsia"/>
        </w:rPr>
        <w:t>рекламных</w:t>
      </w:r>
      <w:r>
        <w:t xml:space="preserve"> </w:t>
      </w:r>
      <w:r>
        <w:rPr>
          <w:rFonts w:hint="eastAsia"/>
        </w:rPr>
        <w:t>слоганах</w:t>
      </w:r>
    </w:p>
    <w:p w14:paraId="19D78996" w14:textId="77777777" w:rsidR="00D61070" w:rsidRDefault="00D61070" w:rsidP="00D61070"/>
    <w:p w14:paraId="7CC5EDB8" w14:textId="77777777" w:rsidR="00D61070" w:rsidRDefault="00D61070" w:rsidP="00D61070">
      <w:r>
        <w:t xml:space="preserve">4.2 </w:t>
      </w:r>
      <w:r>
        <w:rPr>
          <w:rFonts w:hint="eastAsia"/>
        </w:rPr>
        <w:t>Структура</w:t>
      </w:r>
      <w:r>
        <w:t xml:space="preserve"> </w:t>
      </w:r>
      <w:r>
        <w:rPr>
          <w:rFonts w:hint="eastAsia"/>
        </w:rPr>
        <w:t>категории</w:t>
      </w:r>
      <w:r>
        <w:t xml:space="preserve"> </w:t>
      </w:r>
      <w:r>
        <w:rPr>
          <w:rFonts w:hint="eastAsia"/>
        </w:rPr>
        <w:t>персональности</w:t>
      </w:r>
      <w:r>
        <w:t xml:space="preserve"> </w:t>
      </w:r>
      <w:r>
        <w:rPr>
          <w:rFonts w:hint="eastAsia"/>
        </w:rPr>
        <w:t>в</w:t>
      </w:r>
      <w:r>
        <w:t xml:space="preserve"> </w:t>
      </w:r>
      <w:r>
        <w:rPr>
          <w:rFonts w:hint="eastAsia"/>
        </w:rPr>
        <w:t>английских</w:t>
      </w:r>
      <w:r>
        <w:t xml:space="preserve"> </w:t>
      </w:r>
      <w:r>
        <w:rPr>
          <w:rFonts w:hint="eastAsia"/>
        </w:rPr>
        <w:t>рекламных</w:t>
      </w:r>
      <w:r>
        <w:t xml:space="preserve"> </w:t>
      </w:r>
      <w:r>
        <w:rPr>
          <w:rFonts w:hint="eastAsia"/>
        </w:rPr>
        <w:t>слоганах</w:t>
      </w:r>
    </w:p>
    <w:p w14:paraId="503DAED1" w14:textId="77777777" w:rsidR="00D61070" w:rsidRDefault="00D61070" w:rsidP="00D61070"/>
    <w:p w14:paraId="6968753E" w14:textId="77777777" w:rsidR="00D61070" w:rsidRDefault="00D61070" w:rsidP="00D61070">
      <w:r>
        <w:t xml:space="preserve">4.3 </w:t>
      </w:r>
      <w:r>
        <w:rPr>
          <w:rFonts w:hint="eastAsia"/>
        </w:rPr>
        <w:t>Персональный</w:t>
      </w:r>
      <w:r>
        <w:t xml:space="preserve"> </w:t>
      </w:r>
      <w:r>
        <w:rPr>
          <w:rFonts w:hint="eastAsia"/>
        </w:rPr>
        <w:t>каркас</w:t>
      </w:r>
      <w:r>
        <w:t xml:space="preserve"> </w:t>
      </w:r>
      <w:r>
        <w:rPr>
          <w:rFonts w:hint="eastAsia"/>
        </w:rPr>
        <w:t>китайского</w:t>
      </w:r>
      <w:r>
        <w:t xml:space="preserve"> </w:t>
      </w:r>
      <w:r>
        <w:rPr>
          <w:rFonts w:hint="eastAsia"/>
        </w:rPr>
        <w:t>рекламного</w:t>
      </w:r>
      <w:r>
        <w:t xml:space="preserve"> </w:t>
      </w:r>
      <w:r>
        <w:rPr>
          <w:rFonts w:hint="eastAsia"/>
        </w:rPr>
        <w:t>слогана</w:t>
      </w:r>
    </w:p>
    <w:p w14:paraId="6766CC40" w14:textId="77777777" w:rsidR="00D61070" w:rsidRDefault="00D61070" w:rsidP="00D61070"/>
    <w:p w14:paraId="6DB68F56" w14:textId="77777777" w:rsidR="00D61070" w:rsidRDefault="00D61070" w:rsidP="00D61070">
      <w:r>
        <w:rPr>
          <w:rFonts w:hint="eastAsia"/>
        </w:rPr>
        <w:t>Выводы</w:t>
      </w:r>
      <w:r>
        <w:t xml:space="preserve"> </w:t>
      </w:r>
      <w:r>
        <w:rPr>
          <w:rFonts w:hint="eastAsia"/>
        </w:rPr>
        <w:t>по</w:t>
      </w:r>
      <w:r>
        <w:t xml:space="preserve"> </w:t>
      </w:r>
      <w:r>
        <w:rPr>
          <w:rFonts w:hint="eastAsia"/>
        </w:rPr>
        <w:t>главе</w:t>
      </w:r>
    </w:p>
    <w:p w14:paraId="0FA5B927" w14:textId="77777777" w:rsidR="00D61070" w:rsidRDefault="00D61070" w:rsidP="00D61070"/>
    <w:p w14:paraId="63BCB7A7" w14:textId="77777777" w:rsidR="00D61070" w:rsidRDefault="00D61070" w:rsidP="00D61070">
      <w:r>
        <w:rPr>
          <w:rFonts w:hint="eastAsia"/>
        </w:rPr>
        <w:t>Заключение</w:t>
      </w:r>
    </w:p>
    <w:p w14:paraId="59DE5B22" w14:textId="77777777" w:rsidR="00D61070" w:rsidRDefault="00D61070" w:rsidP="00D61070"/>
    <w:p w14:paraId="06316D3C" w14:textId="425AFC8C" w:rsidR="00D61070" w:rsidRPr="00D61070" w:rsidRDefault="00D61070" w:rsidP="00D61070">
      <w:r>
        <w:rPr>
          <w:rFonts w:hint="eastAsia"/>
        </w:rPr>
        <w:t>Список</w:t>
      </w:r>
      <w:r>
        <w:t xml:space="preserve"> </w:t>
      </w:r>
      <w:r>
        <w:rPr>
          <w:rFonts w:hint="eastAsia"/>
        </w:rPr>
        <w:t>литературы</w:t>
      </w:r>
    </w:p>
    <w:sectPr w:rsidR="00D61070" w:rsidRPr="00D61070" w:rsidSect="001C5B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1745" w14:textId="77777777" w:rsidR="001C5B4F" w:rsidRDefault="001C5B4F">
      <w:pPr>
        <w:spacing w:after="0" w:line="240" w:lineRule="auto"/>
      </w:pPr>
      <w:r>
        <w:separator/>
      </w:r>
    </w:p>
  </w:endnote>
  <w:endnote w:type="continuationSeparator" w:id="0">
    <w:p w14:paraId="7A578D31" w14:textId="77777777" w:rsidR="001C5B4F" w:rsidRDefault="001C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4CBC" w14:textId="77777777" w:rsidR="001C5B4F" w:rsidRDefault="001C5B4F"/>
    <w:p w14:paraId="0EDCB40C" w14:textId="77777777" w:rsidR="001C5B4F" w:rsidRDefault="001C5B4F"/>
    <w:p w14:paraId="43F3EB7A" w14:textId="77777777" w:rsidR="001C5B4F" w:rsidRDefault="001C5B4F"/>
    <w:p w14:paraId="7F9D8D38" w14:textId="77777777" w:rsidR="001C5B4F" w:rsidRDefault="001C5B4F"/>
    <w:p w14:paraId="5A3F9EBE" w14:textId="77777777" w:rsidR="001C5B4F" w:rsidRDefault="001C5B4F"/>
    <w:p w14:paraId="55B9D389" w14:textId="77777777" w:rsidR="001C5B4F" w:rsidRDefault="001C5B4F"/>
    <w:p w14:paraId="54F519EB" w14:textId="77777777" w:rsidR="001C5B4F" w:rsidRDefault="001C5B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190135" wp14:editId="5A4FED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B0B5F" w14:textId="77777777" w:rsidR="001C5B4F" w:rsidRDefault="001C5B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901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AB0B5F" w14:textId="77777777" w:rsidR="001C5B4F" w:rsidRDefault="001C5B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F01C78" w14:textId="77777777" w:rsidR="001C5B4F" w:rsidRDefault="001C5B4F"/>
    <w:p w14:paraId="6B810819" w14:textId="77777777" w:rsidR="001C5B4F" w:rsidRDefault="001C5B4F"/>
    <w:p w14:paraId="5020A57C" w14:textId="77777777" w:rsidR="001C5B4F" w:rsidRDefault="001C5B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5CD744" wp14:editId="4FBB2A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20C64" w14:textId="77777777" w:rsidR="001C5B4F" w:rsidRDefault="001C5B4F"/>
                          <w:p w14:paraId="72024605" w14:textId="77777777" w:rsidR="001C5B4F" w:rsidRDefault="001C5B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5CD7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E20C64" w14:textId="77777777" w:rsidR="001C5B4F" w:rsidRDefault="001C5B4F"/>
                    <w:p w14:paraId="72024605" w14:textId="77777777" w:rsidR="001C5B4F" w:rsidRDefault="001C5B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797060" w14:textId="77777777" w:rsidR="001C5B4F" w:rsidRDefault="001C5B4F"/>
    <w:p w14:paraId="40D8BCAF" w14:textId="77777777" w:rsidR="001C5B4F" w:rsidRDefault="001C5B4F">
      <w:pPr>
        <w:rPr>
          <w:sz w:val="2"/>
          <w:szCs w:val="2"/>
        </w:rPr>
      </w:pPr>
    </w:p>
    <w:p w14:paraId="55CB6D0D" w14:textId="77777777" w:rsidR="001C5B4F" w:rsidRDefault="001C5B4F"/>
    <w:p w14:paraId="78235FA4" w14:textId="77777777" w:rsidR="001C5B4F" w:rsidRDefault="001C5B4F">
      <w:pPr>
        <w:spacing w:after="0" w:line="240" w:lineRule="auto"/>
      </w:pPr>
    </w:p>
  </w:footnote>
  <w:footnote w:type="continuationSeparator" w:id="0">
    <w:p w14:paraId="1EE5C694" w14:textId="77777777" w:rsidR="001C5B4F" w:rsidRDefault="001C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4F"/>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47024</TotalTime>
  <Pages>3</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144</cp:revision>
  <cp:lastPrinted>2009-02-06T05:36:00Z</cp:lastPrinted>
  <dcterms:created xsi:type="dcterms:W3CDTF">2024-01-07T13:43:00Z</dcterms:created>
  <dcterms:modified xsi:type="dcterms:W3CDTF">2024-03-21T16:51:00Z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