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23E96" w14:textId="50C60926" w:rsidR="006B2976" w:rsidRDefault="00572BCB" w:rsidP="00572BCB">
      <w:r w:rsidRPr="00572BCB">
        <w:rPr>
          <w:rFonts w:hint="eastAsia"/>
        </w:rPr>
        <w:t>ВатанПур</w:t>
      </w:r>
      <w:r w:rsidRPr="00572BCB">
        <w:t xml:space="preserve"> </w:t>
      </w:r>
      <w:r w:rsidRPr="00572BCB">
        <w:rPr>
          <w:rFonts w:hint="eastAsia"/>
        </w:rPr>
        <w:t>АхмадРеза</w:t>
      </w:r>
      <w:r w:rsidRPr="00572BCB">
        <w:t xml:space="preserve"> </w:t>
      </w:r>
      <w:r w:rsidRPr="00572BCB">
        <w:rPr>
          <w:rFonts w:hint="eastAsia"/>
        </w:rPr>
        <w:t>Асгар</w:t>
      </w:r>
      <w:r>
        <w:rPr>
          <w:rFonts w:hint="cs"/>
        </w:rPr>
        <w:t xml:space="preserve"> </w:t>
      </w:r>
      <w:r w:rsidRPr="00572BCB">
        <w:rPr>
          <w:rFonts w:hint="eastAsia"/>
        </w:rPr>
        <w:t>ПРОБЛЕМЫ</w:t>
      </w:r>
      <w:r w:rsidRPr="00572BCB">
        <w:t xml:space="preserve"> </w:t>
      </w:r>
      <w:r w:rsidRPr="00572BCB">
        <w:rPr>
          <w:rFonts w:hint="eastAsia"/>
        </w:rPr>
        <w:t>ТИПОЛОГИЧЕСКОГО</w:t>
      </w:r>
      <w:r w:rsidRPr="00572BCB">
        <w:t xml:space="preserve"> </w:t>
      </w:r>
      <w:r w:rsidRPr="00572BCB">
        <w:rPr>
          <w:rFonts w:hint="eastAsia"/>
        </w:rPr>
        <w:t>ИССЛЕДОВАНИЯ</w:t>
      </w:r>
      <w:r w:rsidRPr="00572BCB">
        <w:t xml:space="preserve"> </w:t>
      </w:r>
      <w:r w:rsidRPr="00572BCB">
        <w:rPr>
          <w:rFonts w:hint="eastAsia"/>
        </w:rPr>
        <w:t>ДЕТСКОЙ</w:t>
      </w:r>
      <w:r w:rsidRPr="00572BCB">
        <w:t xml:space="preserve"> </w:t>
      </w:r>
      <w:r w:rsidRPr="00572BCB">
        <w:rPr>
          <w:rFonts w:hint="eastAsia"/>
        </w:rPr>
        <w:t>ПОЭЗИИ</w:t>
      </w:r>
      <w:r w:rsidRPr="00572BCB">
        <w:t xml:space="preserve"> </w:t>
      </w:r>
      <w:r w:rsidRPr="00572BCB">
        <w:rPr>
          <w:rFonts w:hint="eastAsia"/>
        </w:rPr>
        <w:t>ИРАНА</w:t>
      </w:r>
      <w:r w:rsidRPr="00572BCB">
        <w:t xml:space="preserve"> </w:t>
      </w:r>
      <w:r w:rsidRPr="00572BCB">
        <w:rPr>
          <w:rFonts w:hint="eastAsia"/>
        </w:rPr>
        <w:t>И</w:t>
      </w:r>
      <w:r w:rsidRPr="00572BCB">
        <w:t xml:space="preserve"> </w:t>
      </w:r>
      <w:r w:rsidRPr="00572BCB">
        <w:rPr>
          <w:rFonts w:hint="eastAsia"/>
        </w:rPr>
        <w:t>ТАДЖИКИСТАНА</w:t>
      </w:r>
    </w:p>
    <w:p w14:paraId="652F0DC2" w14:textId="77777777" w:rsidR="00572BCB" w:rsidRDefault="00572BCB" w:rsidP="00572BCB">
      <w:r>
        <w:rPr>
          <w:rFonts w:hint="eastAsia"/>
        </w:rPr>
        <w:t>ОГЛАВЛЕНИЕ</w:t>
      </w:r>
      <w:r>
        <w:t xml:space="preserve"> </w:t>
      </w:r>
      <w:r>
        <w:rPr>
          <w:rFonts w:hint="eastAsia"/>
        </w:rPr>
        <w:t>ДИССЕРТАЦИИ</w:t>
      </w:r>
    </w:p>
    <w:p w14:paraId="592FA816" w14:textId="77777777" w:rsidR="00572BCB" w:rsidRDefault="00572BCB" w:rsidP="00572BCB">
      <w:r>
        <w:rPr>
          <w:rFonts w:hint="eastAsia"/>
        </w:rPr>
        <w:t>кандидат</w:t>
      </w:r>
      <w:r>
        <w:t xml:space="preserve"> </w:t>
      </w:r>
      <w:r>
        <w:rPr>
          <w:rFonts w:hint="eastAsia"/>
        </w:rPr>
        <w:t>наук</w:t>
      </w:r>
      <w:r>
        <w:t xml:space="preserve"> </w:t>
      </w:r>
      <w:r>
        <w:rPr>
          <w:rFonts w:hint="eastAsia"/>
        </w:rPr>
        <w:t>ВатанПур</w:t>
      </w:r>
      <w:r>
        <w:t xml:space="preserve"> </w:t>
      </w:r>
      <w:r>
        <w:rPr>
          <w:rFonts w:hint="eastAsia"/>
        </w:rPr>
        <w:t>АхмадРеза</w:t>
      </w:r>
      <w:r>
        <w:t xml:space="preserve"> </w:t>
      </w:r>
      <w:r>
        <w:rPr>
          <w:rFonts w:hint="eastAsia"/>
        </w:rPr>
        <w:t>Асгар</w:t>
      </w:r>
    </w:p>
    <w:p w14:paraId="14504151" w14:textId="77777777" w:rsidR="00572BCB" w:rsidRDefault="00572BCB" w:rsidP="00572BCB">
      <w:r>
        <w:rPr>
          <w:rFonts w:hint="eastAsia"/>
        </w:rPr>
        <w:t>поэзии</w:t>
      </w:r>
      <w:r>
        <w:t xml:space="preserve"> </w:t>
      </w:r>
      <w:r>
        <w:rPr>
          <w:rFonts w:hint="eastAsia"/>
        </w:rPr>
        <w:t>в</w:t>
      </w:r>
      <w:r>
        <w:t xml:space="preserve"> </w:t>
      </w:r>
      <w:r>
        <w:rPr>
          <w:rFonts w:hint="eastAsia"/>
        </w:rPr>
        <w:t>Таджикистане</w:t>
      </w:r>
    </w:p>
    <w:p w14:paraId="65E6746D" w14:textId="77777777" w:rsidR="00572BCB" w:rsidRDefault="00572BCB" w:rsidP="00572BCB"/>
    <w:p w14:paraId="550D55AF" w14:textId="77777777" w:rsidR="00572BCB" w:rsidRDefault="00572BCB" w:rsidP="00572BCB">
      <w:r>
        <w:t xml:space="preserve">1.3 </w:t>
      </w:r>
      <w:r>
        <w:rPr>
          <w:rFonts w:hint="eastAsia"/>
        </w:rPr>
        <w:t>Роль</w:t>
      </w:r>
      <w:r>
        <w:t xml:space="preserve"> </w:t>
      </w:r>
      <w:r>
        <w:rPr>
          <w:rFonts w:hint="eastAsia"/>
        </w:rPr>
        <w:t>фольклора</w:t>
      </w:r>
      <w:r>
        <w:t xml:space="preserve"> </w:t>
      </w:r>
      <w:r>
        <w:rPr>
          <w:rFonts w:hint="eastAsia"/>
        </w:rPr>
        <w:t>и</w:t>
      </w:r>
      <w:r>
        <w:t xml:space="preserve"> </w:t>
      </w:r>
      <w:r>
        <w:rPr>
          <w:rFonts w:hint="eastAsia"/>
        </w:rPr>
        <w:t>простонародной</w:t>
      </w:r>
      <w:r>
        <w:t xml:space="preserve"> </w:t>
      </w:r>
      <w:r>
        <w:rPr>
          <w:rFonts w:hint="eastAsia"/>
        </w:rPr>
        <w:t>литературы</w:t>
      </w:r>
      <w:r>
        <w:t xml:space="preserve"> </w:t>
      </w:r>
      <w:r>
        <w:rPr>
          <w:rFonts w:hint="eastAsia"/>
        </w:rPr>
        <w:t>в</w:t>
      </w:r>
      <w:r>
        <w:t xml:space="preserve"> </w:t>
      </w:r>
      <w:r>
        <w:rPr>
          <w:rFonts w:hint="eastAsia"/>
        </w:rPr>
        <w:t>становлении</w:t>
      </w:r>
    </w:p>
    <w:p w14:paraId="7B9CFD7A" w14:textId="77777777" w:rsidR="00572BCB" w:rsidRDefault="00572BCB" w:rsidP="00572BCB"/>
    <w:p w14:paraId="50B52888" w14:textId="77777777" w:rsidR="00572BCB" w:rsidRDefault="00572BCB" w:rsidP="00572BCB">
      <w:r>
        <w:rPr>
          <w:rFonts w:hint="eastAsia"/>
        </w:rPr>
        <w:t>детской</w:t>
      </w:r>
      <w:r>
        <w:t xml:space="preserve"> </w:t>
      </w:r>
      <w:r>
        <w:rPr>
          <w:rFonts w:hint="eastAsia"/>
        </w:rPr>
        <w:t>поэзии</w:t>
      </w:r>
    </w:p>
    <w:p w14:paraId="50E0C2F2" w14:textId="77777777" w:rsidR="00572BCB" w:rsidRDefault="00572BCB" w:rsidP="00572BCB"/>
    <w:p w14:paraId="59A39A13" w14:textId="77777777" w:rsidR="00572BCB" w:rsidRDefault="00572BCB" w:rsidP="00572BCB">
      <w:r>
        <w:rPr>
          <w:rFonts w:hint="eastAsia"/>
        </w:rPr>
        <w:t>Глава</w:t>
      </w:r>
      <w:r>
        <w:t xml:space="preserve"> II. </w:t>
      </w:r>
      <w:r>
        <w:rPr>
          <w:rFonts w:hint="eastAsia"/>
        </w:rPr>
        <w:t>Основные</w:t>
      </w:r>
      <w:r>
        <w:t xml:space="preserve"> </w:t>
      </w:r>
      <w:r>
        <w:rPr>
          <w:rFonts w:hint="eastAsia"/>
        </w:rPr>
        <w:t>элементы</w:t>
      </w:r>
      <w:r>
        <w:t xml:space="preserve"> </w:t>
      </w:r>
      <w:r>
        <w:rPr>
          <w:rFonts w:hint="eastAsia"/>
        </w:rPr>
        <w:t>и</w:t>
      </w:r>
      <w:r>
        <w:t xml:space="preserve"> </w:t>
      </w:r>
      <w:r>
        <w:rPr>
          <w:rFonts w:hint="eastAsia"/>
        </w:rPr>
        <w:t>литературные</w:t>
      </w:r>
      <w:r>
        <w:t xml:space="preserve"> </w:t>
      </w:r>
      <w:r>
        <w:rPr>
          <w:rFonts w:hint="eastAsia"/>
        </w:rPr>
        <w:t>аллегории</w:t>
      </w:r>
      <w:r>
        <w:t xml:space="preserve"> </w:t>
      </w:r>
      <w:r>
        <w:rPr>
          <w:rFonts w:hint="eastAsia"/>
        </w:rPr>
        <w:t>в</w:t>
      </w:r>
      <w:r>
        <w:t xml:space="preserve"> </w:t>
      </w:r>
      <w:r>
        <w:rPr>
          <w:rFonts w:hint="eastAsia"/>
        </w:rPr>
        <w:t>персидско</w:t>
      </w:r>
      <w:r>
        <w:t>-</w:t>
      </w:r>
      <w:r>
        <w:rPr>
          <w:rFonts w:hint="eastAsia"/>
        </w:rPr>
        <w:t>таджикской</w:t>
      </w:r>
      <w:r>
        <w:t xml:space="preserve"> </w:t>
      </w:r>
      <w:r>
        <w:rPr>
          <w:rFonts w:hint="eastAsia"/>
        </w:rPr>
        <w:t>детской</w:t>
      </w:r>
      <w:r>
        <w:t xml:space="preserve"> </w:t>
      </w:r>
      <w:r>
        <w:rPr>
          <w:rFonts w:hint="eastAsia"/>
        </w:rPr>
        <w:t>поэзии</w:t>
      </w:r>
    </w:p>
    <w:p w14:paraId="745AB4C6" w14:textId="77777777" w:rsidR="00572BCB" w:rsidRDefault="00572BCB" w:rsidP="00572BCB"/>
    <w:p w14:paraId="56D60305" w14:textId="77777777" w:rsidR="00572BCB" w:rsidRDefault="00572BCB" w:rsidP="00572BCB">
      <w:r>
        <w:t xml:space="preserve">2.1. </w:t>
      </w:r>
      <w:r>
        <w:rPr>
          <w:rFonts w:hint="eastAsia"/>
        </w:rPr>
        <w:t>Ритм</w:t>
      </w:r>
      <w:r>
        <w:t xml:space="preserve">, </w:t>
      </w:r>
      <w:r>
        <w:rPr>
          <w:rFonts w:hint="eastAsia"/>
        </w:rPr>
        <w:t>рифма</w:t>
      </w:r>
      <w:r>
        <w:t xml:space="preserve"> </w:t>
      </w:r>
      <w:r>
        <w:rPr>
          <w:rFonts w:hint="eastAsia"/>
        </w:rPr>
        <w:t>и</w:t>
      </w:r>
      <w:r>
        <w:t xml:space="preserve"> </w:t>
      </w:r>
      <w:r>
        <w:rPr>
          <w:rFonts w:hint="eastAsia"/>
        </w:rPr>
        <w:t>художественные</w:t>
      </w:r>
      <w:r>
        <w:t xml:space="preserve"> </w:t>
      </w:r>
      <w:r>
        <w:rPr>
          <w:rFonts w:hint="eastAsia"/>
        </w:rPr>
        <w:t>формы</w:t>
      </w:r>
      <w:r>
        <w:t xml:space="preserve"> </w:t>
      </w:r>
      <w:r>
        <w:rPr>
          <w:rFonts w:hint="eastAsia"/>
        </w:rPr>
        <w:t>детской</w:t>
      </w:r>
      <w:r>
        <w:t xml:space="preserve"> </w:t>
      </w:r>
      <w:r>
        <w:rPr>
          <w:rFonts w:hint="eastAsia"/>
        </w:rPr>
        <w:t>поэзии</w:t>
      </w:r>
      <w:r>
        <w:t xml:space="preserve"> </w:t>
      </w:r>
      <w:r>
        <w:rPr>
          <w:rFonts w:hint="eastAsia"/>
        </w:rPr>
        <w:t>Ирана</w:t>
      </w:r>
    </w:p>
    <w:p w14:paraId="6B3EB0A7" w14:textId="77777777" w:rsidR="00572BCB" w:rsidRDefault="00572BCB" w:rsidP="00572BCB"/>
    <w:p w14:paraId="5F0BEEB4" w14:textId="77777777" w:rsidR="00572BCB" w:rsidRDefault="00572BCB" w:rsidP="00572BCB">
      <w:r>
        <w:rPr>
          <w:rFonts w:hint="eastAsia"/>
        </w:rPr>
        <w:t>и</w:t>
      </w:r>
      <w:r>
        <w:t xml:space="preserve"> </w:t>
      </w:r>
      <w:r>
        <w:rPr>
          <w:rFonts w:hint="eastAsia"/>
        </w:rPr>
        <w:t>Таджикистана</w:t>
      </w:r>
    </w:p>
    <w:p w14:paraId="67D148EE" w14:textId="77777777" w:rsidR="00572BCB" w:rsidRDefault="00572BCB" w:rsidP="00572BCB"/>
    <w:p w14:paraId="62E7AE9F" w14:textId="77777777" w:rsidR="00572BCB" w:rsidRDefault="00572BCB" w:rsidP="00572BCB">
      <w:r>
        <w:t xml:space="preserve">2.2. </w:t>
      </w:r>
      <w:r>
        <w:rPr>
          <w:rFonts w:hint="eastAsia"/>
        </w:rPr>
        <w:t>Отличительные</w:t>
      </w:r>
      <w:r>
        <w:t xml:space="preserve"> </w:t>
      </w:r>
      <w:r>
        <w:rPr>
          <w:rFonts w:hint="eastAsia"/>
        </w:rPr>
        <w:t>особенности</w:t>
      </w:r>
      <w:r>
        <w:t xml:space="preserve"> </w:t>
      </w:r>
      <w:r>
        <w:rPr>
          <w:rFonts w:hint="eastAsia"/>
        </w:rPr>
        <w:t>языка</w:t>
      </w:r>
      <w:r>
        <w:t xml:space="preserve"> </w:t>
      </w:r>
      <w:r>
        <w:rPr>
          <w:rFonts w:hint="eastAsia"/>
        </w:rPr>
        <w:t>детской</w:t>
      </w:r>
      <w:r>
        <w:t xml:space="preserve"> </w:t>
      </w:r>
      <w:r>
        <w:rPr>
          <w:rFonts w:hint="eastAsia"/>
        </w:rPr>
        <w:t>поэзии</w:t>
      </w:r>
    </w:p>
    <w:p w14:paraId="6D22F3A2" w14:textId="77777777" w:rsidR="00572BCB" w:rsidRDefault="00572BCB" w:rsidP="00572BCB"/>
    <w:p w14:paraId="70E980F0" w14:textId="77777777" w:rsidR="00572BCB" w:rsidRDefault="00572BCB" w:rsidP="00572BCB">
      <w:r>
        <w:t xml:space="preserve">2.3. </w:t>
      </w:r>
      <w:r>
        <w:rPr>
          <w:rFonts w:hint="eastAsia"/>
        </w:rPr>
        <w:t>Сопоставительный</w:t>
      </w:r>
      <w:r>
        <w:t xml:space="preserve"> </w:t>
      </w:r>
      <w:r>
        <w:rPr>
          <w:rFonts w:hint="eastAsia"/>
        </w:rPr>
        <w:t>анализ</w:t>
      </w:r>
      <w:r>
        <w:t xml:space="preserve"> </w:t>
      </w:r>
      <w:r>
        <w:rPr>
          <w:rFonts w:hint="eastAsia"/>
        </w:rPr>
        <w:t>содержания</w:t>
      </w:r>
      <w:r>
        <w:t xml:space="preserve"> </w:t>
      </w:r>
      <w:r>
        <w:rPr>
          <w:rFonts w:hint="eastAsia"/>
        </w:rPr>
        <w:t>и</w:t>
      </w:r>
      <w:r>
        <w:t xml:space="preserve"> </w:t>
      </w:r>
      <w:r>
        <w:rPr>
          <w:rFonts w:hint="eastAsia"/>
        </w:rPr>
        <w:t>значений</w:t>
      </w:r>
      <w:r>
        <w:t xml:space="preserve"> </w:t>
      </w:r>
      <w:r>
        <w:rPr>
          <w:rFonts w:hint="eastAsia"/>
        </w:rPr>
        <w:t>в</w:t>
      </w:r>
      <w:r>
        <w:t xml:space="preserve"> </w:t>
      </w:r>
      <w:r>
        <w:rPr>
          <w:rFonts w:hint="eastAsia"/>
        </w:rPr>
        <w:t>детской</w:t>
      </w:r>
      <w:r>
        <w:t xml:space="preserve"> </w:t>
      </w:r>
      <w:r>
        <w:rPr>
          <w:rFonts w:hint="eastAsia"/>
        </w:rPr>
        <w:t>поэзии</w:t>
      </w:r>
      <w:r>
        <w:t xml:space="preserve"> </w:t>
      </w:r>
      <w:r>
        <w:rPr>
          <w:rFonts w:hint="eastAsia"/>
        </w:rPr>
        <w:t>Ирана</w:t>
      </w:r>
      <w:r>
        <w:t xml:space="preserve"> </w:t>
      </w:r>
      <w:r>
        <w:rPr>
          <w:rFonts w:hint="eastAsia"/>
        </w:rPr>
        <w:t>и</w:t>
      </w:r>
      <w:r>
        <w:t xml:space="preserve"> </w:t>
      </w:r>
      <w:r>
        <w:rPr>
          <w:rFonts w:hint="eastAsia"/>
        </w:rPr>
        <w:t>Таджикистана</w:t>
      </w:r>
    </w:p>
    <w:p w14:paraId="49047764" w14:textId="77777777" w:rsidR="00572BCB" w:rsidRDefault="00572BCB" w:rsidP="00572BCB"/>
    <w:p w14:paraId="4B650913" w14:textId="77777777" w:rsidR="00572BCB" w:rsidRDefault="00572BCB" w:rsidP="00572BCB">
      <w:r>
        <w:rPr>
          <w:rFonts w:hint="eastAsia"/>
        </w:rPr>
        <w:t>Заключение</w:t>
      </w:r>
    </w:p>
    <w:p w14:paraId="7E19FE42" w14:textId="77777777" w:rsidR="00572BCB" w:rsidRDefault="00572BCB" w:rsidP="00572BCB"/>
    <w:p w14:paraId="0B9459DD" w14:textId="463C1A72" w:rsidR="00572BCB" w:rsidRPr="00572BCB" w:rsidRDefault="00572BCB" w:rsidP="00572BCB">
      <w:r>
        <w:rPr>
          <w:rFonts w:hint="eastAsia"/>
        </w:rPr>
        <w:t>Библиография</w:t>
      </w:r>
    </w:p>
    <w:sectPr w:rsidR="00572BCB" w:rsidRPr="00572BCB" w:rsidSect="002B61D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9546E" w14:textId="77777777" w:rsidR="002B61D7" w:rsidRDefault="002B61D7">
      <w:pPr>
        <w:spacing w:after="0" w:line="240" w:lineRule="auto"/>
      </w:pPr>
      <w:r>
        <w:separator/>
      </w:r>
    </w:p>
  </w:endnote>
  <w:endnote w:type="continuationSeparator" w:id="0">
    <w:p w14:paraId="29052401" w14:textId="77777777" w:rsidR="002B61D7" w:rsidRDefault="002B6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DC90C" w14:textId="77777777" w:rsidR="002B61D7" w:rsidRDefault="002B61D7"/>
    <w:p w14:paraId="3D26B6BD" w14:textId="77777777" w:rsidR="002B61D7" w:rsidRDefault="002B61D7"/>
    <w:p w14:paraId="113D4149" w14:textId="77777777" w:rsidR="002B61D7" w:rsidRDefault="002B61D7"/>
    <w:p w14:paraId="75FE5213" w14:textId="77777777" w:rsidR="002B61D7" w:rsidRDefault="002B61D7"/>
    <w:p w14:paraId="389FAAD3" w14:textId="77777777" w:rsidR="002B61D7" w:rsidRDefault="002B61D7"/>
    <w:p w14:paraId="6069274F" w14:textId="77777777" w:rsidR="002B61D7" w:rsidRDefault="002B61D7"/>
    <w:p w14:paraId="3D15E68E" w14:textId="77777777" w:rsidR="002B61D7" w:rsidRDefault="002B61D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583A7E" wp14:editId="63C8E0F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BA3F1" w14:textId="77777777" w:rsidR="002B61D7" w:rsidRDefault="002B61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583A7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05BA3F1" w14:textId="77777777" w:rsidR="002B61D7" w:rsidRDefault="002B61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3A9BCC" w14:textId="77777777" w:rsidR="002B61D7" w:rsidRDefault="002B61D7"/>
    <w:p w14:paraId="3F779C27" w14:textId="77777777" w:rsidR="002B61D7" w:rsidRDefault="002B61D7"/>
    <w:p w14:paraId="6AAE631A" w14:textId="77777777" w:rsidR="002B61D7" w:rsidRDefault="002B61D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6A7058" wp14:editId="0A649DF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E7ABF" w14:textId="77777777" w:rsidR="002B61D7" w:rsidRDefault="002B61D7"/>
                          <w:p w14:paraId="4967C083" w14:textId="77777777" w:rsidR="002B61D7" w:rsidRDefault="002B61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6A705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06E7ABF" w14:textId="77777777" w:rsidR="002B61D7" w:rsidRDefault="002B61D7"/>
                    <w:p w14:paraId="4967C083" w14:textId="77777777" w:rsidR="002B61D7" w:rsidRDefault="002B61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1CBB9B" w14:textId="77777777" w:rsidR="002B61D7" w:rsidRDefault="002B61D7"/>
    <w:p w14:paraId="4C55F702" w14:textId="77777777" w:rsidR="002B61D7" w:rsidRDefault="002B61D7">
      <w:pPr>
        <w:rPr>
          <w:sz w:val="2"/>
          <w:szCs w:val="2"/>
        </w:rPr>
      </w:pPr>
    </w:p>
    <w:p w14:paraId="18F1EF6E" w14:textId="77777777" w:rsidR="002B61D7" w:rsidRDefault="002B61D7"/>
    <w:p w14:paraId="147B116D" w14:textId="77777777" w:rsidR="002B61D7" w:rsidRDefault="002B61D7">
      <w:pPr>
        <w:spacing w:after="0" w:line="240" w:lineRule="auto"/>
      </w:pPr>
    </w:p>
  </w:footnote>
  <w:footnote w:type="continuationSeparator" w:id="0">
    <w:p w14:paraId="4A376413" w14:textId="77777777" w:rsidR="002B61D7" w:rsidRDefault="002B6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D7"/>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37526</TotalTime>
  <Pages>1</Pages>
  <Words>89</Words>
  <Characters>511</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5111</cp:revision>
  <cp:lastPrinted>2009-02-06T05:36:00Z</cp:lastPrinted>
  <dcterms:created xsi:type="dcterms:W3CDTF">2024-01-07T13:43:00Z</dcterms:created>
  <dcterms:modified xsi:type="dcterms:W3CDTF">2024-03-07T15:03:00Z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