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DF0B" w14:textId="4CE5D61A" w:rsidR="006A2347" w:rsidRDefault="00222993" w:rsidP="00222993">
      <w:r w:rsidRPr="00222993">
        <w:rPr>
          <w:rFonts w:hint="eastAsia"/>
        </w:rPr>
        <w:t>Кийко</w:t>
      </w:r>
      <w:r w:rsidRPr="00222993">
        <w:t xml:space="preserve">, </w:t>
      </w:r>
      <w:r w:rsidRPr="00222993">
        <w:rPr>
          <w:rFonts w:hint="eastAsia"/>
        </w:rPr>
        <w:t>Михаил</w:t>
      </w:r>
      <w:r w:rsidRPr="00222993">
        <w:t xml:space="preserve"> </w:t>
      </w:r>
      <w:r w:rsidRPr="00222993">
        <w:rPr>
          <w:rFonts w:hint="eastAsia"/>
        </w:rPr>
        <w:t>Юрьевич</w:t>
      </w:r>
      <w:r>
        <w:t xml:space="preserve"> </w:t>
      </w:r>
      <w:r w:rsidRPr="00222993">
        <w:rPr>
          <w:rFonts w:hint="eastAsia"/>
        </w:rPr>
        <w:t>Противодействие</w:t>
      </w:r>
      <w:r w:rsidRPr="00222993">
        <w:t xml:space="preserve"> </w:t>
      </w:r>
      <w:r w:rsidRPr="00222993">
        <w:rPr>
          <w:rFonts w:hint="eastAsia"/>
        </w:rPr>
        <w:t>наркобизнесу</w:t>
      </w:r>
      <w:r w:rsidRPr="00222993">
        <w:t xml:space="preserve"> </w:t>
      </w:r>
      <w:r w:rsidRPr="00222993">
        <w:rPr>
          <w:rFonts w:hint="eastAsia"/>
        </w:rPr>
        <w:t>как</w:t>
      </w:r>
      <w:r w:rsidRPr="00222993">
        <w:t xml:space="preserve"> </w:t>
      </w:r>
      <w:r w:rsidRPr="00222993">
        <w:rPr>
          <w:rFonts w:hint="eastAsia"/>
        </w:rPr>
        <w:t>стратегическое</w:t>
      </w:r>
      <w:r w:rsidRPr="00222993">
        <w:t xml:space="preserve"> </w:t>
      </w:r>
      <w:r w:rsidRPr="00222993">
        <w:rPr>
          <w:rFonts w:hint="eastAsia"/>
        </w:rPr>
        <w:t>направление</w:t>
      </w:r>
      <w:r w:rsidRPr="00222993">
        <w:t xml:space="preserve"> </w:t>
      </w:r>
      <w:r w:rsidRPr="00222993">
        <w:rPr>
          <w:rFonts w:hint="eastAsia"/>
        </w:rPr>
        <w:t>обеспечения</w:t>
      </w:r>
      <w:r w:rsidRPr="00222993">
        <w:t xml:space="preserve"> </w:t>
      </w:r>
      <w:r w:rsidRPr="00222993">
        <w:rPr>
          <w:rFonts w:hint="eastAsia"/>
        </w:rPr>
        <w:t>экономической</w:t>
      </w:r>
      <w:r w:rsidRPr="00222993">
        <w:t xml:space="preserve"> </w:t>
      </w:r>
      <w:r w:rsidRPr="00222993">
        <w:rPr>
          <w:rFonts w:hint="eastAsia"/>
        </w:rPr>
        <w:t>безопасности</w:t>
      </w:r>
      <w:r w:rsidRPr="00222993">
        <w:t xml:space="preserve"> </w:t>
      </w:r>
      <w:r w:rsidRPr="00222993">
        <w:rPr>
          <w:rFonts w:hint="eastAsia"/>
        </w:rPr>
        <w:t>России</w:t>
      </w:r>
    </w:p>
    <w:p w14:paraId="19999DDA" w14:textId="77777777" w:rsidR="00222993" w:rsidRDefault="00222993" w:rsidP="00222993">
      <w:r>
        <w:rPr>
          <w:rFonts w:hint="eastAsia"/>
        </w:rPr>
        <w:t>ОГЛАВЛЕНИЕ</w:t>
      </w:r>
      <w:r>
        <w:t xml:space="preserve"> </w:t>
      </w:r>
      <w:r>
        <w:rPr>
          <w:rFonts w:hint="eastAsia"/>
        </w:rPr>
        <w:t>ДИССЕРТАЦИИ</w:t>
      </w:r>
    </w:p>
    <w:p w14:paraId="354974DC" w14:textId="77777777" w:rsidR="00222993" w:rsidRDefault="00222993" w:rsidP="00222993">
      <w:r>
        <w:rPr>
          <w:rFonts w:hint="eastAsia"/>
        </w:rPr>
        <w:t>кандидат</w:t>
      </w:r>
      <w:r>
        <w:t xml:space="preserve"> </w:t>
      </w:r>
      <w:r>
        <w:rPr>
          <w:rFonts w:hint="eastAsia"/>
        </w:rPr>
        <w:t>наук</w:t>
      </w:r>
      <w:r>
        <w:t xml:space="preserve"> </w:t>
      </w:r>
      <w:r>
        <w:rPr>
          <w:rFonts w:hint="eastAsia"/>
        </w:rPr>
        <w:t>Кийко</w:t>
      </w:r>
      <w:r>
        <w:t xml:space="preserve">, </w:t>
      </w:r>
      <w:r>
        <w:rPr>
          <w:rFonts w:hint="eastAsia"/>
        </w:rPr>
        <w:t>Михаил</w:t>
      </w:r>
      <w:r>
        <w:t xml:space="preserve"> </w:t>
      </w:r>
      <w:r>
        <w:rPr>
          <w:rFonts w:hint="eastAsia"/>
        </w:rPr>
        <w:t>Юрьевич</w:t>
      </w:r>
    </w:p>
    <w:p w14:paraId="5E14EC65" w14:textId="77777777" w:rsidR="00222993" w:rsidRDefault="00222993" w:rsidP="00222993">
      <w:r>
        <w:rPr>
          <w:rFonts w:hint="eastAsia"/>
        </w:rPr>
        <w:t>Введение</w:t>
      </w:r>
      <w:r>
        <w:t>........................................................ 4</w:t>
      </w:r>
    </w:p>
    <w:p w14:paraId="63BDBBAD" w14:textId="77777777" w:rsidR="00222993" w:rsidRDefault="00222993" w:rsidP="00222993"/>
    <w:p w14:paraId="00D5C5A7" w14:textId="77777777" w:rsidR="00222993" w:rsidRDefault="00222993" w:rsidP="00222993">
      <w:r>
        <w:t xml:space="preserve">1 </w:t>
      </w:r>
      <w:r>
        <w:rPr>
          <w:rFonts w:hint="eastAsia"/>
        </w:rPr>
        <w:t>ТЕОРЕТИКО</w:t>
      </w:r>
      <w:r>
        <w:t>-</w:t>
      </w:r>
      <w:r>
        <w:rPr>
          <w:rFonts w:hint="eastAsia"/>
        </w:rPr>
        <w:t>МЕТОДОЛОГИЧЕСКИЕ</w:t>
      </w:r>
      <w:r>
        <w:t xml:space="preserve"> </w:t>
      </w:r>
      <w:r>
        <w:rPr>
          <w:rFonts w:hint="eastAsia"/>
        </w:rPr>
        <w:t>ОСНОВЫ</w:t>
      </w:r>
    </w:p>
    <w:p w14:paraId="240C3711" w14:textId="77777777" w:rsidR="00222993" w:rsidRDefault="00222993" w:rsidP="00222993"/>
    <w:p w14:paraId="03A93EC7" w14:textId="77777777" w:rsidR="00222993" w:rsidRDefault="00222993" w:rsidP="00222993">
      <w:r>
        <w:rPr>
          <w:rFonts w:hint="eastAsia"/>
        </w:rPr>
        <w:t>ОБЕСПЕЧЕНИЯ</w:t>
      </w:r>
      <w:r>
        <w:t xml:space="preserve"> </w:t>
      </w:r>
      <w:r>
        <w:rPr>
          <w:rFonts w:hint="eastAsia"/>
        </w:rPr>
        <w:t>ЭКОНОМИЧЕСКОЙ</w:t>
      </w:r>
      <w:r>
        <w:t xml:space="preserve"> </w:t>
      </w:r>
      <w:r>
        <w:rPr>
          <w:rFonts w:hint="eastAsia"/>
        </w:rPr>
        <w:t>БЕЗОПАСНОСТИ</w:t>
      </w:r>
      <w:r>
        <w:t xml:space="preserve"> </w:t>
      </w:r>
      <w:r>
        <w:rPr>
          <w:rFonts w:hint="eastAsia"/>
        </w:rPr>
        <w:t>В</w:t>
      </w:r>
      <w:r>
        <w:t xml:space="preserve"> </w:t>
      </w:r>
      <w:r>
        <w:rPr>
          <w:rFonts w:hint="eastAsia"/>
        </w:rPr>
        <w:t>СОВРЕМЕННЫХ</w:t>
      </w:r>
      <w:r>
        <w:t xml:space="preserve"> </w:t>
      </w:r>
      <w:r>
        <w:rPr>
          <w:rFonts w:hint="eastAsia"/>
        </w:rPr>
        <w:t>УСЛОВИЯХ</w:t>
      </w:r>
      <w:r>
        <w:t>..................................... 18</w:t>
      </w:r>
    </w:p>
    <w:p w14:paraId="0EDA0EBB" w14:textId="77777777" w:rsidR="00222993" w:rsidRDefault="00222993" w:rsidP="00222993"/>
    <w:p w14:paraId="5E73E121" w14:textId="77777777" w:rsidR="00222993" w:rsidRDefault="00222993" w:rsidP="00222993">
      <w:r>
        <w:t xml:space="preserve">1.1 </w:t>
      </w:r>
      <w:r>
        <w:rPr>
          <w:rFonts w:hint="eastAsia"/>
        </w:rPr>
        <w:t>Понятие</w:t>
      </w:r>
      <w:r>
        <w:t xml:space="preserve"> </w:t>
      </w:r>
      <w:r>
        <w:rPr>
          <w:rFonts w:hint="eastAsia"/>
        </w:rPr>
        <w:t>и</w:t>
      </w:r>
      <w:r>
        <w:t xml:space="preserve"> </w:t>
      </w:r>
      <w:r>
        <w:rPr>
          <w:rFonts w:hint="eastAsia"/>
        </w:rPr>
        <w:t>содержание</w:t>
      </w:r>
      <w:r>
        <w:t xml:space="preserve"> </w:t>
      </w:r>
      <w:r>
        <w:rPr>
          <w:rFonts w:hint="eastAsia"/>
        </w:rPr>
        <w:t>категории</w:t>
      </w:r>
      <w:r>
        <w:t xml:space="preserve"> </w:t>
      </w:r>
      <w:r>
        <w:rPr>
          <w:rFonts w:hint="eastAsia"/>
        </w:rPr>
        <w:t>экономическая</w:t>
      </w:r>
      <w:r>
        <w:t xml:space="preserve"> </w:t>
      </w:r>
      <w:r>
        <w:rPr>
          <w:rFonts w:hint="eastAsia"/>
        </w:rPr>
        <w:t>безопасность</w:t>
      </w:r>
    </w:p>
    <w:p w14:paraId="1E90923C" w14:textId="77777777" w:rsidR="00222993" w:rsidRDefault="00222993" w:rsidP="00222993"/>
    <w:p w14:paraId="2B46BE7F" w14:textId="77777777" w:rsidR="00222993" w:rsidRDefault="00222993" w:rsidP="00222993">
      <w:r>
        <w:rPr>
          <w:rFonts w:hint="eastAsia"/>
        </w:rPr>
        <w:t>национальной</w:t>
      </w:r>
      <w:r>
        <w:t xml:space="preserve"> </w:t>
      </w:r>
      <w:r>
        <w:rPr>
          <w:rFonts w:hint="eastAsia"/>
        </w:rPr>
        <w:t>экономики</w:t>
      </w:r>
      <w:r>
        <w:t>.................................... 18</w:t>
      </w:r>
    </w:p>
    <w:p w14:paraId="5406D88A" w14:textId="77777777" w:rsidR="00222993" w:rsidRDefault="00222993" w:rsidP="00222993"/>
    <w:p w14:paraId="25AE0E23" w14:textId="77777777" w:rsidR="00222993" w:rsidRDefault="00222993" w:rsidP="00222993">
      <w:r>
        <w:t xml:space="preserve">1.2 </w:t>
      </w:r>
      <w:r>
        <w:rPr>
          <w:rFonts w:hint="eastAsia"/>
        </w:rPr>
        <w:t>Угрозы</w:t>
      </w:r>
      <w:r>
        <w:t xml:space="preserve"> </w:t>
      </w:r>
      <w:r>
        <w:rPr>
          <w:rFonts w:hint="eastAsia"/>
        </w:rPr>
        <w:t>экономической</w:t>
      </w:r>
      <w:r>
        <w:t xml:space="preserve"> </w:t>
      </w:r>
      <w:r>
        <w:rPr>
          <w:rFonts w:hint="eastAsia"/>
        </w:rPr>
        <w:t>безопасности</w:t>
      </w:r>
      <w:r>
        <w:t xml:space="preserve"> </w:t>
      </w:r>
      <w:r>
        <w:rPr>
          <w:rFonts w:hint="eastAsia"/>
        </w:rPr>
        <w:t>как</w:t>
      </w:r>
      <w:r>
        <w:t xml:space="preserve"> </w:t>
      </w:r>
      <w:r>
        <w:rPr>
          <w:rFonts w:hint="eastAsia"/>
        </w:rPr>
        <w:t>подсистемы</w:t>
      </w:r>
      <w:r>
        <w:t xml:space="preserve"> </w:t>
      </w:r>
      <w:r>
        <w:rPr>
          <w:rFonts w:hint="eastAsia"/>
        </w:rPr>
        <w:t>национальной</w:t>
      </w:r>
    </w:p>
    <w:p w14:paraId="21610CB0" w14:textId="77777777" w:rsidR="00222993" w:rsidRDefault="00222993" w:rsidP="00222993"/>
    <w:p w14:paraId="233089B7" w14:textId="77777777" w:rsidR="00222993" w:rsidRDefault="00222993" w:rsidP="00222993">
      <w:r>
        <w:rPr>
          <w:rFonts w:hint="eastAsia"/>
        </w:rPr>
        <w:t>безопасности</w:t>
      </w:r>
      <w:r>
        <w:t xml:space="preserve"> </w:t>
      </w:r>
      <w:r>
        <w:rPr>
          <w:rFonts w:hint="eastAsia"/>
        </w:rPr>
        <w:t>и</w:t>
      </w:r>
      <w:r>
        <w:t xml:space="preserve"> </w:t>
      </w:r>
      <w:r>
        <w:rPr>
          <w:rFonts w:hint="eastAsia"/>
        </w:rPr>
        <w:t>их</w:t>
      </w:r>
      <w:r>
        <w:t xml:space="preserve"> </w:t>
      </w:r>
      <w:r>
        <w:rPr>
          <w:rFonts w:hint="eastAsia"/>
        </w:rPr>
        <w:t>трансформация</w:t>
      </w:r>
      <w:r>
        <w:t xml:space="preserve"> </w:t>
      </w:r>
      <w:r>
        <w:rPr>
          <w:rFonts w:hint="eastAsia"/>
        </w:rPr>
        <w:t>в</w:t>
      </w:r>
      <w:r>
        <w:t xml:space="preserve"> </w:t>
      </w:r>
      <w:r>
        <w:rPr>
          <w:rFonts w:hint="eastAsia"/>
        </w:rPr>
        <w:t>современных</w:t>
      </w:r>
      <w:r>
        <w:t xml:space="preserve"> </w:t>
      </w:r>
      <w:r>
        <w:rPr>
          <w:rFonts w:hint="eastAsia"/>
        </w:rPr>
        <w:t>условиях</w:t>
      </w:r>
      <w:r>
        <w:t>.... 40</w:t>
      </w:r>
    </w:p>
    <w:p w14:paraId="181FF9CA" w14:textId="77777777" w:rsidR="00222993" w:rsidRDefault="00222993" w:rsidP="00222993"/>
    <w:p w14:paraId="1DBE78BA" w14:textId="77777777" w:rsidR="00222993" w:rsidRDefault="00222993" w:rsidP="00222993">
      <w:r>
        <w:t xml:space="preserve">1.3 </w:t>
      </w:r>
      <w:r>
        <w:rPr>
          <w:rFonts w:hint="eastAsia"/>
        </w:rPr>
        <w:t>Структурно</w:t>
      </w:r>
      <w:r>
        <w:t>-</w:t>
      </w:r>
      <w:r>
        <w:rPr>
          <w:rFonts w:hint="eastAsia"/>
        </w:rPr>
        <w:t>логическая</w:t>
      </w:r>
      <w:r>
        <w:t xml:space="preserve"> </w:t>
      </w:r>
      <w:r>
        <w:rPr>
          <w:rFonts w:hint="eastAsia"/>
        </w:rPr>
        <w:t>модель</w:t>
      </w:r>
      <w:r>
        <w:t xml:space="preserve"> </w:t>
      </w:r>
      <w:r>
        <w:rPr>
          <w:rFonts w:hint="eastAsia"/>
        </w:rPr>
        <w:t>экономической</w:t>
      </w:r>
      <w:r>
        <w:t xml:space="preserve"> </w:t>
      </w:r>
      <w:r>
        <w:rPr>
          <w:rFonts w:hint="eastAsia"/>
        </w:rPr>
        <w:t>безопасности</w:t>
      </w:r>
      <w:r>
        <w:t xml:space="preserve"> </w:t>
      </w:r>
      <w:r>
        <w:rPr>
          <w:rFonts w:hint="eastAsia"/>
        </w:rPr>
        <w:t>в</w:t>
      </w:r>
    </w:p>
    <w:p w14:paraId="2F2A2FD8" w14:textId="77777777" w:rsidR="00222993" w:rsidRDefault="00222993" w:rsidP="00222993"/>
    <w:p w14:paraId="007A34C2" w14:textId="77777777" w:rsidR="00222993" w:rsidRDefault="00222993" w:rsidP="00222993">
      <w:r>
        <w:rPr>
          <w:rFonts w:hint="eastAsia"/>
        </w:rPr>
        <w:t>системе</w:t>
      </w:r>
      <w:r>
        <w:t xml:space="preserve"> </w:t>
      </w:r>
      <w:r>
        <w:rPr>
          <w:rFonts w:hint="eastAsia"/>
        </w:rPr>
        <w:t>национальной</w:t>
      </w:r>
      <w:r>
        <w:t xml:space="preserve"> </w:t>
      </w:r>
      <w:r>
        <w:rPr>
          <w:rFonts w:hint="eastAsia"/>
        </w:rPr>
        <w:t>безопасности</w:t>
      </w:r>
      <w:r>
        <w:t>......................... 55</w:t>
      </w:r>
    </w:p>
    <w:p w14:paraId="6B46AE4C" w14:textId="77777777" w:rsidR="00222993" w:rsidRDefault="00222993" w:rsidP="00222993"/>
    <w:p w14:paraId="11997FD1" w14:textId="77777777" w:rsidR="00222993" w:rsidRDefault="00222993" w:rsidP="00222993">
      <w:r>
        <w:t xml:space="preserve">1.4 </w:t>
      </w:r>
      <w:r>
        <w:rPr>
          <w:rFonts w:hint="eastAsia"/>
        </w:rPr>
        <w:t>Методология</w:t>
      </w:r>
      <w:r>
        <w:t xml:space="preserve"> </w:t>
      </w:r>
      <w:r>
        <w:rPr>
          <w:rFonts w:hint="eastAsia"/>
        </w:rPr>
        <w:t>исследования</w:t>
      </w:r>
      <w:r>
        <w:t xml:space="preserve"> </w:t>
      </w:r>
      <w:r>
        <w:rPr>
          <w:rFonts w:hint="eastAsia"/>
        </w:rPr>
        <w:t>экономической</w:t>
      </w:r>
      <w:r>
        <w:t xml:space="preserve"> </w:t>
      </w:r>
      <w:r>
        <w:rPr>
          <w:rFonts w:hint="eastAsia"/>
        </w:rPr>
        <w:t>безопасности</w:t>
      </w:r>
      <w:r>
        <w:t xml:space="preserve"> </w:t>
      </w:r>
      <w:r>
        <w:rPr>
          <w:rFonts w:hint="eastAsia"/>
        </w:rPr>
        <w:t>с</w:t>
      </w:r>
      <w:r>
        <w:t xml:space="preserve"> </w:t>
      </w:r>
      <w:r>
        <w:rPr>
          <w:rFonts w:hint="eastAsia"/>
        </w:rPr>
        <w:t>позиций</w:t>
      </w:r>
    </w:p>
    <w:p w14:paraId="48C92AA6" w14:textId="77777777" w:rsidR="00222993" w:rsidRDefault="00222993" w:rsidP="00222993"/>
    <w:p w14:paraId="68760535" w14:textId="77777777" w:rsidR="00222993" w:rsidRDefault="00222993" w:rsidP="00222993">
      <w:r>
        <w:rPr>
          <w:rFonts w:hint="eastAsia"/>
        </w:rPr>
        <w:t>современной</w:t>
      </w:r>
      <w:r>
        <w:t xml:space="preserve"> </w:t>
      </w:r>
      <w:r>
        <w:rPr>
          <w:rFonts w:hint="eastAsia"/>
        </w:rPr>
        <w:t>науки</w:t>
      </w:r>
      <w:r>
        <w:t>............................................... 65</w:t>
      </w:r>
    </w:p>
    <w:p w14:paraId="12B2B978" w14:textId="77777777" w:rsidR="00222993" w:rsidRDefault="00222993" w:rsidP="00222993"/>
    <w:p w14:paraId="6D81E3B1" w14:textId="77777777" w:rsidR="00222993" w:rsidRDefault="00222993" w:rsidP="00222993">
      <w:r>
        <w:t xml:space="preserve">2 </w:t>
      </w:r>
      <w:r>
        <w:rPr>
          <w:rFonts w:hint="eastAsia"/>
        </w:rPr>
        <w:t>АНАЛИЗ</w:t>
      </w:r>
      <w:r>
        <w:t xml:space="preserve"> </w:t>
      </w:r>
      <w:r>
        <w:rPr>
          <w:rFonts w:hint="eastAsia"/>
        </w:rPr>
        <w:t>СТАНОВЛЕНИЯ</w:t>
      </w:r>
      <w:r>
        <w:t xml:space="preserve"> </w:t>
      </w:r>
      <w:r>
        <w:rPr>
          <w:rFonts w:hint="eastAsia"/>
        </w:rPr>
        <w:t>И</w:t>
      </w:r>
      <w:r>
        <w:t xml:space="preserve"> </w:t>
      </w:r>
      <w:r>
        <w:rPr>
          <w:rFonts w:hint="eastAsia"/>
        </w:rPr>
        <w:t>ПЕРСПЕКТИВЫ</w:t>
      </w:r>
      <w:r>
        <w:t xml:space="preserve"> </w:t>
      </w:r>
      <w:r>
        <w:rPr>
          <w:rFonts w:hint="eastAsia"/>
        </w:rPr>
        <w:t>РАЗВИТИЯ</w:t>
      </w:r>
    </w:p>
    <w:p w14:paraId="2B08F8DC" w14:textId="77777777" w:rsidR="00222993" w:rsidRDefault="00222993" w:rsidP="00222993"/>
    <w:p w14:paraId="123FD7A2" w14:textId="77777777" w:rsidR="00222993" w:rsidRDefault="00222993" w:rsidP="00222993">
      <w:r>
        <w:rPr>
          <w:rFonts w:hint="eastAsia"/>
        </w:rPr>
        <w:t>ЭКОНОМИЧЕСКОЙ</w:t>
      </w:r>
      <w:r>
        <w:t xml:space="preserve"> </w:t>
      </w:r>
      <w:r>
        <w:rPr>
          <w:rFonts w:hint="eastAsia"/>
        </w:rPr>
        <w:t>БЕЗОПАСНОСТИ</w:t>
      </w:r>
      <w:r>
        <w:t xml:space="preserve"> </w:t>
      </w:r>
      <w:r>
        <w:rPr>
          <w:rFonts w:hint="eastAsia"/>
        </w:rPr>
        <w:t>РОССИИ</w:t>
      </w:r>
      <w:r>
        <w:t>............................... 76</w:t>
      </w:r>
    </w:p>
    <w:p w14:paraId="36400ECF" w14:textId="77777777" w:rsidR="00222993" w:rsidRDefault="00222993" w:rsidP="00222993"/>
    <w:p w14:paraId="5284F470" w14:textId="77777777" w:rsidR="00222993" w:rsidRDefault="00222993" w:rsidP="00222993">
      <w:r>
        <w:t xml:space="preserve">2.1 </w:t>
      </w:r>
      <w:r>
        <w:rPr>
          <w:rFonts w:hint="eastAsia"/>
        </w:rPr>
        <w:t>Этапы</w:t>
      </w:r>
      <w:r>
        <w:t xml:space="preserve"> </w:t>
      </w:r>
      <w:r>
        <w:rPr>
          <w:rFonts w:hint="eastAsia"/>
        </w:rPr>
        <w:t>развития</w:t>
      </w:r>
      <w:r>
        <w:t xml:space="preserve"> </w:t>
      </w:r>
      <w:r>
        <w:rPr>
          <w:rFonts w:hint="eastAsia"/>
        </w:rPr>
        <w:t>российской</w:t>
      </w:r>
      <w:r>
        <w:t xml:space="preserve"> </w:t>
      </w:r>
      <w:r>
        <w:rPr>
          <w:rFonts w:hint="eastAsia"/>
        </w:rPr>
        <w:t>системы</w:t>
      </w:r>
      <w:r>
        <w:t xml:space="preserve"> </w:t>
      </w:r>
      <w:r>
        <w:rPr>
          <w:rFonts w:hint="eastAsia"/>
        </w:rPr>
        <w:t>экономической</w:t>
      </w:r>
      <w:r>
        <w:t xml:space="preserve"> </w:t>
      </w:r>
      <w:r>
        <w:rPr>
          <w:rFonts w:hint="eastAsia"/>
        </w:rPr>
        <w:t>безопасности</w:t>
      </w:r>
      <w:r>
        <w:t>:</w:t>
      </w:r>
    </w:p>
    <w:p w14:paraId="51A25357" w14:textId="77777777" w:rsidR="00222993" w:rsidRDefault="00222993" w:rsidP="00222993"/>
    <w:p w14:paraId="5B640499" w14:textId="77777777" w:rsidR="00222993" w:rsidRDefault="00222993" w:rsidP="00222993">
      <w:r>
        <w:rPr>
          <w:rFonts w:hint="eastAsia"/>
        </w:rPr>
        <w:t>историко</w:t>
      </w:r>
      <w:r>
        <w:t>-</w:t>
      </w:r>
      <w:r>
        <w:rPr>
          <w:rFonts w:hint="eastAsia"/>
        </w:rPr>
        <w:t>правовой</w:t>
      </w:r>
      <w:r>
        <w:t xml:space="preserve"> </w:t>
      </w:r>
      <w:r>
        <w:rPr>
          <w:rFonts w:hint="eastAsia"/>
        </w:rPr>
        <w:t>аспект</w:t>
      </w:r>
      <w:r>
        <w:t>........................................ 76</w:t>
      </w:r>
    </w:p>
    <w:p w14:paraId="2711532D" w14:textId="77777777" w:rsidR="00222993" w:rsidRDefault="00222993" w:rsidP="00222993"/>
    <w:p w14:paraId="5EB0A6E9" w14:textId="77777777" w:rsidR="00222993" w:rsidRDefault="00222993" w:rsidP="00222993">
      <w:r>
        <w:t xml:space="preserve">2.2 </w:t>
      </w:r>
      <w:r>
        <w:rPr>
          <w:rFonts w:hint="eastAsia"/>
        </w:rPr>
        <w:t>Характеристика</w:t>
      </w:r>
      <w:r>
        <w:t xml:space="preserve"> </w:t>
      </w:r>
      <w:r>
        <w:rPr>
          <w:rFonts w:hint="eastAsia"/>
        </w:rPr>
        <w:t>современной</w:t>
      </w:r>
      <w:r>
        <w:t xml:space="preserve"> </w:t>
      </w:r>
      <w:r>
        <w:rPr>
          <w:rFonts w:hint="eastAsia"/>
        </w:rPr>
        <w:t>парадигмы</w:t>
      </w:r>
      <w:r>
        <w:t xml:space="preserve"> </w:t>
      </w:r>
      <w:r>
        <w:rPr>
          <w:rFonts w:hint="eastAsia"/>
        </w:rPr>
        <w:t>обеспечения</w:t>
      </w:r>
      <w:r>
        <w:t xml:space="preserve"> </w:t>
      </w:r>
      <w:r>
        <w:rPr>
          <w:rFonts w:hint="eastAsia"/>
        </w:rPr>
        <w:t>экономической</w:t>
      </w:r>
    </w:p>
    <w:p w14:paraId="3A001003" w14:textId="77777777" w:rsidR="00222993" w:rsidRDefault="00222993" w:rsidP="00222993"/>
    <w:p w14:paraId="2F7314FD" w14:textId="77777777" w:rsidR="00222993" w:rsidRDefault="00222993" w:rsidP="00222993">
      <w:r>
        <w:rPr>
          <w:rFonts w:hint="eastAsia"/>
        </w:rPr>
        <w:t>безопасности</w:t>
      </w:r>
      <w:r>
        <w:t xml:space="preserve"> </w:t>
      </w:r>
      <w:r>
        <w:rPr>
          <w:rFonts w:hint="eastAsia"/>
        </w:rPr>
        <w:t>как</w:t>
      </w:r>
      <w:r>
        <w:t xml:space="preserve"> </w:t>
      </w:r>
      <w:r>
        <w:rPr>
          <w:rFonts w:hint="eastAsia"/>
        </w:rPr>
        <w:t>подсистемы</w:t>
      </w:r>
      <w:r>
        <w:t xml:space="preserve"> </w:t>
      </w:r>
      <w:r>
        <w:rPr>
          <w:rFonts w:hint="eastAsia"/>
        </w:rPr>
        <w:t>национальной</w:t>
      </w:r>
      <w:r>
        <w:t xml:space="preserve"> </w:t>
      </w:r>
      <w:r>
        <w:rPr>
          <w:rFonts w:hint="eastAsia"/>
        </w:rPr>
        <w:t>безопасности</w:t>
      </w:r>
      <w:r>
        <w:t>........... 83</w:t>
      </w:r>
    </w:p>
    <w:p w14:paraId="6CF8F5D7" w14:textId="77777777" w:rsidR="00222993" w:rsidRDefault="00222993" w:rsidP="00222993"/>
    <w:p w14:paraId="25FC2155" w14:textId="77777777" w:rsidR="00222993" w:rsidRDefault="00222993" w:rsidP="00222993">
      <w:r>
        <w:t xml:space="preserve">2.3 </w:t>
      </w:r>
      <w:r>
        <w:rPr>
          <w:rFonts w:hint="eastAsia"/>
        </w:rPr>
        <w:t>Анализ</w:t>
      </w:r>
      <w:r>
        <w:t xml:space="preserve"> </w:t>
      </w:r>
      <w:r>
        <w:rPr>
          <w:rFonts w:hint="eastAsia"/>
        </w:rPr>
        <w:t>основных</w:t>
      </w:r>
      <w:r>
        <w:t xml:space="preserve"> </w:t>
      </w:r>
      <w:r>
        <w:rPr>
          <w:rFonts w:hint="eastAsia"/>
        </w:rPr>
        <w:t>положений</w:t>
      </w:r>
      <w:r>
        <w:t xml:space="preserve"> </w:t>
      </w:r>
      <w:r>
        <w:rPr>
          <w:rFonts w:hint="eastAsia"/>
        </w:rPr>
        <w:t>«</w:t>
      </w:r>
      <w:r>
        <w:rPr>
          <w:rFonts w:hint="eastAsia"/>
        </w:rPr>
        <w:t>Стратегии</w:t>
      </w:r>
      <w:r>
        <w:t xml:space="preserve"> </w:t>
      </w:r>
      <w:r>
        <w:rPr>
          <w:rFonts w:hint="eastAsia"/>
        </w:rPr>
        <w:t>национальной</w:t>
      </w:r>
      <w:r>
        <w:t xml:space="preserve"> </w:t>
      </w:r>
      <w:r>
        <w:rPr>
          <w:rFonts w:hint="eastAsia"/>
        </w:rPr>
        <w:t>безопасности</w:t>
      </w:r>
    </w:p>
    <w:p w14:paraId="549786D4" w14:textId="77777777" w:rsidR="00222993" w:rsidRDefault="00222993" w:rsidP="00222993"/>
    <w:p w14:paraId="541C61C2" w14:textId="77777777" w:rsidR="00222993" w:rsidRDefault="00222993" w:rsidP="00222993">
      <w:r>
        <w:rPr>
          <w:rFonts w:hint="eastAsia"/>
        </w:rPr>
        <w:t>Российской</w:t>
      </w:r>
      <w:r>
        <w:t xml:space="preserve"> </w:t>
      </w:r>
      <w:r>
        <w:rPr>
          <w:rFonts w:hint="eastAsia"/>
        </w:rPr>
        <w:t>Федерации</w:t>
      </w:r>
      <w:r>
        <w:t xml:space="preserve"> </w:t>
      </w:r>
      <w:r>
        <w:rPr>
          <w:rFonts w:hint="eastAsia"/>
        </w:rPr>
        <w:t>до</w:t>
      </w:r>
      <w:r>
        <w:t xml:space="preserve"> 2020 </w:t>
      </w:r>
      <w:r>
        <w:rPr>
          <w:rFonts w:hint="eastAsia"/>
        </w:rPr>
        <w:t>года</w:t>
      </w:r>
      <w:r>
        <w:rPr>
          <w:rFonts w:hint="eastAsia"/>
        </w:rPr>
        <w:t>»</w:t>
      </w:r>
      <w:r>
        <w:t xml:space="preserve"> </w:t>
      </w:r>
      <w:r>
        <w:rPr>
          <w:rFonts w:hint="eastAsia"/>
        </w:rPr>
        <w:t>и</w:t>
      </w:r>
      <w:r>
        <w:t xml:space="preserve"> </w:t>
      </w:r>
      <w:r>
        <w:rPr>
          <w:rFonts w:hint="eastAsia"/>
        </w:rPr>
        <w:t>оценка</w:t>
      </w:r>
      <w:r>
        <w:t xml:space="preserve"> </w:t>
      </w:r>
      <w:r>
        <w:rPr>
          <w:rFonts w:hint="eastAsia"/>
        </w:rPr>
        <w:t>направлений</w:t>
      </w:r>
      <w:r>
        <w:t xml:space="preserve"> </w:t>
      </w:r>
      <w:r>
        <w:rPr>
          <w:rFonts w:hint="eastAsia"/>
        </w:rPr>
        <w:t>их</w:t>
      </w:r>
      <w:r>
        <w:t xml:space="preserve"> </w:t>
      </w:r>
      <w:r>
        <w:rPr>
          <w:rFonts w:hint="eastAsia"/>
        </w:rPr>
        <w:t>развития</w:t>
      </w:r>
      <w:r>
        <w:t xml:space="preserve"> </w:t>
      </w:r>
      <w:r>
        <w:rPr>
          <w:rFonts w:hint="eastAsia"/>
        </w:rPr>
        <w:t>в</w:t>
      </w:r>
      <w:r>
        <w:t xml:space="preserve"> </w:t>
      </w:r>
      <w:r>
        <w:rPr>
          <w:rFonts w:hint="eastAsia"/>
        </w:rPr>
        <w:t>контексте</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r>
        <w:t>.............. 92</w:t>
      </w:r>
    </w:p>
    <w:p w14:paraId="5FDF3B26" w14:textId="77777777" w:rsidR="00222993" w:rsidRDefault="00222993" w:rsidP="00222993"/>
    <w:p w14:paraId="11ECFB52" w14:textId="77777777" w:rsidR="00222993" w:rsidRDefault="00222993" w:rsidP="00222993">
      <w:r>
        <w:t xml:space="preserve">2.4 </w:t>
      </w:r>
      <w:r>
        <w:rPr>
          <w:rFonts w:hint="eastAsia"/>
        </w:rPr>
        <w:t>Статуализация</w:t>
      </w:r>
      <w:r>
        <w:t xml:space="preserve"> </w:t>
      </w:r>
      <w:r>
        <w:rPr>
          <w:rFonts w:hint="eastAsia"/>
        </w:rPr>
        <w:t>антинаркотической</w:t>
      </w:r>
      <w:r>
        <w:t xml:space="preserve"> </w:t>
      </w:r>
      <w:r>
        <w:rPr>
          <w:rFonts w:hint="eastAsia"/>
        </w:rPr>
        <w:t>безопасности</w:t>
      </w:r>
      <w:r>
        <w:t xml:space="preserve"> </w:t>
      </w:r>
      <w:r>
        <w:rPr>
          <w:rFonts w:hint="eastAsia"/>
        </w:rPr>
        <w:t>в</w:t>
      </w:r>
      <w:r>
        <w:t xml:space="preserve"> </w:t>
      </w:r>
      <w:r>
        <w:rPr>
          <w:rFonts w:hint="eastAsia"/>
        </w:rPr>
        <w:t>качестве</w:t>
      </w:r>
    </w:p>
    <w:p w14:paraId="4B723C73" w14:textId="77777777" w:rsidR="00222993" w:rsidRDefault="00222993" w:rsidP="00222993"/>
    <w:p w14:paraId="7885E270" w14:textId="77777777" w:rsidR="00222993" w:rsidRDefault="00222993" w:rsidP="00222993">
      <w:r>
        <w:rPr>
          <w:rFonts w:hint="eastAsia"/>
        </w:rPr>
        <w:t>необходимого</w:t>
      </w:r>
      <w:r>
        <w:t xml:space="preserve"> </w:t>
      </w:r>
      <w:r>
        <w:rPr>
          <w:rFonts w:hint="eastAsia"/>
        </w:rPr>
        <w:t>элемента</w:t>
      </w:r>
      <w:r>
        <w:t xml:space="preserve"> </w:t>
      </w:r>
      <w:r>
        <w:rPr>
          <w:rFonts w:hint="eastAsia"/>
        </w:rPr>
        <w:t>системы</w:t>
      </w:r>
      <w:r>
        <w:t xml:space="preserve"> </w:t>
      </w:r>
      <w:r>
        <w:rPr>
          <w:rFonts w:hint="eastAsia"/>
        </w:rPr>
        <w:t>национальной</w:t>
      </w:r>
      <w:r>
        <w:t xml:space="preserve"> </w:t>
      </w:r>
      <w:r>
        <w:rPr>
          <w:rFonts w:hint="eastAsia"/>
        </w:rPr>
        <w:t>безопасности</w:t>
      </w:r>
      <w:r>
        <w:t xml:space="preserve"> </w:t>
      </w:r>
      <w:r>
        <w:rPr>
          <w:rFonts w:hint="eastAsia"/>
        </w:rPr>
        <w:t>России</w:t>
      </w:r>
      <w:r>
        <w:t xml:space="preserve"> ... 102</w:t>
      </w:r>
    </w:p>
    <w:p w14:paraId="434CDAA6" w14:textId="77777777" w:rsidR="00222993" w:rsidRDefault="00222993" w:rsidP="00222993"/>
    <w:p w14:paraId="766CE4CC" w14:textId="77777777" w:rsidR="00222993" w:rsidRDefault="00222993" w:rsidP="00222993">
      <w:r>
        <w:t xml:space="preserve">3 </w:t>
      </w:r>
      <w:r>
        <w:rPr>
          <w:rFonts w:hint="eastAsia"/>
        </w:rPr>
        <w:t>НАРКОБИЗНЕС</w:t>
      </w:r>
      <w:r>
        <w:t xml:space="preserve"> </w:t>
      </w:r>
      <w:r>
        <w:rPr>
          <w:rFonts w:hint="eastAsia"/>
        </w:rPr>
        <w:t>В</w:t>
      </w:r>
      <w:r>
        <w:t xml:space="preserve"> </w:t>
      </w:r>
      <w:r>
        <w:rPr>
          <w:rFonts w:hint="eastAsia"/>
        </w:rPr>
        <w:t>СИСТЕМЕ</w:t>
      </w:r>
      <w:r>
        <w:t xml:space="preserve"> </w:t>
      </w:r>
      <w:r>
        <w:rPr>
          <w:rFonts w:hint="eastAsia"/>
        </w:rPr>
        <w:t>ТЕНЕВОЙ</w:t>
      </w:r>
      <w:r>
        <w:t xml:space="preserve"> </w:t>
      </w:r>
      <w:r>
        <w:rPr>
          <w:rFonts w:hint="eastAsia"/>
        </w:rPr>
        <w:t>ЭКОНОМИКИ</w:t>
      </w:r>
      <w:r>
        <w:t xml:space="preserve"> -</w:t>
      </w:r>
      <w:r>
        <w:rPr>
          <w:rFonts w:hint="eastAsia"/>
        </w:rPr>
        <w:t>ГЛОБАЛЬНАЯ</w:t>
      </w:r>
      <w:r>
        <w:t xml:space="preserve"> </w:t>
      </w:r>
      <w:r>
        <w:rPr>
          <w:rFonts w:hint="eastAsia"/>
        </w:rPr>
        <w:t>УГРОЗА</w:t>
      </w:r>
      <w:r>
        <w:t xml:space="preserve"> </w:t>
      </w:r>
      <w:r>
        <w:rPr>
          <w:rFonts w:hint="eastAsia"/>
        </w:rPr>
        <w:t>ЭКОНОМИЧЕСКОЙ</w:t>
      </w:r>
      <w:r>
        <w:t xml:space="preserve"> </w:t>
      </w:r>
      <w:r>
        <w:rPr>
          <w:rFonts w:hint="eastAsia"/>
        </w:rPr>
        <w:t>БЕЗОПАСНОСТИ</w:t>
      </w:r>
      <w:r>
        <w:t xml:space="preserve"> </w:t>
      </w:r>
      <w:r>
        <w:rPr>
          <w:rFonts w:hint="eastAsia"/>
        </w:rPr>
        <w:t>КАК</w:t>
      </w:r>
      <w:r>
        <w:t xml:space="preserve"> </w:t>
      </w:r>
      <w:r>
        <w:rPr>
          <w:rFonts w:hint="eastAsia"/>
        </w:rPr>
        <w:t>ПОДСИСТЕМЫ</w:t>
      </w:r>
      <w:r>
        <w:t xml:space="preserve"> </w:t>
      </w:r>
      <w:r>
        <w:rPr>
          <w:rFonts w:hint="eastAsia"/>
        </w:rPr>
        <w:t>НАЦИОНАЛЬНОЙ</w:t>
      </w:r>
      <w:r>
        <w:t xml:space="preserve"> </w:t>
      </w:r>
      <w:r>
        <w:rPr>
          <w:rFonts w:hint="eastAsia"/>
        </w:rPr>
        <w:t>БЕЗОПАСНОСТИ</w:t>
      </w:r>
    </w:p>
    <w:p w14:paraId="4A9265C9" w14:textId="77777777" w:rsidR="00222993" w:rsidRDefault="00222993" w:rsidP="00222993"/>
    <w:p w14:paraId="6D57BDA3" w14:textId="77777777" w:rsidR="00222993" w:rsidRDefault="00222993" w:rsidP="00222993">
      <w:r>
        <w:rPr>
          <w:rFonts w:hint="eastAsia"/>
        </w:rPr>
        <w:t>РОССИИ</w:t>
      </w:r>
      <w:r>
        <w:t>.......................................................... 1114</w:t>
      </w:r>
    </w:p>
    <w:p w14:paraId="5A130C73" w14:textId="77777777" w:rsidR="00222993" w:rsidRDefault="00222993" w:rsidP="00222993"/>
    <w:p w14:paraId="27D189E5" w14:textId="77777777" w:rsidR="00222993" w:rsidRDefault="00222993" w:rsidP="00222993">
      <w:r>
        <w:t xml:space="preserve">3.1 </w:t>
      </w:r>
      <w:r>
        <w:rPr>
          <w:rFonts w:hint="eastAsia"/>
        </w:rPr>
        <w:t>Теневая</w:t>
      </w:r>
      <w:r>
        <w:t xml:space="preserve"> </w:t>
      </w:r>
      <w:r>
        <w:rPr>
          <w:rFonts w:hint="eastAsia"/>
        </w:rPr>
        <w:t>экономика</w:t>
      </w:r>
      <w:r>
        <w:t xml:space="preserve">: </w:t>
      </w:r>
      <w:r>
        <w:rPr>
          <w:rFonts w:hint="eastAsia"/>
        </w:rPr>
        <w:t>генезис</w:t>
      </w:r>
      <w:r>
        <w:t xml:space="preserve">, </w:t>
      </w:r>
      <w:r>
        <w:rPr>
          <w:rFonts w:hint="eastAsia"/>
        </w:rPr>
        <w:t>эволюция</w:t>
      </w:r>
      <w:r>
        <w:t xml:space="preserve">, </w:t>
      </w:r>
      <w:r>
        <w:rPr>
          <w:rFonts w:hint="eastAsia"/>
        </w:rPr>
        <w:t>современная</w:t>
      </w:r>
      <w:r>
        <w:t xml:space="preserve"> </w:t>
      </w:r>
      <w:r>
        <w:rPr>
          <w:rFonts w:hint="eastAsia"/>
        </w:rPr>
        <w:t>структура</w:t>
      </w:r>
      <w:r>
        <w:t>. 114</w:t>
      </w:r>
    </w:p>
    <w:p w14:paraId="2CA3E22C" w14:textId="77777777" w:rsidR="00222993" w:rsidRDefault="00222993" w:rsidP="00222993"/>
    <w:p w14:paraId="26286C81" w14:textId="77777777" w:rsidR="00222993" w:rsidRDefault="00222993" w:rsidP="00222993">
      <w:r>
        <w:t>2</w:t>
      </w:r>
    </w:p>
    <w:p w14:paraId="77D76561" w14:textId="77777777" w:rsidR="00222993" w:rsidRDefault="00222993" w:rsidP="00222993"/>
    <w:p w14:paraId="1D59363F" w14:textId="77777777" w:rsidR="00222993" w:rsidRDefault="00222993" w:rsidP="00222993">
      <w:r>
        <w:t xml:space="preserve">3.2 </w:t>
      </w:r>
      <w:r>
        <w:rPr>
          <w:rFonts w:hint="eastAsia"/>
        </w:rPr>
        <w:t>Научные</w:t>
      </w:r>
      <w:r>
        <w:t xml:space="preserve"> </w:t>
      </w:r>
      <w:r>
        <w:rPr>
          <w:rFonts w:hint="eastAsia"/>
        </w:rPr>
        <w:t>подходы</w:t>
      </w:r>
      <w:r>
        <w:t xml:space="preserve"> </w:t>
      </w:r>
      <w:r>
        <w:rPr>
          <w:rFonts w:hint="eastAsia"/>
        </w:rPr>
        <w:t>к</w:t>
      </w:r>
      <w:r>
        <w:t xml:space="preserve"> </w:t>
      </w:r>
      <w:r>
        <w:rPr>
          <w:rFonts w:hint="eastAsia"/>
        </w:rPr>
        <w:t>измерению</w:t>
      </w:r>
      <w:r>
        <w:t xml:space="preserve"> </w:t>
      </w:r>
      <w:r>
        <w:rPr>
          <w:rFonts w:hint="eastAsia"/>
        </w:rPr>
        <w:t>и</w:t>
      </w:r>
      <w:r>
        <w:t xml:space="preserve"> </w:t>
      </w:r>
      <w:r>
        <w:rPr>
          <w:rFonts w:hint="eastAsia"/>
        </w:rPr>
        <w:t>оценке</w:t>
      </w:r>
      <w:r>
        <w:t xml:space="preserve"> </w:t>
      </w:r>
      <w:r>
        <w:rPr>
          <w:rFonts w:hint="eastAsia"/>
        </w:rPr>
        <w:t>теневой</w:t>
      </w:r>
      <w:r>
        <w:t xml:space="preserve"> </w:t>
      </w:r>
      <w:r>
        <w:rPr>
          <w:rFonts w:hint="eastAsia"/>
        </w:rPr>
        <w:t>экономики</w:t>
      </w:r>
      <w:r>
        <w:t>. 129</w:t>
      </w:r>
    </w:p>
    <w:p w14:paraId="0282DA0B" w14:textId="77777777" w:rsidR="00222993" w:rsidRDefault="00222993" w:rsidP="00222993"/>
    <w:p w14:paraId="70F39296" w14:textId="77777777" w:rsidR="00222993" w:rsidRDefault="00222993" w:rsidP="00222993">
      <w:r>
        <w:t xml:space="preserve">3.3 </w:t>
      </w:r>
      <w:r>
        <w:rPr>
          <w:rFonts w:hint="eastAsia"/>
        </w:rPr>
        <w:t>Наркобизнес</w:t>
      </w:r>
      <w:r>
        <w:t xml:space="preserve"> </w:t>
      </w:r>
      <w:r>
        <w:rPr>
          <w:rFonts w:hint="eastAsia"/>
        </w:rPr>
        <w:t>как</w:t>
      </w:r>
      <w:r>
        <w:t xml:space="preserve"> </w:t>
      </w:r>
      <w:r>
        <w:rPr>
          <w:rFonts w:hint="eastAsia"/>
        </w:rPr>
        <w:t>отрасль</w:t>
      </w:r>
      <w:r>
        <w:t xml:space="preserve"> </w:t>
      </w:r>
      <w:r>
        <w:rPr>
          <w:rFonts w:hint="eastAsia"/>
        </w:rPr>
        <w:t>теневой</w:t>
      </w:r>
      <w:r>
        <w:t xml:space="preserve"> </w:t>
      </w:r>
      <w:r>
        <w:rPr>
          <w:rFonts w:hint="eastAsia"/>
        </w:rPr>
        <w:t>экономики</w:t>
      </w:r>
      <w:r>
        <w:t>.............. 138</w:t>
      </w:r>
    </w:p>
    <w:p w14:paraId="4B4B8658" w14:textId="77777777" w:rsidR="00222993" w:rsidRDefault="00222993" w:rsidP="00222993"/>
    <w:p w14:paraId="2B6DC67F" w14:textId="77777777" w:rsidR="00222993" w:rsidRDefault="00222993" w:rsidP="00222993">
      <w:r>
        <w:t xml:space="preserve">3.4 </w:t>
      </w:r>
      <w:r>
        <w:rPr>
          <w:rFonts w:hint="eastAsia"/>
        </w:rPr>
        <w:t>Тенденции</w:t>
      </w:r>
      <w:r>
        <w:t xml:space="preserve"> </w:t>
      </w:r>
      <w:r>
        <w:rPr>
          <w:rFonts w:hint="eastAsia"/>
        </w:rPr>
        <w:t>развития</w:t>
      </w:r>
      <w:r>
        <w:t xml:space="preserve"> </w:t>
      </w:r>
      <w:r>
        <w:rPr>
          <w:rFonts w:hint="eastAsia"/>
        </w:rPr>
        <w:t>наркобизнеса</w:t>
      </w:r>
      <w:r>
        <w:t xml:space="preserve"> </w:t>
      </w:r>
      <w:r>
        <w:rPr>
          <w:rFonts w:hint="eastAsia"/>
        </w:rPr>
        <w:t>в</w:t>
      </w:r>
      <w:r>
        <w:t xml:space="preserve"> </w:t>
      </w:r>
      <w:r>
        <w:rPr>
          <w:rFonts w:hint="eastAsia"/>
        </w:rPr>
        <w:t>современных</w:t>
      </w:r>
      <w:r>
        <w:t xml:space="preserve"> </w:t>
      </w:r>
      <w:r>
        <w:rPr>
          <w:rFonts w:hint="eastAsia"/>
        </w:rPr>
        <w:t>условиях</w:t>
      </w:r>
      <w:r>
        <w:t>. 146</w:t>
      </w:r>
    </w:p>
    <w:p w14:paraId="2D64B886" w14:textId="77777777" w:rsidR="00222993" w:rsidRDefault="00222993" w:rsidP="00222993"/>
    <w:p w14:paraId="0C07C3FA" w14:textId="77777777" w:rsidR="00222993" w:rsidRDefault="00222993" w:rsidP="00222993">
      <w:r>
        <w:t xml:space="preserve">4 </w:t>
      </w:r>
      <w:r>
        <w:rPr>
          <w:rFonts w:hint="eastAsia"/>
        </w:rPr>
        <w:t>КОНЦЕПТУАЛЬНЫЕ</w:t>
      </w:r>
      <w:r>
        <w:t xml:space="preserve"> </w:t>
      </w:r>
      <w:r>
        <w:rPr>
          <w:rFonts w:hint="eastAsia"/>
        </w:rPr>
        <w:t>ПОЛОЖЕНИЯ</w:t>
      </w:r>
      <w:r>
        <w:t xml:space="preserve"> </w:t>
      </w:r>
      <w:r>
        <w:rPr>
          <w:rFonts w:hint="eastAsia"/>
        </w:rPr>
        <w:t>СОВЕРШЕНСТВОВАНИЯ</w:t>
      </w:r>
    </w:p>
    <w:p w14:paraId="20F5F263" w14:textId="77777777" w:rsidR="00222993" w:rsidRDefault="00222993" w:rsidP="00222993"/>
    <w:p w14:paraId="16608C05" w14:textId="77777777" w:rsidR="00222993" w:rsidRDefault="00222993" w:rsidP="00222993">
      <w:r>
        <w:rPr>
          <w:rFonts w:hint="eastAsia"/>
        </w:rPr>
        <w:t>МЕХАНИЗМА</w:t>
      </w:r>
      <w:r>
        <w:t xml:space="preserve"> </w:t>
      </w:r>
      <w:r>
        <w:rPr>
          <w:rFonts w:hint="eastAsia"/>
        </w:rPr>
        <w:t>ПРОТИВОДЕЙСТВИЯ</w:t>
      </w:r>
      <w:r>
        <w:t xml:space="preserve"> </w:t>
      </w:r>
      <w:r>
        <w:rPr>
          <w:rFonts w:hint="eastAsia"/>
        </w:rPr>
        <w:t>НАРКОБИЗНЕСУ</w:t>
      </w:r>
      <w:r>
        <w:t xml:space="preserve"> </w:t>
      </w:r>
      <w:r>
        <w:rPr>
          <w:rFonts w:hint="eastAsia"/>
        </w:rPr>
        <w:t>И</w:t>
      </w:r>
      <w:r>
        <w:t xml:space="preserve"> </w:t>
      </w:r>
      <w:r>
        <w:rPr>
          <w:rFonts w:hint="eastAsia"/>
        </w:rPr>
        <w:t>ОБЕСПЕЧЕНИЯ</w:t>
      </w:r>
      <w:r>
        <w:t xml:space="preserve"> </w:t>
      </w:r>
      <w:r>
        <w:rPr>
          <w:rFonts w:hint="eastAsia"/>
        </w:rPr>
        <w:t>АНТИНАРКОТИЧЕСКОЙ</w:t>
      </w:r>
      <w:r>
        <w:t xml:space="preserve"> </w:t>
      </w:r>
      <w:r>
        <w:rPr>
          <w:rFonts w:hint="eastAsia"/>
        </w:rPr>
        <w:t>БЕЗОПАСНОСТИ</w:t>
      </w:r>
      <w:r>
        <w:t>................ 160</w:t>
      </w:r>
    </w:p>
    <w:p w14:paraId="10E85D4F" w14:textId="77777777" w:rsidR="00222993" w:rsidRDefault="00222993" w:rsidP="00222993"/>
    <w:p w14:paraId="3D5049BC" w14:textId="77777777" w:rsidR="00222993" w:rsidRDefault="00222993" w:rsidP="00222993">
      <w:r>
        <w:t xml:space="preserve">4.1 </w:t>
      </w:r>
      <w:r>
        <w:rPr>
          <w:rFonts w:hint="eastAsia"/>
        </w:rPr>
        <w:t>Оценка</w:t>
      </w:r>
      <w:r>
        <w:t xml:space="preserve"> </w:t>
      </w:r>
      <w:r>
        <w:rPr>
          <w:rFonts w:hint="eastAsia"/>
        </w:rPr>
        <w:t>действующей</w:t>
      </w:r>
      <w:r>
        <w:t xml:space="preserve"> </w:t>
      </w:r>
      <w:r>
        <w:rPr>
          <w:rFonts w:hint="eastAsia"/>
        </w:rPr>
        <w:t>российской</w:t>
      </w:r>
      <w:r>
        <w:t xml:space="preserve"> </w:t>
      </w:r>
      <w:r>
        <w:rPr>
          <w:rFonts w:hint="eastAsia"/>
        </w:rPr>
        <w:t>системы</w:t>
      </w:r>
      <w:r>
        <w:t xml:space="preserve"> </w:t>
      </w:r>
      <w:r>
        <w:rPr>
          <w:rFonts w:hint="eastAsia"/>
        </w:rPr>
        <w:t>борьбы</w:t>
      </w:r>
      <w:r>
        <w:t xml:space="preserve"> </w:t>
      </w:r>
      <w:r>
        <w:rPr>
          <w:rFonts w:hint="eastAsia"/>
        </w:rPr>
        <w:t>с</w:t>
      </w:r>
      <w:r>
        <w:t xml:space="preserve"> </w:t>
      </w:r>
      <w:r>
        <w:rPr>
          <w:rFonts w:hint="eastAsia"/>
        </w:rPr>
        <w:t>незаконным</w:t>
      </w:r>
    </w:p>
    <w:p w14:paraId="4C298750" w14:textId="77777777" w:rsidR="00222993" w:rsidRDefault="00222993" w:rsidP="00222993"/>
    <w:p w14:paraId="7038F5FB" w14:textId="77777777" w:rsidR="00222993" w:rsidRDefault="00222993" w:rsidP="00222993">
      <w:r>
        <w:rPr>
          <w:rFonts w:hint="eastAsia"/>
        </w:rPr>
        <w:t>оборотом</w:t>
      </w:r>
      <w:r>
        <w:t xml:space="preserve"> </w:t>
      </w:r>
      <w:r>
        <w:rPr>
          <w:rFonts w:hint="eastAsia"/>
        </w:rPr>
        <w:t>наркотиков</w:t>
      </w:r>
      <w:r>
        <w:t>....................................... 160</w:t>
      </w:r>
    </w:p>
    <w:p w14:paraId="544189EE" w14:textId="77777777" w:rsidR="00222993" w:rsidRDefault="00222993" w:rsidP="00222993"/>
    <w:p w14:paraId="71555117" w14:textId="77777777" w:rsidR="00222993" w:rsidRDefault="00222993" w:rsidP="00222993">
      <w:r>
        <w:t xml:space="preserve">4.2 </w:t>
      </w:r>
      <w:r>
        <w:rPr>
          <w:rFonts w:hint="eastAsia"/>
        </w:rPr>
        <w:t>Концептуальные</w:t>
      </w:r>
      <w:r>
        <w:t xml:space="preserve"> </w:t>
      </w:r>
      <w:r>
        <w:rPr>
          <w:rFonts w:hint="eastAsia"/>
        </w:rPr>
        <w:t>основания</w:t>
      </w:r>
      <w:r>
        <w:t xml:space="preserve"> </w:t>
      </w:r>
      <w:r>
        <w:rPr>
          <w:rFonts w:hint="eastAsia"/>
        </w:rPr>
        <w:t>современного</w:t>
      </w:r>
      <w:r>
        <w:t xml:space="preserve"> </w:t>
      </w:r>
      <w:r>
        <w:rPr>
          <w:rFonts w:hint="eastAsia"/>
        </w:rPr>
        <w:t>механизма</w:t>
      </w:r>
    </w:p>
    <w:p w14:paraId="7114D331" w14:textId="77777777" w:rsidR="00222993" w:rsidRDefault="00222993" w:rsidP="00222993"/>
    <w:p w14:paraId="46F6F81C" w14:textId="77777777" w:rsidR="00222993" w:rsidRDefault="00222993" w:rsidP="00222993">
      <w:r>
        <w:rPr>
          <w:rFonts w:hint="eastAsia"/>
        </w:rPr>
        <w:t>противодействия</w:t>
      </w:r>
      <w:r>
        <w:t xml:space="preserve"> </w:t>
      </w:r>
      <w:r>
        <w:rPr>
          <w:rFonts w:hint="eastAsia"/>
        </w:rPr>
        <w:t>наркобизнесу</w:t>
      </w:r>
      <w:r>
        <w:t>............................... 171</w:t>
      </w:r>
    </w:p>
    <w:p w14:paraId="0B992703" w14:textId="77777777" w:rsidR="00222993" w:rsidRDefault="00222993" w:rsidP="00222993"/>
    <w:p w14:paraId="0D7A5398" w14:textId="77777777" w:rsidR="00222993" w:rsidRDefault="00222993" w:rsidP="00222993">
      <w:r>
        <w:t xml:space="preserve">4.3 </w:t>
      </w:r>
      <w:r>
        <w:rPr>
          <w:rFonts w:hint="eastAsia"/>
        </w:rPr>
        <w:t>Направления</w:t>
      </w:r>
      <w:r>
        <w:t xml:space="preserve"> </w:t>
      </w:r>
      <w:r>
        <w:rPr>
          <w:rFonts w:hint="eastAsia"/>
        </w:rPr>
        <w:t>совершенствования</w:t>
      </w:r>
      <w:r>
        <w:t xml:space="preserve"> </w:t>
      </w:r>
      <w:r>
        <w:rPr>
          <w:rFonts w:hint="eastAsia"/>
        </w:rPr>
        <w:t>комплексного</w:t>
      </w:r>
      <w:r>
        <w:t xml:space="preserve"> </w:t>
      </w:r>
      <w:r>
        <w:rPr>
          <w:rFonts w:hint="eastAsia"/>
        </w:rPr>
        <w:t>механизма</w:t>
      </w:r>
    </w:p>
    <w:p w14:paraId="28E595DC" w14:textId="77777777" w:rsidR="00222993" w:rsidRDefault="00222993" w:rsidP="00222993"/>
    <w:p w14:paraId="0AB2CFC6" w14:textId="77777777" w:rsidR="00222993" w:rsidRDefault="00222993" w:rsidP="00222993">
      <w:r>
        <w:rPr>
          <w:rFonts w:hint="eastAsia"/>
        </w:rPr>
        <w:t>противодействия</w:t>
      </w:r>
      <w:r>
        <w:t xml:space="preserve"> </w:t>
      </w:r>
      <w:r>
        <w:rPr>
          <w:rFonts w:hint="eastAsia"/>
        </w:rPr>
        <w:t>наркобизнесу</w:t>
      </w:r>
      <w:r>
        <w:t xml:space="preserve"> </w:t>
      </w:r>
      <w:r>
        <w:rPr>
          <w:rFonts w:hint="eastAsia"/>
        </w:rPr>
        <w:t>в</w:t>
      </w:r>
      <w:r>
        <w:t xml:space="preserve"> </w:t>
      </w:r>
      <w:r>
        <w:rPr>
          <w:rFonts w:hint="eastAsia"/>
        </w:rPr>
        <w:t>рамках</w:t>
      </w:r>
      <w:r>
        <w:t xml:space="preserve"> </w:t>
      </w:r>
      <w:r>
        <w:rPr>
          <w:rFonts w:hint="eastAsia"/>
        </w:rPr>
        <w:t>обеспечения</w:t>
      </w:r>
      <w:r>
        <w:t xml:space="preserve"> </w:t>
      </w:r>
      <w:r>
        <w:rPr>
          <w:rFonts w:hint="eastAsia"/>
        </w:rPr>
        <w:t>антинаркотической</w:t>
      </w:r>
      <w:r>
        <w:t xml:space="preserve"> </w:t>
      </w:r>
      <w:r>
        <w:rPr>
          <w:rFonts w:hint="eastAsia"/>
        </w:rPr>
        <w:t>безопасности</w:t>
      </w:r>
      <w:r>
        <w:t xml:space="preserve"> </w:t>
      </w:r>
      <w:r>
        <w:rPr>
          <w:rFonts w:hint="eastAsia"/>
        </w:rPr>
        <w:t>во</w:t>
      </w:r>
      <w:r>
        <w:t xml:space="preserve"> </w:t>
      </w:r>
      <w:r>
        <w:rPr>
          <w:rFonts w:hint="eastAsia"/>
        </w:rPr>
        <w:t>взаимосвязи</w:t>
      </w:r>
      <w:r>
        <w:t xml:space="preserve"> </w:t>
      </w:r>
      <w:r>
        <w:rPr>
          <w:rFonts w:hint="eastAsia"/>
        </w:rPr>
        <w:t>и</w:t>
      </w:r>
      <w:r>
        <w:t xml:space="preserve"> </w:t>
      </w:r>
      <w:r>
        <w:rPr>
          <w:rFonts w:hint="eastAsia"/>
        </w:rPr>
        <w:t>взаимозависимости</w:t>
      </w:r>
      <w:r>
        <w:t xml:space="preserve"> </w:t>
      </w:r>
      <w:r>
        <w:rPr>
          <w:rFonts w:hint="eastAsia"/>
        </w:rPr>
        <w:t>с</w:t>
      </w:r>
      <w:r>
        <w:t xml:space="preserve"> </w:t>
      </w:r>
      <w:r>
        <w:rPr>
          <w:rFonts w:hint="eastAsia"/>
        </w:rPr>
        <w:t>экономической</w:t>
      </w:r>
      <w:r>
        <w:t xml:space="preserve"> </w:t>
      </w:r>
      <w:r>
        <w:rPr>
          <w:rFonts w:hint="eastAsia"/>
        </w:rPr>
        <w:t>безопасностью</w:t>
      </w:r>
      <w:r>
        <w:t xml:space="preserve"> </w:t>
      </w:r>
      <w:r>
        <w:rPr>
          <w:rFonts w:hint="eastAsia"/>
        </w:rPr>
        <w:t>России</w:t>
      </w:r>
      <w:r>
        <w:t>...................................... 187</w:t>
      </w:r>
    </w:p>
    <w:p w14:paraId="08D990E9" w14:textId="77777777" w:rsidR="00222993" w:rsidRDefault="00222993" w:rsidP="00222993"/>
    <w:p w14:paraId="1D98F40B" w14:textId="77777777" w:rsidR="00222993" w:rsidRDefault="00222993" w:rsidP="00222993">
      <w:r>
        <w:t xml:space="preserve">4.4 </w:t>
      </w:r>
      <w:r>
        <w:rPr>
          <w:rFonts w:hint="eastAsia"/>
        </w:rPr>
        <w:t>Развитие</w:t>
      </w:r>
      <w:r>
        <w:t xml:space="preserve"> </w:t>
      </w:r>
      <w:r>
        <w:rPr>
          <w:rFonts w:hint="eastAsia"/>
        </w:rPr>
        <w:t>форм</w:t>
      </w:r>
      <w:r>
        <w:t xml:space="preserve"> </w:t>
      </w:r>
      <w:r>
        <w:rPr>
          <w:rFonts w:hint="eastAsia"/>
        </w:rPr>
        <w:t>результативного</w:t>
      </w:r>
      <w:r>
        <w:t xml:space="preserve"> </w:t>
      </w:r>
      <w:r>
        <w:rPr>
          <w:rFonts w:hint="eastAsia"/>
        </w:rPr>
        <w:t>международного</w:t>
      </w:r>
      <w:r>
        <w:t xml:space="preserve"> </w:t>
      </w:r>
      <w:r>
        <w:rPr>
          <w:rFonts w:hint="eastAsia"/>
        </w:rPr>
        <w:t>взаимодействия</w:t>
      </w:r>
      <w:r>
        <w:t xml:space="preserve"> </w:t>
      </w:r>
      <w:r>
        <w:rPr>
          <w:rFonts w:hint="eastAsia"/>
        </w:rPr>
        <w:t>в</w:t>
      </w:r>
    </w:p>
    <w:p w14:paraId="0FD702B8" w14:textId="77777777" w:rsidR="00222993" w:rsidRDefault="00222993" w:rsidP="00222993"/>
    <w:p w14:paraId="46901393" w14:textId="77777777" w:rsidR="00222993" w:rsidRDefault="00222993" w:rsidP="00222993">
      <w:r>
        <w:rPr>
          <w:rFonts w:hint="eastAsia"/>
        </w:rPr>
        <w:t>сфере</w:t>
      </w:r>
      <w:r>
        <w:t xml:space="preserve"> </w:t>
      </w:r>
      <w:r>
        <w:rPr>
          <w:rFonts w:hint="eastAsia"/>
        </w:rPr>
        <w:t>антинаркотической</w:t>
      </w:r>
      <w:r>
        <w:t xml:space="preserve"> </w:t>
      </w:r>
      <w:r>
        <w:rPr>
          <w:rFonts w:hint="eastAsia"/>
        </w:rPr>
        <w:t>деятельности</w:t>
      </w:r>
      <w:r>
        <w:t>...................... 207</w:t>
      </w:r>
    </w:p>
    <w:p w14:paraId="204BDA3A" w14:textId="77777777" w:rsidR="00222993" w:rsidRDefault="00222993" w:rsidP="00222993"/>
    <w:p w14:paraId="18FFA529" w14:textId="77777777" w:rsidR="00222993" w:rsidRDefault="00222993" w:rsidP="00222993">
      <w:r>
        <w:t xml:space="preserve">5 </w:t>
      </w:r>
      <w:r>
        <w:rPr>
          <w:rFonts w:hint="eastAsia"/>
        </w:rPr>
        <w:t>СОЦИАЛЬНО</w:t>
      </w:r>
      <w:r>
        <w:t>-</w:t>
      </w:r>
      <w:r>
        <w:rPr>
          <w:rFonts w:hint="eastAsia"/>
        </w:rPr>
        <w:t>ЭКОНОМИЧЕСКАЯ</w:t>
      </w:r>
      <w:r>
        <w:t xml:space="preserve"> </w:t>
      </w:r>
      <w:r>
        <w:rPr>
          <w:rFonts w:hint="eastAsia"/>
        </w:rPr>
        <w:t>ОЦЕНКА</w:t>
      </w:r>
      <w:r>
        <w:t xml:space="preserve"> </w:t>
      </w:r>
      <w:r>
        <w:rPr>
          <w:rFonts w:hint="eastAsia"/>
        </w:rPr>
        <w:t>МЕР</w:t>
      </w:r>
      <w:r>
        <w:t xml:space="preserve"> </w:t>
      </w:r>
      <w:r>
        <w:rPr>
          <w:rFonts w:hint="eastAsia"/>
        </w:rPr>
        <w:t>ПРОТИВОДЕЙСТВИЯ</w:t>
      </w:r>
      <w:r>
        <w:t xml:space="preserve"> </w:t>
      </w:r>
      <w:r>
        <w:rPr>
          <w:rFonts w:hint="eastAsia"/>
        </w:rPr>
        <w:t>НАРКОБИЗНЕСУ</w:t>
      </w:r>
      <w:r>
        <w:t xml:space="preserve"> </w:t>
      </w:r>
      <w:r>
        <w:rPr>
          <w:rFonts w:hint="eastAsia"/>
        </w:rPr>
        <w:t>В</w:t>
      </w:r>
      <w:r>
        <w:t xml:space="preserve"> </w:t>
      </w:r>
      <w:r>
        <w:rPr>
          <w:rFonts w:hint="eastAsia"/>
        </w:rPr>
        <w:t>РАМКАХ</w:t>
      </w:r>
    </w:p>
    <w:p w14:paraId="226FD151" w14:textId="77777777" w:rsidR="00222993" w:rsidRDefault="00222993" w:rsidP="00222993"/>
    <w:p w14:paraId="36BDC57A" w14:textId="77777777" w:rsidR="00222993" w:rsidRDefault="00222993" w:rsidP="00222993">
      <w:r>
        <w:rPr>
          <w:rFonts w:hint="eastAsia"/>
        </w:rPr>
        <w:t>ОБЕСПЕЧЕНИЯ</w:t>
      </w:r>
      <w:r>
        <w:t xml:space="preserve"> </w:t>
      </w:r>
      <w:r>
        <w:rPr>
          <w:rFonts w:hint="eastAsia"/>
        </w:rPr>
        <w:t>АНТИНАРКОТИЧЕСКОЙ</w:t>
      </w:r>
      <w:r>
        <w:t xml:space="preserve"> </w:t>
      </w:r>
      <w:r>
        <w:rPr>
          <w:rFonts w:hint="eastAsia"/>
        </w:rPr>
        <w:t>БЕЗОПАСНОСТИ</w:t>
      </w:r>
      <w:r>
        <w:t>................ 221</w:t>
      </w:r>
    </w:p>
    <w:p w14:paraId="294DA3E0" w14:textId="77777777" w:rsidR="00222993" w:rsidRDefault="00222993" w:rsidP="00222993"/>
    <w:p w14:paraId="229497F3" w14:textId="77777777" w:rsidR="00222993" w:rsidRDefault="00222993" w:rsidP="00222993">
      <w:r>
        <w:t xml:space="preserve">5.1 </w:t>
      </w:r>
      <w:r>
        <w:rPr>
          <w:rFonts w:hint="eastAsia"/>
        </w:rPr>
        <w:t>Параметры</w:t>
      </w:r>
      <w:r>
        <w:t xml:space="preserve"> </w:t>
      </w:r>
      <w:r>
        <w:rPr>
          <w:rFonts w:hint="eastAsia"/>
        </w:rPr>
        <w:t>и</w:t>
      </w:r>
      <w:r>
        <w:t xml:space="preserve"> </w:t>
      </w:r>
      <w:r>
        <w:rPr>
          <w:rFonts w:hint="eastAsia"/>
        </w:rPr>
        <w:t>критерии</w:t>
      </w:r>
      <w:r>
        <w:t xml:space="preserve"> </w:t>
      </w:r>
      <w:r>
        <w:rPr>
          <w:rFonts w:hint="eastAsia"/>
        </w:rPr>
        <w:t>оценки</w:t>
      </w:r>
      <w:r>
        <w:t xml:space="preserve"> </w:t>
      </w:r>
      <w:r>
        <w:rPr>
          <w:rFonts w:hint="eastAsia"/>
        </w:rPr>
        <w:t>эффективности</w:t>
      </w:r>
      <w:r>
        <w:t xml:space="preserve"> </w:t>
      </w:r>
      <w:r>
        <w:rPr>
          <w:rFonts w:hint="eastAsia"/>
        </w:rPr>
        <w:t>функционирования</w:t>
      </w:r>
    </w:p>
    <w:p w14:paraId="39961B5F" w14:textId="77777777" w:rsidR="00222993" w:rsidRDefault="00222993" w:rsidP="00222993"/>
    <w:p w14:paraId="4EA4DA09" w14:textId="77777777" w:rsidR="00222993" w:rsidRDefault="00222993" w:rsidP="00222993">
      <w:r>
        <w:rPr>
          <w:rFonts w:hint="eastAsia"/>
        </w:rPr>
        <w:t>комплексного</w:t>
      </w:r>
      <w:r>
        <w:t xml:space="preserve"> </w:t>
      </w:r>
      <w:r>
        <w:rPr>
          <w:rFonts w:hint="eastAsia"/>
        </w:rPr>
        <w:t>механизма</w:t>
      </w:r>
      <w:r>
        <w:t xml:space="preserve"> </w:t>
      </w:r>
      <w:r>
        <w:rPr>
          <w:rFonts w:hint="eastAsia"/>
        </w:rPr>
        <w:t>антинаркотической</w:t>
      </w:r>
      <w:r>
        <w:t xml:space="preserve"> </w:t>
      </w:r>
      <w:r>
        <w:rPr>
          <w:rFonts w:hint="eastAsia"/>
        </w:rPr>
        <w:t>безопасности</w:t>
      </w:r>
      <w:r>
        <w:t xml:space="preserve"> </w:t>
      </w:r>
      <w:r>
        <w:rPr>
          <w:rFonts w:hint="eastAsia"/>
        </w:rPr>
        <w:t>при</w:t>
      </w:r>
      <w:r>
        <w:t xml:space="preserve"> </w:t>
      </w:r>
      <w:r>
        <w:rPr>
          <w:rFonts w:hint="eastAsia"/>
        </w:rPr>
        <w:t>противодействии</w:t>
      </w:r>
      <w:r>
        <w:t xml:space="preserve"> </w:t>
      </w:r>
      <w:r>
        <w:rPr>
          <w:rFonts w:hint="eastAsia"/>
        </w:rPr>
        <w:t>наркобизнесу</w:t>
      </w:r>
      <w:r>
        <w:t>.............................. 221</w:t>
      </w:r>
    </w:p>
    <w:p w14:paraId="254D72E6" w14:textId="77777777" w:rsidR="00222993" w:rsidRDefault="00222993" w:rsidP="00222993"/>
    <w:p w14:paraId="273D9D0D" w14:textId="77777777" w:rsidR="00222993" w:rsidRDefault="00222993" w:rsidP="00222993">
      <w:r>
        <w:t xml:space="preserve">5.2 </w:t>
      </w:r>
      <w:r>
        <w:rPr>
          <w:rFonts w:hint="eastAsia"/>
        </w:rPr>
        <w:t>Показатели</w:t>
      </w:r>
      <w:r>
        <w:t xml:space="preserve"> </w:t>
      </w:r>
      <w:r>
        <w:rPr>
          <w:rFonts w:hint="eastAsia"/>
        </w:rPr>
        <w:t>оценки</w:t>
      </w:r>
      <w:r>
        <w:t xml:space="preserve"> </w:t>
      </w:r>
      <w:r>
        <w:rPr>
          <w:rFonts w:hint="eastAsia"/>
        </w:rPr>
        <w:t>уровня</w:t>
      </w:r>
      <w:r>
        <w:t xml:space="preserve"> </w:t>
      </w:r>
      <w:r>
        <w:rPr>
          <w:rFonts w:hint="eastAsia"/>
        </w:rPr>
        <w:t>антинаркотическо</w:t>
      </w:r>
      <w:r>
        <w:t xml:space="preserve"> </w:t>
      </w:r>
      <w:r>
        <w:rPr>
          <w:rFonts w:hint="eastAsia"/>
        </w:rPr>
        <w:t>безопасности</w:t>
      </w:r>
      <w:r>
        <w:t xml:space="preserve"> </w:t>
      </w:r>
      <w:r>
        <w:rPr>
          <w:rFonts w:hint="eastAsia"/>
        </w:rPr>
        <w:t>в</w:t>
      </w:r>
      <w:r>
        <w:t xml:space="preserve"> </w:t>
      </w:r>
      <w:r>
        <w:rPr>
          <w:rFonts w:hint="eastAsia"/>
        </w:rPr>
        <w:t>системе</w:t>
      </w:r>
    </w:p>
    <w:p w14:paraId="01BEB7BF" w14:textId="77777777" w:rsidR="00222993" w:rsidRDefault="00222993" w:rsidP="00222993"/>
    <w:p w14:paraId="0C9BBA76" w14:textId="77777777" w:rsidR="00222993" w:rsidRDefault="00222993" w:rsidP="00222993">
      <w:r>
        <w:rPr>
          <w:rFonts w:hint="eastAsia"/>
        </w:rPr>
        <w:t>индикаторов</w:t>
      </w:r>
      <w:r>
        <w:t xml:space="preserve"> </w:t>
      </w:r>
      <w:r>
        <w:rPr>
          <w:rFonts w:hint="eastAsia"/>
        </w:rPr>
        <w:t>национальной</w:t>
      </w:r>
      <w:r>
        <w:t xml:space="preserve"> </w:t>
      </w:r>
      <w:r>
        <w:rPr>
          <w:rFonts w:hint="eastAsia"/>
        </w:rPr>
        <w:t>безопасности</w:t>
      </w:r>
      <w:r>
        <w:t xml:space="preserve"> </w:t>
      </w:r>
      <w:r>
        <w:rPr>
          <w:rFonts w:hint="eastAsia"/>
        </w:rPr>
        <w:t>России</w:t>
      </w:r>
      <w:r>
        <w:t>............... 234</w:t>
      </w:r>
    </w:p>
    <w:p w14:paraId="4D4CEA74" w14:textId="77777777" w:rsidR="00222993" w:rsidRDefault="00222993" w:rsidP="00222993"/>
    <w:p w14:paraId="1ACB4DB5" w14:textId="77777777" w:rsidR="00222993" w:rsidRDefault="00222993" w:rsidP="00222993">
      <w:r>
        <w:t xml:space="preserve">5.3 </w:t>
      </w:r>
      <w:r>
        <w:rPr>
          <w:rFonts w:hint="eastAsia"/>
        </w:rPr>
        <w:t>Интегральная</w:t>
      </w:r>
      <w:r>
        <w:t xml:space="preserve"> </w:t>
      </w:r>
      <w:r>
        <w:rPr>
          <w:rFonts w:hint="eastAsia"/>
        </w:rPr>
        <w:t>оценка</w:t>
      </w:r>
      <w:r>
        <w:t xml:space="preserve"> </w:t>
      </w:r>
      <w:r>
        <w:rPr>
          <w:rFonts w:hint="eastAsia"/>
        </w:rPr>
        <w:t>уровня</w:t>
      </w:r>
      <w:r>
        <w:t xml:space="preserve"> </w:t>
      </w:r>
      <w:r>
        <w:rPr>
          <w:rFonts w:hint="eastAsia"/>
        </w:rPr>
        <w:t>антинаркотической</w:t>
      </w:r>
      <w:r>
        <w:t xml:space="preserve"> </w:t>
      </w:r>
      <w:r>
        <w:rPr>
          <w:rFonts w:hint="eastAsia"/>
        </w:rPr>
        <w:t>безопасности</w:t>
      </w:r>
      <w:r>
        <w:t xml:space="preserve"> </w:t>
      </w:r>
      <w:r>
        <w:rPr>
          <w:rFonts w:hint="eastAsia"/>
        </w:rPr>
        <w:t>и</w:t>
      </w:r>
    </w:p>
    <w:p w14:paraId="0470E0B0" w14:textId="77777777" w:rsidR="00222993" w:rsidRDefault="00222993" w:rsidP="00222993"/>
    <w:p w14:paraId="796881CC" w14:textId="77777777" w:rsidR="00222993" w:rsidRDefault="00222993" w:rsidP="00222993">
      <w:r>
        <w:rPr>
          <w:rFonts w:hint="eastAsia"/>
        </w:rPr>
        <w:t>эффективности</w:t>
      </w:r>
      <w:r>
        <w:t xml:space="preserve"> </w:t>
      </w:r>
      <w:r>
        <w:rPr>
          <w:rFonts w:hint="eastAsia"/>
        </w:rPr>
        <w:t>механизма</w:t>
      </w:r>
      <w:r>
        <w:t xml:space="preserve"> </w:t>
      </w:r>
      <w:r>
        <w:rPr>
          <w:rFonts w:hint="eastAsia"/>
        </w:rPr>
        <w:t>противодействия</w:t>
      </w:r>
      <w:r>
        <w:t xml:space="preserve"> </w:t>
      </w:r>
      <w:r>
        <w:rPr>
          <w:rFonts w:hint="eastAsia"/>
        </w:rPr>
        <w:t>наркобизнесу</w:t>
      </w:r>
      <w:r>
        <w:t>....... 249</w:t>
      </w:r>
    </w:p>
    <w:p w14:paraId="3948625A" w14:textId="77777777" w:rsidR="00222993" w:rsidRDefault="00222993" w:rsidP="00222993"/>
    <w:p w14:paraId="28F1D842" w14:textId="77777777" w:rsidR="00222993" w:rsidRDefault="00222993" w:rsidP="00222993">
      <w:r>
        <w:rPr>
          <w:rFonts w:hint="eastAsia"/>
        </w:rPr>
        <w:t>Заключение</w:t>
      </w:r>
      <w:r>
        <w:t>................................................. 266</w:t>
      </w:r>
    </w:p>
    <w:p w14:paraId="61023357" w14:textId="77777777" w:rsidR="00222993" w:rsidRDefault="00222993" w:rsidP="00222993"/>
    <w:p w14:paraId="2C7888DE" w14:textId="77777777" w:rsidR="00222993" w:rsidRDefault="00222993" w:rsidP="00222993">
      <w:r>
        <w:rPr>
          <w:rFonts w:hint="eastAsia"/>
        </w:rPr>
        <w:t>Список</w:t>
      </w:r>
      <w:r>
        <w:t xml:space="preserve"> </w:t>
      </w:r>
      <w:r>
        <w:rPr>
          <w:rFonts w:hint="eastAsia"/>
        </w:rPr>
        <w:t>литературы</w:t>
      </w:r>
      <w:r>
        <w:t>.......................................... 273</w:t>
      </w:r>
    </w:p>
    <w:p w14:paraId="27277495" w14:textId="77777777" w:rsidR="00222993" w:rsidRDefault="00222993" w:rsidP="00222993"/>
    <w:p w14:paraId="24E357BD" w14:textId="2FB039FE" w:rsidR="00222993" w:rsidRPr="00222993" w:rsidRDefault="00222993" w:rsidP="00222993">
      <w:r>
        <w:t>3</w:t>
      </w:r>
    </w:p>
    <w:sectPr w:rsidR="00222993" w:rsidRPr="00222993" w:rsidSect="006640A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106EB" w14:textId="77777777" w:rsidR="006640A7" w:rsidRDefault="006640A7">
      <w:pPr>
        <w:spacing w:after="0" w:line="240" w:lineRule="auto"/>
      </w:pPr>
      <w:r>
        <w:separator/>
      </w:r>
    </w:p>
  </w:endnote>
  <w:endnote w:type="continuationSeparator" w:id="0">
    <w:p w14:paraId="257A53FE" w14:textId="77777777" w:rsidR="006640A7" w:rsidRDefault="0066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A4BB9" w14:textId="77777777" w:rsidR="006640A7" w:rsidRDefault="006640A7"/>
    <w:p w14:paraId="3A67E83A" w14:textId="77777777" w:rsidR="006640A7" w:rsidRDefault="006640A7"/>
    <w:p w14:paraId="3F44C1C0" w14:textId="77777777" w:rsidR="006640A7" w:rsidRDefault="006640A7"/>
    <w:p w14:paraId="4BC9C3EE" w14:textId="77777777" w:rsidR="006640A7" w:rsidRDefault="006640A7"/>
    <w:p w14:paraId="166E71DB" w14:textId="77777777" w:rsidR="006640A7" w:rsidRDefault="006640A7"/>
    <w:p w14:paraId="2612A3B8" w14:textId="77777777" w:rsidR="006640A7" w:rsidRDefault="006640A7"/>
    <w:p w14:paraId="341F966C" w14:textId="77777777" w:rsidR="006640A7" w:rsidRDefault="006640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A87B45" wp14:editId="628DC8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9730C" w14:textId="77777777" w:rsidR="006640A7" w:rsidRDefault="006640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A87B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D59730C" w14:textId="77777777" w:rsidR="006640A7" w:rsidRDefault="006640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DA7923" w14:textId="77777777" w:rsidR="006640A7" w:rsidRDefault="006640A7"/>
    <w:p w14:paraId="6A660DA0" w14:textId="77777777" w:rsidR="006640A7" w:rsidRDefault="006640A7"/>
    <w:p w14:paraId="6825B220" w14:textId="77777777" w:rsidR="006640A7" w:rsidRDefault="006640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640086" wp14:editId="3B750F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4AFFA" w14:textId="77777777" w:rsidR="006640A7" w:rsidRDefault="006640A7"/>
                          <w:p w14:paraId="403FEA67" w14:textId="77777777" w:rsidR="006640A7" w:rsidRDefault="006640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6400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0E4AFFA" w14:textId="77777777" w:rsidR="006640A7" w:rsidRDefault="006640A7"/>
                    <w:p w14:paraId="403FEA67" w14:textId="77777777" w:rsidR="006640A7" w:rsidRDefault="006640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2F7143" w14:textId="77777777" w:rsidR="006640A7" w:rsidRDefault="006640A7"/>
    <w:p w14:paraId="7C18BF93" w14:textId="77777777" w:rsidR="006640A7" w:rsidRDefault="006640A7">
      <w:pPr>
        <w:rPr>
          <w:sz w:val="2"/>
          <w:szCs w:val="2"/>
        </w:rPr>
      </w:pPr>
    </w:p>
    <w:p w14:paraId="5C7A58FF" w14:textId="77777777" w:rsidR="006640A7" w:rsidRDefault="006640A7"/>
    <w:p w14:paraId="5CB50C5F" w14:textId="77777777" w:rsidR="006640A7" w:rsidRDefault="006640A7">
      <w:pPr>
        <w:spacing w:after="0" w:line="240" w:lineRule="auto"/>
      </w:pPr>
    </w:p>
  </w:footnote>
  <w:footnote w:type="continuationSeparator" w:id="0">
    <w:p w14:paraId="6FFFE40F" w14:textId="77777777" w:rsidR="006640A7" w:rsidRDefault="00664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A7"/>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13285</TotalTime>
  <Pages>4</Pages>
  <Words>538</Words>
  <Characters>3073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2014</cp:revision>
  <cp:lastPrinted>2009-02-06T05:36:00Z</cp:lastPrinted>
  <dcterms:created xsi:type="dcterms:W3CDTF">2024-04-09T10:20:00Z</dcterms:created>
  <dcterms:modified xsi:type="dcterms:W3CDTF">2024-04-25T11:37:00Z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