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E1B96" w:rsidRDefault="00CE1B96" w:rsidP="00CE1B96">
      <w:r w:rsidRPr="0074414F">
        <w:rPr>
          <w:rFonts w:ascii="Times New Roman" w:hAnsi="Times New Roman" w:cs="Times New Roman"/>
          <w:b/>
          <w:sz w:val="24"/>
          <w:szCs w:val="24"/>
        </w:rPr>
        <w:t>Жигаренко Ігор Євгенович</w:t>
      </w:r>
      <w:r w:rsidRPr="0074414F">
        <w:rPr>
          <w:rFonts w:ascii="Times New Roman" w:hAnsi="Times New Roman" w:cs="Times New Roman"/>
          <w:sz w:val="24"/>
          <w:szCs w:val="24"/>
        </w:rPr>
        <w:t>, докторант кафедри практичної психології та соціальної роботи, Східноукраїнський національний університет імені Володимира Даля. Назва дисертації: «Соціально-психологічні засади особистісно-професійної адаптації фахівців соціономічного профілю». Шифр та назва спеціальності – 19.00.05 – соціальна психологія; психологія соціальної роботи. Спецрада Д 29.051.11</w:t>
      </w:r>
      <w:r w:rsidRPr="0074414F">
        <w:rPr>
          <w:rFonts w:ascii="Times New Roman" w:hAnsi="Times New Roman" w:cs="Times New Roman"/>
          <w:b/>
          <w:i/>
          <w:sz w:val="24"/>
          <w:szCs w:val="24"/>
        </w:rPr>
        <w:t xml:space="preserve"> </w:t>
      </w:r>
      <w:r w:rsidRPr="0074414F">
        <w:rPr>
          <w:rFonts w:ascii="Times New Roman" w:hAnsi="Times New Roman" w:cs="Times New Roman"/>
          <w:sz w:val="24"/>
          <w:szCs w:val="24"/>
        </w:rPr>
        <w:t>Східноукраїнського національного університету імені Володимира Даля</w:t>
      </w:r>
    </w:p>
    <w:sectPr w:rsidR="00925CD0" w:rsidRPr="00CE1B9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F3DD3-1B8B-435C-9A2F-E28528DF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2020-07-11T20:42:00Z</dcterms:created>
  <dcterms:modified xsi:type="dcterms:W3CDTF">2020-07-13T21:21:00Z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