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Курамысов</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Онербек</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Ануарбекович</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Казахстанско</w:t>
      </w:r>
      <w:r w:rsidRPr="00681A8C">
        <w:rPr>
          <w:rFonts w:ascii="Trebuchet MS" w:eastAsia="Times New Roman" w:hAnsi="Trebuchet MS" w:cs="Times New Roman"/>
          <w:color w:val="000000"/>
          <w:kern w:val="0"/>
          <w:sz w:val="18"/>
          <w:szCs w:val="18"/>
          <w:lang w:eastAsia="ru-RU"/>
        </w:rPr>
        <w:t>-</w:t>
      </w:r>
      <w:r w:rsidRPr="00681A8C">
        <w:rPr>
          <w:rFonts w:ascii="Trebuchet MS" w:eastAsia="Times New Roman" w:hAnsi="Trebuchet MS" w:cs="Times New Roman" w:hint="eastAsia"/>
          <w:color w:val="000000"/>
          <w:kern w:val="0"/>
          <w:sz w:val="18"/>
          <w:szCs w:val="18"/>
          <w:lang w:eastAsia="ru-RU"/>
        </w:rPr>
        <w:t>российские</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международные</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отношения</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в</w:t>
      </w:r>
      <w:r w:rsidRPr="00681A8C">
        <w:rPr>
          <w:rFonts w:ascii="Trebuchet MS" w:eastAsia="Times New Roman" w:hAnsi="Trebuchet MS" w:cs="Times New Roman"/>
          <w:color w:val="000000"/>
          <w:kern w:val="0"/>
          <w:sz w:val="18"/>
          <w:szCs w:val="18"/>
          <w:lang w:eastAsia="ru-RU"/>
        </w:rPr>
        <w:t xml:space="preserve"> 90-</w:t>
      </w:r>
      <w:r w:rsidRPr="00681A8C">
        <w:rPr>
          <w:rFonts w:ascii="Trebuchet MS" w:eastAsia="Times New Roman" w:hAnsi="Trebuchet MS" w:cs="Times New Roman" w:hint="eastAsia"/>
          <w:color w:val="000000"/>
          <w:kern w:val="0"/>
          <w:sz w:val="18"/>
          <w:szCs w:val="18"/>
          <w:lang w:eastAsia="ru-RU"/>
        </w:rPr>
        <w:t>е</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годы</w:t>
      </w:r>
      <w:r w:rsidRPr="00681A8C">
        <w:rPr>
          <w:rFonts w:ascii="Trebuchet MS" w:eastAsia="Times New Roman" w:hAnsi="Trebuchet MS" w:cs="Times New Roman"/>
          <w:color w:val="000000"/>
          <w:kern w:val="0"/>
          <w:sz w:val="18"/>
          <w:szCs w:val="18"/>
          <w:lang w:eastAsia="ru-RU"/>
        </w:rPr>
        <w:t xml:space="preserve"> XX </w:t>
      </w:r>
      <w:r w:rsidRPr="00681A8C">
        <w:rPr>
          <w:rFonts w:ascii="Trebuchet MS" w:eastAsia="Times New Roman" w:hAnsi="Trebuchet MS" w:cs="Times New Roman" w:hint="eastAsia"/>
          <w:color w:val="000000"/>
          <w:kern w:val="0"/>
          <w:sz w:val="18"/>
          <w:szCs w:val="18"/>
          <w:lang w:eastAsia="ru-RU"/>
        </w:rPr>
        <w:t>века</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состояние</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перспективы</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развития</w:t>
      </w:r>
      <w:r w:rsidRPr="00681A8C">
        <w:rPr>
          <w:rFonts w:ascii="Trebuchet MS" w:eastAsia="Times New Roman" w:hAnsi="Trebuchet MS" w:cs="Times New Roman"/>
          <w:color w:val="000000"/>
          <w:kern w:val="0"/>
          <w:sz w:val="18"/>
          <w:szCs w:val="18"/>
          <w:lang w:eastAsia="ru-RU"/>
        </w:rPr>
        <w:t xml:space="preserve"> : </w:t>
      </w:r>
      <w:r w:rsidRPr="00681A8C">
        <w:rPr>
          <w:rFonts w:ascii="Trebuchet MS" w:eastAsia="Times New Roman" w:hAnsi="Trebuchet MS" w:cs="Times New Roman" w:hint="eastAsia"/>
          <w:color w:val="000000"/>
          <w:kern w:val="0"/>
          <w:sz w:val="18"/>
          <w:szCs w:val="18"/>
          <w:lang w:eastAsia="ru-RU"/>
        </w:rPr>
        <w:t>Дис</w:t>
      </w:r>
      <w:r w:rsidRPr="00681A8C">
        <w:rPr>
          <w:rFonts w:ascii="Trebuchet MS" w:eastAsia="Times New Roman" w:hAnsi="Trebuchet MS" w:cs="Times New Roman"/>
          <w:color w:val="000000"/>
          <w:kern w:val="0"/>
          <w:sz w:val="18"/>
          <w:szCs w:val="18"/>
          <w:lang w:eastAsia="ru-RU"/>
        </w:rPr>
        <w:t xml:space="preserve">. ... </w:t>
      </w:r>
      <w:r w:rsidRPr="00681A8C">
        <w:rPr>
          <w:rFonts w:ascii="Trebuchet MS" w:eastAsia="Times New Roman" w:hAnsi="Trebuchet MS" w:cs="Times New Roman" w:hint="eastAsia"/>
          <w:color w:val="000000"/>
          <w:kern w:val="0"/>
          <w:sz w:val="18"/>
          <w:szCs w:val="18"/>
          <w:lang w:eastAsia="ru-RU"/>
        </w:rPr>
        <w:t>д</w:t>
      </w:r>
      <w:r w:rsidRPr="00681A8C">
        <w:rPr>
          <w:rFonts w:ascii="Trebuchet MS" w:eastAsia="Times New Roman" w:hAnsi="Trebuchet MS" w:cs="Times New Roman"/>
          <w:color w:val="000000"/>
          <w:kern w:val="0"/>
          <w:sz w:val="18"/>
          <w:szCs w:val="18"/>
          <w:lang w:eastAsia="ru-RU"/>
        </w:rPr>
        <w:t>-</w:t>
      </w:r>
      <w:r w:rsidRPr="00681A8C">
        <w:rPr>
          <w:rFonts w:ascii="Trebuchet MS" w:eastAsia="Times New Roman" w:hAnsi="Trebuchet MS" w:cs="Times New Roman" w:hint="eastAsia"/>
          <w:color w:val="000000"/>
          <w:kern w:val="0"/>
          <w:sz w:val="18"/>
          <w:szCs w:val="18"/>
          <w:lang w:eastAsia="ru-RU"/>
        </w:rPr>
        <w:t>ра</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ист</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наук</w:t>
      </w:r>
      <w:r w:rsidRPr="00681A8C">
        <w:rPr>
          <w:rFonts w:ascii="Trebuchet MS" w:eastAsia="Times New Roman" w:hAnsi="Trebuchet MS" w:cs="Times New Roman"/>
          <w:color w:val="000000"/>
          <w:kern w:val="0"/>
          <w:sz w:val="18"/>
          <w:szCs w:val="18"/>
          <w:lang w:eastAsia="ru-RU"/>
        </w:rPr>
        <w:t xml:space="preserve"> : 07.00.15 : </w:t>
      </w:r>
      <w:r w:rsidRPr="00681A8C">
        <w:rPr>
          <w:rFonts w:ascii="Trebuchet MS" w:eastAsia="Times New Roman" w:hAnsi="Trebuchet MS" w:cs="Times New Roman" w:hint="eastAsia"/>
          <w:color w:val="000000"/>
          <w:kern w:val="0"/>
          <w:sz w:val="18"/>
          <w:szCs w:val="18"/>
          <w:lang w:eastAsia="ru-RU"/>
        </w:rPr>
        <w:t>Москва</w:t>
      </w:r>
      <w:r w:rsidRPr="00681A8C">
        <w:rPr>
          <w:rFonts w:ascii="Trebuchet MS" w:eastAsia="Times New Roman" w:hAnsi="Trebuchet MS" w:cs="Times New Roman"/>
          <w:color w:val="000000"/>
          <w:kern w:val="0"/>
          <w:sz w:val="18"/>
          <w:szCs w:val="18"/>
          <w:lang w:eastAsia="ru-RU"/>
        </w:rPr>
        <w:t xml:space="preserve">, 2004 316 c. </w:t>
      </w:r>
      <w:r w:rsidRPr="00681A8C">
        <w:rPr>
          <w:rFonts w:ascii="Trebuchet MS" w:eastAsia="Times New Roman" w:hAnsi="Trebuchet MS" w:cs="Times New Roman" w:hint="eastAsia"/>
          <w:color w:val="000000"/>
          <w:kern w:val="0"/>
          <w:sz w:val="18"/>
          <w:szCs w:val="18"/>
          <w:lang w:eastAsia="ru-RU"/>
        </w:rPr>
        <w:t>РГБ</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ОД</w:t>
      </w:r>
      <w:r w:rsidRPr="00681A8C">
        <w:rPr>
          <w:rFonts w:ascii="Trebuchet MS" w:eastAsia="Times New Roman" w:hAnsi="Trebuchet MS" w:cs="Times New Roman"/>
          <w:color w:val="000000"/>
          <w:kern w:val="0"/>
          <w:sz w:val="18"/>
          <w:szCs w:val="18"/>
          <w:lang w:eastAsia="ru-RU"/>
        </w:rPr>
        <w:t>, 71:05-7/48</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Содержание</w:t>
      </w: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ОГЛАВЛЕНИЕ</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Введение</w:t>
      </w:r>
      <w:r w:rsidRPr="00681A8C">
        <w:rPr>
          <w:rFonts w:ascii="Trebuchet MS" w:eastAsia="Times New Roman" w:hAnsi="Trebuchet MS" w:cs="Times New Roman"/>
          <w:color w:val="000000"/>
          <w:kern w:val="0"/>
          <w:sz w:val="18"/>
          <w:szCs w:val="18"/>
          <w:lang w:eastAsia="ru-RU"/>
        </w:rPr>
        <w:t>...3-17</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Раздел</w:t>
      </w:r>
      <w:r w:rsidRPr="00681A8C">
        <w:rPr>
          <w:rFonts w:ascii="Trebuchet MS" w:eastAsia="Times New Roman" w:hAnsi="Trebuchet MS" w:cs="Times New Roman"/>
          <w:color w:val="000000"/>
          <w:kern w:val="0"/>
          <w:sz w:val="18"/>
          <w:szCs w:val="18"/>
          <w:lang w:eastAsia="ru-RU"/>
        </w:rPr>
        <w:t xml:space="preserve"> I. </w:t>
      </w:r>
      <w:r w:rsidRPr="00681A8C">
        <w:rPr>
          <w:rFonts w:ascii="Trebuchet MS" w:eastAsia="Times New Roman" w:hAnsi="Trebuchet MS" w:cs="Times New Roman" w:hint="eastAsia"/>
          <w:color w:val="000000"/>
          <w:kern w:val="0"/>
          <w:sz w:val="18"/>
          <w:szCs w:val="18"/>
          <w:lang w:eastAsia="ru-RU"/>
        </w:rPr>
        <w:t>ЭВОЛЮЦИЯ</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ОСНОВНЫХ</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НАПРАВЛЕНИЙ</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ЕВРАЗИЙСТВА</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ЕВРАЗИЙСКИЙ</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СОЮЗ</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ИДЕИ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ПЕРСПЕКТИВЫ</w:t>
      </w:r>
      <w:r w:rsidRPr="00681A8C">
        <w:rPr>
          <w:rFonts w:ascii="Trebuchet MS" w:eastAsia="Times New Roman" w:hAnsi="Trebuchet MS" w:cs="Times New Roman"/>
          <w:color w:val="000000"/>
          <w:kern w:val="0"/>
          <w:sz w:val="18"/>
          <w:szCs w:val="18"/>
          <w:lang w:eastAsia="ru-RU"/>
        </w:rPr>
        <w:t>...18-54</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Раздел</w:t>
      </w:r>
      <w:r w:rsidRPr="00681A8C">
        <w:rPr>
          <w:rFonts w:ascii="Trebuchet MS" w:eastAsia="Times New Roman" w:hAnsi="Trebuchet MS" w:cs="Times New Roman"/>
          <w:color w:val="000000"/>
          <w:kern w:val="0"/>
          <w:sz w:val="18"/>
          <w:szCs w:val="18"/>
          <w:lang w:eastAsia="ru-RU"/>
        </w:rPr>
        <w:t xml:space="preserve"> II. </w:t>
      </w:r>
      <w:r w:rsidRPr="00681A8C">
        <w:rPr>
          <w:rFonts w:ascii="Trebuchet MS" w:eastAsia="Times New Roman" w:hAnsi="Trebuchet MS" w:cs="Times New Roman" w:hint="eastAsia"/>
          <w:color w:val="000000"/>
          <w:kern w:val="0"/>
          <w:sz w:val="18"/>
          <w:szCs w:val="18"/>
          <w:lang w:eastAsia="ru-RU"/>
        </w:rPr>
        <w:t>ПРИОРИТЕТНЫЕ</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НАПРАВЛЕНИЯ</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МЕЖГОСУДАРСТВЕННЫХ</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ОТНОШЕНРШ</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РЕСПУБЛИКИ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КАЗАХСТАН</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РОССРШСКОИ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ФЕДЕРАЦИИ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В</w:t>
      </w:r>
      <w:r w:rsidRPr="00681A8C">
        <w:rPr>
          <w:rFonts w:ascii="Trebuchet MS" w:eastAsia="Times New Roman" w:hAnsi="Trebuchet MS" w:cs="Times New Roman"/>
          <w:color w:val="000000"/>
          <w:kern w:val="0"/>
          <w:sz w:val="18"/>
          <w:szCs w:val="18"/>
          <w:lang w:eastAsia="ru-RU"/>
        </w:rPr>
        <w:t xml:space="preserve"> 90-</w:t>
      </w:r>
      <w:r w:rsidRPr="00681A8C">
        <w:rPr>
          <w:rFonts w:ascii="Trebuchet MS" w:eastAsia="Times New Roman" w:hAnsi="Trebuchet MS" w:cs="Times New Roman" w:hint="eastAsia"/>
          <w:color w:val="000000"/>
          <w:kern w:val="0"/>
          <w:sz w:val="18"/>
          <w:szCs w:val="18"/>
          <w:lang w:eastAsia="ru-RU"/>
        </w:rPr>
        <w:t>е</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ГОДЫ</w:t>
      </w:r>
      <w:r w:rsidRPr="00681A8C">
        <w:rPr>
          <w:rFonts w:ascii="Trebuchet MS" w:eastAsia="Times New Roman" w:hAnsi="Trebuchet MS" w:cs="Times New Roman"/>
          <w:color w:val="000000"/>
          <w:kern w:val="0"/>
          <w:sz w:val="18"/>
          <w:szCs w:val="18"/>
          <w:lang w:eastAsia="ru-RU"/>
        </w:rPr>
        <w:t xml:space="preserve"> XX </w:t>
      </w:r>
      <w:r w:rsidRPr="00681A8C">
        <w:rPr>
          <w:rFonts w:ascii="Trebuchet MS" w:eastAsia="Times New Roman" w:hAnsi="Trebuchet MS" w:cs="Times New Roman" w:hint="eastAsia"/>
          <w:color w:val="000000"/>
          <w:kern w:val="0"/>
          <w:sz w:val="18"/>
          <w:szCs w:val="18"/>
          <w:lang w:eastAsia="ru-RU"/>
        </w:rPr>
        <w:t>ВЕКА</w:t>
      </w:r>
      <w:r w:rsidRPr="00681A8C">
        <w:rPr>
          <w:rFonts w:ascii="Trebuchet MS" w:eastAsia="Times New Roman" w:hAnsi="Trebuchet MS" w:cs="Times New Roman"/>
          <w:color w:val="000000"/>
          <w:kern w:val="0"/>
          <w:sz w:val="18"/>
          <w:szCs w:val="18"/>
          <w:lang w:eastAsia="ru-RU"/>
        </w:rPr>
        <w:t>...55-81</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Раздел</w:t>
      </w:r>
      <w:r w:rsidRPr="00681A8C">
        <w:rPr>
          <w:rFonts w:ascii="Trebuchet MS" w:eastAsia="Times New Roman" w:hAnsi="Trebuchet MS" w:cs="Times New Roman"/>
          <w:color w:val="000000"/>
          <w:kern w:val="0"/>
          <w:sz w:val="18"/>
          <w:szCs w:val="18"/>
          <w:lang w:eastAsia="ru-RU"/>
        </w:rPr>
        <w:t xml:space="preserve"> III. </w:t>
      </w:r>
      <w:r w:rsidRPr="00681A8C">
        <w:rPr>
          <w:rFonts w:ascii="Trebuchet MS" w:eastAsia="Times New Roman" w:hAnsi="Trebuchet MS" w:cs="Times New Roman" w:hint="eastAsia"/>
          <w:color w:val="000000"/>
          <w:kern w:val="0"/>
          <w:sz w:val="18"/>
          <w:szCs w:val="18"/>
          <w:lang w:eastAsia="ru-RU"/>
        </w:rPr>
        <w:t>СОСТОЯНИЕ</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ПЕРСПЕКТИВЫ</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ВНЕШНЕЭКОНОМР</w:t>
      </w:r>
      <w:r w:rsidRPr="00681A8C">
        <w:rPr>
          <w:rFonts w:ascii="Trebuchet MS" w:eastAsia="Times New Roman" w:hAnsi="Trebuchet MS" w:cs="Times New Roman"/>
          <w:color w:val="000000"/>
          <w:kern w:val="0"/>
          <w:sz w:val="18"/>
          <w:szCs w:val="18"/>
          <w:lang w:eastAsia="ru-RU"/>
        </w:rPr>
        <w:t>1</w:t>
      </w:r>
      <w:r w:rsidRPr="00681A8C">
        <w:rPr>
          <w:rFonts w:ascii="Trebuchet MS" w:eastAsia="Times New Roman" w:hAnsi="Trebuchet MS" w:cs="Times New Roman" w:hint="eastAsia"/>
          <w:color w:val="000000"/>
          <w:kern w:val="0"/>
          <w:sz w:val="18"/>
          <w:szCs w:val="18"/>
          <w:lang w:eastAsia="ru-RU"/>
        </w:rPr>
        <w:t>ЧЕСКОГО</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СОТРУДНИЧЕСТВА</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КАЗАХСТАНА</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РОССИИ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В</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ИССЛЕДУЕМЫЕ</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ГОДЫ</w:t>
      </w:r>
      <w:r w:rsidRPr="00681A8C">
        <w:rPr>
          <w:rFonts w:ascii="Trebuchet MS" w:eastAsia="Times New Roman" w:hAnsi="Trebuchet MS" w:cs="Times New Roman"/>
          <w:color w:val="000000"/>
          <w:kern w:val="0"/>
          <w:sz w:val="18"/>
          <w:szCs w:val="18"/>
          <w:lang w:eastAsia="ru-RU"/>
        </w:rPr>
        <w:t>...82-122</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Раздел</w:t>
      </w:r>
      <w:r w:rsidRPr="00681A8C">
        <w:rPr>
          <w:rFonts w:ascii="Trebuchet MS" w:eastAsia="Times New Roman" w:hAnsi="Trebuchet MS" w:cs="Times New Roman"/>
          <w:color w:val="000000"/>
          <w:kern w:val="0"/>
          <w:sz w:val="18"/>
          <w:szCs w:val="18"/>
          <w:lang w:eastAsia="ru-RU"/>
        </w:rPr>
        <w:t xml:space="preserve"> IV. </w:t>
      </w:r>
      <w:r w:rsidRPr="00681A8C">
        <w:rPr>
          <w:rFonts w:ascii="Trebuchet MS" w:eastAsia="Times New Roman" w:hAnsi="Trebuchet MS" w:cs="Times New Roman" w:hint="eastAsia"/>
          <w:color w:val="000000"/>
          <w:kern w:val="0"/>
          <w:sz w:val="18"/>
          <w:szCs w:val="18"/>
          <w:lang w:eastAsia="ru-RU"/>
        </w:rPr>
        <w:t>ОСНОВНЫЕ</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НАПРАВЛЕНР</w:t>
      </w:r>
      <w:r w:rsidRPr="00681A8C">
        <w:rPr>
          <w:rFonts w:ascii="Trebuchet MS" w:eastAsia="Times New Roman" w:hAnsi="Trebuchet MS" w:cs="Times New Roman"/>
          <w:color w:val="000000"/>
          <w:kern w:val="0"/>
          <w:sz w:val="18"/>
          <w:szCs w:val="18"/>
          <w:lang w:eastAsia="ru-RU"/>
        </w:rPr>
        <w:t>1</w:t>
      </w:r>
      <w:r w:rsidRPr="00681A8C">
        <w:rPr>
          <w:rFonts w:ascii="Trebuchet MS" w:eastAsia="Times New Roman" w:hAnsi="Trebuchet MS" w:cs="Times New Roman" w:hint="eastAsia"/>
          <w:color w:val="000000"/>
          <w:kern w:val="0"/>
          <w:sz w:val="18"/>
          <w:szCs w:val="18"/>
          <w:lang w:eastAsia="ru-RU"/>
        </w:rPr>
        <w:t>Я</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КАЗАХСТАНСКО</w:t>
      </w:r>
      <w:r w:rsidRPr="00681A8C">
        <w:rPr>
          <w:rFonts w:ascii="Trebuchet MS" w:eastAsia="Times New Roman" w:hAnsi="Trebuchet MS" w:cs="Times New Roman"/>
          <w:color w:val="000000"/>
          <w:kern w:val="0"/>
          <w:sz w:val="18"/>
          <w:szCs w:val="18"/>
          <w:lang w:eastAsia="ru-RU"/>
        </w:rPr>
        <w:t>-</w:t>
      </w:r>
      <w:r w:rsidRPr="00681A8C">
        <w:rPr>
          <w:rFonts w:ascii="Trebuchet MS" w:eastAsia="Times New Roman" w:hAnsi="Trebuchet MS" w:cs="Times New Roman" w:hint="eastAsia"/>
          <w:color w:val="000000"/>
          <w:kern w:val="0"/>
          <w:sz w:val="18"/>
          <w:szCs w:val="18"/>
          <w:lang w:eastAsia="ru-RU"/>
        </w:rPr>
        <w:t>РОССРШСКИХ</w:t>
      </w: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ВНЕШНЕПОЛИТИЧЕСКИХ</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СВЯЗЕЙ</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в</w:t>
      </w:r>
      <w:r w:rsidRPr="00681A8C">
        <w:rPr>
          <w:rFonts w:ascii="Trebuchet MS" w:eastAsia="Times New Roman" w:hAnsi="Trebuchet MS" w:cs="Times New Roman"/>
          <w:color w:val="000000"/>
          <w:kern w:val="0"/>
          <w:sz w:val="18"/>
          <w:szCs w:val="18"/>
          <w:lang w:eastAsia="ru-RU"/>
        </w:rPr>
        <w:t xml:space="preserve"> 90-</w:t>
      </w:r>
      <w:r w:rsidRPr="00681A8C">
        <w:rPr>
          <w:rFonts w:ascii="Trebuchet MS" w:eastAsia="Times New Roman" w:hAnsi="Trebuchet MS" w:cs="Times New Roman" w:hint="eastAsia"/>
          <w:color w:val="000000"/>
          <w:kern w:val="0"/>
          <w:sz w:val="18"/>
          <w:szCs w:val="18"/>
          <w:lang w:eastAsia="ru-RU"/>
        </w:rPr>
        <w:t>е</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годы</w:t>
      </w:r>
      <w:r w:rsidRPr="00681A8C">
        <w:rPr>
          <w:rFonts w:ascii="Trebuchet MS" w:eastAsia="Times New Roman" w:hAnsi="Trebuchet MS" w:cs="Times New Roman"/>
          <w:color w:val="000000"/>
          <w:kern w:val="0"/>
          <w:sz w:val="18"/>
          <w:szCs w:val="18"/>
          <w:lang w:eastAsia="ru-RU"/>
        </w:rPr>
        <w:t xml:space="preserve"> XX </w:t>
      </w:r>
      <w:r w:rsidRPr="00681A8C">
        <w:rPr>
          <w:rFonts w:ascii="Trebuchet MS" w:eastAsia="Times New Roman" w:hAnsi="Trebuchet MS" w:cs="Times New Roman" w:hint="eastAsia"/>
          <w:color w:val="000000"/>
          <w:kern w:val="0"/>
          <w:sz w:val="18"/>
          <w:szCs w:val="18"/>
          <w:lang w:eastAsia="ru-RU"/>
        </w:rPr>
        <w:t>века</w:t>
      </w:r>
      <w:r w:rsidRPr="00681A8C">
        <w:rPr>
          <w:rFonts w:ascii="Trebuchet MS" w:eastAsia="Times New Roman" w:hAnsi="Trebuchet MS" w:cs="Times New Roman"/>
          <w:color w:val="000000"/>
          <w:kern w:val="0"/>
          <w:sz w:val="18"/>
          <w:szCs w:val="18"/>
          <w:lang w:eastAsia="ru-RU"/>
        </w:rPr>
        <w:t>...123-183</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Раздел</w:t>
      </w:r>
      <w:r w:rsidRPr="00681A8C">
        <w:rPr>
          <w:rFonts w:ascii="Trebuchet MS" w:eastAsia="Times New Roman" w:hAnsi="Trebuchet MS" w:cs="Times New Roman"/>
          <w:color w:val="000000"/>
          <w:kern w:val="0"/>
          <w:sz w:val="18"/>
          <w:szCs w:val="18"/>
          <w:lang w:eastAsia="ru-RU"/>
        </w:rPr>
        <w:t xml:space="preserve"> V. </w:t>
      </w:r>
      <w:r w:rsidRPr="00681A8C">
        <w:rPr>
          <w:rFonts w:ascii="Trebuchet MS" w:eastAsia="Times New Roman" w:hAnsi="Trebuchet MS" w:cs="Times New Roman" w:hint="eastAsia"/>
          <w:color w:val="000000"/>
          <w:kern w:val="0"/>
          <w:sz w:val="18"/>
          <w:szCs w:val="18"/>
          <w:lang w:eastAsia="ru-RU"/>
        </w:rPr>
        <w:t>ДЕЯТЕЛЬНОСТЬ</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РЕСПУБЛРЖИ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КАЗАХСТАН</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РОССРШСКОИ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ФЕДЕРАЦИИ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ПО</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УКРЕПЛЕНРШ</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БЕЗОПАСНОСТИ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ДВУХ</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СТРАН</w:t>
      </w:r>
      <w:r w:rsidRPr="00681A8C">
        <w:rPr>
          <w:rFonts w:ascii="Trebuchet MS" w:eastAsia="Times New Roman" w:hAnsi="Trebuchet MS" w:cs="Times New Roman"/>
          <w:color w:val="000000"/>
          <w:kern w:val="0"/>
          <w:sz w:val="18"/>
          <w:szCs w:val="18"/>
          <w:lang w:eastAsia="ru-RU"/>
        </w:rPr>
        <w:t>...184-203</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Раздел</w:t>
      </w:r>
      <w:r w:rsidRPr="00681A8C">
        <w:rPr>
          <w:rFonts w:ascii="Trebuchet MS" w:eastAsia="Times New Roman" w:hAnsi="Trebuchet MS" w:cs="Times New Roman"/>
          <w:color w:val="000000"/>
          <w:kern w:val="0"/>
          <w:sz w:val="18"/>
          <w:szCs w:val="18"/>
          <w:lang w:eastAsia="ru-RU"/>
        </w:rPr>
        <w:t xml:space="preserve"> VI. </w:t>
      </w:r>
      <w:r w:rsidRPr="00681A8C">
        <w:rPr>
          <w:rFonts w:ascii="Trebuchet MS" w:eastAsia="Times New Roman" w:hAnsi="Trebuchet MS" w:cs="Times New Roman" w:hint="eastAsia"/>
          <w:color w:val="000000"/>
          <w:kern w:val="0"/>
          <w:sz w:val="18"/>
          <w:szCs w:val="18"/>
          <w:lang w:eastAsia="ru-RU"/>
        </w:rPr>
        <w:t>СОТРУДНИЧЕСТВО</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КАЗАХСТАНА</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РОССИИ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В</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СОЦИАЛЬНОЙ</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ГУМАНИТАРНОЙ</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СФЕРАХ</w:t>
      </w:r>
      <w:r w:rsidRPr="00681A8C">
        <w:rPr>
          <w:rFonts w:ascii="Trebuchet MS" w:eastAsia="Times New Roman" w:hAnsi="Trebuchet MS" w:cs="Times New Roman"/>
          <w:color w:val="000000"/>
          <w:kern w:val="0"/>
          <w:sz w:val="18"/>
          <w:szCs w:val="18"/>
          <w:lang w:eastAsia="ru-RU"/>
        </w:rPr>
        <w:t>...204-248</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Раздел</w:t>
      </w:r>
      <w:r w:rsidRPr="00681A8C">
        <w:rPr>
          <w:rFonts w:ascii="Trebuchet MS" w:eastAsia="Times New Roman" w:hAnsi="Trebuchet MS" w:cs="Times New Roman"/>
          <w:color w:val="000000"/>
          <w:kern w:val="0"/>
          <w:sz w:val="18"/>
          <w:szCs w:val="18"/>
          <w:lang w:eastAsia="ru-RU"/>
        </w:rPr>
        <w:t xml:space="preserve"> VII. </w:t>
      </w:r>
      <w:r w:rsidRPr="00681A8C">
        <w:rPr>
          <w:rFonts w:ascii="Trebuchet MS" w:eastAsia="Times New Roman" w:hAnsi="Trebuchet MS" w:cs="Times New Roman" w:hint="eastAsia"/>
          <w:color w:val="000000"/>
          <w:kern w:val="0"/>
          <w:sz w:val="18"/>
          <w:szCs w:val="18"/>
          <w:lang w:eastAsia="ru-RU"/>
        </w:rPr>
        <w:t>МЕЖГОСУДАРСТВЕННЫЕ</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СОТРУДНИЧЕСТВА</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КАЗАХСТАНА</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РОССИИ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В</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ОБЛАСТИ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КУЛЬТУРЫ</w:t>
      </w:r>
      <w:r w:rsidRPr="00681A8C">
        <w:rPr>
          <w:rFonts w:ascii="Trebuchet MS" w:eastAsia="Times New Roman" w:hAnsi="Trebuchet MS" w:cs="Times New Roman"/>
          <w:color w:val="000000"/>
          <w:kern w:val="0"/>
          <w:sz w:val="18"/>
          <w:szCs w:val="18"/>
          <w:lang w:eastAsia="ru-RU"/>
        </w:rPr>
        <w:t>...249-292</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lastRenderedPageBreak/>
        <w:t>Заключение</w:t>
      </w:r>
      <w:r w:rsidRPr="00681A8C">
        <w:rPr>
          <w:rFonts w:ascii="Trebuchet MS" w:eastAsia="Times New Roman" w:hAnsi="Trebuchet MS" w:cs="Times New Roman"/>
          <w:color w:val="000000"/>
          <w:kern w:val="0"/>
          <w:sz w:val="18"/>
          <w:szCs w:val="18"/>
          <w:lang w:eastAsia="ru-RU"/>
        </w:rPr>
        <w:t>...293-299</w:t>
      </w:r>
    </w:p>
    <w:p w:rsidR="00681A8C" w:rsidRPr="00681A8C" w:rsidRDefault="00681A8C" w:rsidP="00681A8C">
      <w:pPr>
        <w:rPr>
          <w:rFonts w:ascii="Trebuchet MS" w:eastAsia="Times New Roman" w:hAnsi="Trebuchet MS" w:cs="Times New Roman"/>
          <w:color w:val="000000"/>
          <w:kern w:val="0"/>
          <w:sz w:val="18"/>
          <w:szCs w:val="18"/>
          <w:lang w:eastAsia="ru-RU"/>
        </w:rPr>
      </w:pPr>
    </w:p>
    <w:p w:rsidR="00681A8C" w:rsidRPr="00681A8C" w:rsidRDefault="00681A8C" w:rsidP="00681A8C">
      <w:pPr>
        <w:rPr>
          <w:rFonts w:ascii="Trebuchet MS" w:eastAsia="Times New Roman" w:hAnsi="Trebuchet MS" w:cs="Times New Roman"/>
          <w:color w:val="000000"/>
          <w:kern w:val="0"/>
          <w:sz w:val="18"/>
          <w:szCs w:val="18"/>
          <w:lang w:eastAsia="ru-RU"/>
        </w:rPr>
      </w:pPr>
      <w:r w:rsidRPr="00681A8C">
        <w:rPr>
          <w:rFonts w:ascii="Trebuchet MS" w:eastAsia="Times New Roman" w:hAnsi="Trebuchet MS" w:cs="Times New Roman" w:hint="eastAsia"/>
          <w:color w:val="000000"/>
          <w:kern w:val="0"/>
          <w:sz w:val="18"/>
          <w:szCs w:val="18"/>
          <w:lang w:eastAsia="ru-RU"/>
        </w:rPr>
        <w:t>Примечания</w:t>
      </w:r>
      <w:r w:rsidRPr="00681A8C">
        <w:rPr>
          <w:rFonts w:ascii="Trebuchet MS" w:eastAsia="Times New Roman" w:hAnsi="Trebuchet MS" w:cs="Times New Roman"/>
          <w:color w:val="000000"/>
          <w:kern w:val="0"/>
          <w:sz w:val="18"/>
          <w:szCs w:val="18"/>
          <w:lang w:eastAsia="ru-RU"/>
        </w:rPr>
        <w:t>...300-311</w:t>
      </w:r>
    </w:p>
    <w:p w:rsidR="00681A8C" w:rsidRPr="00681A8C" w:rsidRDefault="00681A8C" w:rsidP="00681A8C">
      <w:pPr>
        <w:rPr>
          <w:rFonts w:ascii="Trebuchet MS" w:eastAsia="Times New Roman" w:hAnsi="Trebuchet MS" w:cs="Times New Roman"/>
          <w:color w:val="000000"/>
          <w:kern w:val="0"/>
          <w:sz w:val="18"/>
          <w:szCs w:val="18"/>
          <w:lang w:eastAsia="ru-RU"/>
        </w:rPr>
      </w:pPr>
    </w:p>
    <w:p w:rsidR="00CF31FE" w:rsidRPr="00681A8C" w:rsidRDefault="00681A8C" w:rsidP="00681A8C">
      <w:r w:rsidRPr="00681A8C">
        <w:rPr>
          <w:rFonts w:ascii="Trebuchet MS" w:eastAsia="Times New Roman" w:hAnsi="Trebuchet MS" w:cs="Times New Roman" w:hint="eastAsia"/>
          <w:color w:val="000000"/>
          <w:kern w:val="0"/>
          <w:sz w:val="18"/>
          <w:szCs w:val="18"/>
          <w:lang w:eastAsia="ru-RU"/>
        </w:rPr>
        <w:t>Литература</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w:t>
      </w:r>
      <w:r w:rsidRPr="00681A8C">
        <w:rPr>
          <w:rFonts w:ascii="Trebuchet MS" w:eastAsia="Times New Roman" w:hAnsi="Trebuchet MS" w:cs="Times New Roman"/>
          <w:color w:val="000000"/>
          <w:kern w:val="0"/>
          <w:sz w:val="18"/>
          <w:szCs w:val="18"/>
          <w:lang w:eastAsia="ru-RU"/>
        </w:rPr>
        <w:t xml:space="preserve"> </w:t>
      </w:r>
      <w:r w:rsidRPr="00681A8C">
        <w:rPr>
          <w:rFonts w:ascii="Trebuchet MS" w:eastAsia="Times New Roman" w:hAnsi="Trebuchet MS" w:cs="Times New Roman" w:hint="eastAsia"/>
          <w:color w:val="000000"/>
          <w:kern w:val="0"/>
          <w:sz w:val="18"/>
          <w:szCs w:val="18"/>
          <w:lang w:eastAsia="ru-RU"/>
        </w:rPr>
        <w:t>источники</w:t>
      </w:r>
      <w:r w:rsidRPr="00681A8C">
        <w:rPr>
          <w:rFonts w:ascii="Trebuchet MS" w:eastAsia="Times New Roman" w:hAnsi="Trebuchet MS" w:cs="Times New Roman"/>
          <w:color w:val="000000"/>
          <w:kern w:val="0"/>
          <w:sz w:val="18"/>
          <w:szCs w:val="18"/>
          <w:lang w:eastAsia="ru-RU"/>
        </w:rPr>
        <w:t>...312-316</w:t>
      </w:r>
      <w:bookmarkStart w:id="0" w:name="_GoBack"/>
      <w:bookmarkEnd w:id="0"/>
    </w:p>
    <w:sectPr w:rsidR="00CF31FE" w:rsidRPr="00681A8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558" w:rsidRDefault="00AD1558">
      <w:pPr>
        <w:spacing w:after="0" w:line="240" w:lineRule="auto"/>
      </w:pPr>
      <w:r>
        <w:separator/>
      </w:r>
    </w:p>
  </w:endnote>
  <w:endnote w:type="continuationSeparator" w:id="0">
    <w:p w:rsidR="00AD1558" w:rsidRDefault="00AD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558" w:rsidRDefault="00AD1558"/>
    <w:p w:rsidR="00AD1558" w:rsidRDefault="00AD1558"/>
    <w:p w:rsidR="00AD1558" w:rsidRDefault="00AD1558"/>
    <w:p w:rsidR="00AD1558" w:rsidRDefault="00AD1558"/>
    <w:p w:rsidR="00AD1558" w:rsidRDefault="00AD1558"/>
    <w:p w:rsidR="00AD1558" w:rsidRDefault="00AD1558"/>
    <w:p w:rsidR="00AD1558" w:rsidRDefault="00AD155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558" w:rsidRDefault="00AD15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D1558" w:rsidRDefault="00AD15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D1558" w:rsidRDefault="00AD1558"/>
    <w:p w:rsidR="00AD1558" w:rsidRDefault="00AD1558"/>
    <w:p w:rsidR="00AD1558" w:rsidRDefault="00AD155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558" w:rsidRDefault="00AD1558"/>
                          <w:p w:rsidR="00AD1558" w:rsidRDefault="00AD15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D1558" w:rsidRDefault="00AD1558"/>
                    <w:p w:rsidR="00AD1558" w:rsidRDefault="00AD15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D1558" w:rsidRDefault="00AD1558"/>
    <w:p w:rsidR="00AD1558" w:rsidRDefault="00AD1558">
      <w:pPr>
        <w:rPr>
          <w:sz w:val="2"/>
          <w:szCs w:val="2"/>
        </w:rPr>
      </w:pPr>
    </w:p>
    <w:p w:rsidR="00AD1558" w:rsidRDefault="00AD1558"/>
    <w:p w:rsidR="00AD1558" w:rsidRDefault="00AD1558">
      <w:pPr>
        <w:spacing w:after="0" w:line="240" w:lineRule="auto"/>
      </w:pPr>
    </w:p>
  </w:footnote>
  <w:footnote w:type="continuationSeparator" w:id="0">
    <w:p w:rsidR="00AD1558" w:rsidRDefault="00AD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558"/>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CF72E-6B42-4B48-BC14-7150E198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26697</TotalTime>
  <Pages>2</Pages>
  <Words>165</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1916</cp:revision>
  <cp:lastPrinted>2009-02-06T05:36:00Z</cp:lastPrinted>
  <dcterms:created xsi:type="dcterms:W3CDTF">2023-09-07T12:38:00Z</dcterms:created>
  <dcterms:modified xsi:type="dcterms:W3CDTF">2023-12-09T20:09:00Z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