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80CAF" w14:textId="4EEEA0A1" w:rsidR="004147DB" w:rsidRDefault="001E1449" w:rsidP="001E1449">
      <w:r w:rsidRPr="001E1449">
        <w:rPr>
          <w:rFonts w:hint="eastAsia"/>
        </w:rPr>
        <w:t>Влияние</w:t>
      </w:r>
      <w:r w:rsidRPr="001E1449">
        <w:t xml:space="preserve"> </w:t>
      </w:r>
      <w:r w:rsidRPr="001E1449">
        <w:rPr>
          <w:rFonts w:hint="eastAsia"/>
        </w:rPr>
        <w:t>субклинического</w:t>
      </w:r>
      <w:r w:rsidRPr="001E1449">
        <w:t xml:space="preserve"> </w:t>
      </w:r>
      <w:r w:rsidRPr="001E1449">
        <w:rPr>
          <w:rFonts w:hint="eastAsia"/>
        </w:rPr>
        <w:t>гепатоза</w:t>
      </w:r>
      <w:r w:rsidRPr="001E1449">
        <w:t xml:space="preserve"> </w:t>
      </w:r>
      <w:r w:rsidRPr="001E1449">
        <w:rPr>
          <w:rFonts w:hint="eastAsia"/>
        </w:rPr>
        <w:t>на</w:t>
      </w:r>
      <w:r w:rsidRPr="001E1449">
        <w:t xml:space="preserve"> </w:t>
      </w:r>
      <w:r w:rsidRPr="001E1449">
        <w:rPr>
          <w:rFonts w:hint="eastAsia"/>
        </w:rPr>
        <w:t>иммунологическую</w:t>
      </w:r>
      <w:r w:rsidRPr="001E1449">
        <w:t xml:space="preserve"> </w:t>
      </w:r>
      <w:r w:rsidRPr="001E1449">
        <w:rPr>
          <w:rFonts w:hint="eastAsia"/>
        </w:rPr>
        <w:t>реактивность</w:t>
      </w:r>
      <w:r w:rsidRPr="001E1449">
        <w:t xml:space="preserve"> </w:t>
      </w:r>
      <w:r w:rsidRPr="001E1449">
        <w:rPr>
          <w:rFonts w:hint="eastAsia"/>
        </w:rPr>
        <w:t>серебристо</w:t>
      </w:r>
      <w:r w:rsidRPr="001E1449">
        <w:t>-</w:t>
      </w:r>
      <w:r w:rsidRPr="001E1449">
        <w:rPr>
          <w:rFonts w:hint="eastAsia"/>
        </w:rPr>
        <w:t>черных</w:t>
      </w:r>
      <w:r w:rsidRPr="001E1449">
        <w:t xml:space="preserve"> </w:t>
      </w:r>
      <w:r w:rsidRPr="001E1449">
        <w:rPr>
          <w:rFonts w:hint="eastAsia"/>
        </w:rPr>
        <w:t>лисиц</w:t>
      </w:r>
      <w:r w:rsidRPr="001E1449">
        <w:t xml:space="preserve"> </w:t>
      </w:r>
      <w:r w:rsidRPr="001E1449">
        <w:rPr>
          <w:rFonts w:hint="eastAsia"/>
        </w:rPr>
        <w:t>при</w:t>
      </w:r>
      <w:r w:rsidRPr="001E1449">
        <w:t xml:space="preserve"> </w:t>
      </w:r>
      <w:r w:rsidRPr="001E1449">
        <w:rPr>
          <w:rFonts w:hint="eastAsia"/>
        </w:rPr>
        <w:t>специфической</w:t>
      </w:r>
      <w:r w:rsidRPr="001E1449">
        <w:t xml:space="preserve"> </w:t>
      </w:r>
      <w:r w:rsidRPr="001E1449">
        <w:rPr>
          <w:rFonts w:hint="eastAsia"/>
        </w:rPr>
        <w:t>профилактике</w:t>
      </w:r>
      <w:r w:rsidRPr="001E1449">
        <w:t xml:space="preserve"> </w:t>
      </w:r>
      <w:r w:rsidRPr="001E1449">
        <w:rPr>
          <w:rFonts w:hint="eastAsia"/>
        </w:rPr>
        <w:t>сальмонеллеза</w:t>
      </w:r>
      <w:r>
        <w:t xml:space="preserve"> </w:t>
      </w:r>
      <w:r w:rsidRPr="001E1449">
        <w:rPr>
          <w:rFonts w:hint="eastAsia"/>
        </w:rPr>
        <w:t>Зернов</w:t>
      </w:r>
      <w:r w:rsidRPr="001E1449">
        <w:t xml:space="preserve">, </w:t>
      </w:r>
      <w:r w:rsidRPr="001E1449">
        <w:rPr>
          <w:rFonts w:hint="eastAsia"/>
        </w:rPr>
        <w:t>Кирилл</w:t>
      </w:r>
      <w:r w:rsidRPr="001E1449">
        <w:t xml:space="preserve"> </w:t>
      </w:r>
      <w:r w:rsidRPr="001E1449">
        <w:rPr>
          <w:rFonts w:hint="eastAsia"/>
        </w:rPr>
        <w:t>Олегович</w:t>
      </w:r>
    </w:p>
    <w:p w14:paraId="54BF0D1C" w14:textId="77777777" w:rsidR="001E1449" w:rsidRDefault="001E1449" w:rsidP="001E1449">
      <w:r>
        <w:rPr>
          <w:rFonts w:hint="eastAsia"/>
        </w:rPr>
        <w:t>ОГЛАВЛЕНИЕ</w:t>
      </w:r>
      <w:r>
        <w:t xml:space="preserve"> </w:t>
      </w:r>
      <w:r>
        <w:rPr>
          <w:rFonts w:hint="eastAsia"/>
        </w:rPr>
        <w:t>ДИССЕРТАЦИИ</w:t>
      </w:r>
    </w:p>
    <w:p w14:paraId="4066E109" w14:textId="77777777" w:rsidR="001E1449" w:rsidRDefault="001E1449" w:rsidP="001E1449">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Зернов</w:t>
      </w:r>
      <w:r>
        <w:t xml:space="preserve">, </w:t>
      </w:r>
      <w:r>
        <w:rPr>
          <w:rFonts w:hint="eastAsia"/>
        </w:rPr>
        <w:t>Кирилл</w:t>
      </w:r>
      <w:r>
        <w:t xml:space="preserve"> </w:t>
      </w:r>
      <w:r>
        <w:rPr>
          <w:rFonts w:hint="eastAsia"/>
        </w:rPr>
        <w:t>Олегович</w:t>
      </w:r>
    </w:p>
    <w:p w14:paraId="45D3E565" w14:textId="77777777" w:rsidR="001E1449" w:rsidRDefault="001E1449" w:rsidP="001E1449">
      <w:r>
        <w:t xml:space="preserve">1. </w:t>
      </w:r>
      <w:r>
        <w:rPr>
          <w:rFonts w:hint="eastAsia"/>
        </w:rPr>
        <w:t>Общая</w:t>
      </w:r>
      <w:r>
        <w:t xml:space="preserve"> </w:t>
      </w:r>
      <w:r>
        <w:rPr>
          <w:rFonts w:hint="eastAsia"/>
        </w:rPr>
        <w:t>характеристика</w:t>
      </w:r>
      <w:r>
        <w:t xml:space="preserve"> </w:t>
      </w:r>
      <w:r>
        <w:rPr>
          <w:rFonts w:hint="eastAsia"/>
        </w:rPr>
        <w:t>работы</w:t>
      </w:r>
      <w:r>
        <w:t xml:space="preserve">. 5 </w:t>
      </w:r>
      <w:r>
        <w:rPr>
          <w:rFonts w:hint="eastAsia"/>
        </w:rPr>
        <w:t>стр</w:t>
      </w:r>
      <w:r>
        <w:t>.</w:t>
      </w:r>
    </w:p>
    <w:p w14:paraId="6D142656" w14:textId="77777777" w:rsidR="001E1449" w:rsidRDefault="001E1449" w:rsidP="001E1449"/>
    <w:p w14:paraId="390F987E" w14:textId="77777777" w:rsidR="001E1449" w:rsidRDefault="001E1449" w:rsidP="001E1449">
      <w:r>
        <w:t xml:space="preserve">1.1. </w:t>
      </w:r>
      <w:r>
        <w:rPr>
          <w:rFonts w:hint="eastAsia"/>
        </w:rPr>
        <w:t>Актуальность</w:t>
      </w:r>
      <w:r>
        <w:t xml:space="preserve"> </w:t>
      </w:r>
      <w:r>
        <w:rPr>
          <w:rFonts w:hint="eastAsia"/>
        </w:rPr>
        <w:t>проблемы</w:t>
      </w:r>
      <w:r>
        <w:t xml:space="preserve">.5 </w:t>
      </w:r>
      <w:r>
        <w:rPr>
          <w:rFonts w:hint="eastAsia"/>
        </w:rPr>
        <w:t>СТр</w:t>
      </w:r>
    </w:p>
    <w:p w14:paraId="2659FF4E" w14:textId="77777777" w:rsidR="001E1449" w:rsidRDefault="001E1449" w:rsidP="001E1449"/>
    <w:p w14:paraId="65A40B88" w14:textId="77777777" w:rsidR="001E1449" w:rsidRDefault="001E1449" w:rsidP="001E1449">
      <w:r>
        <w:t xml:space="preserve">1.2.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r>
        <w:t xml:space="preserve">.6 </w:t>
      </w:r>
      <w:r>
        <w:rPr>
          <w:rFonts w:hint="eastAsia"/>
        </w:rPr>
        <w:t>стр</w:t>
      </w:r>
      <w:r>
        <w:t>.</w:t>
      </w:r>
    </w:p>
    <w:p w14:paraId="615B4316" w14:textId="77777777" w:rsidR="001E1449" w:rsidRDefault="001E1449" w:rsidP="001E1449"/>
    <w:p w14:paraId="0529854D" w14:textId="77777777" w:rsidR="001E1449" w:rsidRDefault="001E1449" w:rsidP="001E1449">
      <w:r>
        <w:t xml:space="preserve">1.3. </w:t>
      </w:r>
      <w:r>
        <w:rPr>
          <w:rFonts w:hint="eastAsia"/>
        </w:rPr>
        <w:t>Научная</w:t>
      </w:r>
      <w:r>
        <w:t xml:space="preserve"> </w:t>
      </w:r>
      <w:r>
        <w:rPr>
          <w:rFonts w:hint="eastAsia"/>
        </w:rPr>
        <w:t>новизна</w:t>
      </w:r>
      <w:r>
        <w:t xml:space="preserve">.7 </w:t>
      </w:r>
      <w:r>
        <w:rPr>
          <w:rFonts w:hint="eastAsia"/>
        </w:rPr>
        <w:t>стр</w:t>
      </w:r>
      <w:r>
        <w:t>.</w:t>
      </w:r>
    </w:p>
    <w:p w14:paraId="24EB9A70" w14:textId="77777777" w:rsidR="001E1449" w:rsidRDefault="001E1449" w:rsidP="001E1449"/>
    <w:p w14:paraId="7D908EC1" w14:textId="77777777" w:rsidR="001E1449" w:rsidRDefault="001E1449" w:rsidP="001E1449">
      <w:r>
        <w:t xml:space="preserve">1.4. </w:t>
      </w:r>
      <w:r>
        <w:rPr>
          <w:rFonts w:hint="eastAsia"/>
        </w:rPr>
        <w:t>Практическая</w:t>
      </w:r>
      <w:r>
        <w:t xml:space="preserve"> </w:t>
      </w:r>
      <w:r>
        <w:rPr>
          <w:rFonts w:hint="eastAsia"/>
        </w:rPr>
        <w:t>ценность</w:t>
      </w:r>
      <w:r>
        <w:t xml:space="preserve">.7 </w:t>
      </w:r>
      <w:r>
        <w:rPr>
          <w:rFonts w:hint="eastAsia"/>
        </w:rPr>
        <w:t>Стр</w:t>
      </w:r>
      <w:r>
        <w:t>.</w:t>
      </w:r>
    </w:p>
    <w:p w14:paraId="2DC17AAD" w14:textId="77777777" w:rsidR="001E1449" w:rsidRDefault="001E1449" w:rsidP="001E1449"/>
    <w:p w14:paraId="728BFC5C" w14:textId="77777777" w:rsidR="001E1449" w:rsidRDefault="001E1449" w:rsidP="001E1449">
      <w:r>
        <w:t xml:space="preserve">1.5. </w:t>
      </w:r>
      <w:r>
        <w:rPr>
          <w:rFonts w:hint="eastAsia"/>
        </w:rPr>
        <w:t>Апробация</w:t>
      </w:r>
      <w:r>
        <w:t xml:space="preserve"> </w:t>
      </w:r>
      <w:r>
        <w:rPr>
          <w:rFonts w:hint="eastAsia"/>
        </w:rPr>
        <w:t>работы</w:t>
      </w:r>
      <w:r>
        <w:t xml:space="preserve">.8 </w:t>
      </w:r>
      <w:r>
        <w:rPr>
          <w:rFonts w:hint="eastAsia"/>
        </w:rPr>
        <w:t>стр</w:t>
      </w:r>
      <w:r>
        <w:t>.</w:t>
      </w:r>
    </w:p>
    <w:p w14:paraId="7F5D5A7E" w14:textId="77777777" w:rsidR="001E1449" w:rsidRDefault="001E1449" w:rsidP="001E1449"/>
    <w:p w14:paraId="3B658464" w14:textId="77777777" w:rsidR="001E1449" w:rsidRDefault="001E1449" w:rsidP="001E1449">
      <w:r>
        <w:t xml:space="preserve">1.6. </w:t>
      </w:r>
      <w:r>
        <w:rPr>
          <w:rFonts w:hint="eastAsia"/>
        </w:rPr>
        <w:t>Публикации</w:t>
      </w:r>
      <w:r>
        <w:t xml:space="preserve">.8 </w:t>
      </w:r>
      <w:r>
        <w:rPr>
          <w:rFonts w:hint="eastAsia"/>
        </w:rPr>
        <w:t>стр</w:t>
      </w:r>
      <w:r>
        <w:t>.</w:t>
      </w:r>
    </w:p>
    <w:p w14:paraId="4094CA78" w14:textId="77777777" w:rsidR="001E1449" w:rsidRDefault="001E1449" w:rsidP="001E1449"/>
    <w:p w14:paraId="272824C7" w14:textId="77777777" w:rsidR="001E1449" w:rsidRDefault="001E1449" w:rsidP="001E1449">
      <w:r>
        <w:t xml:space="preserve">1.7. </w:t>
      </w:r>
      <w:r>
        <w:rPr>
          <w:rFonts w:hint="eastAsia"/>
        </w:rPr>
        <w:t>Объем</w:t>
      </w:r>
      <w:r>
        <w:t xml:space="preserve"> </w:t>
      </w:r>
      <w:r>
        <w:rPr>
          <w:rFonts w:hint="eastAsia"/>
        </w:rPr>
        <w:t>и</w:t>
      </w:r>
      <w:r>
        <w:t xml:space="preserve"> </w:t>
      </w:r>
      <w:r>
        <w:rPr>
          <w:rFonts w:hint="eastAsia"/>
        </w:rPr>
        <w:t>структура</w:t>
      </w:r>
      <w:r>
        <w:t xml:space="preserve"> </w:t>
      </w:r>
      <w:r>
        <w:rPr>
          <w:rFonts w:hint="eastAsia"/>
        </w:rPr>
        <w:t>диссертации</w:t>
      </w:r>
      <w:r>
        <w:t xml:space="preserve">.8 </w:t>
      </w:r>
      <w:r>
        <w:rPr>
          <w:rFonts w:hint="eastAsia"/>
        </w:rPr>
        <w:t>стр</w:t>
      </w:r>
      <w:r>
        <w:t>.</w:t>
      </w:r>
    </w:p>
    <w:p w14:paraId="4A17AF33" w14:textId="77777777" w:rsidR="001E1449" w:rsidRDefault="001E1449" w:rsidP="001E1449"/>
    <w:p w14:paraId="09A90741" w14:textId="77777777" w:rsidR="001E1449" w:rsidRDefault="001E1449" w:rsidP="001E1449">
      <w:r>
        <w:t xml:space="preserve">1.8. </w:t>
      </w:r>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r>
        <w:t xml:space="preserve">.8 </w:t>
      </w:r>
      <w:r>
        <w:rPr>
          <w:rFonts w:hint="eastAsia"/>
        </w:rPr>
        <w:t>стр</w:t>
      </w:r>
      <w:r>
        <w:t>.</w:t>
      </w:r>
    </w:p>
    <w:p w14:paraId="34880648" w14:textId="77777777" w:rsidR="001E1449" w:rsidRDefault="001E1449" w:rsidP="001E1449"/>
    <w:p w14:paraId="6165BE70" w14:textId="77777777" w:rsidR="001E1449" w:rsidRDefault="001E1449" w:rsidP="001E1449">
      <w:r>
        <w:t xml:space="preserve">2. </w:t>
      </w:r>
      <w:r>
        <w:rPr>
          <w:rFonts w:hint="eastAsia"/>
        </w:rPr>
        <w:t>Общая</w:t>
      </w:r>
      <w:r>
        <w:t xml:space="preserve"> </w:t>
      </w:r>
      <w:r>
        <w:rPr>
          <w:rFonts w:hint="eastAsia"/>
        </w:rPr>
        <w:t>характеристика</w:t>
      </w:r>
      <w:r>
        <w:t xml:space="preserve"> </w:t>
      </w:r>
      <w:r>
        <w:rPr>
          <w:rFonts w:hint="eastAsia"/>
        </w:rPr>
        <w:t>сальмонеллеза</w:t>
      </w:r>
      <w:r>
        <w:t xml:space="preserve"> </w:t>
      </w:r>
      <w:r>
        <w:rPr>
          <w:rFonts w:hint="eastAsia"/>
        </w:rPr>
        <w:t>пушных</w:t>
      </w:r>
      <w:r>
        <w:t xml:space="preserve"> </w:t>
      </w:r>
      <w:r>
        <w:rPr>
          <w:rFonts w:hint="eastAsia"/>
        </w:rPr>
        <w:t>зверей</w:t>
      </w:r>
      <w:r>
        <w:t xml:space="preserve">.9 </w:t>
      </w:r>
      <w:r>
        <w:rPr>
          <w:rFonts w:hint="eastAsia"/>
        </w:rPr>
        <w:t>стр</w:t>
      </w:r>
      <w:r>
        <w:t>.</w:t>
      </w:r>
    </w:p>
    <w:p w14:paraId="1747B711" w14:textId="77777777" w:rsidR="001E1449" w:rsidRDefault="001E1449" w:rsidP="001E1449"/>
    <w:p w14:paraId="3546BBA0" w14:textId="77777777" w:rsidR="001E1449" w:rsidRDefault="001E1449" w:rsidP="001E1449">
      <w:r>
        <w:t xml:space="preserve">2.1. </w:t>
      </w:r>
      <w:r>
        <w:rPr>
          <w:rFonts w:hint="eastAsia"/>
        </w:rPr>
        <w:t>Этиология</w:t>
      </w:r>
      <w:r>
        <w:t xml:space="preserve"> </w:t>
      </w:r>
      <w:r>
        <w:rPr>
          <w:rFonts w:hint="eastAsia"/>
        </w:rPr>
        <w:t>сальмонеллеза</w:t>
      </w:r>
      <w:r>
        <w:t xml:space="preserve"> </w:t>
      </w:r>
      <w:r>
        <w:rPr>
          <w:rFonts w:hint="eastAsia"/>
        </w:rPr>
        <w:t>у</w:t>
      </w:r>
      <w:r>
        <w:t xml:space="preserve"> </w:t>
      </w:r>
      <w:r>
        <w:rPr>
          <w:rFonts w:hint="eastAsia"/>
        </w:rPr>
        <w:t>пушных</w:t>
      </w:r>
      <w:r>
        <w:t xml:space="preserve"> </w:t>
      </w:r>
      <w:r>
        <w:rPr>
          <w:rFonts w:hint="eastAsia"/>
        </w:rPr>
        <w:t>зверей</w:t>
      </w:r>
      <w:r>
        <w:t xml:space="preserve">.9 </w:t>
      </w:r>
      <w:r>
        <w:rPr>
          <w:rFonts w:hint="eastAsia"/>
        </w:rPr>
        <w:t>стр</w:t>
      </w:r>
      <w:r>
        <w:t>.</w:t>
      </w:r>
    </w:p>
    <w:p w14:paraId="7598C8A8" w14:textId="77777777" w:rsidR="001E1449" w:rsidRDefault="001E1449" w:rsidP="001E1449"/>
    <w:p w14:paraId="0156C594" w14:textId="77777777" w:rsidR="001E1449" w:rsidRDefault="001E1449" w:rsidP="001E1449">
      <w:r>
        <w:t xml:space="preserve">2.2. </w:t>
      </w:r>
      <w:r>
        <w:rPr>
          <w:rFonts w:hint="eastAsia"/>
        </w:rPr>
        <w:t>Факторы</w:t>
      </w:r>
      <w:r>
        <w:t xml:space="preserve">, </w:t>
      </w:r>
      <w:r>
        <w:rPr>
          <w:rFonts w:hint="eastAsia"/>
        </w:rPr>
        <w:t>способствующие</w:t>
      </w:r>
      <w:r>
        <w:t xml:space="preserve"> </w:t>
      </w:r>
      <w:r>
        <w:rPr>
          <w:rFonts w:hint="eastAsia"/>
        </w:rPr>
        <w:t>распространению</w:t>
      </w:r>
      <w:r>
        <w:t xml:space="preserve"> </w:t>
      </w:r>
      <w:r>
        <w:rPr>
          <w:rFonts w:hint="eastAsia"/>
        </w:rPr>
        <w:t>сальмонеллеза</w:t>
      </w:r>
      <w:r>
        <w:t xml:space="preserve"> </w:t>
      </w:r>
      <w:r>
        <w:rPr>
          <w:rFonts w:hint="eastAsia"/>
        </w:rPr>
        <w:t>у</w:t>
      </w:r>
      <w:r>
        <w:t xml:space="preserve"> </w:t>
      </w:r>
      <w:r>
        <w:rPr>
          <w:rFonts w:hint="eastAsia"/>
        </w:rPr>
        <w:t>пушных</w:t>
      </w:r>
      <w:r>
        <w:t xml:space="preserve"> </w:t>
      </w:r>
      <w:r>
        <w:rPr>
          <w:rFonts w:hint="eastAsia"/>
        </w:rPr>
        <w:t>зверей</w:t>
      </w:r>
      <w:r>
        <w:t xml:space="preserve">.14 </w:t>
      </w:r>
      <w:r>
        <w:rPr>
          <w:rFonts w:hint="eastAsia"/>
        </w:rPr>
        <w:t>стр</w:t>
      </w:r>
      <w:r>
        <w:t>.</w:t>
      </w:r>
    </w:p>
    <w:p w14:paraId="78E66BA5" w14:textId="77777777" w:rsidR="001E1449" w:rsidRDefault="001E1449" w:rsidP="001E1449"/>
    <w:p w14:paraId="3ABC9194" w14:textId="77777777" w:rsidR="001E1449" w:rsidRDefault="001E1449" w:rsidP="001E1449">
      <w:r>
        <w:t xml:space="preserve">2.3. </w:t>
      </w:r>
      <w:r>
        <w:rPr>
          <w:rFonts w:hint="eastAsia"/>
        </w:rPr>
        <w:t>Патогенез</w:t>
      </w:r>
      <w:r>
        <w:t xml:space="preserve"> </w:t>
      </w:r>
      <w:r>
        <w:rPr>
          <w:rFonts w:hint="eastAsia"/>
        </w:rPr>
        <w:t>и</w:t>
      </w:r>
      <w:r>
        <w:t xml:space="preserve"> </w:t>
      </w:r>
      <w:r>
        <w:rPr>
          <w:rFonts w:hint="eastAsia"/>
        </w:rPr>
        <w:t>патологоанатомические</w:t>
      </w:r>
      <w:r>
        <w:t xml:space="preserve"> </w:t>
      </w:r>
      <w:r>
        <w:rPr>
          <w:rFonts w:hint="eastAsia"/>
        </w:rPr>
        <w:t>изменения</w:t>
      </w:r>
      <w:r>
        <w:t xml:space="preserve"> </w:t>
      </w:r>
      <w:r>
        <w:rPr>
          <w:rFonts w:hint="eastAsia"/>
        </w:rPr>
        <w:t>при</w:t>
      </w:r>
      <w:r>
        <w:t xml:space="preserve"> </w:t>
      </w:r>
      <w:r>
        <w:rPr>
          <w:rFonts w:hint="eastAsia"/>
        </w:rPr>
        <w:t>сальмонеллезе</w:t>
      </w:r>
      <w:r>
        <w:t xml:space="preserve"> </w:t>
      </w:r>
      <w:r>
        <w:rPr>
          <w:rFonts w:hint="eastAsia"/>
        </w:rPr>
        <w:t>пушных</w:t>
      </w:r>
      <w:r>
        <w:t xml:space="preserve"> </w:t>
      </w:r>
      <w:r>
        <w:rPr>
          <w:rFonts w:hint="eastAsia"/>
        </w:rPr>
        <w:t>зверей</w:t>
      </w:r>
      <w:r>
        <w:t xml:space="preserve">.17 </w:t>
      </w:r>
      <w:r>
        <w:rPr>
          <w:rFonts w:hint="eastAsia"/>
        </w:rPr>
        <w:t>стр</w:t>
      </w:r>
      <w:r>
        <w:t>.</w:t>
      </w:r>
    </w:p>
    <w:p w14:paraId="6F29AAB6" w14:textId="77777777" w:rsidR="001E1449" w:rsidRDefault="001E1449" w:rsidP="001E1449"/>
    <w:p w14:paraId="2C87010E" w14:textId="77777777" w:rsidR="001E1449" w:rsidRDefault="001E1449" w:rsidP="001E1449">
      <w:r>
        <w:t xml:space="preserve">2.4. </w:t>
      </w:r>
      <w:r>
        <w:rPr>
          <w:rFonts w:hint="eastAsia"/>
        </w:rPr>
        <w:t>Течение</w:t>
      </w:r>
      <w:r>
        <w:t xml:space="preserve"> </w:t>
      </w:r>
      <w:r>
        <w:rPr>
          <w:rFonts w:hint="eastAsia"/>
        </w:rPr>
        <w:t>сальмонеллеза</w:t>
      </w:r>
      <w:r>
        <w:t xml:space="preserve"> </w:t>
      </w:r>
      <w:r>
        <w:rPr>
          <w:rFonts w:hint="eastAsia"/>
        </w:rPr>
        <w:t>пушных</w:t>
      </w:r>
      <w:r>
        <w:t xml:space="preserve"> </w:t>
      </w:r>
      <w:r>
        <w:rPr>
          <w:rFonts w:hint="eastAsia"/>
        </w:rPr>
        <w:t>зверей</w:t>
      </w:r>
      <w:r>
        <w:t xml:space="preserve">.22 </w:t>
      </w:r>
      <w:r>
        <w:rPr>
          <w:rFonts w:hint="eastAsia"/>
        </w:rPr>
        <w:t>стр</w:t>
      </w:r>
      <w:r>
        <w:t>.</w:t>
      </w:r>
    </w:p>
    <w:p w14:paraId="52403028" w14:textId="77777777" w:rsidR="001E1449" w:rsidRDefault="001E1449" w:rsidP="001E1449"/>
    <w:p w14:paraId="03843F9C" w14:textId="77777777" w:rsidR="001E1449" w:rsidRDefault="001E1449" w:rsidP="001E1449">
      <w:r>
        <w:t xml:space="preserve">2.5. </w:t>
      </w:r>
      <w:r>
        <w:rPr>
          <w:rFonts w:hint="eastAsia"/>
        </w:rPr>
        <w:t>Принципы</w:t>
      </w:r>
      <w:r>
        <w:t xml:space="preserve"> </w:t>
      </w:r>
      <w:r>
        <w:rPr>
          <w:rFonts w:hint="eastAsia"/>
        </w:rPr>
        <w:t>диагностики</w:t>
      </w:r>
      <w:r>
        <w:t xml:space="preserve"> </w:t>
      </w:r>
      <w:r>
        <w:rPr>
          <w:rFonts w:hint="eastAsia"/>
        </w:rPr>
        <w:t>и</w:t>
      </w:r>
      <w:r>
        <w:t xml:space="preserve"> </w:t>
      </w:r>
      <w:r>
        <w:rPr>
          <w:rFonts w:hint="eastAsia"/>
        </w:rPr>
        <w:t>дифференциации</w:t>
      </w:r>
      <w:r>
        <w:t xml:space="preserve"> </w:t>
      </w:r>
      <w:r>
        <w:rPr>
          <w:rFonts w:hint="eastAsia"/>
        </w:rPr>
        <w:t>сальмонеллеза</w:t>
      </w:r>
      <w:r>
        <w:t xml:space="preserve">.25 </w:t>
      </w:r>
      <w:r>
        <w:rPr>
          <w:rFonts w:hint="eastAsia"/>
        </w:rPr>
        <w:t>стр</w:t>
      </w:r>
      <w:r>
        <w:t>.</w:t>
      </w:r>
    </w:p>
    <w:p w14:paraId="0388E552" w14:textId="77777777" w:rsidR="001E1449" w:rsidRDefault="001E1449" w:rsidP="001E1449"/>
    <w:p w14:paraId="35D21D42" w14:textId="77777777" w:rsidR="001E1449" w:rsidRDefault="001E1449" w:rsidP="001E1449">
      <w:r>
        <w:t xml:space="preserve">2.6. </w:t>
      </w:r>
      <w:r>
        <w:rPr>
          <w:rFonts w:hint="eastAsia"/>
        </w:rPr>
        <w:t>Профилактика</w:t>
      </w:r>
      <w:r>
        <w:t xml:space="preserve"> </w:t>
      </w:r>
      <w:r>
        <w:rPr>
          <w:rFonts w:hint="eastAsia"/>
        </w:rPr>
        <w:t>сальмонеллеза</w:t>
      </w:r>
      <w:r>
        <w:t xml:space="preserve">.29 </w:t>
      </w:r>
      <w:r>
        <w:rPr>
          <w:rFonts w:hint="eastAsia"/>
        </w:rPr>
        <w:t>стр</w:t>
      </w:r>
      <w:r>
        <w:t>.</w:t>
      </w:r>
    </w:p>
    <w:p w14:paraId="58B935BB" w14:textId="77777777" w:rsidR="001E1449" w:rsidRDefault="001E1449" w:rsidP="001E1449"/>
    <w:p w14:paraId="544F2F15" w14:textId="77777777" w:rsidR="001E1449" w:rsidRDefault="001E1449" w:rsidP="001E1449">
      <w:r>
        <w:t xml:space="preserve">2.6.1. </w:t>
      </w:r>
      <w:r>
        <w:rPr>
          <w:rFonts w:hint="eastAsia"/>
        </w:rPr>
        <w:t>Меры</w:t>
      </w:r>
      <w:r>
        <w:t xml:space="preserve">, </w:t>
      </w:r>
      <w:r>
        <w:rPr>
          <w:rFonts w:hint="eastAsia"/>
        </w:rPr>
        <w:t>направленные</w:t>
      </w:r>
      <w:r>
        <w:t xml:space="preserve"> </w:t>
      </w:r>
      <w:r>
        <w:rPr>
          <w:rFonts w:hint="eastAsia"/>
        </w:rPr>
        <w:t>на</w:t>
      </w:r>
      <w:r>
        <w:t xml:space="preserve"> </w:t>
      </w:r>
      <w:r>
        <w:rPr>
          <w:rFonts w:hint="eastAsia"/>
        </w:rPr>
        <w:t>повышение</w:t>
      </w:r>
      <w:r>
        <w:t xml:space="preserve"> </w:t>
      </w:r>
      <w:r>
        <w:rPr>
          <w:rFonts w:hint="eastAsia"/>
        </w:rPr>
        <w:t>иммунного</w:t>
      </w:r>
      <w:r>
        <w:t xml:space="preserve"> </w:t>
      </w:r>
      <w:r>
        <w:rPr>
          <w:rFonts w:hint="eastAsia"/>
        </w:rPr>
        <w:t>статуса</w:t>
      </w:r>
      <w:r>
        <w:t xml:space="preserve"> </w:t>
      </w:r>
      <w:r>
        <w:rPr>
          <w:rFonts w:hint="eastAsia"/>
        </w:rPr>
        <w:t>у</w:t>
      </w:r>
      <w:r>
        <w:t xml:space="preserve"> </w:t>
      </w:r>
      <w:r>
        <w:rPr>
          <w:rFonts w:hint="eastAsia"/>
        </w:rPr>
        <w:t>пушных</w:t>
      </w:r>
      <w:r>
        <w:t xml:space="preserve"> </w:t>
      </w:r>
      <w:r>
        <w:rPr>
          <w:rFonts w:hint="eastAsia"/>
        </w:rPr>
        <w:t>зверей</w:t>
      </w:r>
      <w:r>
        <w:t xml:space="preserve">.29 </w:t>
      </w:r>
      <w:r>
        <w:rPr>
          <w:rFonts w:hint="eastAsia"/>
        </w:rPr>
        <w:t>стр</w:t>
      </w:r>
      <w:r>
        <w:t>.</w:t>
      </w:r>
    </w:p>
    <w:p w14:paraId="7CCE24E6" w14:textId="77777777" w:rsidR="001E1449" w:rsidRDefault="001E1449" w:rsidP="001E1449"/>
    <w:p w14:paraId="0B6A7774" w14:textId="77777777" w:rsidR="001E1449" w:rsidRDefault="001E1449" w:rsidP="001E1449">
      <w:r>
        <w:t xml:space="preserve">2.6.2. </w:t>
      </w:r>
      <w:r>
        <w:rPr>
          <w:rFonts w:hint="eastAsia"/>
        </w:rPr>
        <w:t>Специфическая</w:t>
      </w:r>
      <w:r>
        <w:t xml:space="preserve"> </w:t>
      </w:r>
      <w:r>
        <w:rPr>
          <w:rFonts w:hint="eastAsia"/>
        </w:rPr>
        <w:t>профилактика</w:t>
      </w:r>
      <w:r>
        <w:t xml:space="preserve"> </w:t>
      </w:r>
      <w:r>
        <w:rPr>
          <w:rFonts w:hint="eastAsia"/>
        </w:rPr>
        <w:t>сальмонеллеза</w:t>
      </w:r>
      <w:r>
        <w:t xml:space="preserve"> </w:t>
      </w:r>
      <w:r>
        <w:rPr>
          <w:rFonts w:hint="eastAsia"/>
        </w:rPr>
        <w:t>у</w:t>
      </w:r>
      <w:r>
        <w:t xml:space="preserve"> </w:t>
      </w:r>
      <w:r>
        <w:rPr>
          <w:rFonts w:hint="eastAsia"/>
        </w:rPr>
        <w:t>пушных</w:t>
      </w:r>
      <w:r>
        <w:t xml:space="preserve"> </w:t>
      </w:r>
      <w:r>
        <w:rPr>
          <w:rFonts w:hint="eastAsia"/>
        </w:rPr>
        <w:t>зверей</w:t>
      </w:r>
      <w:r>
        <w:t xml:space="preserve">.36 </w:t>
      </w:r>
      <w:r>
        <w:rPr>
          <w:rFonts w:hint="eastAsia"/>
        </w:rPr>
        <w:t>стр</w:t>
      </w:r>
      <w:r>
        <w:t>.</w:t>
      </w:r>
    </w:p>
    <w:p w14:paraId="0E756633" w14:textId="77777777" w:rsidR="001E1449" w:rsidRDefault="001E1449" w:rsidP="001E1449"/>
    <w:p w14:paraId="48DE69D3" w14:textId="77777777" w:rsidR="001E1449" w:rsidRDefault="001E1449" w:rsidP="001E1449">
      <w:r>
        <w:t xml:space="preserve">3. </w:t>
      </w:r>
      <w:r>
        <w:rPr>
          <w:rFonts w:hint="eastAsia"/>
        </w:rPr>
        <w:t>Собственные</w:t>
      </w:r>
      <w:r>
        <w:t xml:space="preserve"> </w:t>
      </w:r>
      <w:r>
        <w:rPr>
          <w:rFonts w:hint="eastAsia"/>
        </w:rPr>
        <w:t>исследования</w:t>
      </w:r>
      <w:r>
        <w:t xml:space="preserve">.40 </w:t>
      </w:r>
      <w:r>
        <w:rPr>
          <w:rFonts w:hint="eastAsia"/>
        </w:rPr>
        <w:t>стр</w:t>
      </w:r>
      <w:r>
        <w:t>.</w:t>
      </w:r>
    </w:p>
    <w:p w14:paraId="178E9F71" w14:textId="77777777" w:rsidR="001E1449" w:rsidRDefault="001E1449" w:rsidP="001E1449"/>
    <w:p w14:paraId="55877915" w14:textId="77777777" w:rsidR="001E1449" w:rsidRDefault="001E1449" w:rsidP="001E1449">
      <w:r>
        <w:t xml:space="preserve">3.1.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 xml:space="preserve">.40 </w:t>
      </w:r>
      <w:r>
        <w:rPr>
          <w:rFonts w:hint="eastAsia"/>
        </w:rPr>
        <w:t>стр</w:t>
      </w:r>
      <w:r>
        <w:t>.</w:t>
      </w:r>
    </w:p>
    <w:p w14:paraId="493CFBF6" w14:textId="77777777" w:rsidR="001E1449" w:rsidRDefault="001E1449" w:rsidP="001E1449"/>
    <w:p w14:paraId="439AE455" w14:textId="77777777" w:rsidR="001E1449" w:rsidRDefault="001E1449" w:rsidP="001E1449">
      <w:r>
        <w:t xml:space="preserve">3.2. </w:t>
      </w:r>
      <w:r>
        <w:rPr>
          <w:rFonts w:hint="eastAsia"/>
        </w:rPr>
        <w:t>Эпизоотическая</w:t>
      </w:r>
      <w:r>
        <w:t xml:space="preserve"> </w:t>
      </w:r>
      <w:r>
        <w:rPr>
          <w:rFonts w:hint="eastAsia"/>
        </w:rPr>
        <w:t>ситуация</w:t>
      </w:r>
      <w:r>
        <w:t xml:space="preserve"> </w:t>
      </w:r>
      <w:r>
        <w:rPr>
          <w:rFonts w:hint="eastAsia"/>
        </w:rPr>
        <w:t>в</w:t>
      </w:r>
      <w:r>
        <w:t xml:space="preserve"> </w:t>
      </w:r>
      <w:r>
        <w:rPr>
          <w:rFonts w:hint="eastAsia"/>
        </w:rPr>
        <w:t>хозяйстве</w:t>
      </w:r>
      <w:r>
        <w:t xml:space="preserve"> </w:t>
      </w:r>
      <w:r>
        <w:rPr>
          <w:rFonts w:hint="eastAsia"/>
        </w:rPr>
        <w:t>по</w:t>
      </w:r>
      <w:r>
        <w:t xml:space="preserve"> </w:t>
      </w:r>
      <w:r>
        <w:rPr>
          <w:rFonts w:hint="eastAsia"/>
        </w:rPr>
        <w:t>сальмонеллезу</w:t>
      </w:r>
      <w:r>
        <w:t xml:space="preserve">, </w:t>
      </w:r>
      <w:r>
        <w:rPr>
          <w:rFonts w:hint="eastAsia"/>
        </w:rPr>
        <w:t>уровень</w:t>
      </w:r>
      <w:r>
        <w:t xml:space="preserve"> </w:t>
      </w:r>
      <w:r>
        <w:rPr>
          <w:rFonts w:hint="eastAsia"/>
        </w:rPr>
        <w:t>обменных</w:t>
      </w:r>
      <w:r>
        <w:t xml:space="preserve"> </w:t>
      </w:r>
      <w:r>
        <w:rPr>
          <w:rFonts w:hint="eastAsia"/>
        </w:rPr>
        <w:t>процессов</w:t>
      </w:r>
      <w:r>
        <w:t xml:space="preserve">, </w:t>
      </w:r>
      <w:r>
        <w:rPr>
          <w:rFonts w:hint="eastAsia"/>
        </w:rPr>
        <w:t>гематологических</w:t>
      </w:r>
      <w:r>
        <w:t xml:space="preserve">, </w:t>
      </w:r>
      <w:r>
        <w:rPr>
          <w:rFonts w:hint="eastAsia"/>
        </w:rPr>
        <w:t>биохимических</w:t>
      </w:r>
      <w:r>
        <w:t xml:space="preserve">, </w:t>
      </w:r>
      <w:r>
        <w:rPr>
          <w:rFonts w:hint="eastAsia"/>
        </w:rPr>
        <w:t>морфологических</w:t>
      </w:r>
      <w:r>
        <w:t xml:space="preserve"> </w:t>
      </w:r>
      <w:r>
        <w:rPr>
          <w:rFonts w:hint="eastAsia"/>
        </w:rPr>
        <w:t>показателей</w:t>
      </w:r>
      <w:r>
        <w:t xml:space="preserve"> </w:t>
      </w:r>
      <w:r>
        <w:rPr>
          <w:rFonts w:hint="eastAsia"/>
        </w:rPr>
        <w:t>у</w:t>
      </w:r>
      <w:r>
        <w:t xml:space="preserve"> </w:t>
      </w:r>
      <w:r>
        <w:rPr>
          <w:rFonts w:hint="eastAsia"/>
        </w:rPr>
        <w:t>серебристо</w:t>
      </w:r>
      <w:r>
        <w:t>-</w:t>
      </w:r>
      <w:r>
        <w:rPr>
          <w:rFonts w:hint="eastAsia"/>
        </w:rPr>
        <w:t>черных</w:t>
      </w:r>
      <w:r>
        <w:t xml:space="preserve"> </w:t>
      </w:r>
      <w:r>
        <w:rPr>
          <w:rFonts w:hint="eastAsia"/>
        </w:rPr>
        <w:t>лисиц</w:t>
      </w:r>
      <w:r>
        <w:t xml:space="preserve">.44 </w:t>
      </w:r>
      <w:r>
        <w:rPr>
          <w:rFonts w:hint="eastAsia"/>
        </w:rPr>
        <w:t>стр</w:t>
      </w:r>
      <w:r>
        <w:t>.</w:t>
      </w:r>
    </w:p>
    <w:p w14:paraId="28367429" w14:textId="77777777" w:rsidR="001E1449" w:rsidRDefault="001E1449" w:rsidP="001E1449"/>
    <w:p w14:paraId="4C131638" w14:textId="77777777" w:rsidR="001E1449" w:rsidRDefault="001E1449" w:rsidP="001E1449">
      <w:r>
        <w:t xml:space="preserve">3.3. </w:t>
      </w:r>
      <w:r>
        <w:rPr>
          <w:rFonts w:hint="eastAsia"/>
        </w:rPr>
        <w:t>Влияние</w:t>
      </w:r>
      <w:r>
        <w:t xml:space="preserve"> </w:t>
      </w:r>
      <w:r>
        <w:rPr>
          <w:rFonts w:hint="eastAsia"/>
        </w:rPr>
        <w:t>на</w:t>
      </w:r>
      <w:r>
        <w:t xml:space="preserve"> </w:t>
      </w:r>
      <w:r>
        <w:rPr>
          <w:rFonts w:hint="eastAsia"/>
        </w:rPr>
        <w:t>иммуногенез</w:t>
      </w:r>
      <w:r>
        <w:t xml:space="preserve"> </w:t>
      </w:r>
      <w:r>
        <w:rPr>
          <w:rFonts w:hint="eastAsia"/>
        </w:rPr>
        <w:t>у</w:t>
      </w:r>
      <w:r>
        <w:t xml:space="preserve"> </w:t>
      </w:r>
      <w:r>
        <w:rPr>
          <w:rFonts w:hint="eastAsia"/>
        </w:rPr>
        <w:t>серебристо</w:t>
      </w:r>
      <w:r>
        <w:t>-</w:t>
      </w:r>
      <w:r>
        <w:rPr>
          <w:rFonts w:hint="eastAsia"/>
        </w:rPr>
        <w:t>черных</w:t>
      </w:r>
      <w:r>
        <w:t xml:space="preserve"> </w:t>
      </w:r>
      <w:r>
        <w:rPr>
          <w:rFonts w:hint="eastAsia"/>
        </w:rPr>
        <w:t>лисиц</w:t>
      </w:r>
      <w:r>
        <w:t xml:space="preserve"> </w:t>
      </w:r>
      <w:r>
        <w:rPr>
          <w:rFonts w:hint="eastAsia"/>
        </w:rPr>
        <w:t>различных</w:t>
      </w:r>
      <w:r>
        <w:t xml:space="preserve"> </w:t>
      </w:r>
      <w:r>
        <w:rPr>
          <w:rFonts w:hint="eastAsia"/>
        </w:rPr>
        <w:t>схем</w:t>
      </w:r>
      <w:r>
        <w:t xml:space="preserve"> </w:t>
      </w:r>
      <w:r>
        <w:rPr>
          <w:rFonts w:hint="eastAsia"/>
        </w:rPr>
        <w:t>введения</w:t>
      </w:r>
      <w:r>
        <w:t xml:space="preserve"> </w:t>
      </w:r>
      <w:r>
        <w:rPr>
          <w:rFonts w:hint="eastAsia"/>
        </w:rPr>
        <w:t>вакцины</w:t>
      </w:r>
      <w:r>
        <w:t xml:space="preserve"> </w:t>
      </w:r>
      <w:r>
        <w:rPr>
          <w:rFonts w:hint="eastAsia"/>
        </w:rPr>
        <w:t>ОКЗ</w:t>
      </w:r>
      <w:r>
        <w:t xml:space="preserve">.57 </w:t>
      </w:r>
      <w:r>
        <w:rPr>
          <w:rFonts w:hint="eastAsia"/>
        </w:rPr>
        <w:t>стр</w:t>
      </w:r>
      <w:r>
        <w:t>.</w:t>
      </w:r>
    </w:p>
    <w:p w14:paraId="13484D92" w14:textId="77777777" w:rsidR="001E1449" w:rsidRDefault="001E1449" w:rsidP="001E1449"/>
    <w:p w14:paraId="57D48ABE" w14:textId="77777777" w:rsidR="001E1449" w:rsidRDefault="001E1449" w:rsidP="001E1449">
      <w:r>
        <w:t xml:space="preserve">3.3.1. </w:t>
      </w:r>
      <w:r>
        <w:rPr>
          <w:rFonts w:hint="eastAsia"/>
        </w:rPr>
        <w:t>Гематологические</w:t>
      </w:r>
      <w:r>
        <w:t xml:space="preserve">, </w:t>
      </w:r>
      <w:r>
        <w:rPr>
          <w:rFonts w:hint="eastAsia"/>
        </w:rPr>
        <w:t>биохимические</w:t>
      </w:r>
      <w:r>
        <w:t xml:space="preserve"> </w:t>
      </w:r>
      <w:r>
        <w:rPr>
          <w:rFonts w:hint="eastAsia"/>
        </w:rPr>
        <w:t>и</w:t>
      </w:r>
      <w:r>
        <w:t xml:space="preserve"> </w:t>
      </w:r>
      <w:r>
        <w:rPr>
          <w:rFonts w:hint="eastAsia"/>
        </w:rPr>
        <w:t>иммунологические</w:t>
      </w:r>
      <w:r>
        <w:t xml:space="preserve"> </w:t>
      </w:r>
      <w:r>
        <w:rPr>
          <w:rFonts w:hint="eastAsia"/>
        </w:rPr>
        <w:t>показатели</w:t>
      </w:r>
      <w:r>
        <w:t xml:space="preserve"> </w:t>
      </w:r>
      <w:r>
        <w:rPr>
          <w:rFonts w:hint="eastAsia"/>
        </w:rPr>
        <w:t>лисиц</w:t>
      </w:r>
      <w:r>
        <w:t xml:space="preserve">, </w:t>
      </w:r>
      <w:r>
        <w:rPr>
          <w:rFonts w:hint="eastAsia"/>
        </w:rPr>
        <w:t>вакцинированных</w:t>
      </w:r>
      <w:r>
        <w:t xml:space="preserve"> </w:t>
      </w:r>
      <w:r>
        <w:rPr>
          <w:rFonts w:hint="eastAsia"/>
        </w:rPr>
        <w:t>за</w:t>
      </w:r>
      <w:r>
        <w:t xml:space="preserve"> 2 - 3 </w:t>
      </w:r>
      <w:r>
        <w:rPr>
          <w:rFonts w:hint="eastAsia"/>
        </w:rPr>
        <w:t>недели</w:t>
      </w:r>
      <w:r>
        <w:t xml:space="preserve"> </w:t>
      </w:r>
      <w:r>
        <w:rPr>
          <w:rFonts w:hint="eastAsia"/>
        </w:rPr>
        <w:t>до</w:t>
      </w:r>
      <w:r>
        <w:t xml:space="preserve"> </w:t>
      </w:r>
      <w:r>
        <w:rPr>
          <w:rFonts w:hint="eastAsia"/>
        </w:rPr>
        <w:t>гона</w:t>
      </w:r>
      <w:r>
        <w:t xml:space="preserve"> </w:t>
      </w:r>
      <w:r>
        <w:rPr>
          <w:rFonts w:hint="eastAsia"/>
        </w:rPr>
        <w:t>с</w:t>
      </w:r>
      <w:r>
        <w:t xml:space="preserve"> </w:t>
      </w:r>
      <w:r>
        <w:rPr>
          <w:rFonts w:hint="eastAsia"/>
        </w:rPr>
        <w:t>интервалом</w:t>
      </w:r>
      <w:r>
        <w:t xml:space="preserve"> 10 </w:t>
      </w:r>
      <w:r>
        <w:rPr>
          <w:rFonts w:hint="eastAsia"/>
        </w:rPr>
        <w:t>и</w:t>
      </w:r>
      <w:r>
        <w:t xml:space="preserve"> 3 </w:t>
      </w:r>
      <w:r>
        <w:rPr>
          <w:rFonts w:hint="eastAsia"/>
        </w:rPr>
        <w:t>дня</w:t>
      </w:r>
      <w:r>
        <w:t xml:space="preserve">.57 </w:t>
      </w:r>
      <w:r>
        <w:rPr>
          <w:rFonts w:hint="eastAsia"/>
        </w:rPr>
        <w:t>СТр</w:t>
      </w:r>
    </w:p>
    <w:p w14:paraId="0FDB776A" w14:textId="77777777" w:rsidR="001E1449" w:rsidRDefault="001E1449" w:rsidP="001E1449"/>
    <w:p w14:paraId="7180CF8F" w14:textId="77777777" w:rsidR="001E1449" w:rsidRDefault="001E1449" w:rsidP="001E1449">
      <w:r>
        <w:t xml:space="preserve">3.3.2. </w:t>
      </w:r>
      <w:r>
        <w:rPr>
          <w:rFonts w:hint="eastAsia"/>
        </w:rPr>
        <w:t>Гематологические</w:t>
      </w:r>
      <w:r>
        <w:t xml:space="preserve">, </w:t>
      </w:r>
      <w:r>
        <w:rPr>
          <w:rFonts w:hint="eastAsia"/>
        </w:rPr>
        <w:t>биохимические</w:t>
      </w:r>
      <w:r>
        <w:t xml:space="preserve"> </w:t>
      </w:r>
      <w:r>
        <w:rPr>
          <w:rFonts w:hint="eastAsia"/>
        </w:rPr>
        <w:t>и</w:t>
      </w:r>
      <w:r>
        <w:t xml:space="preserve"> </w:t>
      </w:r>
      <w:r>
        <w:rPr>
          <w:rFonts w:hint="eastAsia"/>
        </w:rPr>
        <w:t>иммунологические</w:t>
      </w:r>
      <w:r>
        <w:t xml:space="preserve"> </w:t>
      </w:r>
      <w:r>
        <w:rPr>
          <w:rFonts w:hint="eastAsia"/>
        </w:rPr>
        <w:t>показатели</w:t>
      </w:r>
      <w:r>
        <w:t xml:space="preserve"> </w:t>
      </w:r>
      <w:r>
        <w:rPr>
          <w:rFonts w:hint="eastAsia"/>
        </w:rPr>
        <w:t>лисиц</w:t>
      </w:r>
      <w:r>
        <w:t xml:space="preserve">, </w:t>
      </w:r>
      <w:r>
        <w:rPr>
          <w:rFonts w:hint="eastAsia"/>
        </w:rPr>
        <w:t>вакцинированных</w:t>
      </w:r>
      <w:r>
        <w:t xml:space="preserve"> </w:t>
      </w:r>
      <w:r>
        <w:rPr>
          <w:rFonts w:hint="eastAsia"/>
        </w:rPr>
        <w:t>в</w:t>
      </w:r>
      <w:r>
        <w:t xml:space="preserve"> </w:t>
      </w:r>
      <w:r>
        <w:rPr>
          <w:rFonts w:hint="eastAsia"/>
        </w:rPr>
        <w:t>первую</w:t>
      </w:r>
      <w:r>
        <w:t xml:space="preserve"> </w:t>
      </w:r>
      <w:r>
        <w:rPr>
          <w:rFonts w:hint="eastAsia"/>
        </w:rPr>
        <w:t>половину</w:t>
      </w:r>
      <w:r>
        <w:t xml:space="preserve"> </w:t>
      </w:r>
      <w:r>
        <w:rPr>
          <w:rFonts w:hint="eastAsia"/>
        </w:rPr>
        <w:t>беременности</w:t>
      </w:r>
      <w:r>
        <w:t xml:space="preserve"> </w:t>
      </w:r>
      <w:r>
        <w:rPr>
          <w:rFonts w:hint="eastAsia"/>
        </w:rPr>
        <w:t>с</w:t>
      </w:r>
      <w:r>
        <w:t xml:space="preserve"> </w:t>
      </w:r>
      <w:r>
        <w:rPr>
          <w:rFonts w:hint="eastAsia"/>
        </w:rPr>
        <w:t>интервалом</w:t>
      </w:r>
      <w:r>
        <w:t xml:space="preserve"> 10 </w:t>
      </w:r>
      <w:r>
        <w:rPr>
          <w:rFonts w:hint="eastAsia"/>
        </w:rPr>
        <w:t>и</w:t>
      </w:r>
      <w:r>
        <w:t xml:space="preserve"> 3 </w:t>
      </w:r>
      <w:r>
        <w:rPr>
          <w:rFonts w:hint="eastAsia"/>
        </w:rPr>
        <w:t>дня</w:t>
      </w:r>
      <w:r>
        <w:t xml:space="preserve">.64 </w:t>
      </w:r>
      <w:r>
        <w:rPr>
          <w:rFonts w:hint="eastAsia"/>
        </w:rPr>
        <w:t>стр</w:t>
      </w:r>
      <w:r>
        <w:t>.</w:t>
      </w:r>
    </w:p>
    <w:p w14:paraId="75A787AC" w14:textId="77777777" w:rsidR="001E1449" w:rsidRDefault="001E1449" w:rsidP="001E1449"/>
    <w:p w14:paraId="370CD2E3" w14:textId="77777777" w:rsidR="001E1449" w:rsidRDefault="001E1449" w:rsidP="001E1449">
      <w:r>
        <w:t xml:space="preserve">3.3.3. </w:t>
      </w:r>
      <w:r>
        <w:rPr>
          <w:rFonts w:hint="eastAsia"/>
        </w:rPr>
        <w:t>Результаты</w:t>
      </w:r>
      <w:r>
        <w:t xml:space="preserve"> </w:t>
      </w:r>
      <w:r>
        <w:rPr>
          <w:rFonts w:hint="eastAsia"/>
        </w:rPr>
        <w:t>течения</w:t>
      </w:r>
      <w:r>
        <w:t xml:space="preserve"> </w:t>
      </w:r>
      <w:r>
        <w:rPr>
          <w:rFonts w:hint="eastAsia"/>
        </w:rPr>
        <w:t>беременности</w:t>
      </w:r>
      <w:r>
        <w:t xml:space="preserve">, </w:t>
      </w:r>
      <w:r>
        <w:rPr>
          <w:rFonts w:hint="eastAsia"/>
        </w:rPr>
        <w:t>родов</w:t>
      </w:r>
      <w:r>
        <w:t xml:space="preserve"> </w:t>
      </w:r>
      <w:r>
        <w:rPr>
          <w:rFonts w:hint="eastAsia"/>
        </w:rPr>
        <w:t>и</w:t>
      </w:r>
      <w:r>
        <w:t xml:space="preserve"> </w:t>
      </w:r>
      <w:r>
        <w:rPr>
          <w:rFonts w:hint="eastAsia"/>
        </w:rPr>
        <w:t>сохранность</w:t>
      </w:r>
      <w:r>
        <w:t xml:space="preserve"> </w:t>
      </w:r>
      <w:r>
        <w:rPr>
          <w:rFonts w:hint="eastAsia"/>
        </w:rPr>
        <w:t>молодняка</w:t>
      </w:r>
      <w:r>
        <w:t xml:space="preserve"> </w:t>
      </w:r>
      <w:r>
        <w:rPr>
          <w:rFonts w:hint="eastAsia"/>
        </w:rPr>
        <w:t>в</w:t>
      </w:r>
      <w:r>
        <w:t xml:space="preserve"> </w:t>
      </w:r>
      <w:r>
        <w:rPr>
          <w:rFonts w:hint="eastAsia"/>
        </w:rPr>
        <w:t>первые</w:t>
      </w:r>
      <w:r>
        <w:t xml:space="preserve"> 30 </w:t>
      </w:r>
      <w:r>
        <w:rPr>
          <w:rFonts w:hint="eastAsia"/>
        </w:rPr>
        <w:t>дней</w:t>
      </w:r>
      <w:r>
        <w:t xml:space="preserve"> </w:t>
      </w:r>
      <w:r>
        <w:rPr>
          <w:rFonts w:hint="eastAsia"/>
        </w:rPr>
        <w:t>жизни</w:t>
      </w:r>
      <w:r>
        <w:t xml:space="preserve"> </w:t>
      </w:r>
      <w:r>
        <w:rPr>
          <w:rFonts w:hint="eastAsia"/>
        </w:rPr>
        <w:t>при</w:t>
      </w:r>
      <w:r>
        <w:t xml:space="preserve"> </w:t>
      </w:r>
      <w:r>
        <w:rPr>
          <w:rFonts w:hint="eastAsia"/>
        </w:rPr>
        <w:t>разных</w:t>
      </w:r>
      <w:r>
        <w:t xml:space="preserve"> </w:t>
      </w:r>
      <w:r>
        <w:rPr>
          <w:rFonts w:hint="eastAsia"/>
        </w:rPr>
        <w:t>схемах</w:t>
      </w:r>
      <w:r>
        <w:t xml:space="preserve"> </w:t>
      </w:r>
      <w:r>
        <w:rPr>
          <w:rFonts w:hint="eastAsia"/>
        </w:rPr>
        <w:t>вакцинации</w:t>
      </w:r>
      <w:r>
        <w:t xml:space="preserve"> </w:t>
      </w:r>
      <w:r>
        <w:rPr>
          <w:rFonts w:hint="eastAsia"/>
        </w:rPr>
        <w:t>лисиц</w:t>
      </w:r>
      <w:r>
        <w:t xml:space="preserve">.71 </w:t>
      </w:r>
      <w:r>
        <w:rPr>
          <w:rFonts w:hint="eastAsia"/>
        </w:rPr>
        <w:t>стр</w:t>
      </w:r>
      <w:r>
        <w:t>.</w:t>
      </w:r>
    </w:p>
    <w:p w14:paraId="02031C9F" w14:textId="77777777" w:rsidR="001E1449" w:rsidRDefault="001E1449" w:rsidP="001E1449"/>
    <w:p w14:paraId="4C6D9E2F" w14:textId="77777777" w:rsidR="001E1449" w:rsidRDefault="001E1449" w:rsidP="001E1449">
      <w:r>
        <w:t xml:space="preserve">3.4. </w:t>
      </w:r>
      <w:r>
        <w:rPr>
          <w:rFonts w:hint="eastAsia"/>
        </w:rPr>
        <w:t>Влияние</w:t>
      </w:r>
      <w:r>
        <w:t xml:space="preserve"> </w:t>
      </w:r>
      <w:r>
        <w:rPr>
          <w:rFonts w:hint="eastAsia"/>
        </w:rPr>
        <w:t>гепатотропных</w:t>
      </w:r>
      <w:r>
        <w:t xml:space="preserve"> </w:t>
      </w:r>
      <w:r>
        <w:rPr>
          <w:rFonts w:hint="eastAsia"/>
        </w:rPr>
        <w:t>препаратов</w:t>
      </w:r>
      <w:r>
        <w:t xml:space="preserve"> </w:t>
      </w:r>
      <w:r>
        <w:rPr>
          <w:rFonts w:hint="eastAsia"/>
        </w:rPr>
        <w:t>на</w:t>
      </w:r>
      <w:r>
        <w:t xml:space="preserve"> </w:t>
      </w:r>
      <w:r>
        <w:rPr>
          <w:rFonts w:hint="eastAsia"/>
        </w:rPr>
        <w:t>иммунобиологические</w:t>
      </w:r>
      <w:r>
        <w:t xml:space="preserve"> </w:t>
      </w:r>
      <w:r>
        <w:rPr>
          <w:rFonts w:hint="eastAsia"/>
        </w:rPr>
        <w:t>показатели</w:t>
      </w:r>
      <w:r>
        <w:t xml:space="preserve"> </w:t>
      </w:r>
      <w:r>
        <w:rPr>
          <w:rFonts w:hint="eastAsia"/>
        </w:rPr>
        <w:t>серебристо</w:t>
      </w:r>
      <w:r>
        <w:t>-</w:t>
      </w:r>
      <w:r>
        <w:rPr>
          <w:rFonts w:hint="eastAsia"/>
        </w:rPr>
        <w:t>черных</w:t>
      </w:r>
      <w:r>
        <w:t xml:space="preserve"> </w:t>
      </w:r>
      <w:r>
        <w:rPr>
          <w:rFonts w:hint="eastAsia"/>
        </w:rPr>
        <w:t>лисиц</w:t>
      </w:r>
      <w:r>
        <w:t xml:space="preserve">.77 </w:t>
      </w:r>
      <w:r>
        <w:rPr>
          <w:rFonts w:hint="eastAsia"/>
        </w:rPr>
        <w:t>стр</w:t>
      </w:r>
      <w:r>
        <w:t>.</w:t>
      </w:r>
    </w:p>
    <w:p w14:paraId="245A412D" w14:textId="77777777" w:rsidR="001E1449" w:rsidRDefault="001E1449" w:rsidP="001E1449"/>
    <w:p w14:paraId="35832C7F" w14:textId="77777777" w:rsidR="001E1449" w:rsidRDefault="001E1449" w:rsidP="001E1449">
      <w:r>
        <w:t xml:space="preserve">3.5. </w:t>
      </w:r>
      <w:r>
        <w:rPr>
          <w:rFonts w:hint="eastAsia"/>
        </w:rPr>
        <w:t>Влияние</w:t>
      </w:r>
      <w:r>
        <w:t xml:space="preserve"> </w:t>
      </w:r>
      <w:r>
        <w:rPr>
          <w:rFonts w:hint="eastAsia"/>
        </w:rPr>
        <w:t>вакцинации</w:t>
      </w:r>
      <w:r>
        <w:t xml:space="preserve"> </w:t>
      </w:r>
      <w:r>
        <w:rPr>
          <w:rFonts w:hint="eastAsia"/>
        </w:rPr>
        <w:t>совместно</w:t>
      </w:r>
      <w:r>
        <w:t xml:space="preserve"> </w:t>
      </w:r>
      <w:r>
        <w:rPr>
          <w:rFonts w:hint="eastAsia"/>
        </w:rPr>
        <w:t>с</w:t>
      </w:r>
      <w:r>
        <w:t xml:space="preserve"> </w:t>
      </w:r>
      <w:r>
        <w:rPr>
          <w:rFonts w:hint="eastAsia"/>
        </w:rPr>
        <w:t>тимогеном</w:t>
      </w:r>
      <w:r>
        <w:t xml:space="preserve"> </w:t>
      </w:r>
      <w:r>
        <w:rPr>
          <w:rFonts w:hint="eastAsia"/>
        </w:rPr>
        <w:t>и</w:t>
      </w:r>
      <w:r>
        <w:t xml:space="preserve"> </w:t>
      </w:r>
      <w:r>
        <w:rPr>
          <w:rFonts w:hint="eastAsia"/>
        </w:rPr>
        <w:t>иммунизации</w:t>
      </w:r>
      <w:r>
        <w:t xml:space="preserve"> </w:t>
      </w:r>
      <w:r>
        <w:rPr>
          <w:rFonts w:hint="eastAsia"/>
        </w:rPr>
        <w:t>на</w:t>
      </w:r>
      <w:r>
        <w:t xml:space="preserve"> </w:t>
      </w:r>
      <w:r>
        <w:rPr>
          <w:rFonts w:hint="eastAsia"/>
        </w:rPr>
        <w:t>фоне</w:t>
      </w:r>
      <w:r>
        <w:t xml:space="preserve"> </w:t>
      </w:r>
      <w:r>
        <w:rPr>
          <w:rFonts w:hint="eastAsia"/>
        </w:rPr>
        <w:t>применения</w:t>
      </w:r>
      <w:r>
        <w:t xml:space="preserve"> </w:t>
      </w:r>
      <w:r>
        <w:rPr>
          <w:rFonts w:hint="eastAsia"/>
        </w:rPr>
        <w:t>гепатотропных</w:t>
      </w:r>
      <w:r>
        <w:t xml:space="preserve"> </w:t>
      </w:r>
      <w:r>
        <w:rPr>
          <w:rFonts w:hint="eastAsia"/>
        </w:rPr>
        <w:t>препаратов</w:t>
      </w:r>
      <w:r>
        <w:t xml:space="preserve"> (</w:t>
      </w:r>
      <w:r>
        <w:rPr>
          <w:rFonts w:hint="eastAsia"/>
        </w:rPr>
        <w:t>эндовита</w:t>
      </w:r>
      <w:r>
        <w:t xml:space="preserve"> </w:t>
      </w:r>
      <w:r>
        <w:rPr>
          <w:rFonts w:hint="eastAsia"/>
        </w:rPr>
        <w:t>и</w:t>
      </w:r>
      <w:r>
        <w:t xml:space="preserve"> </w:t>
      </w:r>
      <w:r>
        <w:rPr>
          <w:rFonts w:hint="eastAsia"/>
        </w:rPr>
        <w:t>липамида</w:t>
      </w:r>
      <w:r>
        <w:t xml:space="preserve">) </w:t>
      </w:r>
      <w:r>
        <w:rPr>
          <w:rFonts w:hint="eastAsia"/>
        </w:rPr>
        <w:t>на</w:t>
      </w:r>
      <w:r>
        <w:t xml:space="preserve"> </w:t>
      </w:r>
      <w:r>
        <w:rPr>
          <w:rFonts w:hint="eastAsia"/>
        </w:rPr>
        <w:t>серебристо</w:t>
      </w:r>
      <w:r>
        <w:t>-</w:t>
      </w:r>
      <w:r>
        <w:rPr>
          <w:rFonts w:hint="eastAsia"/>
        </w:rPr>
        <w:t>черных</w:t>
      </w:r>
      <w:r>
        <w:t xml:space="preserve"> </w:t>
      </w:r>
      <w:r>
        <w:rPr>
          <w:rFonts w:hint="eastAsia"/>
        </w:rPr>
        <w:t>лисиц</w:t>
      </w:r>
      <w:r>
        <w:t xml:space="preserve">.88 </w:t>
      </w:r>
      <w:r>
        <w:rPr>
          <w:rFonts w:hint="eastAsia"/>
        </w:rPr>
        <w:t>стр</w:t>
      </w:r>
      <w:r>
        <w:t>.</w:t>
      </w:r>
    </w:p>
    <w:p w14:paraId="044ED31D" w14:textId="77777777" w:rsidR="001E1449" w:rsidRDefault="001E1449" w:rsidP="001E1449"/>
    <w:p w14:paraId="5F05C43E" w14:textId="77777777" w:rsidR="001E1449" w:rsidRDefault="001E1449" w:rsidP="001E1449">
      <w:r>
        <w:t xml:space="preserve">3.5.1. </w:t>
      </w:r>
      <w:r>
        <w:rPr>
          <w:rFonts w:hint="eastAsia"/>
        </w:rPr>
        <w:t>Морфологические</w:t>
      </w:r>
      <w:r>
        <w:t xml:space="preserve"> </w:t>
      </w:r>
      <w:r>
        <w:rPr>
          <w:rFonts w:hint="eastAsia"/>
        </w:rPr>
        <w:t>показатели</w:t>
      </w:r>
      <w:r>
        <w:t xml:space="preserve"> </w:t>
      </w:r>
      <w:r>
        <w:rPr>
          <w:rFonts w:hint="eastAsia"/>
        </w:rPr>
        <w:t>крови</w:t>
      </w:r>
      <w:r>
        <w:t xml:space="preserve"> </w:t>
      </w:r>
      <w:r>
        <w:rPr>
          <w:rFonts w:hint="eastAsia"/>
        </w:rPr>
        <w:t>вакцинированных</w:t>
      </w:r>
      <w:r>
        <w:t xml:space="preserve"> </w:t>
      </w:r>
      <w:r>
        <w:rPr>
          <w:rFonts w:hint="eastAsia"/>
        </w:rPr>
        <w:t>серебристо</w:t>
      </w:r>
      <w:r>
        <w:t>-</w:t>
      </w:r>
      <w:r>
        <w:rPr>
          <w:rFonts w:hint="eastAsia"/>
        </w:rPr>
        <w:t>черных</w:t>
      </w:r>
      <w:r>
        <w:t xml:space="preserve"> </w:t>
      </w:r>
      <w:r>
        <w:rPr>
          <w:rFonts w:hint="eastAsia"/>
        </w:rPr>
        <w:t>лисиц</w:t>
      </w:r>
      <w:r>
        <w:t xml:space="preserve">.88 </w:t>
      </w:r>
      <w:r>
        <w:rPr>
          <w:rFonts w:hint="eastAsia"/>
        </w:rPr>
        <w:t>стр</w:t>
      </w:r>
      <w:r>
        <w:t>.</w:t>
      </w:r>
    </w:p>
    <w:p w14:paraId="7B466E03" w14:textId="77777777" w:rsidR="001E1449" w:rsidRDefault="001E1449" w:rsidP="001E1449"/>
    <w:p w14:paraId="57F77415" w14:textId="77777777" w:rsidR="001E1449" w:rsidRDefault="001E1449" w:rsidP="001E1449">
      <w:r>
        <w:t xml:space="preserve">3.5.2. </w:t>
      </w:r>
      <w:r>
        <w:rPr>
          <w:rFonts w:hint="eastAsia"/>
        </w:rPr>
        <w:t>Биохимические</w:t>
      </w:r>
      <w:r>
        <w:t xml:space="preserve"> </w:t>
      </w:r>
      <w:r>
        <w:rPr>
          <w:rFonts w:hint="eastAsia"/>
        </w:rPr>
        <w:t>показатели</w:t>
      </w:r>
      <w:r>
        <w:t xml:space="preserve"> </w:t>
      </w:r>
      <w:r>
        <w:rPr>
          <w:rFonts w:hint="eastAsia"/>
        </w:rPr>
        <w:t>сыворотки</w:t>
      </w:r>
      <w:r>
        <w:t xml:space="preserve"> </w:t>
      </w:r>
      <w:r>
        <w:rPr>
          <w:rFonts w:hint="eastAsia"/>
        </w:rPr>
        <w:t>крови</w:t>
      </w:r>
      <w:r>
        <w:t xml:space="preserve"> </w:t>
      </w:r>
      <w:r>
        <w:rPr>
          <w:rFonts w:hint="eastAsia"/>
        </w:rPr>
        <w:t>вакцинированных</w:t>
      </w:r>
      <w:r>
        <w:t xml:space="preserve"> </w:t>
      </w:r>
      <w:r>
        <w:rPr>
          <w:rFonts w:hint="eastAsia"/>
        </w:rPr>
        <w:t>серебристо</w:t>
      </w:r>
      <w:r>
        <w:t>-</w:t>
      </w:r>
      <w:r>
        <w:rPr>
          <w:rFonts w:hint="eastAsia"/>
        </w:rPr>
        <w:t>черных</w:t>
      </w:r>
      <w:r>
        <w:t xml:space="preserve"> </w:t>
      </w:r>
      <w:r>
        <w:rPr>
          <w:rFonts w:hint="eastAsia"/>
        </w:rPr>
        <w:t>лисиц</w:t>
      </w:r>
      <w:r>
        <w:t xml:space="preserve">.94 </w:t>
      </w:r>
      <w:r>
        <w:rPr>
          <w:rFonts w:hint="eastAsia"/>
        </w:rPr>
        <w:t>стр</w:t>
      </w:r>
      <w:r>
        <w:t>.</w:t>
      </w:r>
    </w:p>
    <w:p w14:paraId="4B2D215F" w14:textId="77777777" w:rsidR="001E1449" w:rsidRDefault="001E1449" w:rsidP="001E1449"/>
    <w:p w14:paraId="1D6607E4" w14:textId="77777777" w:rsidR="001E1449" w:rsidRDefault="001E1449" w:rsidP="001E1449">
      <w:r>
        <w:t xml:space="preserve">3.5.3. </w:t>
      </w:r>
      <w:r>
        <w:rPr>
          <w:rFonts w:hint="eastAsia"/>
        </w:rPr>
        <w:t>Иммунологические</w:t>
      </w:r>
      <w:r>
        <w:t xml:space="preserve"> </w:t>
      </w:r>
      <w:r>
        <w:rPr>
          <w:rFonts w:hint="eastAsia"/>
        </w:rPr>
        <w:t>показатели</w:t>
      </w:r>
      <w:r>
        <w:t xml:space="preserve"> </w:t>
      </w:r>
      <w:r>
        <w:rPr>
          <w:rFonts w:hint="eastAsia"/>
        </w:rPr>
        <w:t>вакцинированных</w:t>
      </w:r>
      <w:r>
        <w:t xml:space="preserve"> </w:t>
      </w:r>
      <w:r>
        <w:rPr>
          <w:rFonts w:hint="eastAsia"/>
        </w:rPr>
        <w:t>серебристочерных</w:t>
      </w:r>
      <w:r>
        <w:t xml:space="preserve"> </w:t>
      </w:r>
      <w:r>
        <w:rPr>
          <w:rFonts w:hint="eastAsia"/>
        </w:rPr>
        <w:t>лисиц</w:t>
      </w:r>
      <w:r>
        <w:t xml:space="preserve">.100 </w:t>
      </w:r>
      <w:r>
        <w:rPr>
          <w:rFonts w:hint="eastAsia"/>
        </w:rPr>
        <w:t>стр</w:t>
      </w:r>
      <w:r>
        <w:t>.</w:t>
      </w:r>
    </w:p>
    <w:p w14:paraId="6E496927" w14:textId="77777777" w:rsidR="001E1449" w:rsidRDefault="001E1449" w:rsidP="001E1449"/>
    <w:p w14:paraId="7B98693E" w14:textId="1153E745" w:rsidR="001E1449" w:rsidRPr="001E1449" w:rsidRDefault="001E1449" w:rsidP="001E1449">
      <w:r>
        <w:t xml:space="preserve">3.5.4. </w:t>
      </w:r>
      <w:r>
        <w:rPr>
          <w:rFonts w:hint="eastAsia"/>
        </w:rPr>
        <w:t>Результаты</w:t>
      </w:r>
      <w:r>
        <w:t xml:space="preserve"> </w:t>
      </w:r>
      <w:r>
        <w:rPr>
          <w:rFonts w:hint="eastAsia"/>
        </w:rPr>
        <w:t>течения</w:t>
      </w:r>
      <w:r>
        <w:t xml:space="preserve"> </w:t>
      </w:r>
      <w:r>
        <w:rPr>
          <w:rFonts w:hint="eastAsia"/>
        </w:rPr>
        <w:t>беременности</w:t>
      </w:r>
      <w:r>
        <w:t xml:space="preserve">, </w:t>
      </w:r>
      <w:r>
        <w:rPr>
          <w:rFonts w:hint="eastAsia"/>
        </w:rPr>
        <w:t>родов</w:t>
      </w:r>
      <w:r>
        <w:t xml:space="preserve"> </w:t>
      </w:r>
      <w:r>
        <w:rPr>
          <w:rFonts w:hint="eastAsia"/>
        </w:rPr>
        <w:t>и</w:t>
      </w:r>
      <w:r>
        <w:t xml:space="preserve"> </w:t>
      </w:r>
      <w:r>
        <w:rPr>
          <w:rFonts w:hint="eastAsia"/>
        </w:rPr>
        <w:t>сохранность</w:t>
      </w:r>
      <w:r>
        <w:t xml:space="preserve"> </w:t>
      </w:r>
      <w:r>
        <w:rPr>
          <w:rFonts w:hint="eastAsia"/>
        </w:rPr>
        <w:t>молодняка</w:t>
      </w:r>
      <w:r>
        <w:t xml:space="preserve"> </w:t>
      </w:r>
      <w:r>
        <w:rPr>
          <w:rFonts w:hint="eastAsia"/>
        </w:rPr>
        <w:t>в</w:t>
      </w:r>
      <w:r>
        <w:t xml:space="preserve"> </w:t>
      </w:r>
      <w:r>
        <w:rPr>
          <w:rFonts w:hint="eastAsia"/>
        </w:rPr>
        <w:t>первые</w:t>
      </w:r>
      <w:r>
        <w:t xml:space="preserve"> 30 </w:t>
      </w:r>
      <w:r>
        <w:rPr>
          <w:rFonts w:hint="eastAsia"/>
        </w:rPr>
        <w:t>дней</w:t>
      </w:r>
      <w:r>
        <w:t xml:space="preserve"> </w:t>
      </w:r>
      <w:r>
        <w:rPr>
          <w:rFonts w:hint="eastAsia"/>
        </w:rPr>
        <w:t>жизни</w:t>
      </w:r>
      <w:r>
        <w:t xml:space="preserve">.103 </w:t>
      </w:r>
      <w:r>
        <w:rPr>
          <w:rFonts w:hint="eastAsia"/>
        </w:rPr>
        <w:t>стр</w:t>
      </w:r>
      <w:r>
        <w:t>.</w:t>
      </w:r>
    </w:p>
    <w:sectPr w:rsidR="001E1449" w:rsidRPr="001E144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8CBBF" w14:textId="77777777" w:rsidR="005B1381" w:rsidRPr="008D1934" w:rsidRDefault="005B1381">
      <w:pPr>
        <w:spacing w:after="0" w:line="240" w:lineRule="auto"/>
      </w:pPr>
      <w:r w:rsidRPr="008D1934">
        <w:separator/>
      </w:r>
    </w:p>
  </w:endnote>
  <w:endnote w:type="continuationSeparator" w:id="0">
    <w:p w14:paraId="684F16EB" w14:textId="77777777" w:rsidR="005B1381" w:rsidRPr="008D1934" w:rsidRDefault="005B138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EF4F7" w14:textId="77777777" w:rsidR="005B1381" w:rsidRPr="008D1934" w:rsidRDefault="005B1381"/>
    <w:p w14:paraId="4E48682B" w14:textId="77777777" w:rsidR="005B1381" w:rsidRPr="008D1934" w:rsidRDefault="005B1381"/>
    <w:p w14:paraId="4AD11B8D" w14:textId="77777777" w:rsidR="005B1381" w:rsidRPr="008D1934" w:rsidRDefault="005B1381"/>
    <w:p w14:paraId="531AD992" w14:textId="77777777" w:rsidR="005B1381" w:rsidRPr="008D1934" w:rsidRDefault="005B1381"/>
    <w:p w14:paraId="48199EB7" w14:textId="77777777" w:rsidR="005B1381" w:rsidRPr="008D1934" w:rsidRDefault="005B1381"/>
    <w:p w14:paraId="19EAA2CE" w14:textId="77777777" w:rsidR="005B1381" w:rsidRPr="008D1934" w:rsidRDefault="005B1381"/>
    <w:p w14:paraId="597487E2" w14:textId="77777777" w:rsidR="005B1381" w:rsidRPr="008D1934" w:rsidRDefault="005B1381">
      <w:pPr>
        <w:rPr>
          <w:sz w:val="2"/>
          <w:szCs w:val="2"/>
        </w:rPr>
      </w:pPr>
      <w:r>
        <w:rPr>
          <w:noProof/>
        </w:rPr>
        <mc:AlternateContent>
          <mc:Choice Requires="wps">
            <w:drawing>
              <wp:anchor distT="0" distB="0" distL="63500" distR="63500" simplePos="0" relativeHeight="251660288" behindDoc="1" locked="0" layoutInCell="1" allowOverlap="1" wp14:anchorId="4900B856" wp14:editId="3BACA6C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15AF4C3" w14:textId="77777777" w:rsidR="005B1381" w:rsidRPr="008D1934" w:rsidRDefault="005B13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00B85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5AF4C3" w14:textId="77777777" w:rsidR="005B1381" w:rsidRPr="008D1934" w:rsidRDefault="005B13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68DDB24" w14:textId="77777777" w:rsidR="005B1381" w:rsidRPr="008D1934" w:rsidRDefault="005B1381"/>
    <w:p w14:paraId="6B1CDF73" w14:textId="77777777" w:rsidR="005B1381" w:rsidRPr="008D1934" w:rsidRDefault="005B1381"/>
    <w:p w14:paraId="4DB523C8" w14:textId="77777777" w:rsidR="005B1381" w:rsidRPr="008D1934" w:rsidRDefault="005B1381">
      <w:pPr>
        <w:rPr>
          <w:sz w:val="2"/>
          <w:szCs w:val="2"/>
        </w:rPr>
      </w:pPr>
      <w:r>
        <w:rPr>
          <w:noProof/>
        </w:rPr>
        <mc:AlternateContent>
          <mc:Choice Requires="wps">
            <w:drawing>
              <wp:anchor distT="0" distB="0" distL="63500" distR="63500" simplePos="0" relativeHeight="251659264" behindDoc="1" locked="0" layoutInCell="1" allowOverlap="1" wp14:anchorId="698679C7" wp14:editId="66FAB98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273C16B" w14:textId="77777777" w:rsidR="005B1381" w:rsidRPr="008D1934" w:rsidRDefault="005B13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8679C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73C16B" w14:textId="77777777" w:rsidR="005B1381" w:rsidRPr="008D1934" w:rsidRDefault="005B13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92A83CD" w14:textId="77777777" w:rsidR="005B1381" w:rsidRPr="008D1934" w:rsidRDefault="005B1381"/>
    <w:p w14:paraId="2F0F28A4" w14:textId="77777777" w:rsidR="005B1381" w:rsidRPr="008D1934" w:rsidRDefault="005B1381">
      <w:pPr>
        <w:rPr>
          <w:sz w:val="2"/>
          <w:szCs w:val="2"/>
        </w:rPr>
      </w:pPr>
    </w:p>
    <w:p w14:paraId="7396D4E5" w14:textId="77777777" w:rsidR="005B1381" w:rsidRPr="008D1934" w:rsidRDefault="005B1381"/>
    <w:p w14:paraId="7C7253AB" w14:textId="77777777" w:rsidR="005B1381" w:rsidRPr="008D1934" w:rsidRDefault="005B1381">
      <w:pPr>
        <w:spacing w:after="0" w:line="240" w:lineRule="auto"/>
      </w:pPr>
    </w:p>
  </w:footnote>
  <w:footnote w:type="continuationSeparator" w:id="0">
    <w:p w14:paraId="099C02EE" w14:textId="77777777" w:rsidR="005B1381" w:rsidRPr="008D1934" w:rsidRDefault="005B138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1"/>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9574</TotalTime>
  <Pages>3</Pages>
  <Words>387</Words>
  <Characters>2211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254</cp:revision>
  <cp:lastPrinted>2024-05-12T14:21:00Z</cp:lastPrinted>
  <dcterms:created xsi:type="dcterms:W3CDTF">2024-05-20T16:55:00Z</dcterms:created>
  <dcterms:modified xsi:type="dcterms:W3CDTF">2024-06-05T11:47:00Z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