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Российская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академия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сельскохозяйственных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наук</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ГОСУДАРСТВЕННОЕ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НАУЧНОЕ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УЧРЕЖДЕНИЕ</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СТАВРОПОЛЬСКИЙ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НАУЧНО</w:t>
      </w:r>
      <w:r w:rsidRPr="00A025C8">
        <w:rPr>
          <w:rFonts w:ascii="Arial" w:hAnsi="Arial" w:cs="Arial"/>
          <w:b/>
          <w:bCs/>
          <w:spacing w:val="-15"/>
          <w:sz w:val="30"/>
          <w:szCs w:val="30"/>
        </w:rPr>
        <w:t>-</w:t>
      </w:r>
      <w:r w:rsidRPr="00A025C8">
        <w:rPr>
          <w:rFonts w:ascii="Arial" w:hAnsi="Arial" w:cs="Arial" w:hint="eastAsia"/>
          <w:b/>
          <w:bCs/>
          <w:spacing w:val="-15"/>
          <w:sz w:val="30"/>
          <w:szCs w:val="30"/>
        </w:rPr>
        <w:t>ИССЛЕДОВАТЕЛЬСКИЙ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ИНСТИТУТ</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ЖИВОТНОВОДСТВА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КОРМОПРОИЗВОДСТВА</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hint="eastAsia"/>
          <w:b/>
          <w:bCs/>
          <w:spacing w:val="-15"/>
          <w:sz w:val="30"/>
          <w:szCs w:val="30"/>
        </w:rPr>
        <w:t>ГНУ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СНИИЖК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РОССЕЛЬХОЗАКАДЕМИИ</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правах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рукописи</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ШЕВЦОВА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НАДЕЖДА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ИННОКЕНТЬЕВНА</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ТЕХНОЛОГИЯ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ПОЛУЧЕНИЯ</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ЕЁ</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КОРМЛЕНИИ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 xml:space="preserve">06.02.04 - </w:t>
      </w:r>
      <w:r w:rsidRPr="00A025C8">
        <w:rPr>
          <w:rFonts w:ascii="Arial" w:hAnsi="Arial" w:cs="Arial" w:hint="eastAsia"/>
          <w:b/>
          <w:bCs/>
          <w:spacing w:val="-15"/>
          <w:sz w:val="30"/>
          <w:szCs w:val="30"/>
        </w:rPr>
        <w:t>частная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зоотехния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животноводства</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ДИССЕРТАЦИЯ</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соискание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ученой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степени</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кандидата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сельскохозяйственных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наук</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Научный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руководитель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доктор</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экономических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наук</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Тимошенко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w:t>
      </w:r>
      <w:r w:rsidRPr="00A025C8">
        <w:rPr>
          <w:rFonts w:ascii="Arial" w:hAnsi="Arial" w:cs="Arial"/>
          <w:b/>
          <w:bCs/>
          <w:spacing w:val="-15"/>
          <w:sz w:val="30"/>
          <w:szCs w:val="30"/>
        </w:rPr>
        <w:t>.</w:t>
      </w:r>
      <w:r w:rsidRPr="00A025C8">
        <w:rPr>
          <w:rFonts w:ascii="Arial" w:hAnsi="Arial" w:cs="Arial" w:hint="eastAsia"/>
          <w:b/>
          <w:bCs/>
          <w:spacing w:val="-15"/>
          <w:sz w:val="30"/>
          <w:szCs w:val="30"/>
        </w:rPr>
        <w:t>К</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Ставрополь</w:t>
      </w:r>
      <w:r w:rsidRPr="00A025C8">
        <w:rPr>
          <w:rFonts w:ascii="Arial" w:hAnsi="Arial" w:cs="Arial"/>
          <w:b/>
          <w:bCs/>
          <w:spacing w:val="-15"/>
          <w:sz w:val="30"/>
          <w:szCs w:val="30"/>
        </w:rPr>
        <w:t xml:space="preserve"> 2005 </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СОДЕРЖАНИЕ</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С</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ВВЕДЕНИЕ</w:t>
      </w:r>
      <w:r w:rsidRPr="00A025C8">
        <w:rPr>
          <w:rFonts w:ascii="Arial" w:hAnsi="Arial" w:cs="Arial"/>
          <w:b/>
          <w:bCs/>
          <w:spacing w:val="-15"/>
          <w:sz w:val="30"/>
          <w:szCs w:val="30"/>
        </w:rPr>
        <w:tab/>
        <w:t>4</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ГЛАВА</w:t>
      </w:r>
      <w:r w:rsidRPr="00A025C8">
        <w:rPr>
          <w:rFonts w:ascii="Arial" w:hAnsi="Arial" w:cs="Arial"/>
          <w:b/>
          <w:bCs/>
          <w:spacing w:val="-15"/>
          <w:sz w:val="30"/>
          <w:szCs w:val="30"/>
        </w:rPr>
        <w:t xml:space="preserve"> 1. </w:t>
      </w:r>
      <w:r w:rsidRPr="00A025C8">
        <w:rPr>
          <w:rFonts w:ascii="Arial" w:hAnsi="Arial" w:cs="Arial" w:hint="eastAsia"/>
          <w:b/>
          <w:bCs/>
          <w:spacing w:val="-15"/>
          <w:sz w:val="30"/>
          <w:szCs w:val="30"/>
        </w:rPr>
        <w:t>ОБЗОР</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ЛИТЕРАТУРЫ</w:t>
      </w:r>
      <w:r w:rsidRPr="00A025C8">
        <w:rPr>
          <w:rFonts w:ascii="Arial" w:hAnsi="Arial" w:cs="Arial"/>
          <w:b/>
          <w:bCs/>
          <w:spacing w:val="-15"/>
          <w:sz w:val="30"/>
          <w:szCs w:val="30"/>
        </w:rPr>
        <w:tab/>
        <w:t>11</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1.1.</w:t>
      </w:r>
      <w:r w:rsidRPr="00A025C8">
        <w:rPr>
          <w:rFonts w:ascii="Arial" w:hAnsi="Arial" w:cs="Arial"/>
          <w:b/>
          <w:bCs/>
          <w:spacing w:val="-15"/>
          <w:sz w:val="30"/>
          <w:szCs w:val="30"/>
        </w:rPr>
        <w:tab/>
      </w:r>
      <w:r w:rsidRPr="00A025C8">
        <w:rPr>
          <w:rFonts w:ascii="Arial" w:hAnsi="Arial" w:cs="Arial" w:hint="eastAsia"/>
          <w:b/>
          <w:bCs/>
          <w:spacing w:val="-15"/>
          <w:sz w:val="30"/>
          <w:szCs w:val="30"/>
        </w:rPr>
        <w:t>ОТХОДЫ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ПРОИЗВОДСТВ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ПЕРВИЧНОЙ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ВОЗМОЖНОСТЬ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УТИЛИЗАЦИИ</w:t>
      </w:r>
      <w:r w:rsidRPr="00A025C8">
        <w:rPr>
          <w:rFonts w:ascii="Arial" w:hAnsi="Arial" w:cs="Arial"/>
          <w:b/>
          <w:bCs/>
          <w:spacing w:val="-15"/>
          <w:sz w:val="30"/>
          <w:szCs w:val="30"/>
        </w:rPr>
        <w:tab/>
        <w:t>11</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1.2.</w:t>
      </w:r>
      <w:r w:rsidRPr="00A025C8">
        <w:rPr>
          <w:rFonts w:ascii="Arial" w:hAnsi="Arial" w:cs="Arial"/>
          <w:b/>
          <w:bCs/>
          <w:spacing w:val="-15"/>
          <w:sz w:val="30"/>
          <w:szCs w:val="30"/>
        </w:rPr>
        <w:tab/>
      </w:r>
      <w:r w:rsidRPr="00A025C8">
        <w:rPr>
          <w:rFonts w:ascii="Arial" w:hAnsi="Arial" w:cs="Arial" w:hint="eastAsia"/>
          <w:b/>
          <w:bCs/>
          <w:spacing w:val="-15"/>
          <w:sz w:val="30"/>
          <w:szCs w:val="30"/>
        </w:rPr>
        <w:t>БЕЛКОВЫЕ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КЕРАТИНСОДЕРЖАЩЕГО</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СЫРЬЯ</w:t>
      </w:r>
      <w:r w:rsidRPr="00A025C8">
        <w:rPr>
          <w:rFonts w:ascii="Arial" w:hAnsi="Arial" w:cs="Arial"/>
          <w:b/>
          <w:bCs/>
          <w:spacing w:val="-15"/>
          <w:sz w:val="30"/>
          <w:szCs w:val="30"/>
        </w:rPr>
        <w:tab/>
        <w:t>15</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1.2</w:t>
      </w:r>
      <w:r w:rsidRPr="00A025C8">
        <w:rPr>
          <w:rFonts w:ascii="Arial" w:hAnsi="Arial" w:cs="Arial" w:hint="eastAsia"/>
          <w:b/>
          <w:bCs/>
          <w:spacing w:val="-15"/>
          <w:sz w:val="30"/>
          <w:szCs w:val="30"/>
        </w:rPr>
        <w:t>Л</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Общие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сведения</w:t>
      </w:r>
      <w:r w:rsidRPr="00A025C8">
        <w:rPr>
          <w:rFonts w:ascii="Arial" w:hAnsi="Arial" w:cs="Arial"/>
          <w:b/>
          <w:bCs/>
          <w:spacing w:val="-15"/>
          <w:sz w:val="30"/>
          <w:szCs w:val="30"/>
        </w:rPr>
        <w:tab/>
        <w:t>15</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1.2.2.</w:t>
      </w:r>
      <w:r w:rsidRPr="00A025C8">
        <w:rPr>
          <w:rFonts w:ascii="Arial" w:hAnsi="Arial" w:cs="Arial"/>
          <w:b/>
          <w:bCs/>
          <w:spacing w:val="-15"/>
          <w:sz w:val="30"/>
          <w:szCs w:val="30"/>
        </w:rPr>
        <w:tab/>
      </w:r>
      <w:r w:rsidRPr="00A025C8">
        <w:rPr>
          <w:rFonts w:ascii="Arial" w:hAnsi="Arial" w:cs="Arial" w:hint="eastAsia"/>
          <w:b/>
          <w:bCs/>
          <w:spacing w:val="-15"/>
          <w:sz w:val="30"/>
          <w:szCs w:val="30"/>
        </w:rPr>
        <w:t>Известные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способы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гидролизатов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кератина</w:t>
      </w:r>
      <w:r w:rsidRPr="00A025C8">
        <w:rPr>
          <w:rFonts w:ascii="Arial" w:hAnsi="Arial" w:cs="Arial"/>
          <w:b/>
          <w:bCs/>
          <w:spacing w:val="-15"/>
          <w:sz w:val="30"/>
          <w:szCs w:val="30"/>
        </w:rPr>
        <w:tab/>
        <w:t>27</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1.2.3.</w:t>
      </w:r>
      <w:r w:rsidRPr="00A025C8">
        <w:rPr>
          <w:rFonts w:ascii="Arial" w:hAnsi="Arial" w:cs="Arial"/>
          <w:b/>
          <w:bCs/>
          <w:spacing w:val="-15"/>
          <w:sz w:val="30"/>
          <w:szCs w:val="30"/>
        </w:rPr>
        <w:tab/>
      </w:r>
      <w:r w:rsidRPr="00A025C8">
        <w:rPr>
          <w:rFonts w:ascii="Arial" w:hAnsi="Arial" w:cs="Arial" w:hint="eastAsia"/>
          <w:b/>
          <w:bCs/>
          <w:spacing w:val="-15"/>
          <w:sz w:val="30"/>
          <w:szCs w:val="30"/>
        </w:rPr>
        <w:t>Использование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добавок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кормлении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ab/>
        <w:t>32</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1.3.</w:t>
      </w:r>
      <w:r w:rsidRPr="00A025C8">
        <w:rPr>
          <w:rFonts w:ascii="Arial" w:hAnsi="Arial" w:cs="Arial"/>
          <w:b/>
          <w:bCs/>
          <w:spacing w:val="-15"/>
          <w:sz w:val="30"/>
          <w:szCs w:val="30"/>
        </w:rPr>
        <w:tab/>
      </w:r>
      <w:r w:rsidRPr="00A025C8">
        <w:rPr>
          <w:rFonts w:ascii="Arial" w:hAnsi="Arial" w:cs="Arial" w:hint="eastAsia"/>
          <w:b/>
          <w:bCs/>
          <w:spacing w:val="-15"/>
          <w:sz w:val="30"/>
          <w:szCs w:val="30"/>
        </w:rPr>
        <w:t>БИОЛОГИЧЕСКАЯ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ОЦЕНКА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w:t>
      </w:r>
      <w:r w:rsidRPr="00A025C8">
        <w:rPr>
          <w:rFonts w:ascii="Arial" w:hAnsi="Arial" w:cs="Arial"/>
          <w:b/>
          <w:bCs/>
          <w:spacing w:val="-15"/>
          <w:sz w:val="30"/>
          <w:szCs w:val="30"/>
        </w:rPr>
        <w:tab/>
        <w:t>34</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1.4.</w:t>
      </w:r>
      <w:r w:rsidRPr="00A025C8">
        <w:rPr>
          <w:rFonts w:ascii="Arial" w:hAnsi="Arial" w:cs="Arial"/>
          <w:b/>
          <w:bCs/>
          <w:spacing w:val="-15"/>
          <w:sz w:val="30"/>
          <w:szCs w:val="30"/>
        </w:rPr>
        <w:tab/>
      </w:r>
      <w:r w:rsidRPr="00A025C8">
        <w:rPr>
          <w:rFonts w:ascii="Arial" w:hAnsi="Arial" w:cs="Arial" w:hint="eastAsia"/>
          <w:b/>
          <w:bCs/>
          <w:spacing w:val="-15"/>
          <w:sz w:val="30"/>
          <w:szCs w:val="30"/>
        </w:rPr>
        <w:t>ОСОБЕННОСТИ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КОРМЛЕНИЯ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ЯГНЯТ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ПОДСОСНЫЙ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ПЕРИОД</w:t>
      </w:r>
      <w:r w:rsidRPr="00A025C8">
        <w:rPr>
          <w:rFonts w:ascii="Arial" w:hAnsi="Arial" w:cs="Arial"/>
          <w:b/>
          <w:bCs/>
          <w:spacing w:val="-15"/>
          <w:sz w:val="30"/>
          <w:szCs w:val="30"/>
        </w:rPr>
        <w:t>...38</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1.5.</w:t>
      </w:r>
      <w:r w:rsidRPr="00A025C8">
        <w:rPr>
          <w:rFonts w:ascii="Arial" w:hAnsi="Arial" w:cs="Arial"/>
          <w:b/>
          <w:bCs/>
          <w:spacing w:val="-15"/>
          <w:sz w:val="30"/>
          <w:szCs w:val="30"/>
        </w:rPr>
        <w:tab/>
      </w:r>
      <w:r w:rsidRPr="00A025C8">
        <w:rPr>
          <w:rFonts w:ascii="Arial" w:hAnsi="Arial" w:cs="Arial" w:hint="eastAsia"/>
          <w:b/>
          <w:bCs/>
          <w:spacing w:val="-15"/>
          <w:sz w:val="30"/>
          <w:szCs w:val="30"/>
        </w:rPr>
        <w:t>ВЛИЯНИЕ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ПРОДУКТИВНЫЕ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ab/>
        <w:t>41</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ГЛАВА</w:t>
      </w:r>
      <w:r w:rsidRPr="00A025C8">
        <w:rPr>
          <w:rFonts w:ascii="Arial" w:hAnsi="Arial" w:cs="Arial"/>
          <w:b/>
          <w:bCs/>
          <w:spacing w:val="-15"/>
          <w:sz w:val="30"/>
          <w:szCs w:val="30"/>
        </w:rPr>
        <w:t xml:space="preserve"> 2. </w:t>
      </w:r>
      <w:r w:rsidRPr="00A025C8">
        <w:rPr>
          <w:rFonts w:ascii="Arial" w:hAnsi="Arial" w:cs="Arial" w:hint="eastAsia"/>
          <w:b/>
          <w:bCs/>
          <w:spacing w:val="-15"/>
          <w:sz w:val="30"/>
          <w:szCs w:val="30"/>
        </w:rPr>
        <w:t>МАТЕРИАЛ</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МЕТОДИКА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ab/>
        <w:t>51</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Ф</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ab/>
        <w:t>53</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2.3.</w:t>
      </w:r>
      <w:r w:rsidRPr="00A025C8">
        <w:rPr>
          <w:rFonts w:ascii="Arial" w:hAnsi="Arial" w:cs="Arial"/>
          <w:b/>
          <w:bCs/>
          <w:spacing w:val="-15"/>
          <w:sz w:val="30"/>
          <w:szCs w:val="30"/>
        </w:rPr>
        <w:tab/>
      </w:r>
      <w:r w:rsidRPr="00A025C8">
        <w:rPr>
          <w:rFonts w:ascii="Arial" w:hAnsi="Arial" w:cs="Arial" w:hint="eastAsia"/>
          <w:b/>
          <w:bCs/>
          <w:spacing w:val="-15"/>
          <w:sz w:val="30"/>
          <w:szCs w:val="30"/>
        </w:rPr>
        <w:t>ПРОВЕДЕНИЕ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НАУЧНО</w:t>
      </w:r>
      <w:r w:rsidRPr="00A025C8">
        <w:rPr>
          <w:rFonts w:ascii="Arial" w:hAnsi="Arial" w:cs="Arial"/>
          <w:b/>
          <w:bCs/>
          <w:spacing w:val="-15"/>
          <w:sz w:val="30"/>
          <w:szCs w:val="30"/>
        </w:rPr>
        <w:t>-</w:t>
      </w:r>
      <w:r w:rsidRPr="00A025C8">
        <w:rPr>
          <w:rFonts w:ascii="Arial" w:hAnsi="Arial" w:cs="Arial" w:hint="eastAsia"/>
          <w:b/>
          <w:bCs/>
          <w:spacing w:val="-15"/>
          <w:sz w:val="30"/>
          <w:szCs w:val="30"/>
        </w:rPr>
        <w:t>ХОЗЯЙСТВЕННОГО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ОПЫТА</w:t>
      </w:r>
      <w:r w:rsidRPr="00A025C8">
        <w:rPr>
          <w:rFonts w:ascii="Arial" w:hAnsi="Arial" w:cs="Arial"/>
          <w:b/>
          <w:bCs/>
          <w:spacing w:val="-15"/>
          <w:sz w:val="30"/>
          <w:szCs w:val="30"/>
        </w:rPr>
        <w:tab/>
        <w:t>55</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2.3.1.</w:t>
      </w:r>
      <w:r w:rsidRPr="00A025C8">
        <w:rPr>
          <w:rFonts w:ascii="Arial" w:hAnsi="Arial" w:cs="Arial"/>
          <w:b/>
          <w:bCs/>
          <w:spacing w:val="-15"/>
          <w:sz w:val="30"/>
          <w:szCs w:val="30"/>
        </w:rPr>
        <w:tab/>
      </w:r>
      <w:r w:rsidRPr="00A025C8">
        <w:rPr>
          <w:rFonts w:ascii="Arial" w:hAnsi="Arial" w:cs="Arial" w:hint="eastAsia"/>
          <w:b/>
          <w:bCs/>
          <w:spacing w:val="-15"/>
          <w:sz w:val="30"/>
          <w:szCs w:val="30"/>
        </w:rPr>
        <w:t>Естественно</w:t>
      </w:r>
      <w:r w:rsidRPr="00A025C8">
        <w:rPr>
          <w:rFonts w:ascii="Arial" w:hAnsi="Arial" w:cs="Arial"/>
          <w:b/>
          <w:bCs/>
          <w:spacing w:val="-15"/>
          <w:sz w:val="30"/>
          <w:szCs w:val="30"/>
        </w:rPr>
        <w:t>-</w:t>
      </w:r>
      <w:r w:rsidRPr="00A025C8">
        <w:rPr>
          <w:rFonts w:ascii="Arial" w:hAnsi="Arial" w:cs="Arial" w:hint="eastAsia"/>
          <w:b/>
          <w:bCs/>
          <w:spacing w:val="-15"/>
          <w:sz w:val="30"/>
          <w:szCs w:val="30"/>
        </w:rPr>
        <w:t>климатические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условия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района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проведения</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ab/>
        <w:t>55</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2.3.2.</w:t>
      </w:r>
      <w:r w:rsidRPr="00A025C8">
        <w:rPr>
          <w:rFonts w:ascii="Arial" w:hAnsi="Arial" w:cs="Arial"/>
          <w:b/>
          <w:bCs/>
          <w:spacing w:val="-15"/>
          <w:sz w:val="30"/>
          <w:szCs w:val="30"/>
        </w:rPr>
        <w:tab/>
      </w:r>
      <w:r w:rsidRPr="00A025C8">
        <w:rPr>
          <w:rFonts w:ascii="Arial" w:hAnsi="Arial" w:cs="Arial" w:hint="eastAsia"/>
          <w:b/>
          <w:bCs/>
          <w:spacing w:val="-15"/>
          <w:sz w:val="30"/>
          <w:szCs w:val="30"/>
        </w:rPr>
        <w:t>Материал</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схема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опыта</w:t>
      </w:r>
      <w:r w:rsidRPr="00A025C8">
        <w:rPr>
          <w:rFonts w:ascii="Arial" w:hAnsi="Arial" w:cs="Arial"/>
          <w:b/>
          <w:bCs/>
          <w:spacing w:val="-15"/>
          <w:sz w:val="30"/>
          <w:szCs w:val="30"/>
        </w:rPr>
        <w:tab/>
        <w:t>58</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2.3.2.</w:t>
      </w:r>
      <w:r w:rsidRPr="00A025C8">
        <w:rPr>
          <w:rFonts w:ascii="Arial" w:hAnsi="Arial" w:cs="Arial"/>
          <w:b/>
          <w:bCs/>
          <w:spacing w:val="-15"/>
          <w:sz w:val="30"/>
          <w:szCs w:val="30"/>
        </w:rPr>
        <w:tab/>
      </w:r>
      <w:r w:rsidRPr="00A025C8">
        <w:rPr>
          <w:rFonts w:ascii="Arial" w:hAnsi="Arial" w:cs="Arial" w:hint="eastAsia"/>
          <w:b/>
          <w:bCs/>
          <w:spacing w:val="-15"/>
          <w:sz w:val="30"/>
          <w:szCs w:val="30"/>
        </w:rPr>
        <w:t>Методика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проведения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ab/>
        <w:t>63</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Ф</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ГЛАВА</w:t>
      </w:r>
      <w:r w:rsidRPr="00A025C8">
        <w:rPr>
          <w:rFonts w:ascii="Arial" w:hAnsi="Arial" w:cs="Arial"/>
          <w:b/>
          <w:bCs/>
          <w:spacing w:val="-15"/>
          <w:sz w:val="30"/>
          <w:szCs w:val="30"/>
        </w:rPr>
        <w:t xml:space="preserve"> 3. </w:t>
      </w:r>
      <w:r w:rsidRPr="00A025C8">
        <w:rPr>
          <w:rFonts w:ascii="Arial" w:hAnsi="Arial" w:cs="Arial" w:hint="eastAsia"/>
          <w:b/>
          <w:bCs/>
          <w:spacing w:val="-15"/>
          <w:sz w:val="30"/>
          <w:szCs w:val="30"/>
        </w:rPr>
        <w:t>РЕЗУЛЬТАТЫ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ab/>
        <w:t>66</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3.1.</w:t>
      </w:r>
      <w:r w:rsidRPr="00A025C8">
        <w:rPr>
          <w:rFonts w:ascii="Arial" w:hAnsi="Arial" w:cs="Arial"/>
          <w:b/>
          <w:bCs/>
          <w:spacing w:val="-15"/>
          <w:sz w:val="30"/>
          <w:szCs w:val="30"/>
        </w:rPr>
        <w:tab/>
      </w:r>
      <w:r w:rsidRPr="00A025C8">
        <w:rPr>
          <w:rFonts w:ascii="Arial" w:hAnsi="Arial" w:cs="Arial" w:hint="eastAsia"/>
          <w:b/>
          <w:bCs/>
          <w:spacing w:val="-15"/>
          <w:sz w:val="30"/>
          <w:szCs w:val="30"/>
        </w:rPr>
        <w:t>СОСТАВ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РЕСУРСЫ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ab/>
        <w:t>66</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3.1.1.</w:t>
      </w:r>
      <w:r w:rsidRPr="00A025C8">
        <w:rPr>
          <w:rFonts w:ascii="Arial" w:hAnsi="Arial" w:cs="Arial"/>
          <w:b/>
          <w:bCs/>
          <w:spacing w:val="-15"/>
          <w:sz w:val="30"/>
          <w:szCs w:val="30"/>
        </w:rPr>
        <w:tab/>
      </w:r>
      <w:r w:rsidRPr="00A025C8">
        <w:rPr>
          <w:rFonts w:ascii="Arial" w:hAnsi="Arial" w:cs="Arial" w:hint="eastAsia"/>
          <w:b/>
          <w:bCs/>
          <w:spacing w:val="-15"/>
          <w:sz w:val="30"/>
          <w:szCs w:val="30"/>
        </w:rPr>
        <w:t>Характеристика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ab/>
        <w:t>68</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3.2.</w:t>
      </w:r>
      <w:r w:rsidRPr="00A025C8">
        <w:rPr>
          <w:rFonts w:ascii="Arial" w:hAnsi="Arial" w:cs="Arial"/>
          <w:b/>
          <w:bCs/>
          <w:spacing w:val="-15"/>
          <w:sz w:val="30"/>
          <w:szCs w:val="30"/>
        </w:rPr>
        <w:tab/>
      </w:r>
      <w:r w:rsidRPr="00A025C8">
        <w:rPr>
          <w:rFonts w:ascii="Arial" w:hAnsi="Arial" w:cs="Arial" w:hint="eastAsia"/>
          <w:b/>
          <w:bCs/>
          <w:spacing w:val="-15"/>
          <w:sz w:val="30"/>
          <w:szCs w:val="30"/>
        </w:rPr>
        <w:t>РАЗРАБОТКА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ab/>
        <w:t>70 </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3.2.1.</w:t>
      </w:r>
      <w:r w:rsidRPr="00A025C8">
        <w:rPr>
          <w:rFonts w:ascii="Arial" w:hAnsi="Arial" w:cs="Arial"/>
          <w:b/>
          <w:bCs/>
          <w:spacing w:val="-15"/>
          <w:sz w:val="30"/>
          <w:szCs w:val="30"/>
        </w:rPr>
        <w:tab/>
      </w:r>
      <w:r w:rsidRPr="00A025C8">
        <w:rPr>
          <w:rFonts w:ascii="Arial" w:hAnsi="Arial" w:cs="Arial" w:hint="eastAsia"/>
          <w:b/>
          <w:bCs/>
          <w:spacing w:val="-15"/>
          <w:sz w:val="30"/>
          <w:szCs w:val="30"/>
        </w:rPr>
        <w:t>Обоснование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оптимальных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режимов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технологического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процесса</w:t>
      </w:r>
      <w:r w:rsidRPr="00A025C8">
        <w:rPr>
          <w:rFonts w:ascii="Arial" w:hAnsi="Arial" w:cs="Arial"/>
          <w:b/>
          <w:bCs/>
          <w:spacing w:val="-15"/>
          <w:sz w:val="30"/>
          <w:szCs w:val="30"/>
        </w:rPr>
        <w:t>.... 70</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3.2.2.</w:t>
      </w:r>
      <w:r w:rsidRPr="00A025C8">
        <w:rPr>
          <w:rFonts w:ascii="Arial" w:hAnsi="Arial" w:cs="Arial"/>
          <w:b/>
          <w:bCs/>
          <w:spacing w:val="-15"/>
          <w:sz w:val="30"/>
          <w:szCs w:val="30"/>
        </w:rPr>
        <w:tab/>
      </w:r>
      <w:r w:rsidRPr="00A025C8">
        <w:rPr>
          <w:rFonts w:ascii="Arial" w:hAnsi="Arial" w:cs="Arial" w:hint="eastAsia"/>
          <w:b/>
          <w:bCs/>
          <w:spacing w:val="-15"/>
          <w:sz w:val="30"/>
          <w:szCs w:val="30"/>
        </w:rPr>
        <w:t>Технологическая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аппаратурно</w:t>
      </w:r>
      <w:r w:rsidRPr="00A025C8">
        <w:rPr>
          <w:rFonts w:ascii="Arial" w:hAnsi="Arial" w:cs="Arial"/>
          <w:b/>
          <w:bCs/>
          <w:spacing w:val="-15"/>
          <w:sz w:val="30"/>
          <w:szCs w:val="30"/>
        </w:rPr>
        <w:t>-</w:t>
      </w:r>
      <w:r w:rsidRPr="00A025C8">
        <w:rPr>
          <w:rFonts w:ascii="Arial" w:hAnsi="Arial" w:cs="Arial" w:hint="eastAsia"/>
          <w:b/>
          <w:bCs/>
          <w:spacing w:val="-15"/>
          <w:sz w:val="30"/>
          <w:szCs w:val="30"/>
        </w:rPr>
        <w:t>процессовая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схемы</w:t>
      </w:r>
      <w:r w:rsidRPr="00A025C8">
        <w:rPr>
          <w:rFonts w:ascii="Arial" w:hAnsi="Arial" w:cs="Arial"/>
          <w:b/>
          <w:bCs/>
          <w:spacing w:val="-15"/>
          <w:sz w:val="30"/>
          <w:szCs w:val="30"/>
        </w:rPr>
        <w:tab/>
      </w:r>
      <w:r w:rsidRPr="00A025C8">
        <w:rPr>
          <w:rFonts w:ascii="Arial" w:hAnsi="Arial" w:cs="Arial"/>
          <w:b/>
          <w:bCs/>
          <w:spacing w:val="-15"/>
          <w:sz w:val="30"/>
          <w:szCs w:val="30"/>
        </w:rPr>
        <w:tab/>
        <w:t>76</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3.2.3.</w:t>
      </w:r>
      <w:r w:rsidRPr="00A025C8">
        <w:rPr>
          <w:rFonts w:ascii="Arial" w:hAnsi="Arial" w:cs="Arial"/>
          <w:b/>
          <w:bCs/>
          <w:spacing w:val="-15"/>
          <w:sz w:val="30"/>
          <w:szCs w:val="30"/>
        </w:rPr>
        <w:tab/>
      </w:r>
      <w:r w:rsidRPr="00A025C8">
        <w:rPr>
          <w:rFonts w:ascii="Arial" w:hAnsi="Arial" w:cs="Arial" w:hint="eastAsia"/>
          <w:b/>
          <w:bCs/>
          <w:spacing w:val="-15"/>
          <w:sz w:val="30"/>
          <w:szCs w:val="30"/>
        </w:rPr>
        <w:t>Оценка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разработанной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перспективы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b/>
          <w:bCs/>
          <w:spacing w:val="-15"/>
          <w:sz w:val="30"/>
          <w:szCs w:val="30"/>
        </w:rPr>
        <w:tab/>
        <w:t>82</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3.3.</w:t>
      </w:r>
      <w:r w:rsidRPr="00A025C8">
        <w:rPr>
          <w:rFonts w:ascii="Arial" w:hAnsi="Arial" w:cs="Arial"/>
          <w:b/>
          <w:bCs/>
          <w:spacing w:val="-15"/>
          <w:sz w:val="30"/>
          <w:szCs w:val="30"/>
        </w:rPr>
        <w:tab/>
      </w:r>
      <w:r w:rsidRPr="00A025C8">
        <w:rPr>
          <w:rFonts w:ascii="Arial" w:hAnsi="Arial" w:cs="Arial" w:hint="eastAsia"/>
          <w:b/>
          <w:bCs/>
          <w:spacing w:val="-15"/>
          <w:sz w:val="30"/>
          <w:szCs w:val="30"/>
        </w:rPr>
        <w:t>ИССЛЕДОВАНИЕ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БИОЛОГИЧЕСКОЙ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ЦЕННОСТИ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ГИДРОЛИЗАТА</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ab/>
        <w:t>86</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3.3.1.</w:t>
      </w:r>
      <w:r w:rsidRPr="00A025C8">
        <w:rPr>
          <w:rFonts w:ascii="Arial" w:hAnsi="Arial" w:cs="Arial"/>
          <w:b/>
          <w:bCs/>
          <w:spacing w:val="-15"/>
          <w:sz w:val="30"/>
          <w:szCs w:val="30"/>
        </w:rPr>
        <w:tab/>
      </w:r>
      <w:r w:rsidRPr="00A025C8">
        <w:rPr>
          <w:rFonts w:ascii="Arial" w:hAnsi="Arial" w:cs="Arial" w:hint="eastAsia"/>
          <w:b/>
          <w:bCs/>
          <w:spacing w:val="-15"/>
          <w:sz w:val="30"/>
          <w:szCs w:val="30"/>
        </w:rPr>
        <w:t>Определение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состава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физико</w:t>
      </w:r>
      <w:r w:rsidRPr="00A025C8">
        <w:rPr>
          <w:rFonts w:ascii="Arial" w:hAnsi="Arial" w:cs="Arial"/>
          <w:b/>
          <w:bCs/>
          <w:spacing w:val="-15"/>
          <w:sz w:val="30"/>
          <w:szCs w:val="30"/>
        </w:rPr>
        <w:t>-</w:t>
      </w:r>
      <w:r w:rsidRPr="00A025C8">
        <w:rPr>
          <w:rFonts w:ascii="Arial" w:hAnsi="Arial" w:cs="Arial" w:hint="eastAsia"/>
          <w:b/>
          <w:bCs/>
          <w:spacing w:val="-15"/>
          <w:sz w:val="30"/>
          <w:szCs w:val="30"/>
        </w:rPr>
        <w:t>химических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свойств</w:t>
      </w:r>
      <w:r w:rsidRPr="00A025C8">
        <w:rPr>
          <w:rFonts w:ascii="Arial" w:hAnsi="Arial" w:cs="Arial"/>
          <w:b/>
          <w:bCs/>
          <w:spacing w:val="-15"/>
          <w:sz w:val="30"/>
          <w:szCs w:val="30"/>
        </w:rPr>
        <w:tab/>
        <w:t>87</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3.3.2.</w:t>
      </w:r>
      <w:r w:rsidRPr="00A025C8">
        <w:rPr>
          <w:rFonts w:ascii="Arial" w:hAnsi="Arial" w:cs="Arial"/>
          <w:b/>
          <w:bCs/>
          <w:spacing w:val="-15"/>
          <w:sz w:val="30"/>
          <w:szCs w:val="30"/>
        </w:rPr>
        <w:tab/>
      </w:r>
      <w:r w:rsidRPr="00A025C8">
        <w:rPr>
          <w:rFonts w:ascii="Arial" w:hAnsi="Arial" w:cs="Arial" w:hint="eastAsia"/>
          <w:b/>
          <w:bCs/>
          <w:spacing w:val="-15"/>
          <w:sz w:val="30"/>
          <w:szCs w:val="30"/>
        </w:rPr>
        <w:t>Протеиновая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питательность</w:t>
      </w:r>
      <w:r w:rsidRPr="00A025C8">
        <w:rPr>
          <w:rFonts w:ascii="Arial" w:hAnsi="Arial" w:cs="Arial"/>
          <w:b/>
          <w:bCs/>
          <w:spacing w:val="-15"/>
          <w:sz w:val="30"/>
          <w:szCs w:val="30"/>
        </w:rPr>
        <w:tab/>
        <w:t>92</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3.3.3.</w:t>
      </w:r>
      <w:r w:rsidRPr="00A025C8">
        <w:rPr>
          <w:rFonts w:ascii="Arial" w:hAnsi="Arial" w:cs="Arial"/>
          <w:b/>
          <w:bCs/>
          <w:spacing w:val="-15"/>
          <w:sz w:val="30"/>
          <w:szCs w:val="30"/>
        </w:rPr>
        <w:tab/>
      </w:r>
      <w:r w:rsidRPr="00A025C8">
        <w:rPr>
          <w:rFonts w:ascii="Arial" w:hAnsi="Arial" w:cs="Arial" w:hint="eastAsia"/>
          <w:b/>
          <w:bCs/>
          <w:spacing w:val="-15"/>
          <w:sz w:val="30"/>
          <w:szCs w:val="30"/>
        </w:rPr>
        <w:t>Оценка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энергетической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питательности</w:t>
      </w:r>
      <w:r w:rsidRPr="00A025C8">
        <w:rPr>
          <w:rFonts w:ascii="Arial" w:hAnsi="Arial" w:cs="Arial"/>
          <w:b/>
          <w:bCs/>
          <w:spacing w:val="-15"/>
          <w:sz w:val="30"/>
          <w:szCs w:val="30"/>
        </w:rPr>
        <w:tab/>
        <w:t>97</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3.3.4.</w:t>
      </w:r>
      <w:r w:rsidRPr="00A025C8">
        <w:rPr>
          <w:rFonts w:ascii="Arial" w:hAnsi="Arial" w:cs="Arial"/>
          <w:b/>
          <w:bCs/>
          <w:spacing w:val="-15"/>
          <w:sz w:val="30"/>
          <w:szCs w:val="30"/>
        </w:rPr>
        <w:tab/>
      </w:r>
      <w:r w:rsidRPr="00A025C8">
        <w:rPr>
          <w:rFonts w:ascii="Arial" w:hAnsi="Arial" w:cs="Arial" w:hint="eastAsia"/>
          <w:b/>
          <w:bCs/>
          <w:spacing w:val="-15"/>
          <w:sz w:val="30"/>
          <w:szCs w:val="30"/>
        </w:rPr>
        <w:t>Оценка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токсичности</w:t>
      </w:r>
      <w:r w:rsidRPr="00A025C8">
        <w:rPr>
          <w:rFonts w:ascii="Arial" w:hAnsi="Arial" w:cs="Arial"/>
          <w:b/>
          <w:bCs/>
          <w:spacing w:val="-15"/>
          <w:sz w:val="30"/>
          <w:szCs w:val="30"/>
        </w:rPr>
        <w:tab/>
        <w:t>98</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3.4.</w:t>
      </w:r>
      <w:r w:rsidRPr="00A025C8">
        <w:rPr>
          <w:rFonts w:ascii="Arial" w:hAnsi="Arial" w:cs="Arial"/>
          <w:b/>
          <w:bCs/>
          <w:spacing w:val="-15"/>
          <w:sz w:val="30"/>
          <w:szCs w:val="30"/>
        </w:rPr>
        <w:tab/>
      </w:r>
      <w:r w:rsidRPr="00A025C8">
        <w:rPr>
          <w:rFonts w:ascii="Arial" w:hAnsi="Arial" w:cs="Arial" w:hint="eastAsia"/>
          <w:b/>
          <w:bCs/>
          <w:spacing w:val="-15"/>
          <w:sz w:val="30"/>
          <w:szCs w:val="30"/>
        </w:rPr>
        <w:t>ИЗУЧЕНИЕ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ВЛИЯНИЯ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ab/>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ПРОДУКТИВНЫЕ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ЯГНЯТ</w:t>
      </w:r>
      <w:r w:rsidRPr="00A025C8">
        <w:rPr>
          <w:rFonts w:ascii="Arial" w:hAnsi="Arial" w:cs="Arial"/>
          <w:b/>
          <w:bCs/>
          <w:spacing w:val="-15"/>
          <w:sz w:val="30"/>
          <w:szCs w:val="30"/>
        </w:rPr>
        <w:tab/>
        <w:t>102</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3.4.1.</w:t>
      </w:r>
      <w:r w:rsidRPr="00A025C8">
        <w:rPr>
          <w:rFonts w:ascii="Arial" w:hAnsi="Arial" w:cs="Arial"/>
          <w:b/>
          <w:bCs/>
          <w:spacing w:val="-15"/>
          <w:sz w:val="30"/>
          <w:szCs w:val="30"/>
        </w:rPr>
        <w:tab/>
      </w:r>
      <w:r w:rsidRPr="00A025C8">
        <w:rPr>
          <w:rFonts w:ascii="Arial" w:hAnsi="Arial" w:cs="Arial" w:hint="eastAsia"/>
          <w:b/>
          <w:bCs/>
          <w:spacing w:val="-15"/>
          <w:sz w:val="30"/>
          <w:szCs w:val="30"/>
        </w:rPr>
        <w:t>Изменение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массы</w:t>
      </w:r>
      <w:r w:rsidRPr="00A025C8">
        <w:rPr>
          <w:rFonts w:ascii="Arial" w:hAnsi="Arial" w:cs="Arial"/>
          <w:b/>
          <w:bCs/>
          <w:spacing w:val="-15"/>
          <w:sz w:val="30"/>
          <w:szCs w:val="30"/>
        </w:rPr>
        <w:tab/>
        <w:t>102</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3.4.2.</w:t>
      </w:r>
      <w:r w:rsidRPr="00A025C8">
        <w:rPr>
          <w:rFonts w:ascii="Arial" w:hAnsi="Arial" w:cs="Arial"/>
          <w:b/>
          <w:bCs/>
          <w:spacing w:val="-15"/>
          <w:sz w:val="30"/>
          <w:szCs w:val="30"/>
        </w:rPr>
        <w:tab/>
      </w:r>
      <w:r w:rsidRPr="00A025C8">
        <w:rPr>
          <w:rFonts w:ascii="Arial" w:hAnsi="Arial" w:cs="Arial" w:hint="eastAsia"/>
          <w:b/>
          <w:bCs/>
          <w:spacing w:val="-15"/>
          <w:sz w:val="30"/>
          <w:szCs w:val="30"/>
        </w:rPr>
        <w:t>Затраты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питательных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веществ</w:t>
      </w:r>
      <w:r w:rsidRPr="00A025C8">
        <w:rPr>
          <w:rFonts w:ascii="Arial" w:hAnsi="Arial" w:cs="Arial"/>
          <w:b/>
          <w:bCs/>
          <w:spacing w:val="-15"/>
          <w:sz w:val="30"/>
          <w:szCs w:val="30"/>
        </w:rPr>
        <w:tab/>
        <w:t>105</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3.4.3.</w:t>
      </w:r>
      <w:r w:rsidRPr="00A025C8">
        <w:rPr>
          <w:rFonts w:ascii="Arial" w:hAnsi="Arial" w:cs="Arial"/>
          <w:b/>
          <w:bCs/>
          <w:spacing w:val="-15"/>
          <w:sz w:val="30"/>
          <w:szCs w:val="30"/>
        </w:rPr>
        <w:tab/>
      </w:r>
      <w:r w:rsidRPr="00A025C8">
        <w:rPr>
          <w:rFonts w:ascii="Arial" w:hAnsi="Arial" w:cs="Arial" w:hint="eastAsia"/>
          <w:b/>
          <w:bCs/>
          <w:spacing w:val="-15"/>
          <w:sz w:val="30"/>
          <w:szCs w:val="30"/>
        </w:rPr>
        <w:t>Шерстная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продуктивность</w:t>
      </w:r>
      <w:r w:rsidRPr="00A025C8">
        <w:rPr>
          <w:rFonts w:ascii="Arial" w:hAnsi="Arial" w:cs="Arial"/>
          <w:b/>
          <w:bCs/>
          <w:spacing w:val="-15"/>
          <w:sz w:val="30"/>
          <w:szCs w:val="30"/>
        </w:rPr>
        <w:tab/>
        <w:t>106</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3.4.4.</w:t>
      </w:r>
      <w:r w:rsidRPr="00A025C8">
        <w:rPr>
          <w:rFonts w:ascii="Arial" w:hAnsi="Arial" w:cs="Arial"/>
          <w:b/>
          <w:bCs/>
          <w:spacing w:val="-15"/>
          <w:sz w:val="30"/>
          <w:szCs w:val="30"/>
        </w:rPr>
        <w:tab/>
      </w:r>
      <w:r w:rsidRPr="00A025C8">
        <w:rPr>
          <w:rFonts w:ascii="Arial" w:hAnsi="Arial" w:cs="Arial" w:hint="eastAsia"/>
          <w:b/>
          <w:bCs/>
          <w:spacing w:val="-15"/>
          <w:sz w:val="30"/>
          <w:szCs w:val="30"/>
        </w:rPr>
        <w:t>Изменение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основных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физико</w:t>
      </w:r>
      <w:r w:rsidRPr="00A025C8">
        <w:rPr>
          <w:rFonts w:ascii="Arial" w:hAnsi="Arial" w:cs="Arial"/>
          <w:b/>
          <w:bCs/>
          <w:spacing w:val="-15"/>
          <w:sz w:val="30"/>
          <w:szCs w:val="30"/>
        </w:rPr>
        <w:t>-</w:t>
      </w:r>
      <w:r w:rsidRPr="00A025C8">
        <w:rPr>
          <w:rFonts w:ascii="Arial" w:hAnsi="Arial" w:cs="Arial" w:hint="eastAsia"/>
          <w:b/>
          <w:bCs/>
          <w:spacing w:val="-15"/>
          <w:sz w:val="30"/>
          <w:szCs w:val="30"/>
        </w:rPr>
        <w:t>механических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свойств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ab/>
        <w:t>109</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3.4.5.</w:t>
      </w:r>
      <w:r w:rsidRPr="00A025C8">
        <w:rPr>
          <w:rFonts w:ascii="Arial" w:hAnsi="Arial" w:cs="Arial"/>
          <w:b/>
          <w:bCs/>
          <w:spacing w:val="-15"/>
          <w:sz w:val="30"/>
          <w:szCs w:val="30"/>
        </w:rPr>
        <w:tab/>
      </w:r>
      <w:r w:rsidRPr="00A025C8">
        <w:rPr>
          <w:rFonts w:ascii="Arial" w:hAnsi="Arial" w:cs="Arial" w:hint="eastAsia"/>
          <w:b/>
          <w:bCs/>
          <w:spacing w:val="-15"/>
          <w:sz w:val="30"/>
          <w:szCs w:val="30"/>
        </w:rPr>
        <w:t>Изменение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густоты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ab/>
        <w:t>112</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3.4.6.</w:t>
      </w:r>
      <w:r w:rsidRPr="00A025C8">
        <w:rPr>
          <w:rFonts w:ascii="Arial" w:hAnsi="Arial" w:cs="Arial"/>
          <w:b/>
          <w:bCs/>
          <w:spacing w:val="-15"/>
          <w:sz w:val="30"/>
          <w:szCs w:val="30"/>
        </w:rPr>
        <w:tab/>
      </w:r>
      <w:r w:rsidRPr="00A025C8">
        <w:rPr>
          <w:rFonts w:ascii="Arial" w:hAnsi="Arial" w:cs="Arial" w:hint="eastAsia"/>
          <w:b/>
          <w:bCs/>
          <w:spacing w:val="-15"/>
          <w:sz w:val="30"/>
          <w:szCs w:val="30"/>
        </w:rPr>
        <w:t>Заключение</w:t>
      </w:r>
      <w:r w:rsidRPr="00A025C8">
        <w:rPr>
          <w:rFonts w:ascii="Arial" w:hAnsi="Arial" w:cs="Arial"/>
          <w:b/>
          <w:bCs/>
          <w:spacing w:val="-15"/>
          <w:sz w:val="30"/>
          <w:szCs w:val="30"/>
        </w:rPr>
        <w:tab/>
        <w:t>114</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ЭКОНОМИЧЕСКАЯ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ЭФФЕКТИВНОСТЬ</w:t>
      </w:r>
      <w:r w:rsidRPr="00A025C8">
        <w:rPr>
          <w:rFonts w:ascii="Arial" w:hAnsi="Arial" w:cs="Arial"/>
          <w:b/>
          <w:bCs/>
          <w:spacing w:val="-15"/>
          <w:sz w:val="30"/>
          <w:szCs w:val="30"/>
        </w:rPr>
        <w:tab/>
        <w:t>115</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ВЫВОДЫ</w:t>
      </w:r>
      <w:r w:rsidRPr="00A025C8">
        <w:rPr>
          <w:rFonts w:ascii="Arial" w:hAnsi="Arial" w:cs="Arial"/>
          <w:b/>
          <w:bCs/>
          <w:spacing w:val="-15"/>
          <w:sz w:val="30"/>
          <w:szCs w:val="30"/>
        </w:rPr>
        <w:tab/>
        <w:t>117</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ПРЕДЛОЖЕНИЯ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ПРОИЗВОДСТВУ</w:t>
      </w:r>
      <w:r w:rsidRPr="00A025C8">
        <w:rPr>
          <w:rFonts w:ascii="Arial" w:hAnsi="Arial" w:cs="Arial"/>
          <w:b/>
          <w:bCs/>
          <w:spacing w:val="-15"/>
          <w:sz w:val="30"/>
          <w:szCs w:val="30"/>
        </w:rPr>
        <w:tab/>
        <w:t>118</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БИБЛИОГРАФИЧЕСКИЙ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СПИСОК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ЛИТЕРАТУРЫ</w:t>
      </w:r>
      <w:r w:rsidRPr="00A025C8">
        <w:rPr>
          <w:rFonts w:ascii="Arial" w:hAnsi="Arial" w:cs="Arial"/>
          <w:b/>
          <w:bCs/>
          <w:spacing w:val="-15"/>
          <w:sz w:val="30"/>
          <w:szCs w:val="30"/>
        </w:rPr>
        <w:tab/>
        <w:t>119</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ПРИЛОЖЕНИЯ</w:t>
      </w:r>
      <w:r w:rsidRPr="00A025C8">
        <w:rPr>
          <w:rFonts w:ascii="Arial" w:hAnsi="Arial" w:cs="Arial"/>
          <w:b/>
          <w:bCs/>
          <w:spacing w:val="-15"/>
          <w:sz w:val="30"/>
          <w:szCs w:val="30"/>
        </w:rPr>
        <w:t xml:space="preserve"> </w:t>
      </w:r>
    </w:p>
    <w:p w:rsidR="00A025C8" w:rsidRPr="00A025C8" w:rsidRDefault="00A025C8" w:rsidP="00A025C8">
      <w:pPr>
        <w:rPr>
          <w:rFonts w:ascii="Arial" w:hAnsi="Arial" w:cs="Arial"/>
          <w:b/>
          <w:bCs/>
          <w:spacing w:val="-15"/>
          <w:sz w:val="30"/>
          <w:szCs w:val="30"/>
        </w:rPr>
      </w:pP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 xml:space="preserve"> </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ВВЕДЕНИЕ</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Актуальность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темы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Охрана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окружающей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среды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тесным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образом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связана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расширением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эффективным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использованием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вторичных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сырьевых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ресурсов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утилизацией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настоящее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время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сложившаяся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стране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ситуация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области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обращения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отходами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ведет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опасному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загрязнению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окружающей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среды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создаёт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реальную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угрозу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здоровью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населения</w:t>
      </w:r>
      <w:r w:rsidRPr="00A025C8">
        <w:rPr>
          <w:rFonts w:ascii="Arial" w:hAnsi="Arial" w:cs="Arial"/>
          <w:b/>
          <w:bCs/>
          <w:spacing w:val="-15"/>
          <w:sz w:val="30"/>
          <w:szCs w:val="30"/>
        </w:rPr>
        <w:t xml:space="preserve"> [161].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промышленности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сельском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хозяйстве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ежегодно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скапливаются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миллионы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тонн</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всевозможных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овцеводства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все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используются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должной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эффективностью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многие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находят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применения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Утилизация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содержащих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непрядомое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шерстяное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волокно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немытом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мытом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виде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далее</w:t>
      </w:r>
      <w:r w:rsidRPr="00A025C8">
        <w:rPr>
          <w:rFonts w:ascii="Arial" w:hAnsi="Arial" w:cs="Arial"/>
          <w:b/>
          <w:bCs/>
          <w:spacing w:val="-15"/>
          <w:sz w:val="30"/>
          <w:szCs w:val="30"/>
        </w:rPr>
        <w:t xml:space="preserve"> - </w:t>
      </w:r>
      <w:r w:rsidRPr="00A025C8">
        <w:rPr>
          <w:rFonts w:ascii="Arial" w:hAnsi="Arial" w:cs="Arial" w:hint="eastAsia"/>
          <w:b/>
          <w:bCs/>
          <w:spacing w:val="-15"/>
          <w:sz w:val="30"/>
          <w:szCs w:val="30"/>
        </w:rPr>
        <w:t>отходы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представляет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насущную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проблему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Масса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предприятий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шерстяной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промышленности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ежегодно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составляет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w:t>
      </w:r>
      <w:r w:rsidRPr="00A025C8">
        <w:rPr>
          <w:rFonts w:ascii="Arial" w:hAnsi="Arial" w:cs="Arial"/>
          <w:b/>
          <w:bCs/>
          <w:spacing w:val="-15"/>
          <w:sz w:val="30"/>
          <w:szCs w:val="30"/>
        </w:rPr>
        <w:t xml:space="preserve"> 2% </w:t>
      </w:r>
      <w:r w:rsidRPr="00A025C8">
        <w:rPr>
          <w:rFonts w:ascii="Arial" w:hAnsi="Arial" w:cs="Arial" w:hint="eastAsia"/>
          <w:b/>
          <w:bCs/>
          <w:spacing w:val="-15"/>
          <w:sz w:val="30"/>
          <w:szCs w:val="30"/>
        </w:rPr>
        <w:t>от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перерабатываемой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обладающие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биогенными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свойствами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содержание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w:t>
      </w:r>
      <w:r w:rsidRPr="00A025C8">
        <w:rPr>
          <w:rFonts w:ascii="Arial" w:hAnsi="Arial" w:cs="Arial"/>
          <w:b/>
          <w:bCs/>
          <w:spacing w:val="-15"/>
          <w:sz w:val="30"/>
          <w:szCs w:val="30"/>
        </w:rPr>
        <w:t xml:space="preserve"> 50...85%), </w:t>
      </w:r>
      <w:r w:rsidRPr="00A025C8">
        <w:rPr>
          <w:rFonts w:ascii="Arial" w:hAnsi="Arial" w:cs="Arial" w:hint="eastAsia"/>
          <w:b/>
          <w:bCs/>
          <w:spacing w:val="-15"/>
          <w:sz w:val="30"/>
          <w:szCs w:val="30"/>
        </w:rPr>
        <w:t>большей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частью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используются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удаляются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предприятий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свалку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Поступая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окружающую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среду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накапливаясь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значительных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объёмах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сотни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тонн</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такие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являются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источниками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загрязнения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почвы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воздуха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соответствии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Законом</w:t>
      </w:r>
      <w:r w:rsidRPr="00A025C8">
        <w:rPr>
          <w:rFonts w:ascii="Arial" w:hAnsi="Arial" w:cs="Arial"/>
          <w:b/>
          <w:bCs/>
          <w:spacing w:val="-15"/>
          <w:sz w:val="30"/>
          <w:szCs w:val="30"/>
        </w:rPr>
        <w:t xml:space="preserve"> [160], </w:t>
      </w:r>
      <w:r w:rsidRPr="00A025C8">
        <w:rPr>
          <w:rFonts w:ascii="Arial" w:hAnsi="Arial" w:cs="Arial" w:hint="eastAsia"/>
          <w:b/>
          <w:bCs/>
          <w:spacing w:val="-15"/>
          <w:sz w:val="30"/>
          <w:szCs w:val="30"/>
        </w:rPr>
        <w:t>эти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факторы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относятся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негативным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видам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воздействия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окружающую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среду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Невозможность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обусловлено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особенностями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строения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являющегося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главным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компонентом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этого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также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несовершенством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применяемых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технологических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методов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переработки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неэффективностью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действующего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механизма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экономического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стимулирования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переработки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время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глобальной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проблемой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человечества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стремительном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росте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населения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мира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является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дефицит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пищевого</w:t>
      </w:r>
      <w:r w:rsidRPr="00A025C8">
        <w:rPr>
          <w:rFonts w:ascii="Arial" w:hAnsi="Arial" w:cs="Arial"/>
          <w:b/>
          <w:bCs/>
          <w:spacing w:val="-15"/>
          <w:sz w:val="30"/>
          <w:szCs w:val="30"/>
        </w:rPr>
        <w:t xml:space="preserve"> (25%)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кормового</w:t>
      </w:r>
      <w:r w:rsidRPr="00A025C8">
        <w:rPr>
          <w:rFonts w:ascii="Arial" w:hAnsi="Arial" w:cs="Arial"/>
          <w:b/>
          <w:bCs/>
          <w:spacing w:val="-15"/>
          <w:sz w:val="30"/>
          <w:szCs w:val="30"/>
        </w:rPr>
        <w:t xml:space="preserve"> (30%) </w:t>
      </w:r>
      <w:r w:rsidRPr="00A025C8">
        <w:rPr>
          <w:rFonts w:ascii="Arial" w:hAnsi="Arial" w:cs="Arial" w:hint="eastAsia"/>
          <w:b/>
          <w:bCs/>
          <w:spacing w:val="-15"/>
          <w:sz w:val="30"/>
          <w:szCs w:val="30"/>
        </w:rPr>
        <w:t>белка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общем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балансе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ежегодный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дефицит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составляет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около</w:t>
      </w:r>
      <w:r w:rsidRPr="00A025C8">
        <w:rPr>
          <w:rFonts w:ascii="Arial" w:hAnsi="Arial" w:cs="Arial"/>
          <w:b/>
          <w:bCs/>
          <w:spacing w:val="-15"/>
          <w:sz w:val="30"/>
          <w:szCs w:val="30"/>
        </w:rPr>
        <w:t xml:space="preserve"> 5,3 </w:t>
      </w:r>
      <w:r w:rsidRPr="00A025C8">
        <w:rPr>
          <w:rFonts w:ascii="Arial" w:hAnsi="Arial" w:cs="Arial" w:hint="eastAsia"/>
          <w:b/>
          <w:bCs/>
          <w:spacing w:val="-15"/>
          <w:sz w:val="30"/>
          <w:szCs w:val="30"/>
        </w:rPr>
        <w:t>млн</w:t>
      </w:r>
      <w:r w:rsidRPr="00A025C8">
        <w:rPr>
          <w:rFonts w:ascii="Arial" w:hAnsi="Arial" w:cs="Arial"/>
          <w:b/>
          <w:bCs/>
          <w:spacing w:val="-15"/>
          <w:sz w:val="30"/>
          <w:szCs w:val="30"/>
        </w:rPr>
        <w:t>.</w:t>
      </w:r>
      <w:r w:rsidRPr="00A025C8">
        <w:rPr>
          <w:rFonts w:ascii="Arial" w:hAnsi="Arial" w:cs="Arial" w:hint="eastAsia"/>
          <w:b/>
          <w:bCs/>
          <w:spacing w:val="-15"/>
          <w:sz w:val="30"/>
          <w:szCs w:val="30"/>
        </w:rPr>
        <w:t>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что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эквивалентно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недополучению</w:t>
      </w:r>
      <w:r w:rsidRPr="00A025C8">
        <w:rPr>
          <w:rFonts w:ascii="Arial" w:hAnsi="Arial" w:cs="Arial"/>
          <w:b/>
          <w:bCs/>
          <w:spacing w:val="-15"/>
          <w:sz w:val="30"/>
          <w:szCs w:val="30"/>
        </w:rPr>
        <w:t xml:space="preserve"> 7,0-7,5 </w:t>
      </w:r>
      <w:r w:rsidRPr="00A025C8">
        <w:rPr>
          <w:rFonts w:ascii="Arial" w:hAnsi="Arial" w:cs="Arial" w:hint="eastAsia"/>
          <w:b/>
          <w:bCs/>
          <w:spacing w:val="-15"/>
          <w:sz w:val="30"/>
          <w:szCs w:val="30"/>
        </w:rPr>
        <w:t>млн</w:t>
      </w:r>
      <w:r w:rsidRPr="00A025C8">
        <w:rPr>
          <w:rFonts w:ascii="Arial" w:hAnsi="Arial" w:cs="Arial"/>
          <w:b/>
          <w:bCs/>
          <w:spacing w:val="-15"/>
          <w:sz w:val="30"/>
          <w:szCs w:val="30"/>
        </w:rPr>
        <w:t>.</w:t>
      </w:r>
      <w:r w:rsidRPr="00A025C8">
        <w:rPr>
          <w:rFonts w:ascii="Arial" w:hAnsi="Arial" w:cs="Arial" w:hint="eastAsia"/>
          <w:b/>
          <w:bCs/>
          <w:spacing w:val="-15"/>
          <w:sz w:val="30"/>
          <w:szCs w:val="30"/>
        </w:rPr>
        <w:t>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молока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1,8-2,0 </w:t>
      </w:r>
      <w:r w:rsidRPr="00A025C8">
        <w:rPr>
          <w:rFonts w:ascii="Arial" w:hAnsi="Arial" w:cs="Arial" w:hint="eastAsia"/>
          <w:b/>
          <w:bCs/>
          <w:spacing w:val="-15"/>
          <w:sz w:val="30"/>
          <w:szCs w:val="30"/>
        </w:rPr>
        <w:t>млн</w:t>
      </w:r>
      <w:r w:rsidRPr="00A025C8">
        <w:rPr>
          <w:rFonts w:ascii="Arial" w:hAnsi="Arial" w:cs="Arial"/>
          <w:b/>
          <w:bCs/>
          <w:spacing w:val="-15"/>
          <w:sz w:val="30"/>
          <w:szCs w:val="30"/>
        </w:rPr>
        <w:t>.</w:t>
      </w:r>
      <w:r w:rsidRPr="00A025C8">
        <w:rPr>
          <w:rFonts w:ascii="Arial" w:hAnsi="Arial" w:cs="Arial" w:hint="eastAsia"/>
          <w:b/>
          <w:bCs/>
          <w:spacing w:val="-15"/>
          <w:sz w:val="30"/>
          <w:szCs w:val="30"/>
        </w:rPr>
        <w:t>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мяса</w:t>
      </w:r>
      <w:r w:rsidRPr="00A025C8">
        <w:rPr>
          <w:rFonts w:ascii="Arial" w:hAnsi="Arial" w:cs="Arial"/>
          <w:b/>
          <w:bCs/>
          <w:spacing w:val="-15"/>
          <w:sz w:val="30"/>
          <w:szCs w:val="30"/>
        </w:rPr>
        <w:t xml:space="preserve"> [172, 188].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частичного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покрытия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дефицита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высокобелковые</w:t>
      </w:r>
      <w:r w:rsidRPr="00A025C8">
        <w:rPr>
          <w:rFonts w:ascii="Arial" w:hAnsi="Arial" w:cs="Arial"/>
          <w:b/>
          <w:bCs/>
          <w:spacing w:val="-15"/>
          <w:sz w:val="30"/>
          <w:szCs w:val="30"/>
        </w:rPr>
        <w:t> </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корма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закупаются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рубежом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высокой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Однако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большая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зависимость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поставок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этого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вида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внешнего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рынка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потенциально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опасна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w:t>
      </w:r>
      <w:r w:rsidRPr="00A025C8">
        <w:rPr>
          <w:rFonts w:ascii="Arial" w:hAnsi="Arial" w:cs="Arial" w:hint="eastAsia"/>
          <w:b/>
          <w:bCs/>
          <w:spacing w:val="-15"/>
          <w:sz w:val="30"/>
          <w:szCs w:val="30"/>
        </w:rPr>
        <w:t>за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что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мировая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потребность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превосходит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производство</w:t>
      </w:r>
      <w:r w:rsidRPr="00A025C8">
        <w:rPr>
          <w:rFonts w:ascii="Arial" w:hAnsi="Arial" w:cs="Arial"/>
          <w:b/>
          <w:bCs/>
          <w:spacing w:val="-15"/>
          <w:sz w:val="30"/>
          <w:szCs w:val="30"/>
        </w:rPr>
        <w:t xml:space="preserve"> [190].</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Растущая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потребность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животноводства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может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быть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удовлетворена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результате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максимального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непищевых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являющихся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нетрадиционными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источниками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увеличения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ресурсов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Одним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таких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источников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могут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быть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кератинсодержащие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пух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рога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копыта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щетина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волос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шерсть</w:t>
      </w:r>
      <w:r w:rsidRPr="00A025C8">
        <w:rPr>
          <w:rFonts w:ascii="Arial" w:hAnsi="Arial" w:cs="Arial"/>
          <w:b/>
          <w:bCs/>
          <w:spacing w:val="-15"/>
          <w:sz w:val="30"/>
          <w:szCs w:val="30"/>
        </w:rPr>
        <w:t xml:space="preserve"> v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др</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неиспользуемые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других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целей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Исключительно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высокая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биологическая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ценность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происхождения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определяет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особое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место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скота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птицы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Используемые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они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восполняют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недостаток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веществ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растительных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улучшают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усвояемость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скармливании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Обеспечение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животноводства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кормами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сбалансированными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одно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направлений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решения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задачи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повышения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продуктивности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скота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птицы</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Улучшение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экономической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ситуации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нашей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стране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повышение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благосостояния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людей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многом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зависят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успешного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развития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сельского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хозяйства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одной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важнейших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отраслей</w:t>
      </w:r>
      <w:r w:rsidRPr="00A025C8">
        <w:rPr>
          <w:rFonts w:ascii="Arial" w:hAnsi="Arial" w:cs="Arial"/>
          <w:b/>
          <w:bCs/>
          <w:spacing w:val="-15"/>
          <w:sz w:val="30"/>
          <w:szCs w:val="30"/>
        </w:rPr>
        <w:t xml:space="preserve"> - </w:t>
      </w:r>
      <w:r w:rsidRPr="00A025C8">
        <w:rPr>
          <w:rFonts w:ascii="Arial" w:hAnsi="Arial" w:cs="Arial" w:hint="eastAsia"/>
          <w:b/>
          <w:bCs/>
          <w:spacing w:val="-15"/>
          <w:sz w:val="30"/>
          <w:szCs w:val="30"/>
        </w:rPr>
        <w:t>овцеводства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Среди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отраслей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животноводства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занимает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одно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мест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разнообразию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специфике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производимой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овчина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каракульские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смушки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мясо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молоко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жир</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Повышение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конкурентоспособности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овцеводства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тесно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связано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ростом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продуктивности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улучшением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получаемой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свою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очередь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увеличение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овцеводческой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зависит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создания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полноценной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достаточной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базы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Повысить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полноценность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v </w:t>
      </w:r>
      <w:r w:rsidRPr="00A025C8">
        <w:rPr>
          <w:rFonts w:ascii="Arial" w:hAnsi="Arial" w:cs="Arial" w:hint="eastAsia"/>
          <w:b/>
          <w:bCs/>
          <w:spacing w:val="-15"/>
          <w:sz w:val="30"/>
          <w:szCs w:val="30"/>
        </w:rPr>
        <w:t>усвояемость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питательных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веществ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возможно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путём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включения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добавок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созданных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основе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кератинсодержащего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которое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представляет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исключительно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ценный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биологический</w:t>
      </w:r>
      <w:r w:rsidRPr="00A025C8">
        <w:rPr>
          <w:rFonts w:ascii="Arial" w:hAnsi="Arial" w:cs="Arial"/>
          <w:b/>
          <w:bCs/>
          <w:spacing w:val="-15"/>
          <w:sz w:val="30"/>
          <w:szCs w:val="30"/>
        </w:rPr>
        <w:t xml:space="preserve"> </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концентрат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всех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жизненно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необходимых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организма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аминокислот</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Пищеварительная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система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способна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деполимеризации</w:t>
      </w:r>
      <w:r w:rsidRPr="00A025C8">
        <w:rPr>
          <w:rFonts w:ascii="Arial" w:hAnsi="Arial" w:cs="Arial"/>
          <w:b/>
          <w:bCs/>
          <w:spacing w:val="-15"/>
          <w:sz w:val="30"/>
          <w:szCs w:val="30"/>
        </w:rPr>
        <w:t xml:space="preserve"> v </w:t>
      </w:r>
      <w:r w:rsidRPr="00A025C8">
        <w:rPr>
          <w:rFonts w:ascii="Arial" w:hAnsi="Arial" w:cs="Arial" w:hint="eastAsia"/>
          <w:b/>
          <w:bCs/>
          <w:spacing w:val="-15"/>
          <w:sz w:val="30"/>
          <w:szCs w:val="30"/>
        </w:rPr>
        <w:t>кератинов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поэтому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нативного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невозможно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утилизации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необходима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разработка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специальных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технологических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приёмов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обеспечивающих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перевод’кератинов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усвояемую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форму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могут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быть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введены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виде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гидролизата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котором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молекулы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расщеплены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полипептидов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растворимых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воде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легко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перерабатываемых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ферментами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пищеварительной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системы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имеют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свою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специфику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свойств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поэтому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известные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способы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гидролизатов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других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видов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могут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быть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применимы</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Таким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образом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изыскание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путей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рациональной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переработки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источника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кератинсодержащего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целях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имеет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важное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народнохозяйственное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значение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Поэтому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разработка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безотходной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переработки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шерстяного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является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актуальной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задачей</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Степень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разработанности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проблемы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вопросов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безотходных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высокоэффективных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энергосберегающих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биотехнологических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процессов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различного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включая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кератинсодержащее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посвящено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значительное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количество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работ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ученых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таких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w:t>
      </w:r>
      <w:r w:rsidRPr="00A025C8">
        <w:rPr>
          <w:rFonts w:ascii="Arial" w:hAnsi="Arial" w:cs="Arial"/>
          <w:b/>
          <w:bCs/>
          <w:spacing w:val="-15"/>
          <w:sz w:val="30"/>
          <w:szCs w:val="30"/>
        </w:rPr>
        <w:t>.</w:t>
      </w:r>
      <w:r w:rsidRPr="00A025C8">
        <w:rPr>
          <w:rFonts w:ascii="Arial" w:hAnsi="Arial" w:cs="Arial" w:hint="eastAsia"/>
          <w:b/>
          <w:bCs/>
          <w:spacing w:val="-15"/>
          <w:sz w:val="30"/>
          <w:szCs w:val="30"/>
        </w:rPr>
        <w:t>Ф</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Шевкунов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w:t>
      </w:r>
      <w:r w:rsidRPr="00A025C8">
        <w:rPr>
          <w:rFonts w:ascii="Arial" w:hAnsi="Arial" w:cs="Arial" w:hint="eastAsia"/>
          <w:b/>
          <w:bCs/>
          <w:spacing w:val="-15"/>
          <w:sz w:val="30"/>
          <w:szCs w:val="30"/>
        </w:rPr>
        <w:t>Г</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Либерман</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w:t>
      </w:r>
      <w:r w:rsidRPr="00A025C8">
        <w:rPr>
          <w:rFonts w:ascii="Arial" w:hAnsi="Arial" w:cs="Arial"/>
          <w:b/>
          <w:bCs/>
          <w:spacing w:val="-15"/>
          <w:sz w:val="30"/>
          <w:szCs w:val="30"/>
        </w:rPr>
        <w:t>.</w:t>
      </w:r>
      <w:r w:rsidRPr="00A025C8">
        <w:rPr>
          <w:rFonts w:ascii="Arial" w:hAnsi="Arial" w:cs="Arial" w:hint="eastAsia"/>
          <w:b/>
          <w:bCs/>
          <w:spacing w:val="-15"/>
          <w:sz w:val="30"/>
          <w:szCs w:val="30"/>
        </w:rPr>
        <w:t>Л</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Файвишевский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w:t>
      </w:r>
      <w:r w:rsidRPr="00A025C8">
        <w:rPr>
          <w:rFonts w:ascii="Arial" w:hAnsi="Arial" w:cs="Arial"/>
          <w:b/>
          <w:bCs/>
          <w:spacing w:val="-15"/>
          <w:sz w:val="30"/>
          <w:szCs w:val="30"/>
        </w:rPr>
        <w:t>.</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Гаевой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Ивашов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w:t>
      </w:r>
      <w:r w:rsidRPr="00A025C8">
        <w:rPr>
          <w:rFonts w:ascii="Arial" w:hAnsi="Arial" w:cs="Arial"/>
          <w:b/>
          <w:bCs/>
          <w:spacing w:val="-15"/>
          <w:sz w:val="30"/>
          <w:szCs w:val="30"/>
        </w:rPr>
        <w:t>.</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Сницарь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w:t>
      </w:r>
      <w:r w:rsidRPr="00A025C8">
        <w:rPr>
          <w:rFonts w:ascii="Arial" w:hAnsi="Arial" w:cs="Arial" w:hint="eastAsia"/>
          <w:b/>
          <w:bCs/>
          <w:spacing w:val="-15"/>
          <w:sz w:val="30"/>
          <w:szCs w:val="30"/>
        </w:rPr>
        <w:t>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Чернуха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w:t>
      </w:r>
      <w:r w:rsidRPr="00A025C8">
        <w:rPr>
          <w:rFonts w:ascii="Arial" w:hAnsi="Arial" w:cs="Arial"/>
          <w:b/>
          <w:bCs/>
          <w:spacing w:val="-15"/>
          <w:sz w:val="30"/>
          <w:szCs w:val="30"/>
        </w:rPr>
        <w:t>.</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Лугарь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Хазин</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Л</w:t>
      </w:r>
      <w:r w:rsidRPr="00A025C8">
        <w:rPr>
          <w:rFonts w:ascii="Arial" w:hAnsi="Arial" w:cs="Arial"/>
          <w:b/>
          <w:bCs/>
          <w:spacing w:val="-15"/>
          <w:sz w:val="30"/>
          <w:szCs w:val="30"/>
        </w:rPr>
        <w:t>.</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Антипова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Ч</w:t>
      </w:r>
      <w:r w:rsidRPr="00A025C8">
        <w:rPr>
          <w:rFonts w:ascii="Arial" w:hAnsi="Arial" w:cs="Arial"/>
          <w:b/>
          <w:bCs/>
          <w:spacing w:val="-15"/>
          <w:sz w:val="30"/>
          <w:szCs w:val="30"/>
        </w:rPr>
        <w:t>.</w:t>
      </w:r>
      <w:r w:rsidRPr="00A025C8">
        <w:rPr>
          <w:rFonts w:ascii="Arial" w:hAnsi="Arial" w:cs="Arial" w:hint="eastAsia"/>
          <w:b/>
          <w:bCs/>
          <w:spacing w:val="-15"/>
          <w:sz w:val="30"/>
          <w:szCs w:val="30"/>
        </w:rPr>
        <w:t>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Шамханов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w:t>
      </w:r>
      <w:r w:rsidRPr="00A025C8">
        <w:rPr>
          <w:rFonts w:ascii="Arial" w:hAnsi="Arial" w:cs="Arial" w:hint="eastAsia"/>
          <w:b/>
          <w:bCs/>
          <w:spacing w:val="-15"/>
          <w:sz w:val="30"/>
          <w:szCs w:val="30"/>
        </w:rPr>
        <w:t>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Каспарьянц</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др</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Отечественный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зарубежный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опыт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переработки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кератинсодержащего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птице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мясоперерабатывающих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меховых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кожевенных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шерстеперерабатывающих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предприятий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пух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волос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рога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копыта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щетина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лобаши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лоскут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цели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показал</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что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сельскохозяйственных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содержащих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положительно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влияет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увеличение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массы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снижает</w:t>
      </w:r>
      <w:r w:rsidRPr="00A025C8">
        <w:rPr>
          <w:rFonts w:ascii="Arial" w:hAnsi="Arial" w:cs="Arial"/>
          <w:b/>
          <w:bCs/>
          <w:spacing w:val="-15"/>
          <w:sz w:val="30"/>
          <w:szCs w:val="30"/>
        </w:rPr>
        <w:t xml:space="preserve"> </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затраты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способствует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высокого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выхода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съедобных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убоя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известных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добавок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кератинсодержащего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перьевая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мясокостная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мука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др</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свидетельствует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что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оно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является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исходной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продукцией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сухих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происхождения</w:t>
      </w:r>
      <w:r w:rsidRPr="00A025C8">
        <w:rPr>
          <w:rFonts w:ascii="Arial" w:hAnsi="Arial" w:cs="Arial"/>
          <w:b/>
          <w:bCs/>
          <w:spacing w:val="-15"/>
          <w:sz w:val="30"/>
          <w:szCs w:val="30"/>
        </w:rPr>
        <w:t xml:space="preserve"> [68, 166, 168, 198].</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области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кормления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сельскохозяйственных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особенности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отмечен</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ряд</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работ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российских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авторов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внесших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значительный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вклад</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развитие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Это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труды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таких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ученых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w:t>
      </w:r>
      <w:r w:rsidRPr="00A025C8">
        <w:rPr>
          <w:rFonts w:ascii="Arial" w:hAnsi="Arial" w:cs="Arial"/>
          <w:b/>
          <w:bCs/>
          <w:spacing w:val="-15"/>
          <w:sz w:val="30"/>
          <w:szCs w:val="30"/>
        </w:rPr>
        <w:t>.</w:t>
      </w:r>
      <w:r w:rsidRPr="00A025C8">
        <w:rPr>
          <w:rFonts w:ascii="Arial" w:hAnsi="Arial" w:cs="Arial" w:hint="eastAsia"/>
          <w:b/>
          <w:bCs/>
          <w:spacing w:val="-15"/>
          <w:sz w:val="30"/>
          <w:szCs w:val="30"/>
        </w:rPr>
        <w:t>Г</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Имбс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w:t>
      </w:r>
      <w:r w:rsidRPr="00A025C8">
        <w:rPr>
          <w:rFonts w:ascii="Arial" w:hAnsi="Arial" w:cs="Arial"/>
          <w:b/>
          <w:bCs/>
          <w:spacing w:val="-15"/>
          <w:sz w:val="30"/>
          <w:szCs w:val="30"/>
        </w:rPr>
        <w:t>.</w:t>
      </w:r>
      <w:r w:rsidRPr="00A025C8">
        <w:rPr>
          <w:rFonts w:ascii="Arial" w:hAnsi="Arial" w:cs="Arial" w:hint="eastAsia"/>
          <w:b/>
          <w:bCs/>
          <w:spacing w:val="-15"/>
          <w:sz w:val="30"/>
          <w:szCs w:val="30"/>
        </w:rPr>
        <w:t>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Богданов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w:t>
      </w:r>
      <w:r w:rsidRPr="00A025C8">
        <w:rPr>
          <w:rFonts w:ascii="Arial" w:hAnsi="Arial" w:cs="Arial"/>
          <w:b/>
          <w:bCs/>
          <w:spacing w:val="-15"/>
          <w:sz w:val="30"/>
          <w:szCs w:val="30"/>
        </w:rPr>
        <w:t>.</w:t>
      </w:r>
      <w:r w:rsidRPr="00A025C8">
        <w:rPr>
          <w:rFonts w:ascii="Arial" w:hAnsi="Arial" w:cs="Arial" w:hint="eastAsia"/>
          <w:b/>
          <w:bCs/>
          <w:spacing w:val="-15"/>
          <w:sz w:val="30"/>
          <w:szCs w:val="30"/>
        </w:rPr>
        <w:t>П</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Калашников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w:t>
      </w:r>
      <w:r w:rsidRPr="00A025C8">
        <w:rPr>
          <w:rFonts w:ascii="Arial" w:hAnsi="Arial" w:cs="Arial"/>
          <w:b/>
          <w:bCs/>
          <w:spacing w:val="-15"/>
          <w:sz w:val="30"/>
          <w:szCs w:val="30"/>
        </w:rPr>
        <w:t>.</w:t>
      </w:r>
      <w:r w:rsidRPr="00A025C8">
        <w:rPr>
          <w:rFonts w:ascii="Arial" w:hAnsi="Arial" w:cs="Arial" w:hint="eastAsia"/>
          <w:b/>
          <w:bCs/>
          <w:spacing w:val="-15"/>
          <w:sz w:val="30"/>
          <w:szCs w:val="30"/>
        </w:rPr>
        <w:t>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Окуличев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w:t>
      </w:r>
      <w:r w:rsidRPr="00A025C8">
        <w:rPr>
          <w:rFonts w:ascii="Arial" w:hAnsi="Arial" w:cs="Arial"/>
          <w:b/>
          <w:bCs/>
          <w:spacing w:val="-15"/>
          <w:sz w:val="30"/>
          <w:szCs w:val="30"/>
        </w:rPr>
        <w:t>.</w:t>
      </w:r>
      <w:r w:rsidRPr="00A025C8">
        <w:rPr>
          <w:rFonts w:ascii="Arial" w:hAnsi="Arial" w:cs="Arial" w:hint="eastAsia"/>
          <w:b/>
          <w:bCs/>
          <w:spacing w:val="-15"/>
          <w:sz w:val="30"/>
          <w:szCs w:val="30"/>
        </w:rPr>
        <w:t>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Злыднев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Исмаилов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w:t>
      </w:r>
      <w:r w:rsidRPr="00A025C8">
        <w:rPr>
          <w:rFonts w:ascii="Arial" w:hAnsi="Arial" w:cs="Arial"/>
          <w:b/>
          <w:bCs/>
          <w:spacing w:val="-15"/>
          <w:sz w:val="30"/>
          <w:szCs w:val="30"/>
        </w:rPr>
        <w:t>.</w:t>
      </w:r>
      <w:r w:rsidRPr="00A025C8">
        <w:rPr>
          <w:rFonts w:ascii="Arial" w:hAnsi="Arial" w:cs="Arial" w:hint="eastAsia"/>
          <w:b/>
          <w:bCs/>
          <w:spacing w:val="-15"/>
          <w:sz w:val="30"/>
          <w:szCs w:val="30"/>
        </w:rPr>
        <w:t>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Гребенюк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др</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Однако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недостаток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данных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целому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ряду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важных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аспектов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проблемы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связанной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утилизацией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неиспользуемых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кератинсодержащих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шерстяной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промышленности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получением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основе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также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связанной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изучением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пригодности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эффективности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открывает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возможность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этом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направлении</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Необходимость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решения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проблемы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утилизации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используемых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настоящее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время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важность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рациональной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переработки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содержащий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дефицитное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вещество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определили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выбор</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темы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диссертации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цель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задачи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Объектом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явились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их</w:t>
      </w:r>
      <w:r w:rsidRPr="00A025C8">
        <w:rPr>
          <w:rFonts w:ascii="Arial" w:hAnsi="Arial" w:cs="Arial"/>
          <w:b/>
          <w:bCs/>
          <w:spacing w:val="-15"/>
          <w:sz w:val="30"/>
          <w:szCs w:val="30"/>
        </w:rPr>
        <w:t xml:space="preserve"> V </w:t>
      </w:r>
      <w:r w:rsidRPr="00A025C8">
        <w:rPr>
          <w:rFonts w:ascii="Arial" w:hAnsi="Arial" w:cs="Arial" w:hint="eastAsia"/>
          <w:b/>
          <w:bCs/>
          <w:spacing w:val="-15"/>
          <w:sz w:val="30"/>
          <w:szCs w:val="30"/>
        </w:rPr>
        <w:t>основе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гидролизат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используемый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скармливании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ягнятам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подсосный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период</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Предметом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явились</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технология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позволяющая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утилизировать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шерстомойного</w:t>
      </w:r>
      <w:r w:rsidRPr="00A025C8">
        <w:rPr>
          <w:rFonts w:ascii="Arial" w:hAnsi="Arial" w:cs="Arial"/>
          <w:b/>
          <w:bCs/>
          <w:spacing w:val="-15"/>
          <w:sz w:val="30"/>
          <w:szCs w:val="30"/>
        </w:rPr>
        <w:t xml:space="preserve"> v </w:t>
      </w:r>
      <w:r w:rsidRPr="00A025C8">
        <w:rPr>
          <w:rFonts w:ascii="Arial" w:hAnsi="Arial" w:cs="Arial" w:hint="eastAsia"/>
          <w:b/>
          <w:bCs/>
          <w:spacing w:val="-15"/>
          <w:sz w:val="30"/>
          <w:szCs w:val="30"/>
        </w:rPr>
        <w:t>производства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ПОШ</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гидролизат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продукта</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некоторые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продуктивные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ягнят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подсосный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период</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получавших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кормовую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Цель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задачи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Целью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явились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разработка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технологии</w:t>
      </w:r>
      <w:r w:rsidRPr="00A025C8">
        <w:rPr>
          <w:rFonts w:ascii="Arial" w:hAnsi="Arial" w:cs="Arial"/>
          <w:b/>
          <w:bCs/>
          <w:spacing w:val="-15"/>
          <w:sz w:val="30"/>
          <w:szCs w:val="30"/>
        </w:rPr>
        <w:t xml:space="preserve"> ^ </w:t>
      </w:r>
      <w:r w:rsidRPr="00A025C8">
        <w:rPr>
          <w:rFonts w:ascii="Arial" w:hAnsi="Arial" w:cs="Arial" w:hint="eastAsia"/>
          <w:b/>
          <w:bCs/>
          <w:spacing w:val="-15"/>
          <w:sz w:val="30"/>
          <w:szCs w:val="30"/>
        </w:rPr>
        <w:t>получения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также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выявление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возможности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ягнят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подсосный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период</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достижения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поставленной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цели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были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сформулированы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следующие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задачи</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изучить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состав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ресурсы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t xml:space="preserve"> </w:t>
      </w:r>
      <w:r w:rsidRPr="00A025C8">
        <w:rPr>
          <w:rFonts w:ascii="Arial" w:hAnsi="Arial" w:cs="Arial" w:hint="eastAsia"/>
          <w:b/>
          <w:bCs/>
          <w:spacing w:val="-15"/>
          <w:sz w:val="30"/>
          <w:szCs w:val="30"/>
        </w:rPr>
        <w:t>разработать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основе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гидролизата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наработать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экспериментальную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партию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гидролизата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физико</w:t>
      </w:r>
      <w:r w:rsidRPr="00A025C8">
        <w:rPr>
          <w:rFonts w:ascii="Arial" w:hAnsi="Arial" w:cs="Arial"/>
          <w:b/>
          <w:bCs/>
          <w:spacing w:val="-15"/>
          <w:sz w:val="30"/>
          <w:szCs w:val="30"/>
        </w:rPr>
        <w:t>-</w:t>
      </w:r>
      <w:r w:rsidRPr="00A025C8">
        <w:rPr>
          <w:rFonts w:ascii="Arial" w:hAnsi="Arial" w:cs="Arial" w:hint="eastAsia"/>
          <w:b/>
          <w:bCs/>
          <w:spacing w:val="-15"/>
          <w:sz w:val="30"/>
          <w:szCs w:val="30"/>
        </w:rPr>
        <w:t>химических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свойств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соответствия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зоотехническим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требованиям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кормовому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средству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провести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научно</w:t>
      </w:r>
      <w:r w:rsidRPr="00A025C8">
        <w:rPr>
          <w:rFonts w:ascii="Arial" w:hAnsi="Arial" w:cs="Arial"/>
          <w:b/>
          <w:bCs/>
          <w:spacing w:val="-15"/>
          <w:sz w:val="30"/>
          <w:szCs w:val="30"/>
        </w:rPr>
        <w:t>-</w:t>
      </w:r>
      <w:r w:rsidRPr="00A025C8">
        <w:rPr>
          <w:rFonts w:ascii="Arial" w:hAnsi="Arial" w:cs="Arial" w:hint="eastAsia"/>
          <w:b/>
          <w:bCs/>
          <w:spacing w:val="-15"/>
          <w:sz w:val="30"/>
          <w:szCs w:val="30"/>
        </w:rPr>
        <w:t>хозяйственный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опыт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гидролизата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ягнят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подсосный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период</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накопить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рекогносцированные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материалы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влиянию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формирование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хозяйственно</w:t>
      </w:r>
      <w:r w:rsidRPr="00A025C8">
        <w:rPr>
          <w:rFonts w:ascii="Arial" w:hAnsi="Arial" w:cs="Arial"/>
          <w:b/>
          <w:bCs/>
          <w:spacing w:val="-15"/>
          <w:sz w:val="30"/>
          <w:szCs w:val="30"/>
        </w:rPr>
        <w:t>-</w:t>
      </w:r>
      <w:r w:rsidRPr="00A025C8">
        <w:rPr>
          <w:rFonts w:ascii="Arial" w:hAnsi="Arial" w:cs="Arial" w:hint="eastAsia"/>
          <w:b/>
          <w:bCs/>
          <w:spacing w:val="-15"/>
          <w:sz w:val="30"/>
          <w:szCs w:val="30"/>
        </w:rPr>
        <w:t>полезных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признаков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ягнят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росту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продуктивности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изменению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физико</w:t>
      </w:r>
      <w:r w:rsidRPr="00A025C8">
        <w:rPr>
          <w:rFonts w:ascii="Arial" w:hAnsi="Arial" w:cs="Arial"/>
          <w:b/>
          <w:bCs/>
          <w:spacing w:val="-15"/>
          <w:sz w:val="30"/>
          <w:szCs w:val="30"/>
        </w:rPr>
        <w:t>-</w:t>
      </w:r>
      <w:r w:rsidRPr="00A025C8">
        <w:rPr>
          <w:rFonts w:ascii="Arial" w:hAnsi="Arial" w:cs="Arial" w:hint="eastAsia"/>
          <w:b/>
          <w:bCs/>
          <w:spacing w:val="-15"/>
          <w:sz w:val="30"/>
          <w:szCs w:val="30"/>
        </w:rPr>
        <w:t>механических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свойств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шерстяного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волокна</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Методологической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основой</w:t>
      </w:r>
      <w:r w:rsidRPr="00A025C8">
        <w:rPr>
          <w:rFonts w:ascii="Arial" w:hAnsi="Arial" w:cs="Arial"/>
          <w:b/>
          <w:bCs/>
          <w:spacing w:val="-15"/>
          <w:sz w:val="30"/>
          <w:szCs w:val="30"/>
        </w:rPr>
        <w:tab/>
      </w:r>
      <w:r w:rsidRPr="00A025C8">
        <w:rPr>
          <w:rFonts w:ascii="Arial" w:hAnsi="Arial" w:cs="Arial" w:hint="eastAsia"/>
          <w:b/>
          <w:bCs/>
          <w:spacing w:val="-15"/>
          <w:sz w:val="30"/>
          <w:szCs w:val="30"/>
        </w:rPr>
        <w:t>явились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труды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отечественных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зарубежных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ученых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вопросам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безотходных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высокоэффективных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энергосберегающих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биотехнологических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процессов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различного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включая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кератинсодержащее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также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проблемам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овцеводства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связанных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вопросами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кормления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влияния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продуктивные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особенности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защиту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выносятся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следующие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результаты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технология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подтвержденная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двух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патентах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РФ</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изобретение</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технологическая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аппаратурно</w:t>
      </w:r>
      <w:r w:rsidRPr="00A025C8">
        <w:rPr>
          <w:rFonts w:ascii="Arial" w:hAnsi="Arial" w:cs="Arial"/>
          <w:b/>
          <w:bCs/>
          <w:spacing w:val="-15"/>
          <w:sz w:val="30"/>
          <w:szCs w:val="30"/>
        </w:rPr>
        <w:t>-</w:t>
      </w:r>
      <w:r w:rsidRPr="00A025C8">
        <w:rPr>
          <w:rFonts w:ascii="Arial" w:hAnsi="Arial" w:cs="Arial" w:hint="eastAsia"/>
          <w:b/>
          <w:bCs/>
          <w:spacing w:val="-15"/>
          <w:sz w:val="30"/>
          <w:szCs w:val="30"/>
        </w:rPr>
        <w:t>процессовая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схемы</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hint="eastAsia"/>
          <w:b/>
          <w:bCs/>
          <w:spacing w:val="-15"/>
          <w:sz w:val="30"/>
          <w:szCs w:val="30"/>
        </w:rPr>
        <w:t>оценка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соответствия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гидролизата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зоотехническим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требованиям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; </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научно</w:t>
      </w:r>
      <w:r w:rsidRPr="00A025C8">
        <w:rPr>
          <w:rFonts w:ascii="Arial" w:hAnsi="Arial" w:cs="Arial"/>
          <w:b/>
          <w:bCs/>
          <w:spacing w:val="-15"/>
          <w:sz w:val="30"/>
          <w:szCs w:val="30"/>
        </w:rPr>
        <w:t>-</w:t>
      </w:r>
      <w:r w:rsidRPr="00A025C8">
        <w:rPr>
          <w:rFonts w:ascii="Arial" w:hAnsi="Arial" w:cs="Arial" w:hint="eastAsia"/>
          <w:b/>
          <w:bCs/>
          <w:spacing w:val="-15"/>
          <w:sz w:val="30"/>
          <w:szCs w:val="30"/>
        </w:rPr>
        <w:t>хозяйственный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опыт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выявление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возможности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оценке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влияния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её</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продуктивные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качества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ягнят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подсосный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период</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показателям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прирост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массы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затраты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питательных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веществ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1 </w:t>
      </w:r>
      <w:r w:rsidRPr="00A025C8">
        <w:rPr>
          <w:rFonts w:ascii="Arial" w:hAnsi="Arial" w:cs="Arial" w:hint="eastAsia"/>
          <w:b/>
          <w:bCs/>
          <w:spacing w:val="-15"/>
          <w:sz w:val="30"/>
          <w:szCs w:val="30"/>
        </w:rPr>
        <w:t>кг</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прироста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шерстная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продуктивность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основные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физико</w:t>
      </w:r>
      <w:r w:rsidRPr="00A025C8">
        <w:rPr>
          <w:rFonts w:ascii="Arial" w:hAnsi="Arial" w:cs="Arial"/>
          <w:b/>
          <w:bCs/>
          <w:spacing w:val="-15"/>
          <w:sz w:val="30"/>
          <w:szCs w:val="30"/>
        </w:rPr>
        <w:t>-</w:t>
      </w:r>
      <w:r w:rsidRPr="00A025C8">
        <w:rPr>
          <w:rFonts w:ascii="Arial" w:hAnsi="Arial" w:cs="Arial" w:hint="eastAsia"/>
          <w:b/>
          <w:bCs/>
          <w:spacing w:val="-15"/>
          <w:sz w:val="30"/>
          <w:szCs w:val="30"/>
        </w:rPr>
        <w:t>механические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свойства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тонина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длина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шерстяного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волокна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густота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Научная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новизна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Впервые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разработан</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способ</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основе</w:t>
      </w:r>
      <w:r w:rsidRPr="00A025C8">
        <w:rPr>
          <w:rFonts w:ascii="Arial" w:hAnsi="Arial" w:cs="Arial"/>
          <w:b/>
          <w:bCs/>
          <w:spacing w:val="-15"/>
          <w:sz w:val="30"/>
          <w:szCs w:val="30"/>
        </w:rPr>
        <w:t xml:space="preserve"> - v </w:t>
      </w:r>
      <w:r w:rsidRPr="00A025C8">
        <w:rPr>
          <w:rFonts w:ascii="Arial" w:hAnsi="Arial" w:cs="Arial" w:hint="eastAsia"/>
          <w:b/>
          <w:bCs/>
          <w:spacing w:val="-15"/>
          <w:sz w:val="30"/>
          <w:szCs w:val="30"/>
        </w:rPr>
        <w:t>технология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удовлетворяющего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зоотехническим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требованиям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пригодного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его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рационе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Элементами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научной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новизны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являются</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обоснование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оптимальных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режимов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технологического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процесса</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технологическая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аппаратурно</w:t>
      </w:r>
      <w:r w:rsidRPr="00A025C8">
        <w:rPr>
          <w:rFonts w:ascii="Arial" w:hAnsi="Arial" w:cs="Arial"/>
          <w:b/>
          <w:bCs/>
          <w:spacing w:val="-15"/>
          <w:sz w:val="30"/>
          <w:szCs w:val="30"/>
        </w:rPr>
        <w:t>-</w:t>
      </w:r>
      <w:r w:rsidRPr="00A025C8">
        <w:rPr>
          <w:rFonts w:ascii="Arial" w:hAnsi="Arial" w:cs="Arial" w:hint="eastAsia"/>
          <w:b/>
          <w:bCs/>
          <w:spacing w:val="-15"/>
          <w:sz w:val="30"/>
          <w:szCs w:val="30"/>
        </w:rPr>
        <w:t>процессовая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схемы</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оценка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соответствия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зоотехническим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требованиям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b/>
          <w:bCs/>
          <w:spacing w:val="-15"/>
          <w:sz w:val="30"/>
          <w:szCs w:val="30"/>
        </w:rPr>
        <w:tab/>
      </w:r>
      <w:r w:rsidRPr="00A025C8">
        <w:rPr>
          <w:rFonts w:ascii="Arial" w:hAnsi="Arial" w:cs="Arial" w:hint="eastAsia"/>
          <w:b/>
          <w:bCs/>
          <w:spacing w:val="-15"/>
          <w:sz w:val="30"/>
          <w:szCs w:val="30"/>
        </w:rPr>
        <w:t>оценка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влияния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добавки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некоторые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показатели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продуктивности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овец</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Новизна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разработанной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технологии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подтверждена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патентами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РФ</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w:t>
      </w:r>
      <w:r w:rsidRPr="00A025C8">
        <w:rPr>
          <w:rFonts w:ascii="Arial" w:hAnsi="Arial" w:cs="Arial"/>
          <w:b/>
          <w:bCs/>
          <w:spacing w:val="-15"/>
          <w:sz w:val="30"/>
          <w:szCs w:val="30"/>
        </w:rPr>
        <w:t xml:space="preserve">2105495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w:t>
      </w:r>
      <w:r w:rsidRPr="00A025C8">
        <w:rPr>
          <w:rFonts w:ascii="Arial" w:hAnsi="Arial" w:cs="Arial"/>
          <w:b/>
          <w:bCs/>
          <w:spacing w:val="-15"/>
          <w:sz w:val="30"/>
          <w:szCs w:val="30"/>
        </w:rPr>
        <w:t>2233596.</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Работа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проводилась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период</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1992-2003 </w:t>
      </w:r>
      <w:r w:rsidRPr="00A025C8">
        <w:rPr>
          <w:rFonts w:ascii="Arial" w:hAnsi="Arial" w:cs="Arial" w:hint="eastAsia"/>
          <w:b/>
          <w:bCs/>
          <w:spacing w:val="-15"/>
          <w:sz w:val="30"/>
          <w:szCs w:val="30"/>
        </w:rPr>
        <w:t>гг</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соответствии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тематическим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планом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научных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Научно</w:t>
      </w:r>
      <w:r w:rsidRPr="00A025C8">
        <w:rPr>
          <w:rFonts w:ascii="Arial" w:hAnsi="Arial" w:cs="Arial"/>
          <w:b/>
          <w:bCs/>
          <w:spacing w:val="-15"/>
          <w:sz w:val="30"/>
          <w:szCs w:val="30"/>
        </w:rPr>
        <w:t>-</w:t>
      </w:r>
      <w:r w:rsidRPr="00A025C8">
        <w:rPr>
          <w:rFonts w:ascii="Arial" w:hAnsi="Arial" w:cs="Arial" w:hint="eastAsia"/>
          <w:b/>
          <w:bCs/>
          <w:spacing w:val="-15"/>
          <w:sz w:val="30"/>
          <w:szCs w:val="30"/>
        </w:rPr>
        <w:t>исследовательского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института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заготовки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первичной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НИИЗПОШ</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до</w:t>
      </w:r>
      <w:r w:rsidRPr="00A025C8">
        <w:rPr>
          <w:rFonts w:ascii="Arial" w:hAnsi="Arial" w:cs="Arial"/>
          <w:b/>
          <w:bCs/>
          <w:spacing w:val="-15"/>
          <w:sz w:val="30"/>
          <w:szCs w:val="30"/>
        </w:rPr>
        <w:t xml:space="preserve"> 2001</w:t>
      </w:r>
      <w:r w:rsidRPr="00A025C8">
        <w:rPr>
          <w:rFonts w:ascii="Arial" w:hAnsi="Arial" w:cs="Arial" w:hint="eastAsia"/>
          <w:b/>
          <w:bCs/>
          <w:spacing w:val="-15"/>
          <w:sz w:val="30"/>
          <w:szCs w:val="30"/>
        </w:rPr>
        <w:t>г</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ГНУ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СНИИЖК</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Практическая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значимость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результатов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Предложенная</w:t>
      </w:r>
      <w:r w:rsidRPr="00A025C8">
        <w:rPr>
          <w:rFonts w:ascii="Arial" w:hAnsi="Arial" w:cs="Arial"/>
          <w:b/>
          <w:bCs/>
          <w:spacing w:val="-15"/>
          <w:sz w:val="30"/>
          <w:szCs w:val="30"/>
        </w:rPr>
        <w:t xml:space="preserve"> v </w:t>
      </w:r>
      <w:r w:rsidRPr="00A025C8">
        <w:rPr>
          <w:rFonts w:ascii="Arial" w:hAnsi="Arial" w:cs="Arial" w:hint="eastAsia"/>
          <w:b/>
          <w:bCs/>
          <w:spacing w:val="-15"/>
          <w:sz w:val="30"/>
          <w:szCs w:val="30"/>
        </w:rPr>
        <w:t>технология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переработки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неиспользуемых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позволяет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осуществлять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утилизацию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этой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основе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улучшить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состояние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экологии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предприятиях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ПОШ</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шерстяной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промышленности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сократить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потери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шерстяного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также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способствует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решению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проблемы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обеспечения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овцеводства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кормами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содержащими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дефицитное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белковое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вещество</w:t>
      </w:r>
      <w:r w:rsidRPr="00A025C8">
        <w:rPr>
          <w:rFonts w:ascii="Arial" w:hAnsi="Arial" w:cs="Arial"/>
          <w:b/>
          <w:bCs/>
          <w:spacing w:val="-15"/>
          <w:sz w:val="30"/>
          <w:szCs w:val="30"/>
        </w:rPr>
        <w:t xml:space="preserve">. </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Основные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результаты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выводы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отражены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разработанной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техдокументации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которая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может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быть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технико</w:t>
      </w:r>
      <w:r w:rsidRPr="00A025C8">
        <w:rPr>
          <w:rFonts w:ascii="Arial" w:hAnsi="Arial" w:cs="Arial" w:hint="eastAsia"/>
          <w:b/>
          <w:bCs/>
          <w:spacing w:val="-15"/>
          <w:sz w:val="30"/>
          <w:szCs w:val="30"/>
        </w:rPr>
        <w:t>¬</w:t>
      </w:r>
      <w:r w:rsidRPr="00A025C8">
        <w:rPr>
          <w:rFonts w:ascii="Arial" w:hAnsi="Arial" w:cs="Arial" w:hint="eastAsia"/>
          <w:b/>
          <w:bCs/>
          <w:spacing w:val="-15"/>
          <w:sz w:val="30"/>
          <w:szCs w:val="30"/>
        </w:rPr>
        <w:t>экономического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обоснования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производственного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освоения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что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позволит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осуществить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проектирование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опытно</w:t>
      </w:r>
      <w:r w:rsidRPr="00A025C8">
        <w:rPr>
          <w:rFonts w:ascii="Arial" w:hAnsi="Arial" w:cs="Arial"/>
          <w:b/>
          <w:bCs/>
          <w:spacing w:val="-15"/>
          <w:sz w:val="30"/>
          <w:szCs w:val="30"/>
        </w:rPr>
        <w:t>-</w:t>
      </w:r>
      <w:r w:rsidRPr="00A025C8">
        <w:rPr>
          <w:rFonts w:ascii="Arial" w:hAnsi="Arial" w:cs="Arial" w:hint="eastAsia"/>
          <w:b/>
          <w:bCs/>
          <w:spacing w:val="-15"/>
          <w:sz w:val="30"/>
          <w:szCs w:val="30"/>
        </w:rPr>
        <w:t>промышленной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установки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производству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продукта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отходов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шерстяной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промышленности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Создание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установки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будет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способствовать</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увеличению</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ассортимента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сырья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используемого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для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производства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ценных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белковых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кормов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животноводстве</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Апробация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работы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Основные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результаты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диссертационной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работы</w:t>
      </w:r>
      <w:r w:rsidRPr="00A025C8">
        <w:rPr>
          <w:rFonts w:ascii="Arial" w:hAnsi="Arial" w:cs="Arial"/>
          <w:b/>
          <w:bCs/>
          <w:spacing w:val="-15"/>
          <w:sz w:val="30"/>
          <w:szCs w:val="30"/>
        </w:rPr>
        <w:t xml:space="preserve"> ^ </w:t>
      </w:r>
      <w:r w:rsidRPr="00A025C8">
        <w:rPr>
          <w:rFonts w:ascii="Arial" w:hAnsi="Arial" w:cs="Arial" w:hint="eastAsia"/>
          <w:b/>
          <w:bCs/>
          <w:spacing w:val="-15"/>
          <w:sz w:val="30"/>
          <w:szCs w:val="30"/>
        </w:rPr>
        <w:t>доложены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обсуждены</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заседаниях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Ученых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советов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НИИЗПОШ</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Невинномысск</w:t>
      </w:r>
      <w:r w:rsidRPr="00A025C8">
        <w:rPr>
          <w:rFonts w:ascii="Arial" w:hAnsi="Arial" w:cs="Arial"/>
          <w:b/>
          <w:bCs/>
          <w:spacing w:val="-15"/>
          <w:sz w:val="30"/>
          <w:szCs w:val="30"/>
        </w:rPr>
        <w:t>, 1992</w:t>
      </w:r>
      <w:r w:rsidRPr="00A025C8">
        <w:rPr>
          <w:rFonts w:ascii="Arial" w:hAnsi="Arial" w:cs="Arial" w:hint="eastAsia"/>
          <w:b/>
          <w:bCs/>
          <w:spacing w:val="-15"/>
          <w:sz w:val="30"/>
          <w:szCs w:val="30"/>
        </w:rPr>
        <w:t>¬</w:t>
      </w:r>
      <w:r w:rsidRPr="00A025C8">
        <w:rPr>
          <w:rFonts w:ascii="Arial" w:hAnsi="Arial" w:cs="Arial"/>
          <w:b/>
          <w:bCs/>
          <w:spacing w:val="-15"/>
          <w:sz w:val="30"/>
          <w:szCs w:val="30"/>
        </w:rPr>
        <w:t xml:space="preserve">1994 </w:t>
      </w:r>
      <w:r w:rsidRPr="00A025C8">
        <w:rPr>
          <w:rFonts w:ascii="Arial" w:hAnsi="Arial" w:cs="Arial" w:hint="eastAsia"/>
          <w:b/>
          <w:bCs/>
          <w:spacing w:val="-15"/>
          <w:sz w:val="30"/>
          <w:szCs w:val="30"/>
        </w:rPr>
        <w:t>гг</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ГНУ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СНИИЖК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Ставрополь</w:t>
      </w:r>
      <w:r w:rsidRPr="00A025C8">
        <w:rPr>
          <w:rFonts w:ascii="Arial" w:hAnsi="Arial" w:cs="Arial"/>
          <w:b/>
          <w:bCs/>
          <w:spacing w:val="-15"/>
          <w:sz w:val="30"/>
          <w:szCs w:val="30"/>
        </w:rPr>
        <w:t xml:space="preserve">, 2001-2003 </w:t>
      </w:r>
      <w:r w:rsidRPr="00A025C8">
        <w:rPr>
          <w:rFonts w:ascii="Arial" w:hAnsi="Arial" w:cs="Arial" w:hint="eastAsia"/>
          <w:b/>
          <w:bCs/>
          <w:spacing w:val="-15"/>
          <w:sz w:val="30"/>
          <w:szCs w:val="30"/>
        </w:rPr>
        <w:t>гг</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научно</w:t>
      </w:r>
      <w:r w:rsidRPr="00A025C8">
        <w:rPr>
          <w:rFonts w:ascii="Arial" w:hAnsi="Arial" w:cs="Arial"/>
          <w:b/>
          <w:bCs/>
          <w:spacing w:val="-15"/>
          <w:sz w:val="30"/>
          <w:szCs w:val="30"/>
        </w:rPr>
        <w:t>-</w:t>
      </w:r>
      <w:r w:rsidRPr="00A025C8">
        <w:rPr>
          <w:rFonts w:ascii="Arial" w:hAnsi="Arial" w:cs="Arial" w:hint="eastAsia"/>
          <w:b/>
          <w:bCs/>
          <w:spacing w:val="-15"/>
          <w:sz w:val="30"/>
          <w:szCs w:val="30"/>
        </w:rPr>
        <w:t>практических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конференциях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СтГАУ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Ставрополь</w:t>
      </w:r>
      <w:r w:rsidRPr="00A025C8">
        <w:rPr>
          <w:rFonts w:ascii="Arial" w:hAnsi="Arial" w:cs="Arial"/>
          <w:b/>
          <w:bCs/>
          <w:spacing w:val="-15"/>
          <w:sz w:val="30"/>
          <w:szCs w:val="30"/>
        </w:rPr>
        <w:t>, 2000</w:t>
      </w:r>
      <w:r w:rsidRPr="00A025C8">
        <w:rPr>
          <w:rFonts w:ascii="Arial" w:hAnsi="Arial" w:cs="Arial" w:hint="eastAsia"/>
          <w:b/>
          <w:bCs/>
          <w:spacing w:val="-15"/>
          <w:sz w:val="30"/>
          <w:szCs w:val="30"/>
        </w:rPr>
        <w:t>¬</w:t>
      </w:r>
      <w:r w:rsidRPr="00A025C8">
        <w:rPr>
          <w:rFonts w:ascii="Arial" w:hAnsi="Arial" w:cs="Arial"/>
          <w:b/>
          <w:bCs/>
          <w:spacing w:val="-15"/>
          <w:sz w:val="30"/>
          <w:szCs w:val="30"/>
        </w:rPr>
        <w:t>2004</w:t>
      </w:r>
      <w:r w:rsidRPr="00A025C8">
        <w:rPr>
          <w:rFonts w:ascii="Arial" w:hAnsi="Arial" w:cs="Arial" w:hint="eastAsia"/>
          <w:b/>
          <w:bCs/>
          <w:spacing w:val="-15"/>
          <w:sz w:val="30"/>
          <w:szCs w:val="30"/>
        </w:rPr>
        <w:t>гг</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b/>
          <w:bCs/>
          <w:spacing w:val="-15"/>
          <w:sz w:val="30"/>
          <w:szCs w:val="30"/>
        </w:rPr>
        <w:t>-</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международной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научно</w:t>
      </w:r>
      <w:r w:rsidRPr="00A025C8">
        <w:rPr>
          <w:rFonts w:ascii="Arial" w:hAnsi="Arial" w:cs="Arial"/>
          <w:b/>
          <w:bCs/>
          <w:spacing w:val="-15"/>
          <w:sz w:val="30"/>
          <w:szCs w:val="30"/>
        </w:rPr>
        <w:t>-</w:t>
      </w:r>
      <w:r w:rsidRPr="00A025C8">
        <w:rPr>
          <w:rFonts w:ascii="Arial" w:hAnsi="Arial" w:cs="Arial" w:hint="eastAsia"/>
          <w:b/>
          <w:bCs/>
          <w:spacing w:val="-15"/>
          <w:sz w:val="30"/>
          <w:szCs w:val="30"/>
        </w:rPr>
        <w:t>практической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конференции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ГНУ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СНИИЖК</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Ставрополь</w:t>
      </w:r>
      <w:r w:rsidRPr="00A025C8">
        <w:rPr>
          <w:rFonts w:ascii="Arial" w:hAnsi="Arial" w:cs="Arial"/>
          <w:b/>
          <w:bCs/>
          <w:spacing w:val="-15"/>
          <w:sz w:val="30"/>
          <w:szCs w:val="30"/>
        </w:rPr>
        <w:t>, 2002</w:t>
      </w:r>
      <w:r w:rsidRPr="00A025C8">
        <w:rPr>
          <w:rFonts w:ascii="Arial" w:hAnsi="Arial" w:cs="Arial" w:hint="eastAsia"/>
          <w:b/>
          <w:bCs/>
          <w:spacing w:val="-15"/>
          <w:sz w:val="30"/>
          <w:szCs w:val="30"/>
        </w:rPr>
        <w:t>г</w:t>
      </w:r>
      <w:r w:rsidRPr="00A025C8">
        <w:rPr>
          <w:rFonts w:ascii="Arial" w:hAnsi="Arial" w:cs="Arial"/>
          <w:b/>
          <w:bCs/>
          <w:spacing w:val="-15"/>
          <w:sz w:val="30"/>
          <w:szCs w:val="30"/>
        </w:rPr>
        <w:t>.).</w:t>
      </w:r>
    </w:p>
    <w:p w:rsidR="00A025C8" w:rsidRPr="00A025C8"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Публикации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теме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результатам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опубликовано</w:t>
      </w:r>
      <w:r w:rsidRPr="00A025C8">
        <w:rPr>
          <w:rFonts w:ascii="Arial" w:hAnsi="Arial" w:cs="Arial"/>
          <w:b/>
          <w:bCs/>
          <w:spacing w:val="-15"/>
          <w:sz w:val="30"/>
          <w:szCs w:val="30"/>
        </w:rPr>
        <w:t xml:space="preserve"> ^ 7 </w:t>
      </w:r>
      <w:r w:rsidRPr="00A025C8">
        <w:rPr>
          <w:rFonts w:ascii="Arial" w:hAnsi="Arial" w:cs="Arial" w:hint="eastAsia"/>
          <w:b/>
          <w:bCs/>
          <w:spacing w:val="-15"/>
          <w:sz w:val="30"/>
          <w:szCs w:val="30"/>
        </w:rPr>
        <w:t>научных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статей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получено</w:t>
      </w:r>
      <w:r w:rsidRPr="00A025C8">
        <w:rPr>
          <w:rFonts w:ascii="Arial" w:hAnsi="Arial" w:cs="Arial"/>
          <w:b/>
          <w:bCs/>
          <w:spacing w:val="-15"/>
          <w:sz w:val="30"/>
          <w:szCs w:val="30"/>
        </w:rPr>
        <w:t xml:space="preserve"> 2 </w:t>
      </w:r>
      <w:r w:rsidRPr="00A025C8">
        <w:rPr>
          <w:rFonts w:ascii="Arial" w:hAnsi="Arial" w:cs="Arial" w:hint="eastAsia"/>
          <w:b/>
          <w:bCs/>
          <w:spacing w:val="-15"/>
          <w:sz w:val="30"/>
          <w:szCs w:val="30"/>
        </w:rPr>
        <w:t>патента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РФ</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изобретение</w:t>
      </w:r>
      <w:r w:rsidRPr="00A025C8">
        <w:rPr>
          <w:rFonts w:ascii="Arial" w:hAnsi="Arial" w:cs="Arial"/>
          <w:b/>
          <w:bCs/>
          <w:spacing w:val="-15"/>
          <w:sz w:val="30"/>
          <w:szCs w:val="30"/>
        </w:rPr>
        <w:t>.</w:t>
      </w:r>
    </w:p>
    <w:p w:rsidR="001B3453" w:rsidRDefault="00A025C8" w:rsidP="00A025C8">
      <w:pPr>
        <w:rPr>
          <w:rFonts w:ascii="Arial" w:hAnsi="Arial" w:cs="Arial"/>
          <w:b/>
          <w:bCs/>
          <w:spacing w:val="-15"/>
          <w:sz w:val="30"/>
          <w:szCs w:val="30"/>
        </w:rPr>
      </w:pPr>
      <w:r w:rsidRPr="00A025C8">
        <w:rPr>
          <w:rFonts w:ascii="Arial" w:hAnsi="Arial" w:cs="Arial" w:hint="eastAsia"/>
          <w:b/>
          <w:bCs/>
          <w:spacing w:val="-15"/>
          <w:sz w:val="30"/>
          <w:szCs w:val="30"/>
        </w:rPr>
        <w:t>Структура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объём</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работы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Диссертация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состоит</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введения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обзора</w:t>
      </w:r>
      <w:r w:rsidRPr="00A025C8">
        <w:rPr>
          <w:rFonts w:ascii="Arial" w:hAnsi="Arial" w:cs="Arial"/>
          <w:b/>
          <w:bCs/>
          <w:spacing w:val="-15"/>
          <w:sz w:val="30"/>
          <w:szCs w:val="30"/>
        </w:rPr>
        <w:t xml:space="preserve"> ^ </w:t>
      </w:r>
      <w:r w:rsidRPr="00A025C8">
        <w:rPr>
          <w:rFonts w:ascii="Arial" w:hAnsi="Arial" w:cs="Arial" w:hint="eastAsia"/>
          <w:b/>
          <w:bCs/>
          <w:spacing w:val="-15"/>
          <w:sz w:val="30"/>
          <w:szCs w:val="30"/>
        </w:rPr>
        <w:t>литературы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методики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результатов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исследования</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экономической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эффективности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выводов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предложений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производству</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библиографического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списка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использованной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литературы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включающего</w:t>
      </w:r>
      <w:r w:rsidRPr="00A025C8">
        <w:rPr>
          <w:rFonts w:ascii="Arial" w:hAnsi="Arial" w:cs="Arial"/>
          <w:b/>
          <w:bCs/>
          <w:spacing w:val="-15"/>
          <w:sz w:val="30"/>
          <w:szCs w:val="30"/>
        </w:rPr>
        <w:t xml:space="preserve"> 207 </w:t>
      </w:r>
      <w:r w:rsidRPr="00A025C8">
        <w:rPr>
          <w:rFonts w:ascii="Arial" w:hAnsi="Arial" w:cs="Arial" w:hint="eastAsia"/>
          <w:b/>
          <w:bCs/>
          <w:spacing w:val="-15"/>
          <w:sz w:val="30"/>
          <w:szCs w:val="30"/>
        </w:rPr>
        <w:t>наименований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приложений</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Работа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изложена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на</w:t>
      </w:r>
      <w:r w:rsidRPr="00A025C8">
        <w:rPr>
          <w:rFonts w:ascii="Arial" w:hAnsi="Arial" w:cs="Arial"/>
          <w:b/>
          <w:bCs/>
          <w:spacing w:val="-15"/>
          <w:sz w:val="30"/>
          <w:szCs w:val="30"/>
        </w:rPr>
        <w:t xml:space="preserve"> 143 </w:t>
      </w:r>
      <w:r w:rsidRPr="00A025C8">
        <w:rPr>
          <w:rFonts w:ascii="Arial" w:hAnsi="Arial" w:cs="Arial" w:hint="eastAsia"/>
          <w:b/>
          <w:bCs/>
          <w:spacing w:val="-15"/>
          <w:sz w:val="30"/>
          <w:szCs w:val="30"/>
        </w:rPr>
        <w:t>страницах</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машинописного</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текста</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содержит</w:t>
      </w:r>
      <w:r w:rsidRPr="00A025C8">
        <w:rPr>
          <w:rFonts w:ascii="Arial" w:hAnsi="Arial" w:cs="Arial"/>
          <w:b/>
          <w:bCs/>
          <w:spacing w:val="-15"/>
          <w:sz w:val="30"/>
          <w:szCs w:val="30"/>
        </w:rPr>
        <w:t xml:space="preserve"> 22 </w:t>
      </w:r>
      <w:r w:rsidRPr="00A025C8">
        <w:rPr>
          <w:rFonts w:ascii="Arial" w:hAnsi="Arial" w:cs="Arial" w:hint="eastAsia"/>
          <w:b/>
          <w:bCs/>
          <w:spacing w:val="-15"/>
          <w:sz w:val="30"/>
          <w:szCs w:val="30"/>
        </w:rPr>
        <w:t>таблицы</w:t>
      </w:r>
      <w:r w:rsidRPr="00A025C8">
        <w:rPr>
          <w:rFonts w:ascii="Arial" w:hAnsi="Arial" w:cs="Arial"/>
          <w:b/>
          <w:bCs/>
          <w:spacing w:val="-15"/>
          <w:sz w:val="30"/>
          <w:szCs w:val="30"/>
        </w:rPr>
        <w:t xml:space="preserve">, 5 </w:t>
      </w:r>
      <w:r w:rsidRPr="00A025C8">
        <w:rPr>
          <w:rFonts w:ascii="Arial" w:hAnsi="Arial" w:cs="Arial" w:hint="eastAsia"/>
          <w:b/>
          <w:bCs/>
          <w:spacing w:val="-15"/>
          <w:sz w:val="30"/>
          <w:szCs w:val="30"/>
        </w:rPr>
        <w:t>рисунков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тексте</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диссертации</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и</w:t>
      </w:r>
      <w:r w:rsidRPr="00A025C8">
        <w:rPr>
          <w:rFonts w:ascii="Arial" w:hAnsi="Arial" w:cs="Arial"/>
          <w:b/>
          <w:bCs/>
          <w:spacing w:val="-15"/>
          <w:sz w:val="30"/>
          <w:szCs w:val="30"/>
        </w:rPr>
        <w:t xml:space="preserve"> 4 </w:t>
      </w:r>
      <w:r w:rsidRPr="00A025C8">
        <w:rPr>
          <w:rFonts w:ascii="Arial" w:hAnsi="Arial" w:cs="Arial" w:hint="eastAsia"/>
          <w:b/>
          <w:bCs/>
          <w:spacing w:val="-15"/>
          <w:sz w:val="30"/>
          <w:szCs w:val="30"/>
        </w:rPr>
        <w:t>таблицы</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в</w:t>
      </w:r>
      <w:r w:rsidRPr="00A025C8">
        <w:rPr>
          <w:rFonts w:ascii="Arial" w:hAnsi="Arial" w:cs="Arial"/>
          <w:b/>
          <w:bCs/>
          <w:spacing w:val="-15"/>
          <w:sz w:val="30"/>
          <w:szCs w:val="30"/>
        </w:rPr>
        <w:t xml:space="preserve"> </w:t>
      </w:r>
      <w:r w:rsidRPr="00A025C8">
        <w:rPr>
          <w:rFonts w:ascii="Arial" w:hAnsi="Arial" w:cs="Arial" w:hint="eastAsia"/>
          <w:b/>
          <w:bCs/>
          <w:spacing w:val="-15"/>
          <w:sz w:val="30"/>
          <w:szCs w:val="30"/>
        </w:rPr>
        <w:t>приложении</w:t>
      </w:r>
      <w:r w:rsidRPr="00A025C8">
        <w:rPr>
          <w:rFonts w:ascii="Arial" w:hAnsi="Arial" w:cs="Arial"/>
          <w:b/>
          <w:bCs/>
          <w:spacing w:val="-15"/>
          <w:sz w:val="30"/>
          <w:szCs w:val="30"/>
        </w:rPr>
        <w:t>.</w:t>
      </w:r>
    </w:p>
    <w:p w:rsidR="00A025C8" w:rsidRDefault="00A025C8" w:rsidP="00A025C8">
      <w:pPr>
        <w:rPr>
          <w:rFonts w:ascii="Arial" w:hAnsi="Arial" w:cs="Arial"/>
          <w:b/>
          <w:bCs/>
          <w:spacing w:val="-15"/>
          <w:sz w:val="30"/>
          <w:szCs w:val="30"/>
        </w:rPr>
      </w:pPr>
    </w:p>
    <w:p w:rsidR="00A025C8" w:rsidRDefault="00A025C8" w:rsidP="00A025C8">
      <w:pPr>
        <w:rPr>
          <w:rFonts w:ascii="Arial" w:hAnsi="Arial" w:cs="Arial"/>
          <w:b/>
          <w:bCs/>
          <w:spacing w:val="-15"/>
          <w:sz w:val="30"/>
          <w:szCs w:val="30"/>
        </w:rPr>
      </w:pPr>
    </w:p>
    <w:p w:rsidR="00A025C8" w:rsidRDefault="00A025C8" w:rsidP="00A025C8">
      <w:r>
        <w:rPr>
          <w:rFonts w:hint="eastAsia"/>
        </w:rPr>
        <w:t>выводы</w:t>
      </w:r>
    </w:p>
    <w:p w:rsidR="00A025C8" w:rsidRDefault="00A025C8" w:rsidP="00A025C8">
      <w:r>
        <w:rPr>
          <w:rFonts w:hint="eastAsia"/>
        </w:rPr>
        <w:t>На</w:t>
      </w:r>
      <w:r>
        <w:t></w:t>
      </w:r>
      <w:r>
        <w:rPr>
          <w:rFonts w:hint="eastAsia"/>
        </w:rPr>
        <w:t>основании</w:t>
      </w:r>
      <w:r>
        <w:t></w:t>
      </w:r>
      <w:r>
        <w:rPr>
          <w:rFonts w:hint="eastAsia"/>
        </w:rPr>
        <w:t>проведенных</w:t>
      </w:r>
      <w:r>
        <w:t></w:t>
      </w:r>
      <w:r>
        <w:rPr>
          <w:rFonts w:hint="eastAsia"/>
        </w:rPr>
        <w:t>исследований</w:t>
      </w:r>
      <w:r>
        <w:t></w:t>
      </w:r>
      <w:r>
        <w:rPr>
          <w:rFonts w:hint="eastAsia"/>
        </w:rPr>
        <w:t>и</w:t>
      </w:r>
      <w:r>
        <w:t></w:t>
      </w:r>
      <w:r>
        <w:rPr>
          <w:rFonts w:hint="eastAsia"/>
        </w:rPr>
        <w:t>полученных</w:t>
      </w:r>
      <w:r>
        <w:t></w:t>
      </w:r>
      <w:r>
        <w:rPr>
          <w:rFonts w:hint="eastAsia"/>
        </w:rPr>
        <w:t>при</w:t>
      </w:r>
      <w:r>
        <w:t></w:t>
      </w:r>
      <w:r>
        <w:rPr>
          <w:rFonts w:hint="eastAsia"/>
        </w:rPr>
        <w:t>этом</w:t>
      </w:r>
      <w:r>
        <w:t></w:t>
      </w:r>
      <w:r>
        <w:rPr>
          <w:rFonts w:hint="eastAsia"/>
        </w:rPr>
        <w:t>результатов</w:t>
      </w:r>
      <w:r>
        <w:t></w:t>
      </w:r>
      <w:r>
        <w:rPr>
          <w:rFonts w:hint="eastAsia"/>
        </w:rPr>
        <w:t>сделаны</w:t>
      </w:r>
      <w:r>
        <w:t></w:t>
      </w:r>
      <w:r>
        <w:rPr>
          <w:rFonts w:hint="eastAsia"/>
        </w:rPr>
        <w:t>следующие</w:t>
      </w:r>
      <w:r>
        <w:t></w:t>
      </w:r>
      <w:r>
        <w:rPr>
          <w:rFonts w:hint="eastAsia"/>
        </w:rPr>
        <w:t>выводы</w:t>
      </w:r>
      <w:r>
        <w:t></w:t>
      </w:r>
    </w:p>
    <w:p w:rsidR="00A025C8" w:rsidRDefault="00A025C8" w:rsidP="00A025C8">
      <w:r>
        <w:t></w:t>
      </w:r>
      <w:r>
        <w:t></w:t>
      </w:r>
      <w:r>
        <w:tab/>
      </w:r>
      <w:r>
        <w:rPr>
          <w:rFonts w:hint="eastAsia"/>
        </w:rPr>
        <w:t>Установлена</w:t>
      </w:r>
      <w:r>
        <w:t></w:t>
      </w:r>
      <w:r>
        <w:rPr>
          <w:rFonts w:hint="eastAsia"/>
        </w:rPr>
        <w:t>возможность</w:t>
      </w:r>
      <w:r>
        <w:t></w:t>
      </w:r>
      <w:r>
        <w:rPr>
          <w:rFonts w:hint="eastAsia"/>
        </w:rPr>
        <w:t>переработки</w:t>
      </w:r>
      <w:r>
        <w:t></w:t>
      </w:r>
      <w:r>
        <w:rPr>
          <w:rFonts w:hint="eastAsia"/>
        </w:rPr>
        <w:t>в</w:t>
      </w:r>
      <w:r>
        <w:t></w:t>
      </w:r>
      <w:r>
        <w:rPr>
          <w:rFonts w:hint="eastAsia"/>
        </w:rPr>
        <w:t>кормовой</w:t>
      </w:r>
      <w:r>
        <w:t></w:t>
      </w:r>
      <w:r>
        <w:rPr>
          <w:rFonts w:hint="eastAsia"/>
        </w:rPr>
        <w:t>продукт</w:t>
      </w:r>
      <w:r>
        <w:t></w:t>
      </w:r>
      <w:r>
        <w:rPr>
          <w:rFonts w:hint="eastAsia"/>
        </w:rPr>
        <w:t>безвозвратных</w:t>
      </w:r>
      <w:r>
        <w:t></w:t>
      </w:r>
      <w:r>
        <w:t></w:t>
      </w:r>
      <w:r>
        <w:rPr>
          <w:rFonts w:hint="eastAsia"/>
        </w:rPr>
        <w:t>непрядомых</w:t>
      </w:r>
      <w:r>
        <w:t></w:t>
      </w:r>
      <w:r>
        <w:rPr>
          <w:rFonts w:hint="eastAsia"/>
        </w:rPr>
        <w:t>кератинсодержащих</w:t>
      </w:r>
      <w:r>
        <w:t></w:t>
      </w:r>
      <w:r>
        <w:rPr>
          <w:rFonts w:hint="eastAsia"/>
        </w:rPr>
        <w:t>отходов</w:t>
      </w:r>
      <w:r>
        <w:t></w:t>
      </w:r>
      <w:r>
        <w:rPr>
          <w:rFonts w:hint="eastAsia"/>
        </w:rPr>
        <w:t>шерстомойного</w:t>
      </w:r>
      <w:r>
        <w:t></w:t>
      </w:r>
      <w:r>
        <w:rPr>
          <w:rFonts w:hint="eastAsia"/>
        </w:rPr>
        <w:t>производства</w:t>
      </w:r>
      <w:r>
        <w:t></w:t>
      </w:r>
      <w:r>
        <w:rPr>
          <w:rFonts w:hint="eastAsia"/>
        </w:rPr>
        <w:t>фабрик</w:t>
      </w:r>
      <w:r>
        <w:t></w:t>
      </w:r>
      <w:r>
        <w:rPr>
          <w:rFonts w:hint="eastAsia"/>
        </w:rPr>
        <w:t>ПОШ</w:t>
      </w:r>
      <w:r>
        <w:t></w:t>
      </w:r>
      <w:r>
        <w:t></w:t>
      </w:r>
      <w:r>
        <w:rPr>
          <w:rFonts w:hint="eastAsia"/>
        </w:rPr>
        <w:t>образующихся</w:t>
      </w:r>
      <w:r>
        <w:t></w:t>
      </w:r>
      <w:r>
        <w:rPr>
          <w:rFonts w:hint="eastAsia"/>
        </w:rPr>
        <w:t>на</w:t>
      </w:r>
      <w:r>
        <w:t></w:t>
      </w:r>
      <w:r>
        <w:rPr>
          <w:rFonts w:hint="eastAsia"/>
        </w:rPr>
        <w:t>технологической</w:t>
      </w:r>
      <w:r>
        <w:t></w:t>
      </w:r>
      <w:r>
        <w:rPr>
          <w:rFonts w:hint="eastAsia"/>
        </w:rPr>
        <w:t>стадии</w:t>
      </w:r>
      <w:r>
        <w:t></w:t>
      </w:r>
      <w:r>
        <w:rPr>
          <w:rFonts w:hint="eastAsia"/>
        </w:rPr>
        <w:t>прессования</w:t>
      </w:r>
      <w:r>
        <w:t></w:t>
      </w:r>
      <w:r>
        <w:rPr>
          <w:rFonts w:hint="eastAsia"/>
        </w:rPr>
        <w:t>мытой</w:t>
      </w:r>
      <w:r>
        <w:t></w:t>
      </w:r>
      <w:r>
        <w:rPr>
          <w:rFonts w:hint="eastAsia"/>
        </w:rPr>
        <w:t>шерсти</w:t>
      </w:r>
      <w:r>
        <w:t></w:t>
      </w:r>
      <w:r>
        <w:t></w:t>
      </w:r>
      <w:r>
        <w:rPr>
          <w:rFonts w:hint="eastAsia"/>
        </w:rPr>
        <w:t>Ресурсы</w:t>
      </w:r>
      <w:r>
        <w:t></w:t>
      </w:r>
      <w:r>
        <w:rPr>
          <w:rFonts w:hint="eastAsia"/>
        </w:rPr>
        <w:t>исходного</w:t>
      </w:r>
      <w:r>
        <w:t></w:t>
      </w:r>
      <w:r>
        <w:rPr>
          <w:rFonts w:hint="eastAsia"/>
        </w:rPr>
        <w:t>сырья</w:t>
      </w:r>
      <w:r>
        <w:t></w:t>
      </w:r>
      <w:r>
        <w:rPr>
          <w:rFonts w:hint="eastAsia"/>
        </w:rPr>
        <w:t>составляют</w:t>
      </w:r>
      <w:r>
        <w:t></w:t>
      </w:r>
      <w:r>
        <w:rPr>
          <w:rFonts w:hint="eastAsia"/>
        </w:rPr>
        <w:t>в</w:t>
      </w:r>
      <w:r>
        <w:t></w:t>
      </w:r>
      <w:r>
        <w:rPr>
          <w:rFonts w:hint="eastAsia"/>
        </w:rPr>
        <w:t>среднем</w:t>
      </w:r>
      <w:r>
        <w:t></w:t>
      </w:r>
      <w:r>
        <w:t></w:t>
      </w:r>
      <w:r>
        <w:t></w:t>
      </w:r>
      <w:r>
        <w:t></w:t>
      </w:r>
      <w:r>
        <w:t></w:t>
      </w:r>
      <w:r>
        <w:t></w:t>
      </w:r>
      <w:r>
        <w:t></w:t>
      </w:r>
      <w:r>
        <w:t></w:t>
      </w:r>
      <w:r>
        <w:t></w:t>
      </w:r>
      <w:r>
        <w:t></w:t>
      </w:r>
      <w:r>
        <w:t></w:t>
      </w:r>
      <w:r>
        <w:rPr>
          <w:rFonts w:hint="eastAsia"/>
        </w:rPr>
        <w:t>от</w:t>
      </w:r>
      <w:r>
        <w:t></w:t>
      </w:r>
      <w:r>
        <w:rPr>
          <w:rFonts w:hint="eastAsia"/>
        </w:rPr>
        <w:t>выпуска</w:t>
      </w:r>
      <w:r>
        <w:t></w:t>
      </w:r>
      <w:r>
        <w:rPr>
          <w:rFonts w:hint="eastAsia"/>
        </w:rPr>
        <w:t>мытой</w:t>
      </w:r>
      <w:r>
        <w:t></w:t>
      </w:r>
      <w:r>
        <w:rPr>
          <w:rFonts w:hint="eastAsia"/>
        </w:rPr>
        <w:t>шерсти</w:t>
      </w:r>
      <w:r>
        <w:t></w:t>
      </w:r>
    </w:p>
    <w:p w:rsidR="00A025C8" w:rsidRDefault="00A025C8" w:rsidP="00A025C8">
      <w:r>
        <w:t></w:t>
      </w:r>
      <w:r>
        <w:t></w:t>
      </w:r>
      <w:r>
        <w:tab/>
      </w:r>
      <w:r>
        <w:rPr>
          <w:rFonts w:hint="eastAsia"/>
        </w:rPr>
        <w:t>Обоснованы</w:t>
      </w:r>
      <w:r>
        <w:t></w:t>
      </w:r>
      <w:r>
        <w:rPr>
          <w:rFonts w:hint="eastAsia"/>
        </w:rPr>
        <w:t>оптимальные</w:t>
      </w:r>
      <w:r>
        <w:t></w:t>
      </w:r>
      <w:r>
        <w:rPr>
          <w:rFonts w:hint="eastAsia"/>
        </w:rPr>
        <w:t>режимы</w:t>
      </w:r>
      <w:r>
        <w:t></w:t>
      </w:r>
      <w:r>
        <w:rPr>
          <w:rFonts w:hint="eastAsia"/>
        </w:rPr>
        <w:t>технологического</w:t>
      </w:r>
      <w:r>
        <w:t></w:t>
      </w:r>
      <w:r>
        <w:rPr>
          <w:rFonts w:hint="eastAsia"/>
        </w:rPr>
        <w:t>процесса</w:t>
      </w:r>
      <w:r>
        <w:t></w:t>
      </w:r>
      <w:r>
        <w:rPr>
          <w:rFonts w:hint="eastAsia"/>
        </w:rPr>
        <w:t>переработки</w:t>
      </w:r>
      <w:r>
        <w:t></w:t>
      </w:r>
      <w:r>
        <w:rPr>
          <w:rFonts w:hint="eastAsia"/>
        </w:rPr>
        <w:t>отходов</w:t>
      </w:r>
      <w:r>
        <w:t></w:t>
      </w:r>
      <w:r>
        <w:rPr>
          <w:rFonts w:hint="eastAsia"/>
        </w:rPr>
        <w:t>шерсти</w:t>
      </w:r>
      <w:r>
        <w:t></w:t>
      </w:r>
      <w:r>
        <w:t></w:t>
      </w:r>
      <w:r>
        <w:rPr>
          <w:rFonts w:hint="eastAsia"/>
        </w:rPr>
        <w:t>позволившие</w:t>
      </w:r>
      <w:r>
        <w:t></w:t>
      </w:r>
      <w:r>
        <w:rPr>
          <w:rFonts w:hint="eastAsia"/>
        </w:rPr>
        <w:t>разработать</w:t>
      </w:r>
      <w:r>
        <w:t></w:t>
      </w:r>
      <w:r>
        <w:rPr>
          <w:rFonts w:hint="eastAsia"/>
        </w:rPr>
        <w:t>технологию</w:t>
      </w:r>
      <w:r>
        <w:t></w:t>
      </w:r>
      <w:r>
        <w:rPr>
          <w:rFonts w:hint="eastAsia"/>
        </w:rPr>
        <w:t>получения</w:t>
      </w:r>
      <w:r>
        <w:t></w:t>
      </w:r>
      <w:r>
        <w:rPr>
          <w:rFonts w:hint="eastAsia"/>
        </w:rPr>
        <w:t>кормового</w:t>
      </w:r>
      <w:r>
        <w:t></w:t>
      </w:r>
      <w:r>
        <w:rPr>
          <w:rFonts w:hint="eastAsia"/>
        </w:rPr>
        <w:t>продукта</w:t>
      </w:r>
      <w:r>
        <w:t></w:t>
      </w:r>
      <w:r>
        <w:rPr>
          <w:rFonts w:hint="eastAsia"/>
        </w:rPr>
        <w:t>на</w:t>
      </w:r>
      <w:r>
        <w:t></w:t>
      </w:r>
      <w:r>
        <w:rPr>
          <w:rFonts w:hint="eastAsia"/>
        </w:rPr>
        <w:t>основе</w:t>
      </w:r>
      <w:r>
        <w:t></w:t>
      </w:r>
      <w:r>
        <w:rPr>
          <w:rFonts w:hint="eastAsia"/>
        </w:rPr>
        <w:t>белкового</w:t>
      </w:r>
      <w:r>
        <w:t></w:t>
      </w:r>
      <w:r>
        <w:rPr>
          <w:rFonts w:hint="eastAsia"/>
        </w:rPr>
        <w:t>гидролизата</w:t>
      </w:r>
      <w:r>
        <w:t></w:t>
      </w:r>
      <w:r>
        <w:rPr>
          <w:rFonts w:hint="eastAsia"/>
        </w:rPr>
        <w:t>путем</w:t>
      </w:r>
      <w:r>
        <w:t></w:t>
      </w:r>
      <w:r>
        <w:rPr>
          <w:rFonts w:hint="eastAsia"/>
        </w:rPr>
        <w:t>переработки</w:t>
      </w:r>
      <w:r>
        <w:t></w:t>
      </w:r>
      <w:r>
        <w:rPr>
          <w:rFonts w:hint="eastAsia"/>
        </w:rPr>
        <w:t>отходов</w:t>
      </w:r>
      <w:r>
        <w:t></w:t>
      </w:r>
      <w:r>
        <w:rPr>
          <w:rFonts w:hint="eastAsia"/>
        </w:rPr>
        <w:t>шерсти</w:t>
      </w:r>
      <w:r>
        <w:t></w:t>
      </w:r>
      <w:r>
        <w:rPr>
          <w:rFonts w:hint="eastAsia"/>
        </w:rPr>
        <w:t>методом</w:t>
      </w:r>
      <w:r>
        <w:t></w:t>
      </w:r>
      <w:r>
        <w:rPr>
          <w:rFonts w:hint="eastAsia"/>
        </w:rPr>
        <w:t>слабощелочного</w:t>
      </w:r>
      <w:r>
        <w:t></w:t>
      </w:r>
      <w:r>
        <w:rPr>
          <w:rFonts w:hint="eastAsia"/>
        </w:rPr>
        <w:t>гидролиза</w:t>
      </w:r>
      <w:r>
        <w:t></w:t>
      </w:r>
      <w:r>
        <w:rPr>
          <w:rFonts w:hint="eastAsia"/>
        </w:rPr>
        <w:t>при</w:t>
      </w:r>
      <w:r>
        <w:t></w:t>
      </w:r>
      <w:r>
        <w:rPr>
          <w:rFonts w:hint="eastAsia"/>
        </w:rPr>
        <w:t>тепловой</w:t>
      </w:r>
      <w:r>
        <w:t></w:t>
      </w:r>
      <w:r>
        <w:rPr>
          <w:rFonts w:hint="eastAsia"/>
        </w:rPr>
        <w:t>обработке</w:t>
      </w:r>
      <w:r>
        <w:t></w:t>
      </w:r>
      <w:r>
        <w:rPr>
          <w:rFonts w:hint="eastAsia"/>
        </w:rPr>
        <w:t>под</w:t>
      </w:r>
      <w:r>
        <w:t></w:t>
      </w:r>
      <w:r>
        <w:rPr>
          <w:rFonts w:hint="eastAsia"/>
        </w:rPr>
        <w:t>давлением</w:t>
      </w:r>
      <w:r>
        <w:t></w:t>
      </w:r>
      <w:r>
        <w:rPr>
          <w:rFonts w:hint="eastAsia"/>
        </w:rPr>
        <w:t>с</w:t>
      </w:r>
      <w:r>
        <w:t></w:t>
      </w:r>
      <w:r>
        <w:rPr>
          <w:rFonts w:hint="eastAsia"/>
        </w:rPr>
        <w:t>последующей</w:t>
      </w:r>
      <w:r>
        <w:t></w:t>
      </w:r>
      <w:r>
        <w:rPr>
          <w:rFonts w:hint="eastAsia"/>
        </w:rPr>
        <w:t>нейтрализацией</w:t>
      </w:r>
      <w:r>
        <w:t></w:t>
      </w:r>
      <w:r>
        <w:t></w:t>
      </w:r>
      <w:r>
        <w:rPr>
          <w:rFonts w:hint="eastAsia"/>
        </w:rPr>
        <w:t>фильтрацией</w:t>
      </w:r>
      <w:r>
        <w:t></w:t>
      </w:r>
      <w:r>
        <w:t></w:t>
      </w:r>
      <w:r>
        <w:rPr>
          <w:rFonts w:hint="eastAsia"/>
        </w:rPr>
        <w:t>высушиванием</w:t>
      </w:r>
      <w:r>
        <w:t></w:t>
      </w:r>
      <w:r>
        <w:rPr>
          <w:rFonts w:hint="eastAsia"/>
        </w:rPr>
        <w:t>до</w:t>
      </w:r>
      <w:r>
        <w:t></w:t>
      </w:r>
      <w:r>
        <w:rPr>
          <w:rFonts w:hint="eastAsia"/>
        </w:rPr>
        <w:t>сухого</w:t>
      </w:r>
      <w:r>
        <w:t></w:t>
      </w:r>
      <w:r>
        <w:rPr>
          <w:rFonts w:hint="eastAsia"/>
        </w:rPr>
        <w:t>состояния</w:t>
      </w:r>
      <w:r>
        <w:t></w:t>
      </w:r>
      <w:r>
        <w:t></w:t>
      </w:r>
      <w:r>
        <w:rPr>
          <w:rFonts w:hint="eastAsia"/>
        </w:rPr>
        <w:t>СВ</w:t>
      </w:r>
      <w:r>
        <w:t></w:t>
      </w:r>
      <w:r>
        <w:t></w:t>
      </w:r>
      <w:r>
        <w:t></w:t>
      </w:r>
      <w:r>
        <w:rPr>
          <w:rFonts w:hint="eastAsia"/>
        </w:rPr>
        <w:t>±</w:t>
      </w:r>
      <w:r>
        <w:t></w:t>
      </w:r>
      <w:r>
        <w:t></w:t>
      </w:r>
      <w:r>
        <w:t></w:t>
      </w:r>
      <w:r>
        <w:t></w:t>
      </w:r>
      <w:r>
        <w:t></w:t>
      </w:r>
      <w:r>
        <w:rPr>
          <w:rFonts w:hint="eastAsia"/>
        </w:rPr>
        <w:t>или</w:t>
      </w:r>
      <w:r>
        <w:t></w:t>
      </w:r>
      <w:r>
        <w:rPr>
          <w:rFonts w:hint="eastAsia"/>
        </w:rPr>
        <w:t>сгущением</w:t>
      </w:r>
      <w:r>
        <w:t></w:t>
      </w:r>
      <w:r>
        <w:t></w:t>
      </w:r>
      <w:r>
        <w:rPr>
          <w:rFonts w:hint="eastAsia"/>
        </w:rPr>
        <w:t>СВ</w:t>
      </w:r>
      <w:r>
        <w:t></w:t>
      </w:r>
      <w:r>
        <w:t></w:t>
      </w:r>
      <w:r>
        <w:t></w:t>
      </w:r>
      <w:r>
        <w:t></w:t>
      </w:r>
      <w:r>
        <w:t></w:t>
      </w:r>
      <w:r>
        <w:t></w:t>
      </w:r>
      <w:r>
        <w:t></w:t>
      </w:r>
      <w:r>
        <w:t></w:t>
      </w:r>
      <w:r>
        <w:t></w:t>
      </w:r>
      <w:r>
        <w:t></w:t>
      </w:r>
      <w:r>
        <w:t></w:t>
      </w:r>
      <w:r>
        <w:t></w:t>
      </w:r>
      <w:r>
        <w:t></w:t>
      </w:r>
      <w:r>
        <w:t></w:t>
      </w:r>
      <w:r>
        <w:t></w:t>
      </w:r>
      <w:r>
        <w:t></w:t>
      </w:r>
      <w:r>
        <w:t></w:t>
      </w:r>
      <w:r>
        <w:rPr>
          <w:rFonts w:hint="eastAsia"/>
        </w:rPr>
        <w:t>Выход</w:t>
      </w:r>
      <w:r>
        <w:t></w:t>
      </w:r>
      <w:r>
        <w:rPr>
          <w:rFonts w:hint="eastAsia"/>
        </w:rPr>
        <w:t>готового</w:t>
      </w:r>
      <w:r>
        <w:t></w:t>
      </w:r>
      <w:r>
        <w:rPr>
          <w:rFonts w:hint="eastAsia"/>
        </w:rPr>
        <w:t>продукта</w:t>
      </w:r>
      <w:r>
        <w:t></w:t>
      </w:r>
      <w:r>
        <w:t></w:t>
      </w:r>
      <w:r>
        <w:rPr>
          <w:rFonts w:hint="eastAsia"/>
        </w:rPr>
        <w:t>в</w:t>
      </w:r>
      <w:r>
        <w:t></w:t>
      </w:r>
      <w:r>
        <w:rPr>
          <w:rFonts w:hint="eastAsia"/>
        </w:rPr>
        <w:t>сухом</w:t>
      </w:r>
      <w:r>
        <w:t></w:t>
      </w:r>
      <w:r>
        <w:rPr>
          <w:rFonts w:hint="eastAsia"/>
        </w:rPr>
        <w:t>виде</w:t>
      </w:r>
      <w:r>
        <w:t></w:t>
      </w:r>
      <w:r>
        <w:t></w:t>
      </w:r>
      <w:r>
        <w:t></w:t>
      </w:r>
      <w:r>
        <w:t></w:t>
      </w:r>
      <w:r>
        <w:t></w:t>
      </w:r>
      <w:r>
        <w:t></w:t>
      </w:r>
      <w:r>
        <w:rPr>
          <w:rFonts w:hint="eastAsia"/>
        </w:rPr>
        <w:t>от</w:t>
      </w:r>
      <w:r>
        <w:t></w:t>
      </w:r>
      <w:r>
        <w:rPr>
          <w:rFonts w:hint="eastAsia"/>
        </w:rPr>
        <w:t>массы</w:t>
      </w:r>
      <w:r>
        <w:t></w:t>
      </w:r>
      <w:r>
        <w:rPr>
          <w:rFonts w:hint="eastAsia"/>
        </w:rPr>
        <w:t>отходов</w:t>
      </w:r>
      <w:r>
        <w:t></w:t>
      </w:r>
      <w:r>
        <w:rPr>
          <w:rFonts w:hint="eastAsia"/>
        </w:rPr>
        <w:t>шерсти</w:t>
      </w:r>
      <w:r>
        <w:t></w:t>
      </w:r>
      <w:r>
        <w:t></w:t>
      </w:r>
      <w:r>
        <w:rPr>
          <w:rFonts w:hint="eastAsia"/>
        </w:rPr>
        <w:t>СП</w:t>
      </w:r>
      <w:r>
        <w:t></w:t>
      </w:r>
      <w:r>
        <w:t></w:t>
      </w:r>
      <w:r>
        <w:t></w:t>
      </w:r>
      <w:r>
        <w:t></w:t>
      </w:r>
      <w:r>
        <w:t></w:t>
      </w:r>
      <w:r>
        <w:t></w:t>
      </w:r>
      <w:r>
        <w:t></w:t>
      </w:r>
      <w:r>
        <w:t></w:t>
      </w:r>
      <w:r>
        <w:rPr>
          <w:rFonts w:hint="eastAsia"/>
        </w:rPr>
        <w:t>в</w:t>
      </w:r>
      <w:r>
        <w:t></w:t>
      </w:r>
      <w:r>
        <w:rPr>
          <w:rFonts w:hint="eastAsia"/>
        </w:rPr>
        <w:t>сгущенном</w:t>
      </w:r>
      <w:r>
        <w:t></w:t>
      </w:r>
      <w:r>
        <w:t></w:t>
      </w:r>
      <w:r>
        <w:t></w:t>
      </w:r>
      <w:r>
        <w:t></w:t>
      </w:r>
      <w:r>
        <w:t></w:t>
      </w:r>
      <w:r>
        <w:t></w:t>
      </w:r>
      <w:r>
        <w:t></w:t>
      </w:r>
      <w:r>
        <w:t></w:t>
      </w:r>
      <w:r>
        <w:t></w:t>
      </w:r>
      <w:r>
        <w:t></w:t>
      </w:r>
      <w:r>
        <w:t></w:t>
      </w:r>
      <w:r>
        <w:t></w:t>
      </w:r>
      <w:r>
        <w:rPr>
          <w:rFonts w:hint="eastAsia"/>
        </w:rPr>
        <w:t>СП</w:t>
      </w:r>
      <w:r>
        <w:t></w:t>
      </w:r>
      <w:r>
        <w:t></w:t>
      </w:r>
      <w:r>
        <w:t></w:t>
      </w:r>
      <w:r>
        <w:t></w:t>
      </w:r>
      <w:r>
        <w:t></w:t>
      </w:r>
      <w:r>
        <w:t></w:t>
      </w:r>
      <w:r>
        <w:t></w:t>
      </w:r>
      <w:r>
        <w:t></w:t>
      </w:r>
      <w:r>
        <w:t></w:t>
      </w:r>
      <w:r>
        <w:t></w:t>
      </w:r>
    </w:p>
    <w:p w:rsidR="00A025C8" w:rsidRDefault="00A025C8" w:rsidP="00A025C8">
      <w:r>
        <w:t></w:t>
      </w:r>
      <w:r>
        <w:t></w:t>
      </w:r>
      <w:r>
        <w:tab/>
      </w:r>
      <w:r>
        <w:rPr>
          <w:rFonts w:hint="eastAsia"/>
        </w:rPr>
        <w:t>По</w:t>
      </w:r>
      <w:r>
        <w:t></w:t>
      </w:r>
      <w:r>
        <w:rPr>
          <w:rFonts w:hint="eastAsia"/>
        </w:rPr>
        <w:t>показателям</w:t>
      </w:r>
      <w:r>
        <w:t></w:t>
      </w:r>
      <w:r>
        <w:rPr>
          <w:rFonts w:hint="eastAsia"/>
        </w:rPr>
        <w:t>химического</w:t>
      </w:r>
      <w:r>
        <w:t></w:t>
      </w:r>
      <w:r>
        <w:rPr>
          <w:rFonts w:hint="eastAsia"/>
        </w:rPr>
        <w:t>и</w:t>
      </w:r>
      <w:r>
        <w:t></w:t>
      </w:r>
      <w:r>
        <w:rPr>
          <w:rFonts w:hint="eastAsia"/>
        </w:rPr>
        <w:t>аминокислотного</w:t>
      </w:r>
      <w:r>
        <w:t></w:t>
      </w:r>
      <w:r>
        <w:rPr>
          <w:rFonts w:hint="eastAsia"/>
        </w:rPr>
        <w:t>состава</w:t>
      </w:r>
      <w:r>
        <w:t></w:t>
      </w:r>
      <w:r>
        <w:t></w:t>
      </w:r>
      <w:r>
        <w:rPr>
          <w:rFonts w:hint="eastAsia"/>
        </w:rPr>
        <w:t>физико</w:t>
      </w:r>
      <w:r>
        <w:t></w:t>
      </w:r>
      <w:r>
        <w:rPr>
          <w:rFonts w:hint="eastAsia"/>
        </w:rPr>
        <w:t>химических</w:t>
      </w:r>
      <w:r>
        <w:t></w:t>
      </w:r>
      <w:r>
        <w:rPr>
          <w:rFonts w:hint="eastAsia"/>
        </w:rPr>
        <w:t>свойств</w:t>
      </w:r>
      <w:r>
        <w:t></w:t>
      </w:r>
      <w:r>
        <w:t></w:t>
      </w:r>
      <w:r>
        <w:rPr>
          <w:rFonts w:hint="eastAsia"/>
        </w:rPr>
        <w:t>обменной</w:t>
      </w:r>
      <w:r>
        <w:t></w:t>
      </w:r>
      <w:r>
        <w:rPr>
          <w:rFonts w:hint="eastAsia"/>
        </w:rPr>
        <w:t>энергии</w:t>
      </w:r>
      <w:r>
        <w:t></w:t>
      </w:r>
      <w:r>
        <w:t></w:t>
      </w:r>
      <w:r>
        <w:rPr>
          <w:rFonts w:hint="eastAsia"/>
        </w:rPr>
        <w:t>валовому</w:t>
      </w:r>
      <w:r>
        <w:t></w:t>
      </w:r>
      <w:r>
        <w:rPr>
          <w:rFonts w:hint="eastAsia"/>
        </w:rPr>
        <w:t>содержанию</w:t>
      </w:r>
      <w:r>
        <w:t></w:t>
      </w:r>
      <w:r>
        <w:rPr>
          <w:rFonts w:hint="eastAsia"/>
        </w:rPr>
        <w:t>питательных</w:t>
      </w:r>
      <w:r>
        <w:t></w:t>
      </w:r>
      <w:r>
        <w:rPr>
          <w:rFonts w:hint="eastAsia"/>
        </w:rPr>
        <w:t>веществ</w:t>
      </w:r>
      <w:r>
        <w:t></w:t>
      </w:r>
      <w:r>
        <w:t></w:t>
      </w:r>
      <w:r>
        <w:rPr>
          <w:rFonts w:hint="eastAsia"/>
        </w:rPr>
        <w:t>биологической</w:t>
      </w:r>
      <w:r>
        <w:t></w:t>
      </w:r>
      <w:r>
        <w:rPr>
          <w:rFonts w:hint="eastAsia"/>
        </w:rPr>
        <w:t>ценности</w:t>
      </w:r>
      <w:r>
        <w:t></w:t>
      </w:r>
      <w:r>
        <w:t></w:t>
      </w:r>
      <w:r>
        <w:rPr>
          <w:rFonts w:hint="eastAsia"/>
        </w:rPr>
        <w:t>токсичности</w:t>
      </w:r>
      <w:r>
        <w:t></w:t>
      </w:r>
      <w:r>
        <w:rPr>
          <w:rFonts w:hint="eastAsia"/>
        </w:rPr>
        <w:t>выявлено</w:t>
      </w:r>
      <w:r>
        <w:t></w:t>
      </w:r>
      <w:r>
        <w:rPr>
          <w:rFonts w:hint="eastAsia"/>
        </w:rPr>
        <w:t>соответствие</w:t>
      </w:r>
      <w:r>
        <w:t></w:t>
      </w:r>
      <w:r>
        <w:rPr>
          <w:rFonts w:hint="eastAsia"/>
        </w:rPr>
        <w:t>гидролизата</w:t>
      </w:r>
      <w:r>
        <w:t></w:t>
      </w:r>
      <w:r>
        <w:rPr>
          <w:rFonts w:hint="eastAsia"/>
        </w:rPr>
        <w:t>зоотехническим</w:t>
      </w:r>
      <w:r>
        <w:t></w:t>
      </w:r>
      <w:r>
        <w:rPr>
          <w:rFonts w:hint="eastAsia"/>
        </w:rPr>
        <w:t>требованиям</w:t>
      </w:r>
      <w:r>
        <w:t></w:t>
      </w:r>
      <w:r>
        <w:rPr>
          <w:rFonts w:hint="eastAsia"/>
        </w:rPr>
        <w:t>к</w:t>
      </w:r>
      <w:r>
        <w:t></w:t>
      </w:r>
      <w:r>
        <w:rPr>
          <w:rFonts w:hint="eastAsia"/>
        </w:rPr>
        <w:t>кормовому</w:t>
      </w:r>
      <w:r>
        <w:t></w:t>
      </w:r>
      <w:r>
        <w:rPr>
          <w:rFonts w:hint="eastAsia"/>
        </w:rPr>
        <w:t>средству</w:t>
      </w:r>
      <w:r>
        <w:t></w:t>
      </w:r>
      <w:r>
        <w:rPr>
          <w:rFonts w:hint="eastAsia"/>
        </w:rPr>
        <w:t>для</w:t>
      </w:r>
      <w:r>
        <w:t></w:t>
      </w:r>
      <w:r>
        <w:rPr>
          <w:rFonts w:hint="eastAsia"/>
        </w:rPr>
        <w:t>овец</w:t>
      </w:r>
      <w:r>
        <w:t></w:t>
      </w:r>
    </w:p>
    <w:p w:rsidR="00A025C8" w:rsidRDefault="00A025C8" w:rsidP="00A025C8">
      <w:r>
        <w:t></w:t>
      </w:r>
      <w:r>
        <w:t></w:t>
      </w:r>
      <w:r>
        <w:tab/>
      </w:r>
      <w:r>
        <w:rPr>
          <w:rFonts w:hint="eastAsia"/>
        </w:rPr>
        <w:t>Установлена</w:t>
      </w:r>
      <w:r>
        <w:t></w:t>
      </w:r>
      <w:r>
        <w:rPr>
          <w:rFonts w:hint="eastAsia"/>
        </w:rPr>
        <w:t>возможность</w:t>
      </w:r>
      <w:r>
        <w:t></w:t>
      </w:r>
      <w:r>
        <w:rPr>
          <w:rFonts w:hint="eastAsia"/>
        </w:rPr>
        <w:t>использования</w:t>
      </w:r>
      <w:r>
        <w:t></w:t>
      </w:r>
      <w:r>
        <w:rPr>
          <w:rFonts w:hint="eastAsia"/>
        </w:rPr>
        <w:t>гидролизата</w:t>
      </w:r>
      <w:r>
        <w:t></w:t>
      </w:r>
      <w:r>
        <w:rPr>
          <w:rFonts w:hint="eastAsia"/>
        </w:rPr>
        <w:t>для</w:t>
      </w:r>
      <w:r>
        <w:t></w:t>
      </w:r>
      <w:r>
        <w:rPr>
          <w:rFonts w:hint="eastAsia"/>
        </w:rPr>
        <w:t>скармливания</w:t>
      </w:r>
      <w:r>
        <w:t></w:t>
      </w:r>
      <w:r>
        <w:rPr>
          <w:rFonts w:hint="eastAsia"/>
        </w:rPr>
        <w:t>животным</w:t>
      </w:r>
      <w:r>
        <w:t></w:t>
      </w:r>
      <w:r>
        <w:t></w:t>
      </w:r>
      <w:r>
        <w:rPr>
          <w:rFonts w:hint="eastAsia"/>
        </w:rPr>
        <w:t>Включение</w:t>
      </w:r>
      <w:r>
        <w:t></w:t>
      </w:r>
      <w:r>
        <w:rPr>
          <w:rFonts w:hint="eastAsia"/>
        </w:rPr>
        <w:t>кормовой</w:t>
      </w:r>
      <w:r>
        <w:t></w:t>
      </w:r>
      <w:r>
        <w:rPr>
          <w:rFonts w:hint="eastAsia"/>
        </w:rPr>
        <w:t>добавки</w:t>
      </w:r>
      <w:r>
        <w:t></w:t>
      </w:r>
      <w:r>
        <w:rPr>
          <w:rFonts w:hint="eastAsia"/>
        </w:rPr>
        <w:t>из</w:t>
      </w:r>
      <w:r>
        <w:t></w:t>
      </w:r>
      <w:r>
        <w:rPr>
          <w:rFonts w:hint="eastAsia"/>
        </w:rPr>
        <w:t>отходов</w:t>
      </w:r>
      <w:r>
        <w:t></w:t>
      </w:r>
      <w:r>
        <w:rPr>
          <w:rFonts w:hint="eastAsia"/>
        </w:rPr>
        <w:t>шерсти</w:t>
      </w:r>
      <w:r>
        <w:t></w:t>
      </w:r>
      <w:r>
        <w:rPr>
          <w:rFonts w:hint="eastAsia"/>
        </w:rPr>
        <w:t>в</w:t>
      </w:r>
      <w:r>
        <w:t></w:t>
      </w:r>
      <w:r>
        <w:rPr>
          <w:rFonts w:hint="eastAsia"/>
        </w:rPr>
        <w:t>подкормку</w:t>
      </w:r>
      <w:r>
        <w:t></w:t>
      </w:r>
      <w:r>
        <w:rPr>
          <w:rFonts w:hint="eastAsia"/>
        </w:rPr>
        <w:t>рациона</w:t>
      </w:r>
      <w:r>
        <w:t></w:t>
      </w:r>
      <w:r>
        <w:rPr>
          <w:rFonts w:hint="eastAsia"/>
        </w:rPr>
        <w:t>ягнят</w:t>
      </w:r>
      <w:r>
        <w:t></w:t>
      </w:r>
      <w:r>
        <w:rPr>
          <w:rFonts w:hint="eastAsia"/>
        </w:rPr>
        <w:t>опытных</w:t>
      </w:r>
      <w:r>
        <w:t></w:t>
      </w:r>
      <w:r>
        <w:rPr>
          <w:rFonts w:hint="eastAsia"/>
        </w:rPr>
        <w:t>групп</w:t>
      </w:r>
      <w:r>
        <w:t></w:t>
      </w:r>
      <w:r>
        <w:rPr>
          <w:rFonts w:hint="eastAsia"/>
        </w:rPr>
        <w:t>дополнительно</w:t>
      </w:r>
      <w:r>
        <w:t></w:t>
      </w:r>
      <w:r>
        <w:rPr>
          <w:rFonts w:hint="eastAsia"/>
        </w:rPr>
        <w:t>к</w:t>
      </w:r>
      <w:r>
        <w:t></w:t>
      </w:r>
      <w:r>
        <w:rPr>
          <w:rFonts w:hint="eastAsia"/>
        </w:rPr>
        <w:t>дерти</w:t>
      </w:r>
      <w:r>
        <w:t></w:t>
      </w:r>
      <w:r>
        <w:rPr>
          <w:rFonts w:hint="eastAsia"/>
        </w:rPr>
        <w:t>ячменной</w:t>
      </w:r>
      <w:r>
        <w:t></w:t>
      </w:r>
      <w:r>
        <w:t></w:t>
      </w:r>
      <w:r>
        <w:rPr>
          <w:rFonts w:hint="eastAsia"/>
        </w:rPr>
        <w:t>в</w:t>
      </w:r>
      <w:r>
        <w:t></w:t>
      </w:r>
      <w:r>
        <w:rPr>
          <w:rFonts w:hint="eastAsia"/>
        </w:rPr>
        <w:t>количестве</w:t>
      </w:r>
      <w:r>
        <w:t></w:t>
      </w:r>
      <w:r>
        <w:t></w:t>
      </w:r>
      <w:r>
        <w:t></w:t>
      </w:r>
      <w:r>
        <w:t></w:t>
      </w:r>
      <w:r>
        <w:t></w:t>
      </w:r>
      <w:r>
        <w:t></w:t>
      </w:r>
      <w:r>
        <w:t></w:t>
      </w:r>
      <w:r>
        <w:rPr>
          <w:rFonts w:hint="eastAsia"/>
        </w:rPr>
        <w:t>г</w:t>
      </w:r>
      <w:r>
        <w:t></w:t>
      </w:r>
      <w:r>
        <w:t></w:t>
      </w:r>
      <w:r>
        <w:rPr>
          <w:rFonts w:hint="eastAsia"/>
        </w:rPr>
        <w:t>оказало</w:t>
      </w:r>
      <w:r>
        <w:t></w:t>
      </w:r>
      <w:r>
        <w:rPr>
          <w:rFonts w:hint="eastAsia"/>
        </w:rPr>
        <w:t>благоприятное</w:t>
      </w:r>
      <w:r>
        <w:t></w:t>
      </w:r>
      <w:r>
        <w:rPr>
          <w:rFonts w:hint="eastAsia"/>
        </w:rPr>
        <w:t>влияние</w:t>
      </w:r>
      <w:r>
        <w:t></w:t>
      </w:r>
      <w:r>
        <w:rPr>
          <w:rFonts w:hint="eastAsia"/>
        </w:rPr>
        <w:t>на</w:t>
      </w:r>
      <w:r>
        <w:t></w:t>
      </w:r>
      <w:r>
        <w:rPr>
          <w:rFonts w:hint="eastAsia"/>
        </w:rPr>
        <w:t>изменение</w:t>
      </w:r>
      <w:r>
        <w:t></w:t>
      </w:r>
      <w:r>
        <w:rPr>
          <w:rFonts w:hint="eastAsia"/>
        </w:rPr>
        <w:t>живой</w:t>
      </w:r>
      <w:r>
        <w:t></w:t>
      </w:r>
      <w:r>
        <w:rPr>
          <w:rFonts w:hint="eastAsia"/>
        </w:rPr>
        <w:t>массы</w:t>
      </w:r>
      <w:r>
        <w:t></w:t>
      </w:r>
      <w:r>
        <w:rPr>
          <w:rFonts w:hint="eastAsia"/>
        </w:rPr>
        <w:t>и</w:t>
      </w:r>
      <w:r>
        <w:t></w:t>
      </w:r>
      <w:r>
        <w:rPr>
          <w:rFonts w:hint="eastAsia"/>
        </w:rPr>
        <w:t>шерстной</w:t>
      </w:r>
      <w:r>
        <w:t></w:t>
      </w:r>
      <w:r>
        <w:rPr>
          <w:rFonts w:hint="eastAsia"/>
        </w:rPr>
        <w:t>продуктивности</w:t>
      </w:r>
      <w:r>
        <w:t></w:t>
      </w:r>
      <w:r>
        <w:rPr>
          <w:rFonts w:hint="eastAsia"/>
        </w:rPr>
        <w:t>ягнят</w:t>
      </w:r>
      <w:r>
        <w:t></w:t>
      </w:r>
      <w:r>
        <w:rPr>
          <w:rFonts w:hint="eastAsia"/>
        </w:rPr>
        <w:t>в</w:t>
      </w:r>
      <w:r>
        <w:t></w:t>
      </w:r>
      <w:r>
        <w:rPr>
          <w:rFonts w:hint="eastAsia"/>
        </w:rPr>
        <w:t>подсосный</w:t>
      </w:r>
      <w:r>
        <w:t></w:t>
      </w:r>
      <w:r>
        <w:rPr>
          <w:rFonts w:hint="eastAsia"/>
        </w:rPr>
        <w:t>период</w:t>
      </w:r>
      <w:r>
        <w:t></w:t>
      </w:r>
      <w:r>
        <w:t></w:t>
      </w:r>
      <w:r>
        <w:rPr>
          <w:rFonts w:hint="eastAsia"/>
        </w:rPr>
        <w:t>Использование</w:t>
      </w:r>
      <w:r>
        <w:t></w:t>
      </w:r>
      <w:r>
        <w:rPr>
          <w:rFonts w:hint="eastAsia"/>
        </w:rPr>
        <w:t>кормовой</w:t>
      </w:r>
      <w:r>
        <w:t></w:t>
      </w:r>
      <w:r>
        <w:rPr>
          <w:rFonts w:hint="eastAsia"/>
        </w:rPr>
        <w:t>добавки</w:t>
      </w:r>
      <w:r>
        <w:t></w:t>
      </w:r>
      <w:r>
        <w:rPr>
          <w:rFonts w:hint="eastAsia"/>
        </w:rPr>
        <w:t>в</w:t>
      </w:r>
      <w:r>
        <w:t></w:t>
      </w:r>
      <w:r>
        <w:rPr>
          <w:rFonts w:hint="eastAsia"/>
        </w:rPr>
        <w:t>рационе</w:t>
      </w:r>
      <w:r>
        <w:t></w:t>
      </w:r>
      <w:r>
        <w:rPr>
          <w:rFonts w:hint="eastAsia"/>
        </w:rPr>
        <w:t>ягнят</w:t>
      </w:r>
      <w:r>
        <w:t></w:t>
      </w:r>
      <w:r>
        <w:rPr>
          <w:rFonts w:hint="eastAsia"/>
        </w:rPr>
        <w:t>не</w:t>
      </w:r>
      <w:r>
        <w:t></w:t>
      </w:r>
      <w:r>
        <w:rPr>
          <w:rFonts w:hint="eastAsia"/>
        </w:rPr>
        <w:t>ухудшало</w:t>
      </w:r>
      <w:r>
        <w:t></w:t>
      </w:r>
      <w:r>
        <w:rPr>
          <w:rFonts w:hint="eastAsia"/>
        </w:rPr>
        <w:t>поедаемости</w:t>
      </w:r>
      <w:r>
        <w:t></w:t>
      </w:r>
      <w:r>
        <w:rPr>
          <w:rFonts w:hint="eastAsia"/>
        </w:rPr>
        <w:t>кормов</w:t>
      </w:r>
      <w:r>
        <w:t></w:t>
      </w:r>
      <w:r>
        <w:t></w:t>
      </w:r>
      <w:r>
        <w:rPr>
          <w:rFonts w:hint="eastAsia"/>
        </w:rPr>
        <w:t>одновременно</w:t>
      </w:r>
      <w:r>
        <w:t></w:t>
      </w:r>
      <w:r>
        <w:rPr>
          <w:rFonts w:hint="eastAsia"/>
        </w:rPr>
        <w:t>приводя</w:t>
      </w:r>
      <w:r>
        <w:t></w:t>
      </w:r>
      <w:r>
        <w:rPr>
          <w:rFonts w:hint="eastAsia"/>
        </w:rPr>
        <w:t>к</w:t>
      </w:r>
      <w:r>
        <w:t></w:t>
      </w:r>
      <w:r>
        <w:rPr>
          <w:rFonts w:hint="eastAsia"/>
        </w:rPr>
        <w:t>приросту</w:t>
      </w:r>
      <w:r>
        <w:t></w:t>
      </w:r>
      <w:r>
        <w:rPr>
          <w:rFonts w:hint="eastAsia"/>
        </w:rPr>
        <w:t>живой</w:t>
      </w:r>
      <w:r>
        <w:t></w:t>
      </w:r>
      <w:r>
        <w:rPr>
          <w:rFonts w:hint="eastAsia"/>
        </w:rPr>
        <w:t>массы</w:t>
      </w:r>
      <w:r>
        <w:t></w:t>
      </w:r>
      <w:r>
        <w:t></w:t>
      </w:r>
      <w:r>
        <w:rPr>
          <w:rFonts w:hint="eastAsia"/>
        </w:rPr>
        <w:t>повышению</w:t>
      </w:r>
      <w:r>
        <w:t></w:t>
      </w:r>
      <w:r>
        <w:rPr>
          <w:rFonts w:hint="eastAsia"/>
        </w:rPr>
        <w:t>настрига</w:t>
      </w:r>
      <w:r>
        <w:t></w:t>
      </w:r>
      <w:r>
        <w:rPr>
          <w:rFonts w:hint="eastAsia"/>
        </w:rPr>
        <w:t>шерсти</w:t>
      </w:r>
      <w:r>
        <w:t></w:t>
      </w:r>
      <w:r>
        <w:rPr>
          <w:rFonts w:hint="eastAsia"/>
        </w:rPr>
        <w:t>и</w:t>
      </w:r>
      <w:r>
        <w:t></w:t>
      </w:r>
      <w:r>
        <w:rPr>
          <w:rFonts w:hint="eastAsia"/>
        </w:rPr>
        <w:t>корреляционной</w:t>
      </w:r>
      <w:r>
        <w:t></w:t>
      </w:r>
      <w:r>
        <w:rPr>
          <w:rFonts w:hint="eastAsia"/>
        </w:rPr>
        <w:t>их</w:t>
      </w:r>
      <w:r>
        <w:t></w:t>
      </w:r>
      <w:r>
        <w:rPr>
          <w:rFonts w:hint="eastAsia"/>
        </w:rPr>
        <w:t>взаимообусловленности</w:t>
      </w:r>
      <w:r>
        <w:t></w:t>
      </w:r>
    </w:p>
    <w:p w:rsidR="00A025C8" w:rsidRDefault="00A025C8" w:rsidP="00A025C8">
      <w:r>
        <w:rPr>
          <w:rFonts w:hint="eastAsia"/>
        </w:rPr>
        <w:t>По</w:t>
      </w:r>
      <w:r>
        <w:t></w:t>
      </w:r>
      <w:r>
        <w:rPr>
          <w:rFonts w:hint="eastAsia"/>
        </w:rPr>
        <w:t>оплате</w:t>
      </w:r>
      <w:r>
        <w:t></w:t>
      </w:r>
      <w:r>
        <w:rPr>
          <w:rFonts w:hint="eastAsia"/>
        </w:rPr>
        <w:t>корма</w:t>
      </w:r>
      <w:r>
        <w:t></w:t>
      </w:r>
      <w:r>
        <w:rPr>
          <w:rFonts w:hint="eastAsia"/>
        </w:rPr>
        <w:t>ягнята</w:t>
      </w:r>
      <w:r>
        <w:t></w:t>
      </w:r>
      <w:r>
        <w:rPr>
          <w:rFonts w:hint="eastAsia"/>
        </w:rPr>
        <w:t>обеих</w:t>
      </w:r>
      <w:r>
        <w:t></w:t>
      </w:r>
      <w:r>
        <w:rPr>
          <w:rFonts w:hint="eastAsia"/>
        </w:rPr>
        <w:t>опытных</w:t>
      </w:r>
      <w:r>
        <w:t></w:t>
      </w:r>
      <w:r>
        <w:rPr>
          <w:rFonts w:hint="eastAsia"/>
        </w:rPr>
        <w:t>групп</w:t>
      </w:r>
      <w:r>
        <w:t></w:t>
      </w:r>
      <w:r>
        <w:rPr>
          <w:rFonts w:hint="eastAsia"/>
        </w:rPr>
        <w:t>отличались</w:t>
      </w:r>
      <w:r>
        <w:t></w:t>
      </w:r>
      <w:r>
        <w:rPr>
          <w:rFonts w:hint="eastAsia"/>
        </w:rPr>
        <w:t>от</w:t>
      </w:r>
      <w:r>
        <w:t></w:t>
      </w:r>
      <w:r>
        <w:rPr>
          <w:rFonts w:hint="eastAsia"/>
        </w:rPr>
        <w:t>ягнят</w:t>
      </w:r>
      <w:r>
        <w:t></w:t>
      </w:r>
      <w:r>
        <w:rPr>
          <w:rFonts w:hint="eastAsia"/>
        </w:rPr>
        <w:t>контрольной</w:t>
      </w:r>
      <w:r>
        <w:t></w:t>
      </w:r>
      <w:r>
        <w:rPr>
          <w:rFonts w:hint="eastAsia"/>
        </w:rPr>
        <w:t>группы</w:t>
      </w:r>
      <w:r>
        <w:t></w:t>
      </w:r>
      <w:r>
        <w:rPr>
          <w:rFonts w:hint="eastAsia"/>
        </w:rPr>
        <w:t>лучшими</w:t>
      </w:r>
      <w:r>
        <w:t></w:t>
      </w:r>
      <w:r>
        <w:rPr>
          <w:rFonts w:hint="eastAsia"/>
        </w:rPr>
        <w:t>показателями</w:t>
      </w:r>
      <w:r>
        <w:t></w:t>
      </w:r>
      <w:r>
        <w:rPr>
          <w:rFonts w:hint="eastAsia"/>
        </w:rPr>
        <w:t>прироста</w:t>
      </w:r>
      <w:r>
        <w:t></w:t>
      </w:r>
      <w:r>
        <w:rPr>
          <w:rFonts w:hint="eastAsia"/>
        </w:rPr>
        <w:t>живой</w:t>
      </w:r>
      <w:r>
        <w:t></w:t>
      </w:r>
      <w:r>
        <w:rPr>
          <w:rFonts w:hint="eastAsia"/>
        </w:rPr>
        <w:t>массы</w:t>
      </w:r>
      <w:r>
        <w:t></w:t>
      </w:r>
      <w:r>
        <w:t></w:t>
      </w:r>
      <w:r>
        <w:rPr>
          <w:rFonts w:hint="eastAsia"/>
        </w:rPr>
        <w:t>а</w:t>
      </w:r>
      <w:r>
        <w:t></w:t>
      </w:r>
      <w:r>
        <w:rPr>
          <w:rFonts w:hint="eastAsia"/>
        </w:rPr>
        <w:t>включение</w:t>
      </w:r>
      <w:r>
        <w:t></w:t>
      </w:r>
      <w:r>
        <w:rPr>
          <w:rFonts w:hint="eastAsia"/>
        </w:rPr>
        <w:t>белкового</w:t>
      </w:r>
      <w:r>
        <w:t></w:t>
      </w:r>
      <w:r>
        <w:rPr>
          <w:rFonts w:hint="eastAsia"/>
        </w:rPr>
        <w:t>гидролизата</w:t>
      </w:r>
      <w:r>
        <w:t></w:t>
      </w:r>
      <w:r>
        <w:rPr>
          <w:rFonts w:hint="eastAsia"/>
        </w:rPr>
        <w:t>в</w:t>
      </w:r>
      <w:r>
        <w:t></w:t>
      </w:r>
      <w:r>
        <w:rPr>
          <w:rFonts w:hint="eastAsia"/>
        </w:rPr>
        <w:t>рацион</w:t>
      </w:r>
      <w:r>
        <w:t></w:t>
      </w:r>
      <w:r>
        <w:rPr>
          <w:rFonts w:hint="eastAsia"/>
        </w:rPr>
        <w:t>ягнят</w:t>
      </w:r>
      <w:r>
        <w:t></w:t>
      </w:r>
      <w:r>
        <w:rPr>
          <w:rFonts w:hint="eastAsia"/>
        </w:rPr>
        <w:t>уменьшило</w:t>
      </w:r>
      <w:r>
        <w:t></w:t>
      </w:r>
      <w:r>
        <w:rPr>
          <w:rFonts w:hint="eastAsia"/>
        </w:rPr>
        <w:t>расходы</w:t>
      </w:r>
      <w:r>
        <w:t></w:t>
      </w:r>
      <w:r>
        <w:rPr>
          <w:rFonts w:hint="eastAsia"/>
        </w:rPr>
        <w:t>концентрированного</w:t>
      </w:r>
      <w:r>
        <w:t></w:t>
      </w:r>
      <w:r>
        <w:rPr>
          <w:rFonts w:hint="eastAsia"/>
        </w:rPr>
        <w:t>корма</w:t>
      </w:r>
      <w:r>
        <w:t></w:t>
      </w:r>
      <w:r>
        <w:t></w:t>
      </w:r>
      <w:r>
        <w:rPr>
          <w:rFonts w:hint="eastAsia"/>
        </w:rPr>
        <w:t>дерти</w:t>
      </w:r>
      <w:r>
        <w:t></w:t>
      </w:r>
      <w:r>
        <w:rPr>
          <w:rFonts w:hint="eastAsia"/>
        </w:rPr>
        <w:t>ячменной</w:t>
      </w:r>
      <w:r>
        <w:t></w:t>
      </w:r>
      <w:r>
        <w:t></w:t>
      </w:r>
      <w:r>
        <w:rPr>
          <w:rFonts w:hint="eastAsia"/>
        </w:rPr>
        <w:t>на</w:t>
      </w:r>
      <w:r>
        <w:t></w:t>
      </w:r>
      <w:r>
        <w:rPr>
          <w:rFonts w:hint="eastAsia"/>
        </w:rPr>
        <w:t>прирост</w:t>
      </w:r>
      <w:r>
        <w:t></w:t>
      </w:r>
      <w:r>
        <w:t></w:t>
      </w:r>
      <w:r>
        <w:t></w:t>
      </w:r>
      <w:r>
        <w:rPr>
          <w:rFonts w:hint="eastAsia"/>
        </w:rPr>
        <w:t>кг</w:t>
      </w:r>
      <w:r>
        <w:t></w:t>
      </w:r>
      <w:r>
        <w:rPr>
          <w:rFonts w:hint="eastAsia"/>
        </w:rPr>
        <w:t>живой</w:t>
      </w:r>
      <w:r>
        <w:t></w:t>
      </w:r>
      <w:r>
        <w:rPr>
          <w:rFonts w:hint="eastAsia"/>
        </w:rPr>
        <w:t>массы</w:t>
      </w:r>
      <w:r>
        <w:t></w:t>
      </w:r>
      <w:r>
        <w:t></w:t>
      </w:r>
      <w:r>
        <w:rPr>
          <w:rFonts w:hint="eastAsia"/>
        </w:rPr>
        <w:t>а</w:t>
      </w:r>
      <w:r>
        <w:t></w:t>
      </w:r>
      <w:r>
        <w:rPr>
          <w:rFonts w:hint="eastAsia"/>
        </w:rPr>
        <w:t>также</w:t>
      </w:r>
      <w:r>
        <w:t></w:t>
      </w:r>
      <w:r>
        <w:t></w:t>
      </w:r>
      <w:r>
        <w:t></w:t>
      </w:r>
      <w:r>
        <w:rPr>
          <w:rFonts w:hint="eastAsia"/>
        </w:rPr>
        <w:t>затраты</w:t>
      </w:r>
      <w:r>
        <w:t></w:t>
      </w:r>
      <w:r>
        <w:rPr>
          <w:rFonts w:hint="eastAsia"/>
        </w:rPr>
        <w:t>по</w:t>
      </w:r>
      <w:r>
        <w:t></w:t>
      </w:r>
      <w:r>
        <w:rPr>
          <w:rFonts w:hint="eastAsia"/>
        </w:rPr>
        <w:t>общей</w:t>
      </w:r>
      <w:r>
        <w:t></w:t>
      </w:r>
      <w:r>
        <w:rPr>
          <w:rFonts w:hint="eastAsia"/>
        </w:rPr>
        <w:t>питательности</w:t>
      </w:r>
      <w:r>
        <w:t></w:t>
      </w:r>
      <w:r>
        <w:rPr>
          <w:rFonts w:hint="eastAsia"/>
        </w:rPr>
        <w:t>в</w:t>
      </w:r>
      <w:r>
        <w:t></w:t>
      </w:r>
      <w:r>
        <w:rPr>
          <w:rFonts w:hint="eastAsia"/>
        </w:rPr>
        <w:t>кормовых</w:t>
      </w:r>
      <w:r>
        <w:t></w:t>
      </w:r>
      <w:r>
        <w:rPr>
          <w:rFonts w:hint="eastAsia"/>
        </w:rPr>
        <w:t>единицах</w:t>
      </w:r>
      <w:r>
        <w:t></w:t>
      </w:r>
      <w:r>
        <w:rPr>
          <w:rFonts w:hint="eastAsia"/>
        </w:rPr>
        <w:t>и</w:t>
      </w:r>
      <w:r>
        <w:t></w:t>
      </w:r>
      <w:r>
        <w:rPr>
          <w:rFonts w:hint="eastAsia"/>
        </w:rPr>
        <w:t>переваримого</w:t>
      </w:r>
      <w:r>
        <w:t></w:t>
      </w:r>
      <w:r>
        <w:rPr>
          <w:rFonts w:hint="eastAsia"/>
        </w:rPr>
        <w:t>протеина</w:t>
      </w:r>
      <w:r>
        <w:t></w:t>
      </w:r>
      <w:r>
        <w:t></w:t>
      </w:r>
      <w:r>
        <w:rPr>
          <w:rFonts w:hint="eastAsia"/>
        </w:rPr>
        <w:t>что</w:t>
      </w:r>
      <w:r>
        <w:t></w:t>
      </w:r>
      <w:r>
        <w:rPr>
          <w:rFonts w:hint="eastAsia"/>
        </w:rPr>
        <w:t>обеспечивает</w:t>
      </w:r>
      <w:r>
        <w:t></w:t>
      </w:r>
      <w:r>
        <w:rPr>
          <w:rFonts w:hint="eastAsia"/>
        </w:rPr>
        <w:t>экономию</w:t>
      </w:r>
      <w:r>
        <w:t></w:t>
      </w:r>
      <w:r>
        <w:rPr>
          <w:rFonts w:hint="eastAsia"/>
        </w:rPr>
        <w:t>кормового</w:t>
      </w:r>
      <w:r>
        <w:t></w:t>
      </w:r>
      <w:r>
        <w:rPr>
          <w:rFonts w:hint="eastAsia"/>
        </w:rPr>
        <w:t>протеина</w:t>
      </w:r>
      <w:r>
        <w:t></w:t>
      </w:r>
      <w:r>
        <w:t></w:t>
      </w:r>
      <w:r>
        <w:rPr>
          <w:rFonts w:hint="eastAsia"/>
        </w:rPr>
        <w:t>Использование</w:t>
      </w:r>
      <w:r>
        <w:t></w:t>
      </w:r>
      <w:r>
        <w:rPr>
          <w:rFonts w:hint="eastAsia"/>
        </w:rPr>
        <w:t>кормовой</w:t>
      </w:r>
      <w:r>
        <w:t></w:t>
      </w:r>
      <w:r>
        <w:rPr>
          <w:rFonts w:hint="eastAsia"/>
        </w:rPr>
        <w:t>добавки</w:t>
      </w:r>
      <w:r>
        <w:t></w:t>
      </w:r>
      <w:r>
        <w:rPr>
          <w:rFonts w:hint="eastAsia"/>
        </w:rPr>
        <w:t>позволит</w:t>
      </w:r>
      <w:r>
        <w:t></w:t>
      </w:r>
      <w:r>
        <w:rPr>
          <w:rFonts w:hint="eastAsia"/>
        </w:rPr>
        <w:t>заменить</w:t>
      </w:r>
      <w:r>
        <w:t></w:t>
      </w:r>
      <w:r>
        <w:rPr>
          <w:rFonts w:hint="eastAsia"/>
        </w:rPr>
        <w:t>ею</w:t>
      </w:r>
      <w:r>
        <w:t></w:t>
      </w:r>
      <w:r>
        <w:rPr>
          <w:rFonts w:hint="eastAsia"/>
        </w:rPr>
        <w:t>некоторые</w:t>
      </w:r>
      <w:r>
        <w:t></w:t>
      </w:r>
      <w:r>
        <w:rPr>
          <w:rFonts w:hint="eastAsia"/>
        </w:rPr>
        <w:t>корма</w:t>
      </w:r>
      <w:r>
        <w:t></w:t>
      </w:r>
      <w:r>
        <w:rPr>
          <w:rFonts w:hint="eastAsia"/>
        </w:rPr>
        <w:t>и</w:t>
      </w:r>
      <w:r>
        <w:t></w:t>
      </w:r>
      <w:r>
        <w:rPr>
          <w:rFonts w:hint="eastAsia"/>
        </w:rPr>
        <w:t>увеличить</w:t>
      </w:r>
      <w:r>
        <w:t></w:t>
      </w:r>
      <w:r>
        <w:rPr>
          <w:rFonts w:hint="eastAsia"/>
        </w:rPr>
        <w:t>ресурс</w:t>
      </w:r>
      <w:r>
        <w:t></w:t>
      </w:r>
      <w:r>
        <w:rPr>
          <w:rFonts w:hint="eastAsia"/>
        </w:rPr>
        <w:t>кормового</w:t>
      </w:r>
      <w:r>
        <w:t></w:t>
      </w:r>
      <w:r>
        <w:rPr>
          <w:rFonts w:hint="eastAsia"/>
        </w:rPr>
        <w:t>белка</w:t>
      </w:r>
      <w:r>
        <w:t></w:t>
      </w:r>
    </w:p>
    <w:p w:rsidR="00A025C8" w:rsidRDefault="00A025C8" w:rsidP="00A025C8">
      <w:r>
        <w:t></w:t>
      </w:r>
      <w:r>
        <w:t></w:t>
      </w:r>
      <w:r>
        <w:tab/>
      </w:r>
      <w:r>
        <w:rPr>
          <w:rFonts w:hint="eastAsia"/>
        </w:rPr>
        <w:t>Чистая</w:t>
      </w:r>
      <w:r>
        <w:t></w:t>
      </w:r>
      <w:r>
        <w:rPr>
          <w:rFonts w:hint="eastAsia"/>
        </w:rPr>
        <w:t>прибыль</w:t>
      </w:r>
      <w:r>
        <w:t></w:t>
      </w:r>
      <w:r>
        <w:rPr>
          <w:rFonts w:hint="eastAsia"/>
        </w:rPr>
        <w:t>в</w:t>
      </w:r>
      <w:r>
        <w:t></w:t>
      </w:r>
      <w:r>
        <w:rPr>
          <w:rFonts w:hint="eastAsia"/>
        </w:rPr>
        <w:t>расчете</w:t>
      </w:r>
      <w:r>
        <w:t></w:t>
      </w:r>
      <w:r>
        <w:rPr>
          <w:rFonts w:hint="eastAsia"/>
        </w:rPr>
        <w:t>на</w:t>
      </w:r>
      <w:r>
        <w:t></w:t>
      </w:r>
      <w:r>
        <w:t></w:t>
      </w:r>
      <w:r>
        <w:t></w:t>
      </w:r>
      <w:r>
        <w:rPr>
          <w:rFonts w:hint="eastAsia"/>
        </w:rPr>
        <w:t>голову</w:t>
      </w:r>
      <w:r>
        <w:t></w:t>
      </w:r>
      <w:r>
        <w:rPr>
          <w:rFonts w:hint="eastAsia"/>
        </w:rPr>
        <w:t>в</w:t>
      </w:r>
      <w:r>
        <w:t></w:t>
      </w:r>
      <w:r>
        <w:rPr>
          <w:rFonts w:hint="eastAsia"/>
        </w:rPr>
        <w:t>сравнении</w:t>
      </w:r>
      <w:r>
        <w:t></w:t>
      </w:r>
      <w:r>
        <w:rPr>
          <w:rFonts w:hint="eastAsia"/>
        </w:rPr>
        <w:t>с</w:t>
      </w:r>
      <w:r>
        <w:t></w:t>
      </w:r>
      <w:r>
        <w:rPr>
          <w:rFonts w:hint="eastAsia"/>
        </w:rPr>
        <w:t>контрольной</w:t>
      </w:r>
      <w:r>
        <w:t></w:t>
      </w:r>
      <w:r>
        <w:rPr>
          <w:rFonts w:hint="eastAsia"/>
        </w:rPr>
        <w:t>группой</w:t>
      </w:r>
      <w:r>
        <w:t></w:t>
      </w:r>
      <w:r>
        <w:rPr>
          <w:rFonts w:hint="eastAsia"/>
        </w:rPr>
        <w:t>во</w:t>
      </w:r>
      <w:r>
        <w:t></w:t>
      </w:r>
      <w:r>
        <w:rPr>
          <w:rFonts w:hint="eastAsia"/>
        </w:rPr>
        <w:t>Н</w:t>
      </w:r>
      <w:r>
        <w:t></w:t>
      </w:r>
      <w:r>
        <w:rPr>
          <w:rFonts w:hint="eastAsia"/>
        </w:rPr>
        <w:t>й</w:t>
      </w:r>
      <w:r>
        <w:t></w:t>
      </w:r>
      <w:r>
        <w:t></w:t>
      </w:r>
      <w:r>
        <w:t></w:t>
      </w:r>
      <w:r>
        <w:rPr>
          <w:rFonts w:hint="eastAsia"/>
        </w:rPr>
        <w:t>составила</w:t>
      </w:r>
      <w:r>
        <w:t></w:t>
      </w:r>
      <w:r>
        <w:t></w:t>
      </w:r>
      <w:r>
        <w:t></w:t>
      </w:r>
      <w:r>
        <w:t></w:t>
      </w:r>
      <w:r>
        <w:t></w:t>
      </w:r>
      <w:r>
        <w:t></w:t>
      </w:r>
      <w:r>
        <w:rPr>
          <w:rFonts w:hint="eastAsia"/>
        </w:rPr>
        <w:t>руб</w:t>
      </w:r>
      <w:r>
        <w:t></w:t>
      </w:r>
      <w:r>
        <w:t></w:t>
      </w:r>
      <w:r>
        <w:t></w:t>
      </w:r>
      <w:r>
        <w:rPr>
          <w:rFonts w:hint="eastAsia"/>
        </w:rPr>
        <w:t>в</w:t>
      </w:r>
      <w:r>
        <w:t></w:t>
      </w:r>
      <w:r>
        <w:rPr>
          <w:rFonts w:hint="eastAsia"/>
        </w:rPr>
        <w:t>Ш</w:t>
      </w:r>
      <w:r>
        <w:t></w:t>
      </w:r>
      <w:r>
        <w:rPr>
          <w:rFonts w:hint="eastAsia"/>
        </w:rPr>
        <w:t>й</w:t>
      </w:r>
      <w:r>
        <w:t></w:t>
      </w:r>
      <w:r>
        <w:t></w:t>
      </w:r>
      <w:r>
        <w:t></w:t>
      </w:r>
      <w:r>
        <w:t></w:t>
      </w:r>
      <w:r>
        <w:t></w:t>
      </w:r>
      <w:r>
        <w:t></w:t>
      </w:r>
      <w:r>
        <w:t></w:t>
      </w:r>
      <w:r>
        <w:t></w:t>
      </w:r>
      <w:r>
        <w:rPr>
          <w:rFonts w:hint="eastAsia"/>
        </w:rPr>
        <w:t>руб</w:t>
      </w:r>
      <w:r>
        <w:t></w:t>
      </w:r>
    </w:p>
    <w:p w:rsidR="00A025C8" w:rsidRDefault="00A025C8" w:rsidP="00A025C8">
      <w:r>
        <w:t></w:t>
      </w:r>
      <w:r>
        <w:t></w:t>
      </w:r>
      <w:r>
        <w:tab/>
      </w:r>
      <w:r>
        <w:rPr>
          <w:rFonts w:hint="eastAsia"/>
        </w:rPr>
        <w:t>По</w:t>
      </w:r>
      <w:r>
        <w:t></w:t>
      </w:r>
      <w:r>
        <w:rPr>
          <w:rFonts w:hint="eastAsia"/>
        </w:rPr>
        <w:t>результатам</w:t>
      </w:r>
      <w:r>
        <w:t></w:t>
      </w:r>
      <w:r>
        <w:rPr>
          <w:rFonts w:hint="eastAsia"/>
        </w:rPr>
        <w:t>исследования</w:t>
      </w:r>
      <w:r>
        <w:t></w:t>
      </w:r>
      <w:r>
        <w:rPr>
          <w:rFonts w:hint="eastAsia"/>
        </w:rPr>
        <w:t>разработана</w:t>
      </w:r>
      <w:r>
        <w:t></w:t>
      </w:r>
      <w:r>
        <w:rPr>
          <w:rFonts w:hint="eastAsia"/>
        </w:rPr>
        <w:t>технологическая</w:t>
      </w:r>
      <w:r>
        <w:t></w:t>
      </w:r>
      <w:r>
        <w:rPr>
          <w:rFonts w:hint="eastAsia"/>
        </w:rPr>
        <w:t>документация</w:t>
      </w:r>
      <w:r>
        <w:t></w:t>
      </w:r>
      <w:r>
        <w:rPr>
          <w:rFonts w:hint="eastAsia"/>
        </w:rPr>
        <w:t>на</w:t>
      </w:r>
      <w:r>
        <w:t></w:t>
      </w:r>
      <w:r>
        <w:rPr>
          <w:rFonts w:hint="eastAsia"/>
        </w:rPr>
        <w:t>осуществление</w:t>
      </w:r>
      <w:r>
        <w:t></w:t>
      </w:r>
      <w:r>
        <w:rPr>
          <w:rFonts w:hint="eastAsia"/>
        </w:rPr>
        <w:t>способа</w:t>
      </w:r>
      <w:r>
        <w:t></w:t>
      </w:r>
      <w:r>
        <w:rPr>
          <w:rFonts w:hint="eastAsia"/>
        </w:rPr>
        <w:t>производства</w:t>
      </w:r>
      <w:r>
        <w:t></w:t>
      </w:r>
      <w:r>
        <w:rPr>
          <w:rFonts w:hint="eastAsia"/>
        </w:rPr>
        <w:t>кормовой</w:t>
      </w:r>
      <w:r>
        <w:t></w:t>
      </w:r>
      <w:r>
        <w:rPr>
          <w:rFonts w:hint="eastAsia"/>
        </w:rPr>
        <w:t>добавки</w:t>
      </w:r>
      <w:r>
        <w:t></w:t>
      </w:r>
      <w:r>
        <w:rPr>
          <w:rFonts w:hint="eastAsia"/>
        </w:rPr>
        <w:t>из</w:t>
      </w:r>
      <w:r>
        <w:t></w:t>
      </w:r>
      <w:r>
        <w:rPr>
          <w:rFonts w:hint="eastAsia"/>
        </w:rPr>
        <w:t>отходов</w:t>
      </w:r>
      <w:r>
        <w:t></w:t>
      </w:r>
      <w:r>
        <w:rPr>
          <w:rFonts w:hint="eastAsia"/>
        </w:rPr>
        <w:t>шерсти</w:t>
      </w:r>
      <w:r>
        <w:t></w:t>
      </w:r>
      <w:r>
        <w:t></w:t>
      </w:r>
      <w:r>
        <w:rPr>
          <w:rFonts w:hint="eastAsia"/>
        </w:rPr>
        <w:t>включающая</w:t>
      </w:r>
      <w:r>
        <w:t></w:t>
      </w:r>
      <w:r>
        <w:rPr>
          <w:rFonts w:hint="eastAsia"/>
        </w:rPr>
        <w:t>общие</w:t>
      </w:r>
      <w:r>
        <w:t></w:t>
      </w:r>
      <w:r>
        <w:rPr>
          <w:rFonts w:hint="eastAsia"/>
        </w:rPr>
        <w:t>сведения</w:t>
      </w:r>
      <w:r>
        <w:t></w:t>
      </w:r>
      <w:r>
        <w:t></w:t>
      </w:r>
      <w:r>
        <w:rPr>
          <w:rFonts w:hint="eastAsia"/>
        </w:rPr>
        <w:t>характеристики</w:t>
      </w:r>
      <w:r>
        <w:t></w:t>
      </w:r>
      <w:r>
        <w:rPr>
          <w:rFonts w:hint="eastAsia"/>
        </w:rPr>
        <w:t>производимой</w:t>
      </w:r>
      <w:r>
        <w:t></w:t>
      </w:r>
      <w:r>
        <w:rPr>
          <w:rFonts w:hint="eastAsia"/>
        </w:rPr>
        <w:t>продукции</w:t>
      </w:r>
      <w:r>
        <w:t></w:t>
      </w:r>
      <w:r>
        <w:t></w:t>
      </w:r>
      <w:r>
        <w:rPr>
          <w:rFonts w:hint="eastAsia"/>
        </w:rPr>
        <w:t>исходного</w:t>
      </w:r>
      <w:r>
        <w:t></w:t>
      </w:r>
      <w:r>
        <w:rPr>
          <w:rFonts w:hint="eastAsia"/>
        </w:rPr>
        <w:t>сырья</w:t>
      </w:r>
      <w:r>
        <w:t></w:t>
      </w:r>
      <w:r>
        <w:t></w:t>
      </w:r>
      <w:r>
        <w:rPr>
          <w:rFonts w:hint="eastAsia"/>
        </w:rPr>
        <w:t>материалов</w:t>
      </w:r>
      <w:r>
        <w:t></w:t>
      </w:r>
      <w:r>
        <w:t></w:t>
      </w:r>
      <w:r>
        <w:rPr>
          <w:rFonts w:hint="eastAsia"/>
        </w:rPr>
        <w:t>энергоресурсов</w:t>
      </w:r>
      <w:r>
        <w:t></w:t>
      </w:r>
      <w:r>
        <w:t></w:t>
      </w:r>
      <w:r>
        <w:rPr>
          <w:rFonts w:hint="eastAsia"/>
        </w:rPr>
        <w:t>краткую</w:t>
      </w:r>
      <w:r>
        <w:t></w:t>
      </w:r>
      <w:r>
        <w:rPr>
          <w:rFonts w:hint="eastAsia"/>
        </w:rPr>
        <w:t>характеристику</w:t>
      </w:r>
      <w:r>
        <w:t></w:t>
      </w:r>
      <w:r>
        <w:rPr>
          <w:rFonts w:hint="eastAsia"/>
        </w:rPr>
        <w:t>отходов</w:t>
      </w:r>
      <w:r>
        <w:t></w:t>
      </w:r>
      <w:r>
        <w:t></w:t>
      </w:r>
      <w:r>
        <w:rPr>
          <w:rFonts w:hint="eastAsia"/>
        </w:rPr>
        <w:t>стоков</w:t>
      </w:r>
      <w:r>
        <w:t></w:t>
      </w:r>
      <w:r>
        <w:rPr>
          <w:rFonts w:hint="eastAsia"/>
        </w:rPr>
        <w:t>и</w:t>
      </w:r>
      <w:r>
        <w:t></w:t>
      </w:r>
      <w:r>
        <w:rPr>
          <w:rFonts w:hint="eastAsia"/>
        </w:rPr>
        <w:t>выбросов</w:t>
      </w:r>
      <w:r>
        <w:t></w:t>
      </w:r>
      <w:r>
        <w:t></w:t>
      </w:r>
      <w:r>
        <w:rPr>
          <w:rFonts w:hint="eastAsia"/>
        </w:rPr>
        <w:t>описание</w:t>
      </w:r>
      <w:r>
        <w:t></w:t>
      </w:r>
      <w:r>
        <w:rPr>
          <w:rFonts w:hint="eastAsia"/>
        </w:rPr>
        <w:t>технологического</w:t>
      </w:r>
      <w:r>
        <w:t></w:t>
      </w:r>
      <w:r>
        <w:rPr>
          <w:rFonts w:hint="eastAsia"/>
        </w:rPr>
        <w:t>процесса</w:t>
      </w:r>
      <w:r>
        <w:t></w:t>
      </w:r>
      <w:r>
        <w:rPr>
          <w:rFonts w:hint="eastAsia"/>
        </w:rPr>
        <w:t>и</w:t>
      </w:r>
      <w:r>
        <w:t></w:t>
      </w:r>
      <w:r>
        <w:rPr>
          <w:rFonts w:hint="eastAsia"/>
        </w:rPr>
        <w:t>технологической</w:t>
      </w:r>
      <w:r>
        <w:t></w:t>
      </w:r>
      <w:r>
        <w:rPr>
          <w:rFonts w:hint="eastAsia"/>
        </w:rPr>
        <w:t>схемы</w:t>
      </w:r>
      <w:r>
        <w:t></w:t>
      </w:r>
      <w:r>
        <w:t></w:t>
      </w:r>
      <w:r>
        <w:rPr>
          <w:rFonts w:hint="eastAsia"/>
        </w:rPr>
        <w:t>нормы</w:t>
      </w:r>
      <w:r>
        <w:t></w:t>
      </w:r>
      <w:r>
        <w:rPr>
          <w:rFonts w:hint="eastAsia"/>
        </w:rPr>
        <w:t>расхода</w:t>
      </w:r>
      <w:r>
        <w:t></w:t>
      </w:r>
      <w:r>
        <w:rPr>
          <w:rFonts w:hint="eastAsia"/>
        </w:rPr>
        <w:t>основных</w:t>
      </w:r>
      <w:r>
        <w:t></w:t>
      </w:r>
      <w:r>
        <w:rPr>
          <w:rFonts w:hint="eastAsia"/>
        </w:rPr>
        <w:t>видов</w:t>
      </w:r>
      <w:r>
        <w:t></w:t>
      </w:r>
      <w:r>
        <w:rPr>
          <w:rFonts w:hint="eastAsia"/>
        </w:rPr>
        <w:t>сырья</w:t>
      </w:r>
      <w:r>
        <w:t></w:t>
      </w:r>
      <w:r>
        <w:t></w:t>
      </w:r>
      <w:r>
        <w:rPr>
          <w:rFonts w:hint="eastAsia"/>
        </w:rPr>
        <w:t>материалов</w:t>
      </w:r>
      <w:r>
        <w:t></w:t>
      </w:r>
      <w:r>
        <w:rPr>
          <w:rFonts w:hint="eastAsia"/>
        </w:rPr>
        <w:t>и</w:t>
      </w:r>
      <w:r>
        <w:t></w:t>
      </w:r>
      <w:r>
        <w:rPr>
          <w:rFonts w:hint="eastAsia"/>
        </w:rPr>
        <w:t>энергоресурсов</w:t>
      </w:r>
      <w:r>
        <w:t></w:t>
      </w:r>
    </w:p>
    <w:p w:rsidR="00A025C8" w:rsidRDefault="00A025C8" w:rsidP="00A025C8">
      <w:r>
        <w:rPr>
          <w:rFonts w:hint="eastAsia"/>
        </w:rPr>
        <w:t>ПРЕДЛОЖЕНИЯ</w:t>
      </w:r>
      <w:r>
        <w:t></w:t>
      </w:r>
      <w:r>
        <w:rPr>
          <w:rFonts w:hint="eastAsia"/>
        </w:rPr>
        <w:t>ПРОИЗВОДСТВУ</w:t>
      </w:r>
    </w:p>
    <w:p w:rsidR="00A025C8" w:rsidRPr="00A025C8" w:rsidRDefault="00A025C8" w:rsidP="00A025C8">
      <w:r>
        <w:rPr>
          <w:rFonts w:hint="eastAsia"/>
        </w:rPr>
        <w:t>Рекомендовать</w:t>
      </w:r>
      <w:r>
        <w:t></w:t>
      </w:r>
      <w:r>
        <w:rPr>
          <w:rFonts w:hint="eastAsia"/>
        </w:rPr>
        <w:t>техдокументацию</w:t>
      </w:r>
      <w:r>
        <w:t></w:t>
      </w:r>
      <w:r>
        <w:rPr>
          <w:rFonts w:hint="eastAsia"/>
        </w:rPr>
        <w:t>на</w:t>
      </w:r>
      <w:r>
        <w:t></w:t>
      </w:r>
      <w:r>
        <w:rPr>
          <w:rFonts w:hint="eastAsia"/>
        </w:rPr>
        <w:t>осуществление</w:t>
      </w:r>
      <w:r>
        <w:t></w:t>
      </w:r>
      <w:r>
        <w:rPr>
          <w:rFonts w:hint="eastAsia"/>
        </w:rPr>
        <w:t>способа</w:t>
      </w:r>
      <w:r>
        <w:t></w:t>
      </w:r>
      <w:r>
        <w:rPr>
          <w:rFonts w:hint="eastAsia"/>
        </w:rPr>
        <w:t>производства</w:t>
      </w:r>
      <w:r>
        <w:t></w:t>
      </w:r>
      <w:r>
        <w:rPr>
          <w:rFonts w:hint="eastAsia"/>
        </w:rPr>
        <w:t>кормовой</w:t>
      </w:r>
      <w:r>
        <w:t></w:t>
      </w:r>
      <w:r>
        <w:rPr>
          <w:rFonts w:hint="eastAsia"/>
        </w:rPr>
        <w:t>добавки</w:t>
      </w:r>
      <w:r>
        <w:t></w:t>
      </w:r>
      <w:r>
        <w:rPr>
          <w:rFonts w:hint="eastAsia"/>
        </w:rPr>
        <w:t>из</w:t>
      </w:r>
      <w:r>
        <w:t></w:t>
      </w:r>
      <w:r>
        <w:rPr>
          <w:rFonts w:hint="eastAsia"/>
        </w:rPr>
        <w:t>отходов</w:t>
      </w:r>
      <w:r>
        <w:t></w:t>
      </w:r>
      <w:r>
        <w:rPr>
          <w:rFonts w:hint="eastAsia"/>
        </w:rPr>
        <w:t>шерсти</w:t>
      </w:r>
      <w:r>
        <w:t></w:t>
      </w:r>
      <w:r>
        <w:rPr>
          <w:rFonts w:hint="eastAsia"/>
        </w:rPr>
        <w:t>предприятиям</w:t>
      </w:r>
      <w:r>
        <w:t></w:t>
      </w:r>
      <w:r>
        <w:rPr>
          <w:rFonts w:hint="eastAsia"/>
        </w:rPr>
        <w:t>первичной</w:t>
      </w:r>
      <w:r>
        <w:t></w:t>
      </w:r>
      <w:r>
        <w:rPr>
          <w:rFonts w:hint="eastAsia"/>
        </w:rPr>
        <w:t>обработки</w:t>
      </w:r>
      <w:r>
        <w:t></w:t>
      </w:r>
      <w:r>
        <w:rPr>
          <w:rFonts w:hint="eastAsia"/>
        </w:rPr>
        <w:t>шерсти</w:t>
      </w:r>
      <w:r>
        <w:t></w:t>
      </w:r>
      <w:r>
        <w:rPr>
          <w:rFonts w:hint="eastAsia"/>
        </w:rPr>
        <w:t>для</w:t>
      </w:r>
      <w:r>
        <w:t></w:t>
      </w:r>
      <w:r>
        <w:rPr>
          <w:rFonts w:hint="eastAsia"/>
        </w:rPr>
        <w:t>утилизации</w:t>
      </w:r>
      <w:r>
        <w:t></w:t>
      </w:r>
      <w:r>
        <w:rPr>
          <w:rFonts w:hint="eastAsia"/>
        </w:rPr>
        <w:t>в</w:t>
      </w:r>
      <w:r>
        <w:t></w:t>
      </w:r>
      <w:r>
        <w:rPr>
          <w:rFonts w:hint="eastAsia"/>
        </w:rPr>
        <w:t>кормовой</w:t>
      </w:r>
      <w:r>
        <w:t></w:t>
      </w:r>
      <w:r>
        <w:rPr>
          <w:rFonts w:hint="eastAsia"/>
        </w:rPr>
        <w:t>продукт</w:t>
      </w:r>
      <w:r>
        <w:t></w:t>
      </w:r>
      <w:r>
        <w:rPr>
          <w:rFonts w:hint="eastAsia"/>
        </w:rPr>
        <w:t>отходов</w:t>
      </w:r>
      <w:r>
        <w:t></w:t>
      </w:r>
      <w:r>
        <w:t></w:t>
      </w:r>
      <w:r>
        <w:rPr>
          <w:rFonts w:hint="eastAsia"/>
        </w:rPr>
        <w:t>образующихся</w:t>
      </w:r>
      <w:r>
        <w:t></w:t>
      </w:r>
      <w:r>
        <w:rPr>
          <w:rFonts w:hint="eastAsia"/>
        </w:rPr>
        <w:t>при</w:t>
      </w:r>
      <w:r>
        <w:t></w:t>
      </w:r>
      <w:r>
        <w:rPr>
          <w:rFonts w:hint="eastAsia"/>
        </w:rPr>
        <w:t>прессовании</w:t>
      </w:r>
      <w:r>
        <w:t></w:t>
      </w:r>
      <w:r>
        <w:rPr>
          <w:rFonts w:hint="eastAsia"/>
        </w:rPr>
        <w:t>мытой</w:t>
      </w:r>
      <w:r>
        <w:t></w:t>
      </w:r>
      <w:r>
        <w:rPr>
          <w:rFonts w:hint="eastAsia"/>
        </w:rPr>
        <w:t>шерсти</w:t>
      </w:r>
      <w:r>
        <w:t></w:t>
      </w:r>
      <w:r>
        <w:rPr>
          <w:rFonts w:hint="eastAsia"/>
        </w:rPr>
        <w:t>в</w:t>
      </w:r>
      <w:r>
        <w:t></w:t>
      </w:r>
      <w:r>
        <w:rPr>
          <w:rFonts w:hint="eastAsia"/>
        </w:rPr>
        <w:t>шерстомойном</w:t>
      </w:r>
      <w:r>
        <w:t></w:t>
      </w:r>
      <w:r>
        <w:rPr>
          <w:rFonts w:hint="eastAsia"/>
        </w:rPr>
        <w:t>производстве</w:t>
      </w:r>
      <w:r>
        <w:t></w:t>
      </w:r>
      <w:r>
        <w:t></w:t>
      </w:r>
      <w:r>
        <w:rPr>
          <w:rFonts w:hint="eastAsia"/>
        </w:rPr>
        <w:t>Кормовую</w:t>
      </w:r>
      <w:r>
        <w:t></w:t>
      </w:r>
      <w:r>
        <w:rPr>
          <w:rFonts w:hint="eastAsia"/>
        </w:rPr>
        <w:t>добавку</w:t>
      </w:r>
      <w:r>
        <w:t></w:t>
      </w:r>
      <w:r>
        <w:rPr>
          <w:rFonts w:hint="eastAsia"/>
        </w:rPr>
        <w:t>на</w:t>
      </w:r>
      <w:r>
        <w:t></w:t>
      </w:r>
      <w:r>
        <w:rPr>
          <w:rFonts w:hint="eastAsia"/>
        </w:rPr>
        <w:t>основе</w:t>
      </w:r>
      <w:r>
        <w:t></w:t>
      </w:r>
      <w:r>
        <w:rPr>
          <w:rFonts w:hint="eastAsia"/>
        </w:rPr>
        <w:t>гидролизата</w:t>
      </w:r>
      <w:r>
        <w:t></w:t>
      </w:r>
      <w:r>
        <w:rPr>
          <w:rFonts w:hint="eastAsia"/>
        </w:rPr>
        <w:t>из</w:t>
      </w:r>
      <w:r>
        <w:t></w:t>
      </w:r>
      <w:r>
        <w:rPr>
          <w:rFonts w:hint="eastAsia"/>
        </w:rPr>
        <w:t>отходов</w:t>
      </w:r>
      <w:r>
        <w:t></w:t>
      </w:r>
      <w:r>
        <w:rPr>
          <w:rFonts w:hint="eastAsia"/>
        </w:rPr>
        <w:t>шерсти</w:t>
      </w:r>
      <w:r>
        <w:t></w:t>
      </w:r>
      <w:r>
        <w:rPr>
          <w:rFonts w:hint="eastAsia"/>
        </w:rPr>
        <w:t>можно</w:t>
      </w:r>
      <w:r>
        <w:t></w:t>
      </w:r>
      <w:r>
        <w:rPr>
          <w:rFonts w:hint="eastAsia"/>
        </w:rPr>
        <w:t>использовать</w:t>
      </w:r>
      <w:r>
        <w:t></w:t>
      </w:r>
      <w:r>
        <w:t></w:t>
      </w:r>
      <w:r>
        <w:rPr>
          <w:rFonts w:hint="eastAsia"/>
        </w:rPr>
        <w:t>включая</w:t>
      </w:r>
      <w:r>
        <w:t></w:t>
      </w:r>
      <w:r>
        <w:rPr>
          <w:rFonts w:hint="eastAsia"/>
        </w:rPr>
        <w:t>в</w:t>
      </w:r>
      <w:r>
        <w:t></w:t>
      </w:r>
      <w:r>
        <w:rPr>
          <w:rFonts w:hint="eastAsia"/>
        </w:rPr>
        <w:t>подкормку</w:t>
      </w:r>
      <w:r>
        <w:t></w:t>
      </w:r>
      <w:r>
        <w:rPr>
          <w:rFonts w:hint="eastAsia"/>
        </w:rPr>
        <w:t>рациона</w:t>
      </w:r>
      <w:r>
        <w:t></w:t>
      </w:r>
      <w:r>
        <w:rPr>
          <w:rFonts w:hint="eastAsia"/>
        </w:rPr>
        <w:t>в</w:t>
      </w:r>
      <w:r>
        <w:t></w:t>
      </w:r>
      <w:r>
        <w:rPr>
          <w:rFonts w:hint="eastAsia"/>
        </w:rPr>
        <w:t>соответствующих</w:t>
      </w:r>
      <w:r>
        <w:t></w:t>
      </w:r>
      <w:r>
        <w:rPr>
          <w:rFonts w:hint="eastAsia"/>
        </w:rPr>
        <w:t>дозах</w:t>
      </w:r>
      <w:r>
        <w:t></w:t>
      </w:r>
      <w:r>
        <w:rPr>
          <w:rFonts w:hint="eastAsia"/>
        </w:rPr>
        <w:t>с</w:t>
      </w:r>
      <w:r>
        <w:t></w:t>
      </w:r>
      <w:r>
        <w:rPr>
          <w:rFonts w:hint="eastAsia"/>
        </w:rPr>
        <w:t>учетом</w:t>
      </w:r>
      <w:r>
        <w:t></w:t>
      </w:r>
      <w:r>
        <w:rPr>
          <w:rFonts w:hint="eastAsia"/>
        </w:rPr>
        <w:t>возраста</w:t>
      </w:r>
      <w:r>
        <w:t></w:t>
      </w:r>
      <w:r>
        <w:rPr>
          <w:rFonts w:hint="eastAsia"/>
        </w:rPr>
        <w:t>и</w:t>
      </w:r>
      <w:r>
        <w:t></w:t>
      </w:r>
      <w:r>
        <w:rPr>
          <w:rFonts w:hint="eastAsia"/>
        </w:rPr>
        <w:t>физиологического</w:t>
      </w:r>
      <w:r>
        <w:t></w:t>
      </w:r>
      <w:r>
        <w:rPr>
          <w:rFonts w:hint="eastAsia"/>
        </w:rPr>
        <w:t>состояния</w:t>
      </w:r>
      <w:r>
        <w:t></w:t>
      </w:r>
      <w:r>
        <w:rPr>
          <w:rFonts w:hint="eastAsia"/>
        </w:rPr>
        <w:t>животных</w:t>
      </w:r>
      <w:r>
        <w:t></w:t>
      </w:r>
    </w:p>
    <w:sectPr w:rsidR="00A025C8" w:rsidRPr="00A025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A025C8" w:rsidRPr="00A025C8">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9A9A2-FA4F-4E3C-8BE1-9DA8808D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16</Pages>
  <Words>2628</Words>
  <Characters>14983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2022-08-02T11:55:00Z</dcterms:created>
  <dcterms:modified xsi:type="dcterms:W3CDTF">2022-08-17T17:04:00Z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