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FF39AC" w14:textId="72467808" w:rsidR="00F6006B" w:rsidRDefault="00B00F4F" w:rsidP="00B00F4F">
      <w:pPr>
        <w:rPr>
          <w:rFonts w:ascii="Times New Roman" w:eastAsia="Arial Unicode MS" w:hAnsi="Times New Roman" w:cs="Times New Roman"/>
          <w:b/>
          <w:bCs/>
          <w:color w:val="000000"/>
          <w:kern w:val="0"/>
          <w:sz w:val="28"/>
          <w:szCs w:val="28"/>
          <w:lang w:eastAsia="ru-RU" w:bidi="uk-UA"/>
        </w:rPr>
      </w:pPr>
      <w:r w:rsidRPr="00B00F4F">
        <w:rPr>
          <w:rFonts w:ascii="Times New Roman" w:eastAsia="Arial Unicode MS" w:hAnsi="Times New Roman" w:cs="Times New Roman" w:hint="eastAsia"/>
          <w:b/>
          <w:bCs/>
          <w:color w:val="000000"/>
          <w:kern w:val="0"/>
          <w:sz w:val="28"/>
          <w:szCs w:val="28"/>
          <w:lang w:eastAsia="ru-RU" w:bidi="uk-UA"/>
        </w:rPr>
        <w:t>Онучина</w:t>
      </w:r>
      <w:r w:rsidRPr="00B00F4F">
        <w:rPr>
          <w:rFonts w:ascii="Times New Roman" w:eastAsia="Arial Unicode MS" w:hAnsi="Times New Roman" w:cs="Times New Roman"/>
          <w:b/>
          <w:bCs/>
          <w:color w:val="000000"/>
          <w:kern w:val="0"/>
          <w:sz w:val="28"/>
          <w:szCs w:val="28"/>
          <w:lang w:eastAsia="ru-RU" w:bidi="uk-UA"/>
        </w:rPr>
        <w:t xml:space="preserve"> </w:t>
      </w:r>
      <w:r w:rsidRPr="00B00F4F">
        <w:rPr>
          <w:rFonts w:ascii="Times New Roman" w:eastAsia="Arial Unicode MS" w:hAnsi="Times New Roman" w:cs="Times New Roman" w:hint="eastAsia"/>
          <w:b/>
          <w:bCs/>
          <w:color w:val="000000"/>
          <w:kern w:val="0"/>
          <w:sz w:val="28"/>
          <w:szCs w:val="28"/>
          <w:lang w:eastAsia="ru-RU" w:bidi="uk-UA"/>
        </w:rPr>
        <w:t>Анастасия</w:t>
      </w:r>
      <w:r w:rsidRPr="00B00F4F">
        <w:rPr>
          <w:rFonts w:ascii="Times New Roman" w:eastAsia="Arial Unicode MS" w:hAnsi="Times New Roman" w:cs="Times New Roman"/>
          <w:b/>
          <w:bCs/>
          <w:color w:val="000000"/>
          <w:kern w:val="0"/>
          <w:sz w:val="28"/>
          <w:szCs w:val="28"/>
          <w:lang w:eastAsia="ru-RU" w:bidi="uk-UA"/>
        </w:rPr>
        <w:t xml:space="preserve"> </w:t>
      </w:r>
      <w:r w:rsidRPr="00B00F4F">
        <w:rPr>
          <w:rFonts w:ascii="Times New Roman" w:eastAsia="Arial Unicode MS" w:hAnsi="Times New Roman" w:cs="Times New Roman" w:hint="eastAsia"/>
          <w:b/>
          <w:bCs/>
          <w:color w:val="000000"/>
          <w:kern w:val="0"/>
          <w:sz w:val="28"/>
          <w:szCs w:val="28"/>
          <w:lang w:eastAsia="ru-RU" w:bidi="uk-UA"/>
        </w:rPr>
        <w:t>Владимировна</w:t>
      </w:r>
      <w:r>
        <w:rPr>
          <w:rFonts w:ascii="Times New Roman" w:eastAsia="Arial Unicode MS" w:hAnsi="Times New Roman" w:cs="Times New Roman" w:hint="eastAsia"/>
          <w:b/>
          <w:bCs/>
          <w:color w:val="000000"/>
          <w:kern w:val="0"/>
          <w:sz w:val="28"/>
          <w:szCs w:val="28"/>
          <w:lang w:eastAsia="ru-RU" w:bidi="uk-UA"/>
        </w:rPr>
        <w:t xml:space="preserve"> </w:t>
      </w:r>
      <w:r w:rsidRPr="00B00F4F">
        <w:rPr>
          <w:rFonts w:ascii="Times New Roman" w:eastAsia="Arial Unicode MS" w:hAnsi="Times New Roman" w:cs="Times New Roman" w:hint="eastAsia"/>
          <w:b/>
          <w:bCs/>
          <w:color w:val="000000"/>
          <w:kern w:val="0"/>
          <w:sz w:val="28"/>
          <w:szCs w:val="28"/>
          <w:lang w:eastAsia="ru-RU" w:bidi="uk-UA"/>
        </w:rPr>
        <w:t>Педагогические</w:t>
      </w:r>
      <w:r w:rsidRPr="00B00F4F">
        <w:rPr>
          <w:rFonts w:ascii="Times New Roman" w:eastAsia="Arial Unicode MS" w:hAnsi="Times New Roman" w:cs="Times New Roman"/>
          <w:b/>
          <w:bCs/>
          <w:color w:val="000000"/>
          <w:kern w:val="0"/>
          <w:sz w:val="28"/>
          <w:szCs w:val="28"/>
          <w:lang w:eastAsia="ru-RU" w:bidi="uk-UA"/>
        </w:rPr>
        <w:t xml:space="preserve"> </w:t>
      </w:r>
      <w:r w:rsidRPr="00B00F4F">
        <w:rPr>
          <w:rFonts w:ascii="Times New Roman" w:eastAsia="Arial Unicode MS" w:hAnsi="Times New Roman" w:cs="Times New Roman" w:hint="eastAsia"/>
          <w:b/>
          <w:bCs/>
          <w:color w:val="000000"/>
          <w:kern w:val="0"/>
          <w:sz w:val="28"/>
          <w:szCs w:val="28"/>
          <w:lang w:eastAsia="ru-RU" w:bidi="uk-UA"/>
        </w:rPr>
        <w:t>условия</w:t>
      </w:r>
      <w:r w:rsidRPr="00B00F4F">
        <w:rPr>
          <w:rFonts w:ascii="Times New Roman" w:eastAsia="Arial Unicode MS" w:hAnsi="Times New Roman" w:cs="Times New Roman"/>
          <w:b/>
          <w:bCs/>
          <w:color w:val="000000"/>
          <w:kern w:val="0"/>
          <w:sz w:val="28"/>
          <w:szCs w:val="28"/>
          <w:lang w:eastAsia="ru-RU" w:bidi="uk-UA"/>
        </w:rPr>
        <w:t xml:space="preserve"> </w:t>
      </w:r>
      <w:r w:rsidRPr="00B00F4F">
        <w:rPr>
          <w:rFonts w:ascii="Times New Roman" w:eastAsia="Arial Unicode MS" w:hAnsi="Times New Roman" w:cs="Times New Roman" w:hint="eastAsia"/>
          <w:b/>
          <w:bCs/>
          <w:color w:val="000000"/>
          <w:kern w:val="0"/>
          <w:sz w:val="28"/>
          <w:szCs w:val="28"/>
          <w:lang w:eastAsia="ru-RU" w:bidi="uk-UA"/>
        </w:rPr>
        <w:t>формирования</w:t>
      </w:r>
      <w:r w:rsidRPr="00B00F4F">
        <w:rPr>
          <w:rFonts w:ascii="Times New Roman" w:eastAsia="Arial Unicode MS" w:hAnsi="Times New Roman" w:cs="Times New Roman"/>
          <w:b/>
          <w:bCs/>
          <w:color w:val="000000"/>
          <w:kern w:val="0"/>
          <w:sz w:val="28"/>
          <w:szCs w:val="28"/>
          <w:lang w:eastAsia="ru-RU" w:bidi="uk-UA"/>
        </w:rPr>
        <w:t xml:space="preserve"> </w:t>
      </w:r>
      <w:r w:rsidRPr="00B00F4F">
        <w:rPr>
          <w:rFonts w:ascii="Times New Roman" w:eastAsia="Arial Unicode MS" w:hAnsi="Times New Roman" w:cs="Times New Roman" w:hint="eastAsia"/>
          <w:b/>
          <w:bCs/>
          <w:color w:val="000000"/>
          <w:kern w:val="0"/>
          <w:sz w:val="28"/>
          <w:szCs w:val="28"/>
          <w:lang w:eastAsia="ru-RU" w:bidi="uk-UA"/>
        </w:rPr>
        <w:t>универсальных</w:t>
      </w:r>
      <w:r w:rsidRPr="00B00F4F">
        <w:rPr>
          <w:rFonts w:ascii="Times New Roman" w:eastAsia="Arial Unicode MS" w:hAnsi="Times New Roman" w:cs="Times New Roman"/>
          <w:b/>
          <w:bCs/>
          <w:color w:val="000000"/>
          <w:kern w:val="0"/>
          <w:sz w:val="28"/>
          <w:szCs w:val="28"/>
          <w:lang w:eastAsia="ru-RU" w:bidi="uk-UA"/>
        </w:rPr>
        <w:t xml:space="preserve"> </w:t>
      </w:r>
      <w:r w:rsidRPr="00B00F4F">
        <w:rPr>
          <w:rFonts w:ascii="Times New Roman" w:eastAsia="Arial Unicode MS" w:hAnsi="Times New Roman" w:cs="Times New Roman" w:hint="eastAsia"/>
          <w:b/>
          <w:bCs/>
          <w:color w:val="000000"/>
          <w:kern w:val="0"/>
          <w:sz w:val="28"/>
          <w:szCs w:val="28"/>
          <w:lang w:eastAsia="ru-RU" w:bidi="uk-UA"/>
        </w:rPr>
        <w:t>учебных</w:t>
      </w:r>
      <w:r w:rsidRPr="00B00F4F">
        <w:rPr>
          <w:rFonts w:ascii="Times New Roman" w:eastAsia="Arial Unicode MS" w:hAnsi="Times New Roman" w:cs="Times New Roman"/>
          <w:b/>
          <w:bCs/>
          <w:color w:val="000000"/>
          <w:kern w:val="0"/>
          <w:sz w:val="28"/>
          <w:szCs w:val="28"/>
          <w:lang w:eastAsia="ru-RU" w:bidi="uk-UA"/>
        </w:rPr>
        <w:t xml:space="preserve"> </w:t>
      </w:r>
      <w:r w:rsidRPr="00B00F4F">
        <w:rPr>
          <w:rFonts w:ascii="Times New Roman" w:eastAsia="Arial Unicode MS" w:hAnsi="Times New Roman" w:cs="Times New Roman" w:hint="eastAsia"/>
          <w:b/>
          <w:bCs/>
          <w:color w:val="000000"/>
          <w:kern w:val="0"/>
          <w:sz w:val="28"/>
          <w:szCs w:val="28"/>
          <w:lang w:eastAsia="ru-RU" w:bidi="uk-UA"/>
        </w:rPr>
        <w:t>действий</w:t>
      </w:r>
      <w:r w:rsidRPr="00B00F4F">
        <w:rPr>
          <w:rFonts w:ascii="Times New Roman" w:eastAsia="Arial Unicode MS" w:hAnsi="Times New Roman" w:cs="Times New Roman"/>
          <w:b/>
          <w:bCs/>
          <w:color w:val="000000"/>
          <w:kern w:val="0"/>
          <w:sz w:val="28"/>
          <w:szCs w:val="28"/>
          <w:lang w:eastAsia="ru-RU" w:bidi="uk-UA"/>
        </w:rPr>
        <w:t xml:space="preserve"> </w:t>
      </w:r>
      <w:r w:rsidRPr="00B00F4F">
        <w:rPr>
          <w:rFonts w:ascii="Times New Roman" w:eastAsia="Arial Unicode MS" w:hAnsi="Times New Roman" w:cs="Times New Roman" w:hint="eastAsia"/>
          <w:b/>
          <w:bCs/>
          <w:color w:val="000000"/>
          <w:kern w:val="0"/>
          <w:sz w:val="28"/>
          <w:szCs w:val="28"/>
          <w:lang w:eastAsia="ru-RU" w:bidi="uk-UA"/>
        </w:rPr>
        <w:t>у</w:t>
      </w:r>
      <w:r w:rsidRPr="00B00F4F">
        <w:rPr>
          <w:rFonts w:ascii="Times New Roman" w:eastAsia="Arial Unicode MS" w:hAnsi="Times New Roman" w:cs="Times New Roman"/>
          <w:b/>
          <w:bCs/>
          <w:color w:val="000000"/>
          <w:kern w:val="0"/>
          <w:sz w:val="28"/>
          <w:szCs w:val="28"/>
          <w:lang w:eastAsia="ru-RU" w:bidi="uk-UA"/>
        </w:rPr>
        <w:t xml:space="preserve"> </w:t>
      </w:r>
      <w:r w:rsidRPr="00B00F4F">
        <w:rPr>
          <w:rFonts w:ascii="Times New Roman" w:eastAsia="Arial Unicode MS" w:hAnsi="Times New Roman" w:cs="Times New Roman" w:hint="eastAsia"/>
          <w:b/>
          <w:bCs/>
          <w:color w:val="000000"/>
          <w:kern w:val="0"/>
          <w:sz w:val="28"/>
          <w:szCs w:val="28"/>
          <w:lang w:eastAsia="ru-RU" w:bidi="uk-UA"/>
        </w:rPr>
        <w:t>обучающихся</w:t>
      </w:r>
      <w:r w:rsidRPr="00B00F4F">
        <w:rPr>
          <w:rFonts w:ascii="Times New Roman" w:eastAsia="Arial Unicode MS" w:hAnsi="Times New Roman" w:cs="Times New Roman"/>
          <w:b/>
          <w:bCs/>
          <w:color w:val="000000"/>
          <w:kern w:val="0"/>
          <w:sz w:val="28"/>
          <w:szCs w:val="28"/>
          <w:lang w:eastAsia="ru-RU" w:bidi="uk-UA"/>
        </w:rPr>
        <w:t xml:space="preserve"> 5</w:t>
      </w:r>
      <w:r w:rsidRPr="00B00F4F">
        <w:rPr>
          <w:rFonts w:ascii="Times New Roman" w:eastAsia="Arial Unicode MS" w:hAnsi="Times New Roman" w:cs="Times New Roman" w:hint="eastAsia"/>
          <w:b/>
          <w:bCs/>
          <w:color w:val="000000"/>
          <w:kern w:val="0"/>
          <w:sz w:val="28"/>
          <w:szCs w:val="28"/>
          <w:lang w:eastAsia="ru-RU" w:bidi="uk-UA"/>
        </w:rPr>
        <w:t>–</w:t>
      </w:r>
      <w:r w:rsidRPr="00B00F4F">
        <w:rPr>
          <w:rFonts w:ascii="Times New Roman" w:eastAsia="Arial Unicode MS" w:hAnsi="Times New Roman" w:cs="Times New Roman"/>
          <w:b/>
          <w:bCs/>
          <w:color w:val="000000"/>
          <w:kern w:val="0"/>
          <w:sz w:val="28"/>
          <w:szCs w:val="28"/>
          <w:lang w:eastAsia="ru-RU" w:bidi="uk-UA"/>
        </w:rPr>
        <w:t xml:space="preserve">7 </w:t>
      </w:r>
      <w:r w:rsidRPr="00B00F4F">
        <w:rPr>
          <w:rFonts w:ascii="Times New Roman" w:eastAsia="Arial Unicode MS" w:hAnsi="Times New Roman" w:cs="Times New Roman" w:hint="eastAsia"/>
          <w:b/>
          <w:bCs/>
          <w:color w:val="000000"/>
          <w:kern w:val="0"/>
          <w:sz w:val="28"/>
          <w:szCs w:val="28"/>
          <w:lang w:eastAsia="ru-RU" w:bidi="uk-UA"/>
        </w:rPr>
        <w:t>классов</w:t>
      </w:r>
    </w:p>
    <w:p w14:paraId="140361D3" w14:textId="77777777" w:rsidR="00B00F4F" w:rsidRDefault="00B00F4F" w:rsidP="00B00F4F">
      <w:r>
        <w:rPr>
          <w:rFonts w:hint="eastAsia"/>
        </w:rPr>
        <w:t>ОГЛАВЛЕНИЕ</w:t>
      </w:r>
      <w:r>
        <w:t xml:space="preserve"> </w:t>
      </w:r>
      <w:r>
        <w:rPr>
          <w:rFonts w:hint="eastAsia"/>
        </w:rPr>
        <w:t>ДИССЕРТАЦИИ</w:t>
      </w:r>
    </w:p>
    <w:p w14:paraId="60CC8563" w14:textId="77777777" w:rsidR="00B00F4F" w:rsidRDefault="00B00F4F" w:rsidP="00B00F4F">
      <w:r>
        <w:rPr>
          <w:rFonts w:hint="eastAsia"/>
        </w:rPr>
        <w:t>кандидат</w:t>
      </w:r>
      <w:r>
        <w:t xml:space="preserve"> </w:t>
      </w:r>
      <w:r>
        <w:rPr>
          <w:rFonts w:hint="eastAsia"/>
        </w:rPr>
        <w:t>наук</w:t>
      </w:r>
      <w:r>
        <w:t xml:space="preserve"> </w:t>
      </w:r>
      <w:r>
        <w:rPr>
          <w:rFonts w:hint="eastAsia"/>
        </w:rPr>
        <w:t>Онучина</w:t>
      </w:r>
      <w:r>
        <w:t xml:space="preserve"> </w:t>
      </w:r>
      <w:r>
        <w:rPr>
          <w:rFonts w:hint="eastAsia"/>
        </w:rPr>
        <w:t>Анастасия</w:t>
      </w:r>
      <w:r>
        <w:t xml:space="preserve"> </w:t>
      </w:r>
      <w:r>
        <w:rPr>
          <w:rFonts w:hint="eastAsia"/>
        </w:rPr>
        <w:t>Владимировна</w:t>
      </w:r>
    </w:p>
    <w:p w14:paraId="2126077A" w14:textId="77777777" w:rsidR="00B00F4F" w:rsidRDefault="00B00F4F" w:rsidP="00B00F4F">
      <w:r>
        <w:rPr>
          <w:rFonts w:hint="eastAsia"/>
        </w:rPr>
        <w:t>Оглавление</w:t>
      </w:r>
    </w:p>
    <w:p w14:paraId="4AF984FF" w14:textId="77777777" w:rsidR="00B00F4F" w:rsidRDefault="00B00F4F" w:rsidP="00B00F4F"/>
    <w:p w14:paraId="617014E2" w14:textId="77777777" w:rsidR="00B00F4F" w:rsidRDefault="00B00F4F" w:rsidP="00B00F4F">
      <w:r>
        <w:rPr>
          <w:rFonts w:hint="eastAsia"/>
        </w:rPr>
        <w:t>Введение</w:t>
      </w:r>
    </w:p>
    <w:p w14:paraId="23DE11AC" w14:textId="77777777" w:rsidR="00B00F4F" w:rsidRDefault="00B00F4F" w:rsidP="00B00F4F"/>
    <w:p w14:paraId="1958B8B9" w14:textId="77777777" w:rsidR="00B00F4F" w:rsidRDefault="00B00F4F" w:rsidP="00B00F4F">
      <w:r>
        <w:rPr>
          <w:rFonts w:hint="eastAsia"/>
        </w:rPr>
        <w:t>ГЛАВА</w:t>
      </w:r>
      <w:r>
        <w:t xml:space="preserve"> I. </w:t>
      </w:r>
      <w:r>
        <w:rPr>
          <w:rFonts w:hint="eastAsia"/>
        </w:rPr>
        <w:t>Теоретические</w:t>
      </w:r>
      <w:r>
        <w:t xml:space="preserve"> </w:t>
      </w:r>
      <w:r>
        <w:rPr>
          <w:rFonts w:hint="eastAsia"/>
        </w:rPr>
        <w:t>основы</w:t>
      </w:r>
      <w:r>
        <w:t xml:space="preserve"> </w:t>
      </w:r>
      <w:r>
        <w:rPr>
          <w:rFonts w:hint="eastAsia"/>
        </w:rPr>
        <w:t>формирования</w:t>
      </w:r>
      <w:r>
        <w:t xml:space="preserve"> </w:t>
      </w:r>
      <w:r>
        <w:rPr>
          <w:rFonts w:hint="eastAsia"/>
        </w:rPr>
        <w:t>универсальных</w:t>
      </w:r>
      <w:r>
        <w:t xml:space="preserve"> </w:t>
      </w:r>
      <w:r>
        <w:rPr>
          <w:rFonts w:hint="eastAsia"/>
        </w:rPr>
        <w:t>учебных</w:t>
      </w:r>
      <w:r>
        <w:t xml:space="preserve"> </w:t>
      </w:r>
      <w:r>
        <w:rPr>
          <w:rFonts w:hint="eastAsia"/>
        </w:rPr>
        <w:t>действий</w:t>
      </w:r>
      <w:r>
        <w:t xml:space="preserve"> </w:t>
      </w:r>
      <w:r>
        <w:rPr>
          <w:rFonts w:hint="eastAsia"/>
        </w:rPr>
        <w:t>у</w:t>
      </w:r>
      <w:r>
        <w:t xml:space="preserve"> </w:t>
      </w:r>
      <w:r>
        <w:rPr>
          <w:rFonts w:hint="eastAsia"/>
        </w:rPr>
        <w:t>обучающихся</w:t>
      </w:r>
      <w:r>
        <w:t xml:space="preserve"> 5-7 </w:t>
      </w:r>
      <w:r>
        <w:rPr>
          <w:rFonts w:hint="eastAsia"/>
        </w:rPr>
        <w:t>классов</w:t>
      </w:r>
    </w:p>
    <w:p w14:paraId="7BB33E63" w14:textId="77777777" w:rsidR="00B00F4F" w:rsidRDefault="00B00F4F" w:rsidP="00B00F4F"/>
    <w:p w14:paraId="266D4A1D" w14:textId="77777777" w:rsidR="00B00F4F" w:rsidRDefault="00B00F4F" w:rsidP="00B00F4F">
      <w:r>
        <w:rPr>
          <w:rFonts w:hint="eastAsia"/>
        </w:rPr>
        <w:t>§</w:t>
      </w:r>
      <w:r>
        <w:t xml:space="preserve">1. </w:t>
      </w:r>
      <w:r>
        <w:rPr>
          <w:rFonts w:hint="eastAsia"/>
        </w:rPr>
        <w:t>Содержание</w:t>
      </w:r>
      <w:r>
        <w:t xml:space="preserve"> </w:t>
      </w:r>
      <w:r>
        <w:rPr>
          <w:rFonts w:hint="eastAsia"/>
        </w:rPr>
        <w:t>понятия</w:t>
      </w:r>
      <w:r>
        <w:t xml:space="preserve"> </w:t>
      </w:r>
      <w:r>
        <w:rPr>
          <w:rFonts w:hint="eastAsia"/>
        </w:rPr>
        <w:t>«</w:t>
      </w:r>
      <w:r>
        <w:rPr>
          <w:rFonts w:hint="eastAsia"/>
        </w:rPr>
        <w:t>универсальные</w:t>
      </w:r>
      <w:r>
        <w:t xml:space="preserve"> </w:t>
      </w:r>
      <w:r>
        <w:rPr>
          <w:rFonts w:hint="eastAsia"/>
        </w:rPr>
        <w:t>учебные</w:t>
      </w:r>
      <w:r>
        <w:t xml:space="preserve"> </w:t>
      </w:r>
      <w:r>
        <w:rPr>
          <w:rFonts w:hint="eastAsia"/>
        </w:rPr>
        <w:t>действия</w:t>
      </w:r>
      <w:r>
        <w:t xml:space="preserve"> </w:t>
      </w:r>
      <w:r>
        <w:rPr>
          <w:rFonts w:hint="eastAsia"/>
        </w:rPr>
        <w:t>у</w:t>
      </w:r>
      <w:r>
        <w:t xml:space="preserve"> </w:t>
      </w:r>
      <w:r>
        <w:rPr>
          <w:rFonts w:hint="eastAsia"/>
        </w:rPr>
        <w:t>обучающихся</w:t>
      </w:r>
      <w:r>
        <w:t xml:space="preserve"> 5-7 </w:t>
      </w:r>
      <w:r>
        <w:rPr>
          <w:rFonts w:hint="eastAsia"/>
        </w:rPr>
        <w:t>классов</w:t>
      </w:r>
      <w:r>
        <w:rPr>
          <w:rFonts w:hint="eastAsia"/>
        </w:rPr>
        <w:t>»</w:t>
      </w:r>
      <w:r>
        <w:t xml:space="preserve"> </w:t>
      </w:r>
      <w:r>
        <w:rPr>
          <w:rFonts w:hint="eastAsia"/>
        </w:rPr>
        <w:t>в</w:t>
      </w:r>
      <w:r>
        <w:t xml:space="preserve"> </w:t>
      </w:r>
      <w:r>
        <w:rPr>
          <w:rFonts w:hint="eastAsia"/>
        </w:rPr>
        <w:t>системе</w:t>
      </w:r>
      <w:r>
        <w:t xml:space="preserve"> </w:t>
      </w:r>
      <w:r>
        <w:rPr>
          <w:rFonts w:hint="eastAsia"/>
        </w:rPr>
        <w:t>основного</w:t>
      </w:r>
      <w:r>
        <w:t xml:space="preserve"> </w:t>
      </w:r>
      <w:r>
        <w:rPr>
          <w:rFonts w:hint="eastAsia"/>
        </w:rPr>
        <w:t>общего</w:t>
      </w:r>
      <w:r>
        <w:t xml:space="preserve"> </w:t>
      </w:r>
      <w:r>
        <w:rPr>
          <w:rFonts w:hint="eastAsia"/>
        </w:rPr>
        <w:t>образования</w:t>
      </w:r>
    </w:p>
    <w:p w14:paraId="49C0EE9C" w14:textId="77777777" w:rsidR="00B00F4F" w:rsidRDefault="00B00F4F" w:rsidP="00B00F4F"/>
    <w:p w14:paraId="098EB9BB" w14:textId="77777777" w:rsidR="00B00F4F" w:rsidRDefault="00B00F4F" w:rsidP="00B00F4F">
      <w:r>
        <w:rPr>
          <w:rFonts w:hint="eastAsia"/>
        </w:rPr>
        <w:t>§</w:t>
      </w:r>
      <w:r>
        <w:t xml:space="preserve">2. </w:t>
      </w:r>
      <w:r>
        <w:rPr>
          <w:rFonts w:hint="eastAsia"/>
        </w:rPr>
        <w:t>Анализ</w:t>
      </w:r>
      <w:r>
        <w:t xml:space="preserve"> </w:t>
      </w:r>
      <w:r>
        <w:rPr>
          <w:rFonts w:hint="eastAsia"/>
        </w:rPr>
        <w:t>научных</w:t>
      </w:r>
      <w:r>
        <w:t xml:space="preserve"> </w:t>
      </w:r>
      <w:r>
        <w:rPr>
          <w:rFonts w:hint="eastAsia"/>
        </w:rPr>
        <w:t>подходов</w:t>
      </w:r>
      <w:r>
        <w:t xml:space="preserve"> </w:t>
      </w:r>
      <w:r>
        <w:rPr>
          <w:rFonts w:hint="eastAsia"/>
        </w:rPr>
        <w:t>к</w:t>
      </w:r>
      <w:r>
        <w:t xml:space="preserve"> </w:t>
      </w:r>
      <w:r>
        <w:rPr>
          <w:rFonts w:hint="eastAsia"/>
        </w:rPr>
        <w:t>формированию</w:t>
      </w:r>
      <w:r>
        <w:t xml:space="preserve"> </w:t>
      </w:r>
      <w:r>
        <w:rPr>
          <w:rFonts w:hint="eastAsia"/>
        </w:rPr>
        <w:t>универсальных</w:t>
      </w:r>
      <w:r>
        <w:t xml:space="preserve"> </w:t>
      </w:r>
      <w:r>
        <w:rPr>
          <w:rFonts w:hint="eastAsia"/>
        </w:rPr>
        <w:t>учебных</w:t>
      </w:r>
      <w:r>
        <w:t xml:space="preserve"> </w:t>
      </w:r>
      <w:r>
        <w:rPr>
          <w:rFonts w:hint="eastAsia"/>
        </w:rPr>
        <w:t>действий</w:t>
      </w:r>
      <w:r>
        <w:t xml:space="preserve"> </w:t>
      </w:r>
      <w:r>
        <w:rPr>
          <w:rFonts w:hint="eastAsia"/>
        </w:rPr>
        <w:t>у</w:t>
      </w:r>
      <w:r>
        <w:t xml:space="preserve"> </w:t>
      </w:r>
      <w:r>
        <w:rPr>
          <w:rFonts w:hint="eastAsia"/>
        </w:rPr>
        <w:t>обучающихся</w:t>
      </w:r>
      <w:r>
        <w:t xml:space="preserve"> 5-7 </w:t>
      </w:r>
      <w:r>
        <w:rPr>
          <w:rFonts w:hint="eastAsia"/>
        </w:rPr>
        <w:t>классов</w:t>
      </w:r>
    </w:p>
    <w:p w14:paraId="4377F35B" w14:textId="77777777" w:rsidR="00B00F4F" w:rsidRDefault="00B00F4F" w:rsidP="00B00F4F"/>
    <w:p w14:paraId="6BBFBB47" w14:textId="77777777" w:rsidR="00B00F4F" w:rsidRDefault="00B00F4F" w:rsidP="00B00F4F">
      <w:r>
        <w:rPr>
          <w:rFonts w:hint="eastAsia"/>
        </w:rPr>
        <w:t>§</w:t>
      </w:r>
      <w:r>
        <w:t xml:space="preserve">3. </w:t>
      </w:r>
      <w:r>
        <w:rPr>
          <w:rFonts w:hint="eastAsia"/>
        </w:rPr>
        <w:t>Педагогические</w:t>
      </w:r>
      <w:r>
        <w:t xml:space="preserve"> </w:t>
      </w:r>
      <w:r>
        <w:rPr>
          <w:rFonts w:hint="eastAsia"/>
        </w:rPr>
        <w:t>условия</w:t>
      </w:r>
      <w:r>
        <w:t xml:space="preserve"> </w:t>
      </w:r>
      <w:r>
        <w:rPr>
          <w:rFonts w:hint="eastAsia"/>
        </w:rPr>
        <w:t>формирования</w:t>
      </w:r>
      <w:r>
        <w:t xml:space="preserve"> </w:t>
      </w:r>
      <w:r>
        <w:rPr>
          <w:rFonts w:hint="eastAsia"/>
        </w:rPr>
        <w:t>универсальных</w:t>
      </w:r>
      <w:r>
        <w:t xml:space="preserve"> </w:t>
      </w:r>
      <w:r>
        <w:rPr>
          <w:rFonts w:hint="eastAsia"/>
        </w:rPr>
        <w:t>учебных</w:t>
      </w:r>
      <w:r>
        <w:t xml:space="preserve"> </w:t>
      </w:r>
      <w:r>
        <w:rPr>
          <w:rFonts w:hint="eastAsia"/>
        </w:rPr>
        <w:t>действий</w:t>
      </w:r>
      <w:r>
        <w:t xml:space="preserve"> </w:t>
      </w:r>
      <w:r>
        <w:rPr>
          <w:rFonts w:hint="eastAsia"/>
        </w:rPr>
        <w:t>у</w:t>
      </w:r>
      <w:r>
        <w:t xml:space="preserve"> </w:t>
      </w:r>
      <w:r>
        <w:rPr>
          <w:rFonts w:hint="eastAsia"/>
        </w:rPr>
        <w:t>обучающихся</w:t>
      </w:r>
      <w:r>
        <w:t xml:space="preserve"> 5-7 </w:t>
      </w:r>
      <w:r>
        <w:rPr>
          <w:rFonts w:hint="eastAsia"/>
        </w:rPr>
        <w:t>классов</w:t>
      </w:r>
    </w:p>
    <w:p w14:paraId="35808F1A" w14:textId="77777777" w:rsidR="00B00F4F" w:rsidRDefault="00B00F4F" w:rsidP="00B00F4F"/>
    <w:p w14:paraId="1FFE991C" w14:textId="77777777" w:rsidR="00B00F4F" w:rsidRDefault="00B00F4F" w:rsidP="00B00F4F">
      <w:r>
        <w:rPr>
          <w:rFonts w:hint="eastAsia"/>
        </w:rPr>
        <w:t>Выводы</w:t>
      </w:r>
      <w:r>
        <w:t xml:space="preserve"> </w:t>
      </w:r>
      <w:r>
        <w:rPr>
          <w:rFonts w:hint="eastAsia"/>
        </w:rPr>
        <w:t>по</w:t>
      </w:r>
      <w:r>
        <w:t xml:space="preserve"> </w:t>
      </w:r>
      <w:r>
        <w:rPr>
          <w:rFonts w:hint="eastAsia"/>
        </w:rPr>
        <w:t>главе</w:t>
      </w:r>
      <w:r>
        <w:t xml:space="preserve"> I</w:t>
      </w:r>
    </w:p>
    <w:p w14:paraId="054497A6" w14:textId="77777777" w:rsidR="00B00F4F" w:rsidRDefault="00B00F4F" w:rsidP="00B00F4F"/>
    <w:p w14:paraId="337A71EE" w14:textId="77777777" w:rsidR="00B00F4F" w:rsidRDefault="00B00F4F" w:rsidP="00B00F4F">
      <w:r>
        <w:rPr>
          <w:rFonts w:hint="eastAsia"/>
        </w:rPr>
        <w:t>ГЛАВА</w:t>
      </w:r>
      <w:r>
        <w:t xml:space="preserve"> II. </w:t>
      </w:r>
      <w:r>
        <w:rPr>
          <w:rFonts w:hint="eastAsia"/>
        </w:rPr>
        <w:t>Экспериментальная</w:t>
      </w:r>
      <w:r>
        <w:t xml:space="preserve"> </w:t>
      </w:r>
      <w:r>
        <w:rPr>
          <w:rFonts w:hint="eastAsia"/>
        </w:rPr>
        <w:t>работа</w:t>
      </w:r>
      <w:r>
        <w:t xml:space="preserve"> </w:t>
      </w:r>
      <w:r>
        <w:rPr>
          <w:rFonts w:hint="eastAsia"/>
        </w:rPr>
        <w:t>по</w:t>
      </w:r>
      <w:r>
        <w:t xml:space="preserve"> </w:t>
      </w:r>
      <w:r>
        <w:rPr>
          <w:rFonts w:hint="eastAsia"/>
        </w:rPr>
        <w:t>реализации</w:t>
      </w:r>
      <w:r>
        <w:t xml:space="preserve"> </w:t>
      </w:r>
      <w:r>
        <w:rPr>
          <w:rFonts w:hint="eastAsia"/>
        </w:rPr>
        <w:t>педагогических</w:t>
      </w:r>
      <w:r>
        <w:t xml:space="preserve"> </w:t>
      </w:r>
      <w:r>
        <w:rPr>
          <w:rFonts w:hint="eastAsia"/>
        </w:rPr>
        <w:t>условий</w:t>
      </w:r>
      <w:r>
        <w:t xml:space="preserve"> </w:t>
      </w:r>
      <w:r>
        <w:rPr>
          <w:rFonts w:hint="eastAsia"/>
        </w:rPr>
        <w:t>формирования</w:t>
      </w:r>
      <w:r>
        <w:t xml:space="preserve"> </w:t>
      </w:r>
      <w:r>
        <w:rPr>
          <w:rFonts w:hint="eastAsia"/>
        </w:rPr>
        <w:t>универсальных</w:t>
      </w:r>
      <w:r>
        <w:t xml:space="preserve"> </w:t>
      </w:r>
      <w:r>
        <w:rPr>
          <w:rFonts w:hint="eastAsia"/>
        </w:rPr>
        <w:t>учебных</w:t>
      </w:r>
      <w:r>
        <w:t xml:space="preserve"> </w:t>
      </w:r>
      <w:r>
        <w:rPr>
          <w:rFonts w:hint="eastAsia"/>
        </w:rPr>
        <w:t>действий</w:t>
      </w:r>
      <w:r>
        <w:t xml:space="preserve"> </w:t>
      </w:r>
      <w:r>
        <w:rPr>
          <w:rFonts w:hint="eastAsia"/>
        </w:rPr>
        <w:t>у</w:t>
      </w:r>
      <w:r>
        <w:t xml:space="preserve"> </w:t>
      </w:r>
      <w:r>
        <w:rPr>
          <w:rFonts w:hint="eastAsia"/>
        </w:rPr>
        <w:t>обучающихся</w:t>
      </w:r>
      <w:r>
        <w:t xml:space="preserve"> 5-7 </w:t>
      </w:r>
      <w:r>
        <w:rPr>
          <w:rFonts w:hint="eastAsia"/>
        </w:rPr>
        <w:t>классов</w:t>
      </w:r>
    </w:p>
    <w:p w14:paraId="7B717AE5" w14:textId="77777777" w:rsidR="00B00F4F" w:rsidRDefault="00B00F4F" w:rsidP="00B00F4F"/>
    <w:p w14:paraId="4B848F50" w14:textId="77777777" w:rsidR="00B00F4F" w:rsidRDefault="00B00F4F" w:rsidP="00B00F4F">
      <w:r>
        <w:rPr>
          <w:rFonts w:hint="eastAsia"/>
        </w:rPr>
        <w:t>§</w:t>
      </w:r>
      <w:r>
        <w:t xml:space="preserve">1. </w:t>
      </w:r>
      <w:r>
        <w:rPr>
          <w:rFonts w:hint="eastAsia"/>
        </w:rPr>
        <w:t>Диагностика</w:t>
      </w:r>
      <w:r>
        <w:t xml:space="preserve"> </w:t>
      </w:r>
      <w:r>
        <w:rPr>
          <w:rFonts w:hint="eastAsia"/>
        </w:rPr>
        <w:t>уровня</w:t>
      </w:r>
      <w:r>
        <w:t xml:space="preserve"> </w:t>
      </w:r>
      <w:r>
        <w:rPr>
          <w:rFonts w:hint="eastAsia"/>
        </w:rPr>
        <w:t>сформированности</w:t>
      </w:r>
      <w:r>
        <w:t xml:space="preserve"> </w:t>
      </w:r>
      <w:r>
        <w:rPr>
          <w:rFonts w:hint="eastAsia"/>
        </w:rPr>
        <w:t>универсальных</w:t>
      </w:r>
      <w:r>
        <w:t xml:space="preserve"> </w:t>
      </w:r>
      <w:r>
        <w:rPr>
          <w:rFonts w:hint="eastAsia"/>
        </w:rPr>
        <w:t>учебных</w:t>
      </w:r>
      <w:r>
        <w:t xml:space="preserve"> </w:t>
      </w:r>
      <w:r>
        <w:rPr>
          <w:rFonts w:hint="eastAsia"/>
        </w:rPr>
        <w:t>действий</w:t>
      </w:r>
      <w:r>
        <w:t xml:space="preserve"> </w:t>
      </w:r>
      <w:r>
        <w:rPr>
          <w:rFonts w:hint="eastAsia"/>
        </w:rPr>
        <w:t>у</w:t>
      </w:r>
      <w:r>
        <w:t xml:space="preserve"> </w:t>
      </w:r>
      <w:r>
        <w:rPr>
          <w:rFonts w:hint="eastAsia"/>
        </w:rPr>
        <w:t>обучающихся</w:t>
      </w:r>
      <w:r>
        <w:t xml:space="preserve"> 5-7 </w:t>
      </w:r>
      <w:r>
        <w:rPr>
          <w:rFonts w:hint="eastAsia"/>
        </w:rPr>
        <w:t>классов</w:t>
      </w:r>
    </w:p>
    <w:p w14:paraId="377ACE19" w14:textId="77777777" w:rsidR="00B00F4F" w:rsidRDefault="00B00F4F" w:rsidP="00B00F4F"/>
    <w:p w14:paraId="7D416D58" w14:textId="77777777" w:rsidR="00B00F4F" w:rsidRDefault="00B00F4F" w:rsidP="00B00F4F">
      <w:r>
        <w:rPr>
          <w:rFonts w:hint="eastAsia"/>
        </w:rPr>
        <w:t>§</w:t>
      </w:r>
      <w:r>
        <w:t xml:space="preserve">2. </w:t>
      </w:r>
      <w:r>
        <w:rPr>
          <w:rFonts w:hint="eastAsia"/>
        </w:rPr>
        <w:t>Организация</w:t>
      </w:r>
      <w:r>
        <w:t xml:space="preserve"> </w:t>
      </w:r>
      <w:r>
        <w:rPr>
          <w:rFonts w:hint="eastAsia"/>
        </w:rPr>
        <w:t>экспериментальной</w:t>
      </w:r>
      <w:r>
        <w:t xml:space="preserve"> </w:t>
      </w:r>
      <w:r>
        <w:rPr>
          <w:rFonts w:hint="eastAsia"/>
        </w:rPr>
        <w:t>работы</w:t>
      </w:r>
      <w:r>
        <w:t xml:space="preserve"> </w:t>
      </w:r>
      <w:r>
        <w:rPr>
          <w:rFonts w:hint="eastAsia"/>
        </w:rPr>
        <w:t>по</w:t>
      </w:r>
      <w:r>
        <w:t xml:space="preserve"> </w:t>
      </w:r>
      <w:r>
        <w:rPr>
          <w:rFonts w:hint="eastAsia"/>
        </w:rPr>
        <w:t>реализации</w:t>
      </w:r>
      <w:r>
        <w:t xml:space="preserve"> </w:t>
      </w:r>
      <w:r>
        <w:rPr>
          <w:rFonts w:hint="eastAsia"/>
        </w:rPr>
        <w:t>педагогических</w:t>
      </w:r>
      <w:r>
        <w:t xml:space="preserve"> </w:t>
      </w:r>
      <w:r>
        <w:rPr>
          <w:rFonts w:hint="eastAsia"/>
        </w:rPr>
        <w:t>условий</w:t>
      </w:r>
      <w:r>
        <w:t xml:space="preserve"> </w:t>
      </w:r>
      <w:r>
        <w:rPr>
          <w:rFonts w:hint="eastAsia"/>
        </w:rPr>
        <w:t>формирования</w:t>
      </w:r>
      <w:r>
        <w:t xml:space="preserve"> </w:t>
      </w:r>
      <w:r>
        <w:rPr>
          <w:rFonts w:hint="eastAsia"/>
        </w:rPr>
        <w:t>универсальных</w:t>
      </w:r>
      <w:r>
        <w:t xml:space="preserve"> </w:t>
      </w:r>
      <w:r>
        <w:rPr>
          <w:rFonts w:hint="eastAsia"/>
        </w:rPr>
        <w:t>учебных</w:t>
      </w:r>
      <w:r>
        <w:t xml:space="preserve"> </w:t>
      </w:r>
      <w:r>
        <w:rPr>
          <w:rFonts w:hint="eastAsia"/>
        </w:rPr>
        <w:t>действий</w:t>
      </w:r>
      <w:r>
        <w:t xml:space="preserve"> </w:t>
      </w:r>
      <w:r>
        <w:rPr>
          <w:rFonts w:hint="eastAsia"/>
        </w:rPr>
        <w:t>у</w:t>
      </w:r>
      <w:r>
        <w:t xml:space="preserve"> </w:t>
      </w:r>
      <w:r>
        <w:rPr>
          <w:rFonts w:hint="eastAsia"/>
        </w:rPr>
        <w:t>обучающихся</w:t>
      </w:r>
      <w:r>
        <w:t xml:space="preserve"> 5-7 </w:t>
      </w:r>
      <w:r>
        <w:rPr>
          <w:rFonts w:hint="eastAsia"/>
        </w:rPr>
        <w:t>классов</w:t>
      </w:r>
    </w:p>
    <w:p w14:paraId="520CC81F" w14:textId="77777777" w:rsidR="00B00F4F" w:rsidRDefault="00B00F4F" w:rsidP="00B00F4F"/>
    <w:p w14:paraId="4F66308B" w14:textId="77777777" w:rsidR="00B00F4F" w:rsidRDefault="00B00F4F" w:rsidP="00B00F4F">
      <w:r>
        <w:rPr>
          <w:rFonts w:hint="eastAsia"/>
        </w:rPr>
        <w:lastRenderedPageBreak/>
        <w:t>§</w:t>
      </w:r>
      <w:r>
        <w:t xml:space="preserve">3. </w:t>
      </w:r>
      <w:r>
        <w:rPr>
          <w:rFonts w:hint="eastAsia"/>
        </w:rPr>
        <w:t>Результативность</w:t>
      </w:r>
      <w:r>
        <w:t xml:space="preserve"> </w:t>
      </w:r>
      <w:r>
        <w:rPr>
          <w:rFonts w:hint="eastAsia"/>
        </w:rPr>
        <w:t>экспериментальной</w:t>
      </w:r>
      <w:r>
        <w:t xml:space="preserve"> </w:t>
      </w:r>
      <w:r>
        <w:rPr>
          <w:rFonts w:hint="eastAsia"/>
        </w:rPr>
        <w:t>работы</w:t>
      </w:r>
      <w:r>
        <w:t xml:space="preserve"> </w:t>
      </w:r>
      <w:r>
        <w:rPr>
          <w:rFonts w:hint="eastAsia"/>
        </w:rPr>
        <w:t>по</w:t>
      </w:r>
      <w:r>
        <w:t xml:space="preserve"> </w:t>
      </w:r>
      <w:r>
        <w:rPr>
          <w:rFonts w:hint="eastAsia"/>
        </w:rPr>
        <w:t>реализации</w:t>
      </w:r>
      <w:r>
        <w:t xml:space="preserve"> </w:t>
      </w:r>
      <w:r>
        <w:rPr>
          <w:rFonts w:hint="eastAsia"/>
        </w:rPr>
        <w:t>педагогических</w:t>
      </w:r>
      <w:r>
        <w:t xml:space="preserve"> </w:t>
      </w:r>
      <w:r>
        <w:rPr>
          <w:rFonts w:hint="eastAsia"/>
        </w:rPr>
        <w:t>условий</w:t>
      </w:r>
      <w:r>
        <w:t xml:space="preserve"> </w:t>
      </w:r>
      <w:r>
        <w:rPr>
          <w:rFonts w:hint="eastAsia"/>
        </w:rPr>
        <w:t>формирования</w:t>
      </w:r>
      <w:r>
        <w:t xml:space="preserve"> </w:t>
      </w:r>
      <w:r>
        <w:rPr>
          <w:rFonts w:hint="eastAsia"/>
        </w:rPr>
        <w:t>универсальных</w:t>
      </w:r>
      <w:r>
        <w:t xml:space="preserve"> </w:t>
      </w:r>
      <w:r>
        <w:rPr>
          <w:rFonts w:hint="eastAsia"/>
        </w:rPr>
        <w:t>учебных</w:t>
      </w:r>
      <w:r>
        <w:t xml:space="preserve"> </w:t>
      </w:r>
      <w:r>
        <w:rPr>
          <w:rFonts w:hint="eastAsia"/>
        </w:rPr>
        <w:t>действий</w:t>
      </w:r>
      <w:r>
        <w:t xml:space="preserve"> </w:t>
      </w:r>
      <w:r>
        <w:rPr>
          <w:rFonts w:hint="eastAsia"/>
        </w:rPr>
        <w:t>у</w:t>
      </w:r>
      <w:r>
        <w:t xml:space="preserve"> </w:t>
      </w:r>
      <w:r>
        <w:rPr>
          <w:rFonts w:hint="eastAsia"/>
        </w:rPr>
        <w:t>обучающихся</w:t>
      </w:r>
    </w:p>
    <w:p w14:paraId="1E6111D3" w14:textId="77777777" w:rsidR="00B00F4F" w:rsidRDefault="00B00F4F" w:rsidP="00B00F4F"/>
    <w:p w14:paraId="0CF59084" w14:textId="77777777" w:rsidR="00B00F4F" w:rsidRDefault="00B00F4F" w:rsidP="00B00F4F">
      <w:r>
        <w:rPr>
          <w:rFonts w:hint="eastAsia"/>
        </w:rPr>
        <w:t>классов</w:t>
      </w:r>
    </w:p>
    <w:p w14:paraId="43B5C8A8" w14:textId="77777777" w:rsidR="00B00F4F" w:rsidRDefault="00B00F4F" w:rsidP="00B00F4F"/>
    <w:p w14:paraId="2FDFB16B" w14:textId="77777777" w:rsidR="00B00F4F" w:rsidRDefault="00B00F4F" w:rsidP="00B00F4F">
      <w:r>
        <w:rPr>
          <w:rFonts w:hint="eastAsia"/>
        </w:rPr>
        <w:t>Выводы</w:t>
      </w:r>
      <w:r>
        <w:t xml:space="preserve"> </w:t>
      </w:r>
      <w:r>
        <w:rPr>
          <w:rFonts w:hint="eastAsia"/>
        </w:rPr>
        <w:t>по</w:t>
      </w:r>
      <w:r>
        <w:t xml:space="preserve"> </w:t>
      </w:r>
      <w:r>
        <w:rPr>
          <w:rFonts w:hint="eastAsia"/>
        </w:rPr>
        <w:t>главе</w:t>
      </w:r>
      <w:r>
        <w:t xml:space="preserve"> II</w:t>
      </w:r>
    </w:p>
    <w:p w14:paraId="33A62E4A" w14:textId="77777777" w:rsidR="00B00F4F" w:rsidRDefault="00B00F4F" w:rsidP="00B00F4F"/>
    <w:p w14:paraId="094A8D40" w14:textId="77777777" w:rsidR="00B00F4F" w:rsidRDefault="00B00F4F" w:rsidP="00B00F4F">
      <w:r>
        <w:rPr>
          <w:rFonts w:hint="eastAsia"/>
        </w:rPr>
        <w:t>Заключение</w:t>
      </w:r>
    </w:p>
    <w:p w14:paraId="0C1984DA" w14:textId="77777777" w:rsidR="00B00F4F" w:rsidRDefault="00B00F4F" w:rsidP="00B00F4F"/>
    <w:p w14:paraId="4A0A664D" w14:textId="77777777" w:rsidR="00B00F4F" w:rsidRDefault="00B00F4F" w:rsidP="00B00F4F">
      <w:r>
        <w:rPr>
          <w:rFonts w:hint="eastAsia"/>
        </w:rPr>
        <w:t>Список</w:t>
      </w:r>
      <w:r>
        <w:t xml:space="preserve"> </w:t>
      </w:r>
      <w:r>
        <w:rPr>
          <w:rFonts w:hint="eastAsia"/>
        </w:rPr>
        <w:t>литературы</w:t>
      </w:r>
    </w:p>
    <w:p w14:paraId="0C038047" w14:textId="77777777" w:rsidR="00B00F4F" w:rsidRDefault="00B00F4F" w:rsidP="00B00F4F"/>
    <w:p w14:paraId="7D5CD145" w14:textId="77777777" w:rsidR="00B00F4F" w:rsidRDefault="00B00F4F" w:rsidP="00B00F4F">
      <w:r>
        <w:rPr>
          <w:rFonts w:hint="eastAsia"/>
        </w:rPr>
        <w:t>Приложение</w:t>
      </w:r>
    </w:p>
    <w:p w14:paraId="6CD54E15" w14:textId="77777777" w:rsidR="00B00F4F" w:rsidRDefault="00B00F4F" w:rsidP="00B00F4F"/>
    <w:p w14:paraId="4E216BF2" w14:textId="77777777" w:rsidR="00B00F4F" w:rsidRDefault="00B00F4F" w:rsidP="00B00F4F">
      <w:r>
        <w:rPr>
          <w:rFonts w:hint="eastAsia"/>
        </w:rPr>
        <w:t>Приложение</w:t>
      </w:r>
    </w:p>
    <w:p w14:paraId="7337078A" w14:textId="77777777" w:rsidR="00B00F4F" w:rsidRDefault="00B00F4F" w:rsidP="00B00F4F"/>
    <w:p w14:paraId="2129372A" w14:textId="77777777" w:rsidR="00B00F4F" w:rsidRDefault="00B00F4F" w:rsidP="00B00F4F">
      <w:r>
        <w:rPr>
          <w:rFonts w:hint="eastAsia"/>
        </w:rPr>
        <w:t>Приложение</w:t>
      </w:r>
    </w:p>
    <w:p w14:paraId="45360DD0" w14:textId="77777777" w:rsidR="00B00F4F" w:rsidRDefault="00B00F4F" w:rsidP="00B00F4F"/>
    <w:p w14:paraId="45BCD04F" w14:textId="77777777" w:rsidR="00B00F4F" w:rsidRDefault="00B00F4F" w:rsidP="00B00F4F">
      <w:r>
        <w:rPr>
          <w:rFonts w:hint="eastAsia"/>
        </w:rPr>
        <w:t>Приложение</w:t>
      </w:r>
    </w:p>
    <w:p w14:paraId="7790482E" w14:textId="77777777" w:rsidR="00B00F4F" w:rsidRDefault="00B00F4F" w:rsidP="00B00F4F"/>
    <w:p w14:paraId="4F36EB45" w14:textId="752DF29C" w:rsidR="00B00F4F" w:rsidRPr="00B00F4F" w:rsidRDefault="00B00F4F" w:rsidP="00B00F4F">
      <w:r>
        <w:rPr>
          <w:rFonts w:hint="eastAsia"/>
        </w:rPr>
        <w:t>Приложение</w:t>
      </w:r>
    </w:p>
    <w:sectPr w:rsidR="00B00F4F" w:rsidRPr="00B00F4F" w:rsidSect="00FA1DBA">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F4F0C4" w14:textId="77777777" w:rsidR="00FA1DBA" w:rsidRDefault="00FA1DBA">
      <w:pPr>
        <w:spacing w:after="0" w:line="240" w:lineRule="auto"/>
      </w:pPr>
      <w:r>
        <w:separator/>
      </w:r>
    </w:p>
  </w:endnote>
  <w:endnote w:type="continuationSeparator" w:id="0">
    <w:p w14:paraId="7D5DFA01" w14:textId="77777777" w:rsidR="00FA1DBA" w:rsidRDefault="00FA1D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F0EBFD" w14:textId="77777777" w:rsidR="00FA1DBA" w:rsidRDefault="00FA1DBA"/>
    <w:p w14:paraId="1F9A41C6" w14:textId="77777777" w:rsidR="00FA1DBA" w:rsidRDefault="00FA1DBA"/>
    <w:p w14:paraId="7BD9FBF4" w14:textId="77777777" w:rsidR="00FA1DBA" w:rsidRDefault="00FA1DBA"/>
    <w:p w14:paraId="74A3B43A" w14:textId="77777777" w:rsidR="00FA1DBA" w:rsidRDefault="00FA1DBA"/>
    <w:p w14:paraId="47460730" w14:textId="77777777" w:rsidR="00FA1DBA" w:rsidRDefault="00FA1DBA"/>
    <w:p w14:paraId="648E887D" w14:textId="77777777" w:rsidR="00FA1DBA" w:rsidRDefault="00FA1DBA"/>
    <w:p w14:paraId="4B170B43" w14:textId="77777777" w:rsidR="00FA1DBA" w:rsidRDefault="00FA1DB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449E5DF" wp14:editId="420459D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17E57B" w14:textId="77777777" w:rsidR="00FA1DBA" w:rsidRDefault="00FA1DB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449E5D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1417E57B" w14:textId="77777777" w:rsidR="00FA1DBA" w:rsidRDefault="00FA1DB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E17D9BD" w14:textId="77777777" w:rsidR="00FA1DBA" w:rsidRDefault="00FA1DBA"/>
    <w:p w14:paraId="0408FDAF" w14:textId="77777777" w:rsidR="00FA1DBA" w:rsidRDefault="00FA1DBA"/>
    <w:p w14:paraId="67F8C3C4" w14:textId="77777777" w:rsidR="00FA1DBA" w:rsidRDefault="00FA1DB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BF6EE3C" wp14:editId="0B1E53E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EE3EC9" w14:textId="77777777" w:rsidR="00FA1DBA" w:rsidRDefault="00FA1DBA"/>
                          <w:p w14:paraId="3AEB8F0B" w14:textId="77777777" w:rsidR="00FA1DBA" w:rsidRDefault="00FA1DB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BF6EE3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5CEE3EC9" w14:textId="77777777" w:rsidR="00FA1DBA" w:rsidRDefault="00FA1DBA"/>
                    <w:p w14:paraId="3AEB8F0B" w14:textId="77777777" w:rsidR="00FA1DBA" w:rsidRDefault="00FA1DB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D7B21F3" w14:textId="77777777" w:rsidR="00FA1DBA" w:rsidRDefault="00FA1DBA"/>
    <w:p w14:paraId="07D248C3" w14:textId="77777777" w:rsidR="00FA1DBA" w:rsidRDefault="00FA1DBA">
      <w:pPr>
        <w:rPr>
          <w:sz w:val="2"/>
          <w:szCs w:val="2"/>
        </w:rPr>
      </w:pPr>
    </w:p>
    <w:p w14:paraId="293E2061" w14:textId="77777777" w:rsidR="00FA1DBA" w:rsidRDefault="00FA1DBA"/>
    <w:p w14:paraId="4F6D0447" w14:textId="77777777" w:rsidR="00FA1DBA" w:rsidRDefault="00FA1DBA">
      <w:pPr>
        <w:spacing w:after="0" w:line="240" w:lineRule="auto"/>
      </w:pPr>
    </w:p>
  </w:footnote>
  <w:footnote w:type="continuationSeparator" w:id="0">
    <w:p w14:paraId="3AA897AC" w14:textId="77777777" w:rsidR="00FA1DBA" w:rsidRDefault="00FA1D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5"/>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61"/>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B4C"/>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03"/>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7FD"/>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7C4"/>
    <w:rsid w:val="000F0857"/>
    <w:rsid w:val="000F090C"/>
    <w:rsid w:val="000F09BA"/>
    <w:rsid w:val="000F09C2"/>
    <w:rsid w:val="000F0BA0"/>
    <w:rsid w:val="000F0C23"/>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B2"/>
    <w:rsid w:val="001315D9"/>
    <w:rsid w:val="001316B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E15"/>
    <w:rsid w:val="0015402E"/>
    <w:rsid w:val="0015407A"/>
    <w:rsid w:val="001540B7"/>
    <w:rsid w:val="00154111"/>
    <w:rsid w:val="0015414A"/>
    <w:rsid w:val="001541AC"/>
    <w:rsid w:val="001541AE"/>
    <w:rsid w:val="001541DB"/>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81"/>
    <w:rsid w:val="00172ED2"/>
    <w:rsid w:val="00172FFA"/>
    <w:rsid w:val="00173080"/>
    <w:rsid w:val="001730F9"/>
    <w:rsid w:val="001731A1"/>
    <w:rsid w:val="001733AD"/>
    <w:rsid w:val="001733DD"/>
    <w:rsid w:val="00173464"/>
    <w:rsid w:val="00173556"/>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61"/>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6A4"/>
    <w:rsid w:val="001E36EA"/>
    <w:rsid w:val="001E3791"/>
    <w:rsid w:val="001E3796"/>
    <w:rsid w:val="001E388D"/>
    <w:rsid w:val="001E38EC"/>
    <w:rsid w:val="001E38F6"/>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20"/>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6085"/>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C3"/>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D29"/>
    <w:rsid w:val="00236D3D"/>
    <w:rsid w:val="00236D80"/>
    <w:rsid w:val="00236EA3"/>
    <w:rsid w:val="00236EDB"/>
    <w:rsid w:val="00236F67"/>
    <w:rsid w:val="002371B2"/>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5"/>
    <w:rsid w:val="00255528"/>
    <w:rsid w:val="00255537"/>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D2"/>
    <w:rsid w:val="002577DB"/>
    <w:rsid w:val="002577F0"/>
    <w:rsid w:val="0025784D"/>
    <w:rsid w:val="0025785D"/>
    <w:rsid w:val="00257890"/>
    <w:rsid w:val="002579B5"/>
    <w:rsid w:val="002579BA"/>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D7"/>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4D"/>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9F6"/>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05"/>
    <w:rsid w:val="00277D53"/>
    <w:rsid w:val="00277D85"/>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1C2"/>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2A"/>
    <w:rsid w:val="002A7087"/>
    <w:rsid w:val="002A70DD"/>
    <w:rsid w:val="002A713B"/>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741"/>
    <w:rsid w:val="003048F5"/>
    <w:rsid w:val="00304918"/>
    <w:rsid w:val="003049AF"/>
    <w:rsid w:val="00304B8A"/>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8F"/>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5CF"/>
    <w:rsid w:val="00325653"/>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970"/>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ED9"/>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4ED"/>
    <w:rsid w:val="003B257D"/>
    <w:rsid w:val="003B25D9"/>
    <w:rsid w:val="003B25E8"/>
    <w:rsid w:val="003B268A"/>
    <w:rsid w:val="003B26E9"/>
    <w:rsid w:val="003B2728"/>
    <w:rsid w:val="003B27A3"/>
    <w:rsid w:val="003B2890"/>
    <w:rsid w:val="003B28C7"/>
    <w:rsid w:val="003B28FB"/>
    <w:rsid w:val="003B2BB0"/>
    <w:rsid w:val="003B2BF0"/>
    <w:rsid w:val="003B2C24"/>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3FC9"/>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03"/>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AA5"/>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F3"/>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8"/>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EC"/>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3D"/>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26"/>
    <w:rsid w:val="00517C3A"/>
    <w:rsid w:val="00517C51"/>
    <w:rsid w:val="00517C86"/>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2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0D5"/>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40"/>
    <w:rsid w:val="00542CC5"/>
    <w:rsid w:val="00542D04"/>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F00"/>
    <w:rsid w:val="00557F20"/>
    <w:rsid w:val="00557F77"/>
    <w:rsid w:val="00557FA6"/>
    <w:rsid w:val="00560048"/>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789"/>
    <w:rsid w:val="0056595F"/>
    <w:rsid w:val="00565A02"/>
    <w:rsid w:val="00565AC4"/>
    <w:rsid w:val="00565B9B"/>
    <w:rsid w:val="00565C24"/>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99"/>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009"/>
    <w:rsid w:val="005C0176"/>
    <w:rsid w:val="005C0293"/>
    <w:rsid w:val="005C033B"/>
    <w:rsid w:val="005C0394"/>
    <w:rsid w:val="005C040A"/>
    <w:rsid w:val="005C0457"/>
    <w:rsid w:val="005C0485"/>
    <w:rsid w:val="005C05EB"/>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06"/>
    <w:rsid w:val="005C51E2"/>
    <w:rsid w:val="005C525D"/>
    <w:rsid w:val="005C53EB"/>
    <w:rsid w:val="005C5626"/>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2CF"/>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C6B"/>
    <w:rsid w:val="005E1D1A"/>
    <w:rsid w:val="005E1D2D"/>
    <w:rsid w:val="005E1E4E"/>
    <w:rsid w:val="005E1EA7"/>
    <w:rsid w:val="005E1F5D"/>
    <w:rsid w:val="005E1F87"/>
    <w:rsid w:val="005E1FAE"/>
    <w:rsid w:val="005E2068"/>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8B7"/>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7C"/>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5B"/>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DAF"/>
    <w:rsid w:val="00684DCE"/>
    <w:rsid w:val="00684DF2"/>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132"/>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AE4"/>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5BA"/>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2F"/>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FC"/>
    <w:rsid w:val="006F6B51"/>
    <w:rsid w:val="006F6B86"/>
    <w:rsid w:val="006F6C27"/>
    <w:rsid w:val="006F6C3F"/>
    <w:rsid w:val="006F6C96"/>
    <w:rsid w:val="006F6D0C"/>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63"/>
    <w:rsid w:val="007146E7"/>
    <w:rsid w:val="00714721"/>
    <w:rsid w:val="00714781"/>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873"/>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0EF"/>
    <w:rsid w:val="00725170"/>
    <w:rsid w:val="007251C6"/>
    <w:rsid w:val="007251E6"/>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9ED"/>
    <w:rsid w:val="00744BD6"/>
    <w:rsid w:val="00744C07"/>
    <w:rsid w:val="007450EA"/>
    <w:rsid w:val="007450F9"/>
    <w:rsid w:val="00745140"/>
    <w:rsid w:val="007451FA"/>
    <w:rsid w:val="00745206"/>
    <w:rsid w:val="0074520F"/>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294"/>
    <w:rsid w:val="0077030E"/>
    <w:rsid w:val="0077035D"/>
    <w:rsid w:val="007703B2"/>
    <w:rsid w:val="0077048D"/>
    <w:rsid w:val="0077051A"/>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AC4"/>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0F"/>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658"/>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CC"/>
    <w:rsid w:val="007E7513"/>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4D0"/>
    <w:rsid w:val="007F0571"/>
    <w:rsid w:val="007F0572"/>
    <w:rsid w:val="007F058D"/>
    <w:rsid w:val="007F065B"/>
    <w:rsid w:val="007F0744"/>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7A3"/>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CC6"/>
    <w:rsid w:val="00811CFA"/>
    <w:rsid w:val="00811CFD"/>
    <w:rsid w:val="00811E4F"/>
    <w:rsid w:val="00811E75"/>
    <w:rsid w:val="00811F2A"/>
    <w:rsid w:val="00811F61"/>
    <w:rsid w:val="0081201C"/>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62"/>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1D4"/>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D80"/>
    <w:rsid w:val="00873DC1"/>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A67"/>
    <w:rsid w:val="00893C16"/>
    <w:rsid w:val="00893E77"/>
    <w:rsid w:val="00893F8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691"/>
    <w:rsid w:val="008B38FA"/>
    <w:rsid w:val="008B3902"/>
    <w:rsid w:val="008B390B"/>
    <w:rsid w:val="008B3931"/>
    <w:rsid w:val="008B39C4"/>
    <w:rsid w:val="008B3A28"/>
    <w:rsid w:val="008B3B34"/>
    <w:rsid w:val="008B3D83"/>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44E"/>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DA4"/>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D68"/>
    <w:rsid w:val="00900DF5"/>
    <w:rsid w:val="00900F0F"/>
    <w:rsid w:val="00900FF9"/>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6EE"/>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BFD"/>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ACF"/>
    <w:rsid w:val="00971B1D"/>
    <w:rsid w:val="00971B21"/>
    <w:rsid w:val="00971B82"/>
    <w:rsid w:val="00971BB5"/>
    <w:rsid w:val="00971C17"/>
    <w:rsid w:val="00971D3E"/>
    <w:rsid w:val="00971DC5"/>
    <w:rsid w:val="00971DC6"/>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0D5"/>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CB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C7C"/>
    <w:rsid w:val="00994CF7"/>
    <w:rsid w:val="00994D40"/>
    <w:rsid w:val="00994D50"/>
    <w:rsid w:val="00994D56"/>
    <w:rsid w:val="00994EB2"/>
    <w:rsid w:val="00994F7B"/>
    <w:rsid w:val="00995044"/>
    <w:rsid w:val="00995047"/>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07D"/>
    <w:rsid w:val="009A1128"/>
    <w:rsid w:val="009A11D4"/>
    <w:rsid w:val="009A13AC"/>
    <w:rsid w:val="009A13FE"/>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7A"/>
    <w:rsid w:val="009C657C"/>
    <w:rsid w:val="009C660B"/>
    <w:rsid w:val="009C661D"/>
    <w:rsid w:val="009C6649"/>
    <w:rsid w:val="009C679B"/>
    <w:rsid w:val="009C67C2"/>
    <w:rsid w:val="009C67CF"/>
    <w:rsid w:val="009C680B"/>
    <w:rsid w:val="009C6A61"/>
    <w:rsid w:val="009C6A83"/>
    <w:rsid w:val="009C6AAC"/>
    <w:rsid w:val="009C6AC7"/>
    <w:rsid w:val="009C6B72"/>
    <w:rsid w:val="009C6C35"/>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A1"/>
    <w:rsid w:val="00A036CC"/>
    <w:rsid w:val="00A03751"/>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78"/>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B2"/>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E7B"/>
    <w:rsid w:val="00A51F04"/>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43"/>
    <w:rsid w:val="00A6417E"/>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4F"/>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7FE"/>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0E"/>
    <w:rsid w:val="00B511B6"/>
    <w:rsid w:val="00B513A8"/>
    <w:rsid w:val="00B51426"/>
    <w:rsid w:val="00B5152A"/>
    <w:rsid w:val="00B51558"/>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554"/>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8CF"/>
    <w:rsid w:val="00BB7914"/>
    <w:rsid w:val="00BB7928"/>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225"/>
    <w:rsid w:val="00BC223E"/>
    <w:rsid w:val="00BC229A"/>
    <w:rsid w:val="00BC2391"/>
    <w:rsid w:val="00BC245E"/>
    <w:rsid w:val="00BC24E2"/>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78"/>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DC"/>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D36"/>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313"/>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67"/>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1E"/>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5C"/>
    <w:rsid w:val="00D50764"/>
    <w:rsid w:val="00D5080A"/>
    <w:rsid w:val="00D50894"/>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D4"/>
    <w:rsid w:val="00D52501"/>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0C4"/>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6A"/>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4B"/>
    <w:rsid w:val="00D82A5C"/>
    <w:rsid w:val="00D82A65"/>
    <w:rsid w:val="00D82B7E"/>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0B"/>
    <w:rsid w:val="00D84557"/>
    <w:rsid w:val="00D845C3"/>
    <w:rsid w:val="00D84746"/>
    <w:rsid w:val="00D847E7"/>
    <w:rsid w:val="00D84850"/>
    <w:rsid w:val="00D848CD"/>
    <w:rsid w:val="00D84908"/>
    <w:rsid w:val="00D849CE"/>
    <w:rsid w:val="00D84A16"/>
    <w:rsid w:val="00D84A7D"/>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D0D"/>
    <w:rsid w:val="00DB1D6D"/>
    <w:rsid w:val="00DB1EA9"/>
    <w:rsid w:val="00DB1F98"/>
    <w:rsid w:val="00DB20AC"/>
    <w:rsid w:val="00DB2189"/>
    <w:rsid w:val="00DB21B0"/>
    <w:rsid w:val="00DB2266"/>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D88"/>
    <w:rsid w:val="00DF3E0E"/>
    <w:rsid w:val="00DF3E90"/>
    <w:rsid w:val="00DF3ECF"/>
    <w:rsid w:val="00DF3EDD"/>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B9"/>
    <w:rsid w:val="00E13AF4"/>
    <w:rsid w:val="00E13B4B"/>
    <w:rsid w:val="00E13C28"/>
    <w:rsid w:val="00E13D9D"/>
    <w:rsid w:val="00E13E5B"/>
    <w:rsid w:val="00E13EA0"/>
    <w:rsid w:val="00E13F4E"/>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86"/>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8B"/>
    <w:rsid w:val="00E2763D"/>
    <w:rsid w:val="00E2764A"/>
    <w:rsid w:val="00E27672"/>
    <w:rsid w:val="00E276D6"/>
    <w:rsid w:val="00E27742"/>
    <w:rsid w:val="00E27959"/>
    <w:rsid w:val="00E2796D"/>
    <w:rsid w:val="00E27ACF"/>
    <w:rsid w:val="00E27B17"/>
    <w:rsid w:val="00E27CE9"/>
    <w:rsid w:val="00E27E40"/>
    <w:rsid w:val="00E27FA2"/>
    <w:rsid w:val="00E30067"/>
    <w:rsid w:val="00E3012B"/>
    <w:rsid w:val="00E3022C"/>
    <w:rsid w:val="00E30246"/>
    <w:rsid w:val="00E30287"/>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10"/>
    <w:rsid w:val="00E5194A"/>
    <w:rsid w:val="00E51972"/>
    <w:rsid w:val="00E519BA"/>
    <w:rsid w:val="00E51A5E"/>
    <w:rsid w:val="00E51A81"/>
    <w:rsid w:val="00E51A91"/>
    <w:rsid w:val="00E51C06"/>
    <w:rsid w:val="00E51D21"/>
    <w:rsid w:val="00E51D41"/>
    <w:rsid w:val="00E51E61"/>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A8"/>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B7"/>
    <w:rsid w:val="00E60DF9"/>
    <w:rsid w:val="00E60E79"/>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BEF"/>
    <w:rsid w:val="00E64C13"/>
    <w:rsid w:val="00E64CF0"/>
    <w:rsid w:val="00E64D13"/>
    <w:rsid w:val="00E64D6B"/>
    <w:rsid w:val="00E64D94"/>
    <w:rsid w:val="00E64EAB"/>
    <w:rsid w:val="00E64F36"/>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8FE"/>
    <w:rsid w:val="00E66949"/>
    <w:rsid w:val="00E669AE"/>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16C"/>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1B7"/>
    <w:rsid w:val="00E77400"/>
    <w:rsid w:val="00E7756F"/>
    <w:rsid w:val="00E775C2"/>
    <w:rsid w:val="00E776E3"/>
    <w:rsid w:val="00E77712"/>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939"/>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06"/>
    <w:rsid w:val="00E97BF6"/>
    <w:rsid w:val="00E97BF7"/>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84"/>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253"/>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290"/>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0B"/>
    <w:rsid w:val="00F26517"/>
    <w:rsid w:val="00F26552"/>
    <w:rsid w:val="00F2655D"/>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FE"/>
    <w:rsid w:val="00F40960"/>
    <w:rsid w:val="00F409D8"/>
    <w:rsid w:val="00F40A8C"/>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133"/>
    <w:rsid w:val="00F5117F"/>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86"/>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BA"/>
    <w:rsid w:val="00FA1DE1"/>
    <w:rsid w:val="00FA1F33"/>
    <w:rsid w:val="00FA1FBF"/>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8B"/>
    <w:rsid w:val="00FF6503"/>
    <w:rsid w:val="00FF653B"/>
    <w:rsid w:val="00FF65E1"/>
    <w:rsid w:val="00FF67D7"/>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3668</TotalTime>
  <Pages>2</Pages>
  <Words>194</Words>
  <Characters>1112</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1304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217</cp:revision>
  <cp:lastPrinted>2009-02-06T05:36:00Z</cp:lastPrinted>
  <dcterms:created xsi:type="dcterms:W3CDTF">2024-01-07T13:43:00Z</dcterms:created>
  <dcterms:modified xsi:type="dcterms:W3CDTF">2024-01-16T10:40:00Z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