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75C2" w14:textId="660EAFF9" w:rsidR="00BF5E80" w:rsidRDefault="00A23797" w:rsidP="00A23797">
      <w:pPr>
        <w:rPr>
          <w:rFonts w:ascii="Times New Roman" w:eastAsia="Arial Unicode MS" w:hAnsi="Times New Roman" w:cs="Times New Roman"/>
          <w:b/>
          <w:bCs/>
          <w:color w:val="000000"/>
          <w:kern w:val="0"/>
          <w:sz w:val="28"/>
          <w:szCs w:val="28"/>
          <w:lang w:eastAsia="ru-RU" w:bidi="uk-UA"/>
        </w:rPr>
      </w:pPr>
      <w:r w:rsidRPr="00A23797">
        <w:rPr>
          <w:rFonts w:ascii="Times New Roman" w:eastAsia="Arial Unicode MS" w:hAnsi="Times New Roman" w:cs="Times New Roman" w:hint="eastAsia"/>
          <w:b/>
          <w:bCs/>
          <w:color w:val="000000"/>
          <w:kern w:val="0"/>
          <w:sz w:val="28"/>
          <w:szCs w:val="28"/>
          <w:lang w:eastAsia="ru-RU" w:bidi="uk-UA"/>
        </w:rPr>
        <w:t>Овчинников</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Александр</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Математическое</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и</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программное</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обеспечение</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системы</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оценивания</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результатов</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образования</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в</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вузе</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с</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учетом</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нелинейности</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процесса</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усвоения</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учебной</w:t>
      </w:r>
      <w:r w:rsidRPr="00A23797">
        <w:rPr>
          <w:rFonts w:ascii="Times New Roman" w:eastAsia="Arial Unicode MS" w:hAnsi="Times New Roman" w:cs="Times New Roman"/>
          <w:b/>
          <w:bCs/>
          <w:color w:val="000000"/>
          <w:kern w:val="0"/>
          <w:sz w:val="28"/>
          <w:szCs w:val="28"/>
          <w:lang w:eastAsia="ru-RU" w:bidi="uk-UA"/>
        </w:rPr>
        <w:t xml:space="preserve"> </w:t>
      </w:r>
      <w:r w:rsidRPr="00A23797">
        <w:rPr>
          <w:rFonts w:ascii="Times New Roman" w:eastAsia="Arial Unicode MS" w:hAnsi="Times New Roman" w:cs="Times New Roman" w:hint="eastAsia"/>
          <w:b/>
          <w:bCs/>
          <w:color w:val="000000"/>
          <w:kern w:val="0"/>
          <w:sz w:val="28"/>
          <w:szCs w:val="28"/>
          <w:lang w:eastAsia="ru-RU" w:bidi="uk-UA"/>
        </w:rPr>
        <w:t>информации</w:t>
      </w:r>
    </w:p>
    <w:p w14:paraId="4DC9F81B" w14:textId="77777777" w:rsidR="00A23797" w:rsidRDefault="00A23797" w:rsidP="00A23797">
      <w:r>
        <w:rPr>
          <w:rFonts w:hint="eastAsia"/>
        </w:rPr>
        <w:t>ОГЛАВЛЕНИЕ</w:t>
      </w:r>
      <w:r>
        <w:t xml:space="preserve"> </w:t>
      </w:r>
      <w:r>
        <w:rPr>
          <w:rFonts w:hint="eastAsia"/>
        </w:rPr>
        <w:t>ДИССЕРТАЦИИ</w:t>
      </w:r>
    </w:p>
    <w:p w14:paraId="583FF734" w14:textId="77777777" w:rsidR="00A23797" w:rsidRDefault="00A23797" w:rsidP="00A23797">
      <w:r>
        <w:rPr>
          <w:rFonts w:hint="eastAsia"/>
        </w:rPr>
        <w:t>кандидат</w:t>
      </w:r>
      <w:r>
        <w:t xml:space="preserve"> </w:t>
      </w:r>
      <w:r>
        <w:rPr>
          <w:rFonts w:hint="eastAsia"/>
        </w:rPr>
        <w:t>наук</w:t>
      </w:r>
      <w:r>
        <w:t xml:space="preserve"> </w:t>
      </w:r>
      <w:r>
        <w:rPr>
          <w:rFonts w:hint="eastAsia"/>
        </w:rPr>
        <w:t>Овчинников</w:t>
      </w:r>
      <w:r>
        <w:t xml:space="preserve"> </w:t>
      </w:r>
      <w:r>
        <w:rPr>
          <w:rFonts w:hint="eastAsia"/>
        </w:rPr>
        <w:t>Александр</w:t>
      </w:r>
      <w:r>
        <w:t xml:space="preserve"> </w:t>
      </w:r>
      <w:r>
        <w:rPr>
          <w:rFonts w:hint="eastAsia"/>
        </w:rPr>
        <w:t>Андреевич</w:t>
      </w:r>
    </w:p>
    <w:p w14:paraId="28FB661A" w14:textId="77777777" w:rsidR="00A23797" w:rsidRDefault="00A23797" w:rsidP="00A23797">
      <w:r>
        <w:rPr>
          <w:rFonts w:hint="eastAsia"/>
        </w:rPr>
        <w:t>Введение</w:t>
      </w:r>
    </w:p>
    <w:p w14:paraId="4F88AF9D" w14:textId="77777777" w:rsidR="00A23797" w:rsidRDefault="00A23797" w:rsidP="00A23797"/>
    <w:p w14:paraId="49C5EE67" w14:textId="77777777" w:rsidR="00A23797" w:rsidRDefault="00A23797" w:rsidP="00A23797">
      <w:r>
        <w:rPr>
          <w:rFonts w:hint="eastAsia"/>
        </w:rPr>
        <w:t>Глава</w:t>
      </w:r>
      <w:r>
        <w:t xml:space="preserve"> 1. </w:t>
      </w:r>
      <w:r>
        <w:rPr>
          <w:rFonts w:hint="eastAsia"/>
        </w:rPr>
        <w:t>Система</w:t>
      </w:r>
      <w:r>
        <w:t xml:space="preserve"> </w:t>
      </w:r>
      <w:r>
        <w:rPr>
          <w:rFonts w:hint="eastAsia"/>
        </w:rPr>
        <w:t>оценивания</w:t>
      </w:r>
      <w:r>
        <w:t xml:space="preserve"> </w:t>
      </w:r>
      <w:r>
        <w:rPr>
          <w:rFonts w:hint="eastAsia"/>
        </w:rPr>
        <w:t>результатов</w:t>
      </w:r>
      <w:r>
        <w:t xml:space="preserve"> </w:t>
      </w:r>
      <w:r>
        <w:rPr>
          <w:rFonts w:hint="eastAsia"/>
        </w:rPr>
        <w:t>образования</w:t>
      </w:r>
      <w:r>
        <w:t xml:space="preserve"> </w:t>
      </w:r>
      <w:r>
        <w:rPr>
          <w:rFonts w:hint="eastAsia"/>
        </w:rPr>
        <w:t>в</w:t>
      </w:r>
      <w:r>
        <w:t xml:space="preserve"> </w:t>
      </w:r>
      <w:r>
        <w:rPr>
          <w:rFonts w:hint="eastAsia"/>
        </w:rPr>
        <w:t>вузе</w:t>
      </w:r>
    </w:p>
    <w:p w14:paraId="4957D37D" w14:textId="77777777" w:rsidR="00A23797" w:rsidRDefault="00A23797" w:rsidP="00A23797"/>
    <w:p w14:paraId="495935BB" w14:textId="77777777" w:rsidR="00A23797" w:rsidRDefault="00A23797" w:rsidP="00A23797">
      <w:r>
        <w:t xml:space="preserve">1.1. </w:t>
      </w:r>
      <w:r>
        <w:rPr>
          <w:rFonts w:hint="eastAsia"/>
        </w:rPr>
        <w:t>Процесс</w:t>
      </w:r>
      <w:r>
        <w:t xml:space="preserve"> </w:t>
      </w:r>
      <w:r>
        <w:rPr>
          <w:rFonts w:hint="eastAsia"/>
        </w:rPr>
        <w:t>оценивания</w:t>
      </w:r>
      <w:r>
        <w:t xml:space="preserve"> </w:t>
      </w:r>
      <w:r>
        <w:rPr>
          <w:rFonts w:hint="eastAsia"/>
        </w:rPr>
        <w:t>результатов</w:t>
      </w:r>
      <w:r>
        <w:t xml:space="preserve"> </w:t>
      </w:r>
      <w:r>
        <w:rPr>
          <w:rFonts w:hint="eastAsia"/>
        </w:rPr>
        <w:t>как</w:t>
      </w:r>
      <w:r>
        <w:t xml:space="preserve"> </w:t>
      </w:r>
      <w:r>
        <w:rPr>
          <w:rFonts w:hint="eastAsia"/>
        </w:rPr>
        <w:t>важный</w:t>
      </w:r>
      <w:r>
        <w:t xml:space="preserve"> </w:t>
      </w:r>
      <w:r>
        <w:rPr>
          <w:rFonts w:hint="eastAsia"/>
        </w:rPr>
        <w:t>компонент</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образования</w:t>
      </w:r>
      <w:r>
        <w:t xml:space="preserve"> </w:t>
      </w:r>
      <w:r>
        <w:rPr>
          <w:rFonts w:hint="eastAsia"/>
        </w:rPr>
        <w:t>в</w:t>
      </w:r>
      <w:r>
        <w:t xml:space="preserve"> </w:t>
      </w:r>
      <w:r>
        <w:rPr>
          <w:rFonts w:hint="eastAsia"/>
        </w:rPr>
        <w:t>вузе</w:t>
      </w:r>
    </w:p>
    <w:p w14:paraId="7E6F202B" w14:textId="77777777" w:rsidR="00A23797" w:rsidRDefault="00A23797" w:rsidP="00A23797"/>
    <w:p w14:paraId="08321EA4" w14:textId="77777777" w:rsidR="00A23797" w:rsidRDefault="00A23797" w:rsidP="00A23797">
      <w:r>
        <w:t xml:space="preserve">1.2. </w:t>
      </w:r>
      <w:r>
        <w:rPr>
          <w:rFonts w:hint="eastAsia"/>
        </w:rPr>
        <w:t>Проблемы</w:t>
      </w:r>
      <w:r>
        <w:t xml:space="preserve"> </w:t>
      </w:r>
      <w:r>
        <w:rPr>
          <w:rFonts w:hint="eastAsia"/>
        </w:rPr>
        <w:t>оценивания</w:t>
      </w:r>
      <w:r>
        <w:t xml:space="preserve"> </w:t>
      </w:r>
      <w:r>
        <w:rPr>
          <w:rFonts w:hint="eastAsia"/>
        </w:rPr>
        <w:t>результатов</w:t>
      </w:r>
      <w:r>
        <w:t xml:space="preserve"> </w:t>
      </w:r>
      <w:r>
        <w:rPr>
          <w:rFonts w:hint="eastAsia"/>
        </w:rPr>
        <w:t>образования</w:t>
      </w:r>
    </w:p>
    <w:p w14:paraId="05CE275D" w14:textId="77777777" w:rsidR="00A23797" w:rsidRDefault="00A23797" w:rsidP="00A23797"/>
    <w:p w14:paraId="50C8CD96" w14:textId="77777777" w:rsidR="00A23797" w:rsidRDefault="00A23797" w:rsidP="00A23797">
      <w:r>
        <w:t xml:space="preserve">1.3. </w:t>
      </w:r>
      <w:r>
        <w:rPr>
          <w:rFonts w:hint="eastAsia"/>
        </w:rPr>
        <w:t>Компетентностный</w:t>
      </w:r>
      <w:r>
        <w:t xml:space="preserve"> </w:t>
      </w:r>
      <w:r>
        <w:rPr>
          <w:rFonts w:hint="eastAsia"/>
        </w:rPr>
        <w:t>подход</w:t>
      </w:r>
      <w:r>
        <w:t xml:space="preserve"> </w:t>
      </w:r>
      <w:r>
        <w:rPr>
          <w:rFonts w:hint="eastAsia"/>
        </w:rPr>
        <w:t>в</w:t>
      </w:r>
      <w:r>
        <w:t xml:space="preserve"> </w:t>
      </w:r>
      <w:r>
        <w:rPr>
          <w:rFonts w:hint="eastAsia"/>
        </w:rPr>
        <w:t>образовании</w:t>
      </w:r>
    </w:p>
    <w:p w14:paraId="4283D32D" w14:textId="77777777" w:rsidR="00A23797" w:rsidRDefault="00A23797" w:rsidP="00A23797"/>
    <w:p w14:paraId="56493D76" w14:textId="77777777" w:rsidR="00A23797" w:rsidRDefault="00A23797" w:rsidP="00A23797">
      <w:r>
        <w:t xml:space="preserve">1.4. </w:t>
      </w:r>
      <w:r>
        <w:rPr>
          <w:rFonts w:hint="eastAsia"/>
        </w:rPr>
        <w:t>Концептуальная</w:t>
      </w:r>
      <w:r>
        <w:t xml:space="preserve"> </w:t>
      </w:r>
      <w:r>
        <w:rPr>
          <w:rFonts w:hint="eastAsia"/>
        </w:rPr>
        <w:t>модель</w:t>
      </w:r>
      <w:r>
        <w:t xml:space="preserve"> </w:t>
      </w:r>
      <w:r>
        <w:rPr>
          <w:rFonts w:hint="eastAsia"/>
        </w:rPr>
        <w:t>системы</w:t>
      </w:r>
      <w:r>
        <w:t xml:space="preserve"> </w:t>
      </w:r>
      <w:r>
        <w:rPr>
          <w:rFonts w:hint="eastAsia"/>
        </w:rPr>
        <w:t>оценивания</w:t>
      </w:r>
    </w:p>
    <w:p w14:paraId="52C7C915" w14:textId="77777777" w:rsidR="00A23797" w:rsidRDefault="00A23797" w:rsidP="00A23797"/>
    <w:p w14:paraId="557A1613" w14:textId="77777777" w:rsidR="00A23797" w:rsidRDefault="00A23797" w:rsidP="00A2379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7ADC2E0" w14:textId="77777777" w:rsidR="00A23797" w:rsidRDefault="00A23797" w:rsidP="00A23797"/>
    <w:p w14:paraId="7019DB65" w14:textId="77777777" w:rsidR="00A23797" w:rsidRDefault="00A23797" w:rsidP="00A23797">
      <w:r>
        <w:rPr>
          <w:rFonts w:hint="eastAsia"/>
        </w:rPr>
        <w:t>Глава</w:t>
      </w:r>
      <w:r>
        <w:t xml:space="preserve"> 2. </w:t>
      </w:r>
      <w:r>
        <w:rPr>
          <w:rFonts w:hint="eastAsia"/>
        </w:rPr>
        <w:t>Математическое</w:t>
      </w:r>
      <w:r>
        <w:t xml:space="preserve"> </w:t>
      </w:r>
      <w:r>
        <w:rPr>
          <w:rFonts w:hint="eastAsia"/>
        </w:rPr>
        <w:t>обеспечение</w:t>
      </w:r>
      <w:r>
        <w:t xml:space="preserve"> </w:t>
      </w:r>
      <w:r>
        <w:rPr>
          <w:rFonts w:hint="eastAsia"/>
        </w:rPr>
        <w:t>системы</w:t>
      </w:r>
      <w:r>
        <w:t xml:space="preserve"> </w:t>
      </w:r>
      <w:r>
        <w:rPr>
          <w:rFonts w:hint="eastAsia"/>
        </w:rPr>
        <w:t>оценивания</w:t>
      </w:r>
      <w:r>
        <w:t xml:space="preserve"> </w:t>
      </w:r>
      <w:r>
        <w:rPr>
          <w:rFonts w:hint="eastAsia"/>
        </w:rPr>
        <w:t>и</w:t>
      </w:r>
      <w:r>
        <w:t xml:space="preserve"> </w:t>
      </w:r>
      <w:r>
        <w:rPr>
          <w:rFonts w:hint="eastAsia"/>
        </w:rPr>
        <w:t>управления</w:t>
      </w:r>
      <w:r>
        <w:t xml:space="preserve"> </w:t>
      </w:r>
      <w:r>
        <w:rPr>
          <w:rFonts w:hint="eastAsia"/>
        </w:rPr>
        <w:t>в</w:t>
      </w:r>
      <w:r>
        <w:t xml:space="preserve"> </w:t>
      </w:r>
      <w:r>
        <w:rPr>
          <w:rFonts w:hint="eastAsia"/>
        </w:rPr>
        <w:t>образовательных</w:t>
      </w:r>
      <w:r>
        <w:t xml:space="preserve"> </w:t>
      </w:r>
      <w:r>
        <w:rPr>
          <w:rFonts w:hint="eastAsia"/>
        </w:rPr>
        <w:t>системах</w:t>
      </w:r>
    </w:p>
    <w:p w14:paraId="2B02B198" w14:textId="77777777" w:rsidR="00A23797" w:rsidRDefault="00A23797" w:rsidP="00A23797"/>
    <w:p w14:paraId="2163F075" w14:textId="77777777" w:rsidR="00A23797" w:rsidRDefault="00A23797" w:rsidP="00A23797">
      <w:r>
        <w:t xml:space="preserve">2.1. </w:t>
      </w:r>
      <w:r>
        <w:rPr>
          <w:rFonts w:hint="eastAsia"/>
        </w:rPr>
        <w:t>Энтропийный</w:t>
      </w:r>
      <w:r>
        <w:t xml:space="preserve"> </w:t>
      </w:r>
      <w:r>
        <w:rPr>
          <w:rFonts w:hint="eastAsia"/>
        </w:rPr>
        <w:t>и</w:t>
      </w:r>
      <w:r>
        <w:t xml:space="preserve"> </w:t>
      </w:r>
      <w:r>
        <w:rPr>
          <w:rFonts w:hint="eastAsia"/>
        </w:rPr>
        <w:t>негэнтропийный</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образовательными</w:t>
      </w:r>
      <w:r>
        <w:t xml:space="preserve"> </w:t>
      </w:r>
      <w:r>
        <w:rPr>
          <w:rFonts w:hint="eastAsia"/>
        </w:rPr>
        <w:t>процессами</w:t>
      </w:r>
    </w:p>
    <w:p w14:paraId="120C82FC" w14:textId="77777777" w:rsidR="00A23797" w:rsidRDefault="00A23797" w:rsidP="00A23797"/>
    <w:p w14:paraId="0509C628" w14:textId="77777777" w:rsidR="00A23797" w:rsidRDefault="00A23797" w:rsidP="00A23797">
      <w:r>
        <w:t xml:space="preserve">2.2. </w:t>
      </w:r>
      <w:r>
        <w:rPr>
          <w:rFonts w:hint="eastAsia"/>
        </w:rPr>
        <w:t>Кривые</w:t>
      </w:r>
      <w:r>
        <w:t xml:space="preserve"> </w:t>
      </w:r>
      <w:r>
        <w:rPr>
          <w:rFonts w:hint="eastAsia"/>
        </w:rPr>
        <w:t>научения</w:t>
      </w:r>
    </w:p>
    <w:p w14:paraId="6303A061" w14:textId="77777777" w:rsidR="00A23797" w:rsidRDefault="00A23797" w:rsidP="00A23797"/>
    <w:p w14:paraId="1D2C9DC1" w14:textId="77777777" w:rsidR="00A23797" w:rsidRDefault="00A23797" w:rsidP="00A23797">
      <w:r>
        <w:t xml:space="preserve">2.3. </w:t>
      </w:r>
      <w:r>
        <w:rPr>
          <w:rFonts w:hint="eastAsia"/>
        </w:rPr>
        <w:t>Оценивание</w:t>
      </w:r>
      <w:r>
        <w:t xml:space="preserve"> </w:t>
      </w:r>
      <w:r>
        <w:rPr>
          <w:rFonts w:hint="eastAsia"/>
        </w:rPr>
        <w:t>уровня</w:t>
      </w:r>
      <w:r>
        <w:t xml:space="preserve"> </w:t>
      </w:r>
      <w:r>
        <w:rPr>
          <w:rFonts w:hint="eastAsia"/>
        </w:rPr>
        <w:t>сформированности</w:t>
      </w:r>
      <w:r>
        <w:t xml:space="preserve"> </w:t>
      </w:r>
      <w:r>
        <w:rPr>
          <w:rFonts w:hint="eastAsia"/>
        </w:rPr>
        <w:t>компонентов</w:t>
      </w:r>
      <w:r>
        <w:t xml:space="preserve"> </w:t>
      </w:r>
      <w:r>
        <w:rPr>
          <w:rFonts w:hint="eastAsia"/>
        </w:rPr>
        <w:t>дисциплинарных</w:t>
      </w:r>
      <w:r>
        <w:t xml:space="preserve"> </w:t>
      </w:r>
      <w:r>
        <w:rPr>
          <w:rFonts w:hint="eastAsia"/>
        </w:rPr>
        <w:t>компетенций</w:t>
      </w:r>
      <w:r>
        <w:t xml:space="preserve"> </w:t>
      </w:r>
      <w:r>
        <w:rPr>
          <w:rFonts w:hint="eastAsia"/>
        </w:rPr>
        <w:t>на</w:t>
      </w:r>
      <w:r>
        <w:t xml:space="preserve"> </w:t>
      </w:r>
      <w:r>
        <w:rPr>
          <w:rFonts w:hint="eastAsia"/>
        </w:rPr>
        <w:t>основе</w:t>
      </w:r>
      <w:r>
        <w:t xml:space="preserve"> </w:t>
      </w:r>
      <w:r>
        <w:rPr>
          <w:rFonts w:hint="eastAsia"/>
        </w:rPr>
        <w:t>кривых</w:t>
      </w:r>
      <w:r>
        <w:t xml:space="preserve"> </w:t>
      </w:r>
      <w:r>
        <w:rPr>
          <w:rFonts w:hint="eastAsia"/>
        </w:rPr>
        <w:t>научения</w:t>
      </w:r>
    </w:p>
    <w:p w14:paraId="53ACB9E6" w14:textId="77777777" w:rsidR="00A23797" w:rsidRDefault="00A23797" w:rsidP="00A23797"/>
    <w:p w14:paraId="24647CA8" w14:textId="77777777" w:rsidR="00A23797" w:rsidRDefault="00A23797" w:rsidP="00A23797">
      <w:r>
        <w:t xml:space="preserve">2.4. </w:t>
      </w:r>
      <w:r>
        <w:rPr>
          <w:rFonts w:hint="eastAsia"/>
        </w:rPr>
        <w:t>Оценка</w:t>
      </w:r>
      <w:r>
        <w:t xml:space="preserve"> </w:t>
      </w:r>
      <w:r>
        <w:rPr>
          <w:rFonts w:hint="eastAsia"/>
        </w:rPr>
        <w:t>уровня</w:t>
      </w:r>
      <w:r>
        <w:t xml:space="preserve"> </w:t>
      </w:r>
      <w:r>
        <w:rPr>
          <w:rFonts w:hint="eastAsia"/>
        </w:rPr>
        <w:t>сформированности</w:t>
      </w:r>
      <w:r>
        <w:t xml:space="preserve"> </w:t>
      </w:r>
      <w:r>
        <w:rPr>
          <w:rFonts w:hint="eastAsia"/>
        </w:rPr>
        <w:t>компетенций</w:t>
      </w:r>
      <w:r>
        <w:t xml:space="preserve"> </w:t>
      </w:r>
      <w:r>
        <w:rPr>
          <w:rFonts w:hint="eastAsia"/>
        </w:rPr>
        <w:t>студента</w:t>
      </w:r>
      <w:r>
        <w:t xml:space="preserve"> </w:t>
      </w:r>
      <w:r>
        <w:rPr>
          <w:rFonts w:hint="eastAsia"/>
        </w:rPr>
        <w:t>и</w:t>
      </w:r>
      <w:r>
        <w:t xml:space="preserve"> </w:t>
      </w:r>
      <w:r>
        <w:rPr>
          <w:rFonts w:hint="eastAsia"/>
        </w:rPr>
        <w:t>выпускника</w:t>
      </w:r>
      <w:r>
        <w:t xml:space="preserve"> </w:t>
      </w:r>
      <w:r>
        <w:rPr>
          <w:rFonts w:hint="eastAsia"/>
        </w:rPr>
        <w:t>вуза</w:t>
      </w:r>
    </w:p>
    <w:p w14:paraId="3E0EF32D" w14:textId="77777777" w:rsidR="00A23797" w:rsidRDefault="00A23797" w:rsidP="00A23797"/>
    <w:p w14:paraId="5E93DD63" w14:textId="77777777" w:rsidR="00A23797" w:rsidRDefault="00A23797" w:rsidP="00A23797">
      <w:r>
        <w:t xml:space="preserve">2.5. </w:t>
      </w:r>
      <w:r>
        <w:rPr>
          <w:rFonts w:hint="eastAsia"/>
        </w:rPr>
        <w:t>Управление</w:t>
      </w:r>
      <w:r>
        <w:t xml:space="preserve"> </w:t>
      </w:r>
      <w:r>
        <w:rPr>
          <w:rFonts w:hint="eastAsia"/>
        </w:rPr>
        <w:t>качеством</w:t>
      </w:r>
      <w:r>
        <w:t xml:space="preserve"> </w:t>
      </w:r>
      <w:r>
        <w:rPr>
          <w:rFonts w:hint="eastAsia"/>
        </w:rPr>
        <w:t>образовательных</w:t>
      </w:r>
      <w:r>
        <w:t xml:space="preserve"> </w:t>
      </w:r>
      <w:r>
        <w:rPr>
          <w:rFonts w:hint="eastAsia"/>
        </w:rPr>
        <w:t>программ</w:t>
      </w:r>
      <w:r>
        <w:t xml:space="preserve"> </w:t>
      </w:r>
      <w:r>
        <w:rPr>
          <w:rFonts w:hint="eastAsia"/>
        </w:rPr>
        <w:t>на</w:t>
      </w:r>
      <w:r>
        <w:t xml:space="preserve"> </w:t>
      </w:r>
      <w:r>
        <w:rPr>
          <w:rFonts w:hint="eastAsia"/>
        </w:rPr>
        <w:t>основе</w:t>
      </w:r>
      <w:r>
        <w:t xml:space="preserve"> </w:t>
      </w:r>
      <w:r>
        <w:rPr>
          <w:rFonts w:hint="eastAsia"/>
        </w:rPr>
        <w:t>негэнтропий</w:t>
      </w:r>
      <w:r>
        <w:t>-</w:t>
      </w:r>
      <w:r>
        <w:rPr>
          <w:rFonts w:hint="eastAsia"/>
        </w:rPr>
        <w:t>ного</w:t>
      </w:r>
      <w:r>
        <w:t xml:space="preserve"> </w:t>
      </w:r>
      <w:r>
        <w:rPr>
          <w:rFonts w:hint="eastAsia"/>
        </w:rPr>
        <w:t>подхода</w:t>
      </w:r>
    </w:p>
    <w:p w14:paraId="69A10936" w14:textId="77777777" w:rsidR="00A23797" w:rsidRDefault="00A23797" w:rsidP="00A23797"/>
    <w:p w14:paraId="61EB4C2F" w14:textId="77777777" w:rsidR="00A23797" w:rsidRDefault="00A23797" w:rsidP="00A2379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AD692AD" w14:textId="77777777" w:rsidR="00A23797" w:rsidRDefault="00A23797" w:rsidP="00A23797"/>
    <w:p w14:paraId="34C5A408" w14:textId="77777777" w:rsidR="00A23797" w:rsidRDefault="00A23797" w:rsidP="00A23797">
      <w:r>
        <w:rPr>
          <w:rFonts w:hint="eastAsia"/>
        </w:rPr>
        <w:t>Глава</w:t>
      </w:r>
      <w:r>
        <w:t xml:space="preserve"> 3. </w:t>
      </w:r>
      <w:r>
        <w:rPr>
          <w:rFonts w:hint="eastAsia"/>
        </w:rPr>
        <w:t>Программное</w:t>
      </w:r>
      <w:r>
        <w:t xml:space="preserve"> </w:t>
      </w:r>
      <w:r>
        <w:rPr>
          <w:rFonts w:hint="eastAsia"/>
        </w:rPr>
        <w:t>обеспечение</w:t>
      </w:r>
      <w:r>
        <w:t xml:space="preserve"> </w:t>
      </w:r>
      <w:r>
        <w:rPr>
          <w:rFonts w:hint="eastAsia"/>
        </w:rPr>
        <w:t>системы</w:t>
      </w:r>
      <w:r>
        <w:t xml:space="preserve"> </w:t>
      </w:r>
      <w:r>
        <w:rPr>
          <w:rFonts w:hint="eastAsia"/>
        </w:rPr>
        <w:t>оценивания</w:t>
      </w:r>
      <w:r>
        <w:t xml:space="preserve"> </w:t>
      </w:r>
      <w:r>
        <w:rPr>
          <w:rFonts w:hint="eastAsia"/>
        </w:rPr>
        <w:t>и</w:t>
      </w:r>
      <w:r>
        <w:t xml:space="preserve"> </w:t>
      </w:r>
      <w:r>
        <w:rPr>
          <w:rFonts w:hint="eastAsia"/>
        </w:rPr>
        <w:t>поддержки</w:t>
      </w:r>
      <w:r>
        <w:t xml:space="preserve"> </w:t>
      </w:r>
      <w:r>
        <w:rPr>
          <w:rFonts w:hint="eastAsia"/>
        </w:rPr>
        <w:t>управленческих</w:t>
      </w:r>
      <w:r>
        <w:t xml:space="preserve"> </w:t>
      </w:r>
      <w:r>
        <w:rPr>
          <w:rFonts w:hint="eastAsia"/>
        </w:rPr>
        <w:t>решений</w:t>
      </w:r>
    </w:p>
    <w:p w14:paraId="1D328EB1" w14:textId="77777777" w:rsidR="00A23797" w:rsidRDefault="00A23797" w:rsidP="00A23797"/>
    <w:p w14:paraId="3798D03A" w14:textId="77777777" w:rsidR="00A23797" w:rsidRDefault="00A23797" w:rsidP="00A23797">
      <w:r>
        <w:t xml:space="preserve">3.1. </w:t>
      </w:r>
      <w:r>
        <w:rPr>
          <w:rFonts w:hint="eastAsia"/>
        </w:rPr>
        <w:t>Алгоритм</w:t>
      </w:r>
      <w:r>
        <w:t xml:space="preserve"> </w:t>
      </w:r>
      <w:r>
        <w:rPr>
          <w:rFonts w:hint="eastAsia"/>
        </w:rPr>
        <w:t>оценивания</w:t>
      </w:r>
      <w:r>
        <w:t xml:space="preserve"> </w:t>
      </w:r>
      <w:r>
        <w:rPr>
          <w:rFonts w:hint="eastAsia"/>
        </w:rPr>
        <w:t>уровня</w:t>
      </w:r>
      <w:r>
        <w:t xml:space="preserve"> </w:t>
      </w:r>
      <w:r>
        <w:rPr>
          <w:rFonts w:hint="eastAsia"/>
        </w:rPr>
        <w:t>сформированности</w:t>
      </w:r>
      <w:r>
        <w:t xml:space="preserve"> </w:t>
      </w:r>
      <w:r>
        <w:rPr>
          <w:rFonts w:hint="eastAsia"/>
        </w:rPr>
        <w:t>компетенций</w:t>
      </w:r>
      <w:r>
        <w:t xml:space="preserve"> </w:t>
      </w:r>
      <w:r>
        <w:rPr>
          <w:rFonts w:hint="eastAsia"/>
        </w:rPr>
        <w:t>студента</w:t>
      </w:r>
      <w:r>
        <w:t xml:space="preserve"> </w:t>
      </w:r>
      <w:r>
        <w:rPr>
          <w:rFonts w:hint="eastAsia"/>
        </w:rPr>
        <w:t>на</w:t>
      </w:r>
      <w:r>
        <w:t xml:space="preserve"> </w:t>
      </w:r>
      <w:r>
        <w:rPr>
          <w:rFonts w:hint="eastAsia"/>
        </w:rPr>
        <w:t>этапах</w:t>
      </w:r>
      <w:r>
        <w:t xml:space="preserve"> </w:t>
      </w:r>
      <w:r>
        <w:rPr>
          <w:rFonts w:hint="eastAsia"/>
        </w:rPr>
        <w:t>реализации</w:t>
      </w:r>
      <w:r>
        <w:t xml:space="preserve"> </w:t>
      </w:r>
      <w:r>
        <w:rPr>
          <w:rFonts w:hint="eastAsia"/>
        </w:rPr>
        <w:t>образовательной</w:t>
      </w:r>
      <w:r>
        <w:t xml:space="preserve"> </w:t>
      </w:r>
      <w:r>
        <w:rPr>
          <w:rFonts w:hint="eastAsia"/>
        </w:rPr>
        <w:t>программы</w:t>
      </w:r>
      <w:r>
        <w:t xml:space="preserve"> </w:t>
      </w:r>
      <w:r>
        <w:rPr>
          <w:rFonts w:hint="eastAsia"/>
        </w:rPr>
        <w:t>вуза</w:t>
      </w:r>
    </w:p>
    <w:p w14:paraId="7C79162F" w14:textId="77777777" w:rsidR="00A23797" w:rsidRDefault="00A23797" w:rsidP="00A23797"/>
    <w:p w14:paraId="4C551677" w14:textId="77777777" w:rsidR="00A23797" w:rsidRDefault="00A23797" w:rsidP="00A23797">
      <w:r>
        <w:t xml:space="preserve">3.2. </w:t>
      </w:r>
      <w:r>
        <w:rPr>
          <w:rFonts w:hint="eastAsia"/>
        </w:rPr>
        <w:t>Прототип</w:t>
      </w:r>
      <w:r>
        <w:t xml:space="preserve"> </w:t>
      </w:r>
      <w:r>
        <w:rPr>
          <w:rFonts w:hint="eastAsia"/>
        </w:rPr>
        <w:t>информационной</w:t>
      </w:r>
      <w:r>
        <w:t xml:space="preserve"> </w:t>
      </w:r>
      <w:r>
        <w:rPr>
          <w:rFonts w:hint="eastAsia"/>
        </w:rPr>
        <w:t>системы</w:t>
      </w:r>
      <w:r>
        <w:t xml:space="preserve"> </w:t>
      </w:r>
      <w:r>
        <w:rPr>
          <w:rFonts w:hint="eastAsia"/>
        </w:rPr>
        <w:t>оценивания</w:t>
      </w:r>
      <w:r>
        <w:t xml:space="preserve"> </w:t>
      </w:r>
      <w:r>
        <w:rPr>
          <w:rFonts w:hint="eastAsia"/>
        </w:rPr>
        <w:t>и</w:t>
      </w:r>
      <w:r>
        <w:t xml:space="preserve"> </w:t>
      </w:r>
      <w:r>
        <w:rPr>
          <w:rFonts w:hint="eastAsia"/>
        </w:rPr>
        <w:t>выработки</w:t>
      </w:r>
      <w:r>
        <w:t xml:space="preserve"> </w:t>
      </w:r>
      <w:r>
        <w:rPr>
          <w:rFonts w:hint="eastAsia"/>
        </w:rPr>
        <w:t>управленческих</w:t>
      </w:r>
      <w:r>
        <w:t xml:space="preserve"> </w:t>
      </w:r>
      <w:r>
        <w:rPr>
          <w:rFonts w:hint="eastAsia"/>
        </w:rPr>
        <w:t>решений</w:t>
      </w:r>
      <w:r>
        <w:t xml:space="preserve"> </w:t>
      </w:r>
      <w:r>
        <w:rPr>
          <w:rFonts w:hint="eastAsia"/>
        </w:rPr>
        <w:t>по</w:t>
      </w:r>
      <w:r>
        <w:t xml:space="preserve"> </w:t>
      </w:r>
      <w:r>
        <w:rPr>
          <w:rFonts w:hint="eastAsia"/>
        </w:rPr>
        <w:t>повышению</w:t>
      </w:r>
      <w:r>
        <w:t xml:space="preserve"> </w:t>
      </w:r>
      <w:r>
        <w:rPr>
          <w:rFonts w:hint="eastAsia"/>
        </w:rPr>
        <w:t>качества</w:t>
      </w:r>
      <w:r>
        <w:t xml:space="preserve"> </w:t>
      </w:r>
      <w:r>
        <w:rPr>
          <w:rFonts w:hint="eastAsia"/>
        </w:rPr>
        <w:t>образования</w:t>
      </w:r>
    </w:p>
    <w:p w14:paraId="774BA3C6" w14:textId="77777777" w:rsidR="00A23797" w:rsidRDefault="00A23797" w:rsidP="00A23797"/>
    <w:p w14:paraId="2BD6ED40" w14:textId="77777777" w:rsidR="00A23797" w:rsidRDefault="00A23797" w:rsidP="00A23797">
      <w:r>
        <w:t xml:space="preserve">3.2.1. </w:t>
      </w:r>
      <w:r>
        <w:rPr>
          <w:rFonts w:hint="eastAsia"/>
        </w:rPr>
        <w:t>Структурная</w:t>
      </w:r>
      <w:r>
        <w:t xml:space="preserve"> </w:t>
      </w:r>
      <w:r>
        <w:rPr>
          <w:rFonts w:hint="eastAsia"/>
        </w:rPr>
        <w:t>схема</w:t>
      </w:r>
      <w:r>
        <w:t xml:space="preserve"> </w:t>
      </w:r>
      <w:r>
        <w:rPr>
          <w:rFonts w:hint="eastAsia"/>
        </w:rPr>
        <w:t>прототипа</w:t>
      </w:r>
      <w:r>
        <w:t xml:space="preserve">. </w:t>
      </w:r>
      <w:r>
        <w:rPr>
          <w:rFonts w:hint="eastAsia"/>
        </w:rPr>
        <w:t>Функциональная</w:t>
      </w:r>
      <w:r>
        <w:t xml:space="preserve"> </w:t>
      </w:r>
      <w:r>
        <w:rPr>
          <w:rFonts w:hint="eastAsia"/>
        </w:rPr>
        <w:t>модель</w:t>
      </w:r>
    </w:p>
    <w:p w14:paraId="6F586FB6" w14:textId="77777777" w:rsidR="00A23797" w:rsidRDefault="00A23797" w:rsidP="00A23797"/>
    <w:p w14:paraId="2EC2938D" w14:textId="77777777" w:rsidR="00A23797" w:rsidRDefault="00A23797" w:rsidP="00A23797">
      <w:r>
        <w:t xml:space="preserve">3.2.2. </w:t>
      </w:r>
      <w:r>
        <w:rPr>
          <w:rFonts w:hint="eastAsia"/>
        </w:rPr>
        <w:t>Описание</w:t>
      </w:r>
      <w:r>
        <w:t xml:space="preserve"> </w:t>
      </w:r>
      <w:r>
        <w:rPr>
          <w:rFonts w:hint="eastAsia"/>
        </w:rPr>
        <w:t>компонентов</w:t>
      </w:r>
      <w:r>
        <w:t xml:space="preserve"> </w:t>
      </w:r>
      <w:r>
        <w:rPr>
          <w:rFonts w:hint="eastAsia"/>
        </w:rPr>
        <w:t>прототипа</w:t>
      </w:r>
      <w:r>
        <w:t xml:space="preserve"> </w:t>
      </w:r>
      <w:r>
        <w:rPr>
          <w:rFonts w:hint="eastAsia"/>
        </w:rPr>
        <w:t>информационной</w:t>
      </w:r>
      <w:r>
        <w:t xml:space="preserve"> </w:t>
      </w:r>
      <w:r>
        <w:rPr>
          <w:rFonts w:hint="eastAsia"/>
        </w:rPr>
        <w:t>системы</w:t>
      </w:r>
    </w:p>
    <w:p w14:paraId="79A35A91" w14:textId="77777777" w:rsidR="00A23797" w:rsidRDefault="00A23797" w:rsidP="00A23797"/>
    <w:p w14:paraId="0AD65E6C" w14:textId="77777777" w:rsidR="00A23797" w:rsidRDefault="00A23797" w:rsidP="00A23797">
      <w:r>
        <w:t xml:space="preserve">3.3. </w:t>
      </w:r>
      <w:r>
        <w:rPr>
          <w:rFonts w:hint="eastAsia"/>
        </w:rPr>
        <w:t>Тестирование</w:t>
      </w:r>
      <w:r>
        <w:t xml:space="preserve"> </w:t>
      </w:r>
      <w:r>
        <w:rPr>
          <w:rFonts w:hint="eastAsia"/>
        </w:rPr>
        <w:t>компонентов</w:t>
      </w:r>
      <w:r>
        <w:t xml:space="preserve"> </w:t>
      </w:r>
      <w:r>
        <w:rPr>
          <w:rFonts w:hint="eastAsia"/>
        </w:rPr>
        <w:t>и</w:t>
      </w:r>
      <w:r>
        <w:t xml:space="preserve"> </w:t>
      </w:r>
      <w:r>
        <w:rPr>
          <w:rFonts w:hint="eastAsia"/>
        </w:rPr>
        <w:t>системы</w:t>
      </w:r>
      <w:r>
        <w:t xml:space="preserve"> </w:t>
      </w:r>
      <w:r>
        <w:rPr>
          <w:rFonts w:hint="eastAsia"/>
        </w:rPr>
        <w:t>в</w:t>
      </w:r>
      <w:r>
        <w:t xml:space="preserve"> </w:t>
      </w:r>
      <w:r>
        <w:rPr>
          <w:rFonts w:hint="eastAsia"/>
        </w:rPr>
        <w:t>целом</w:t>
      </w:r>
    </w:p>
    <w:p w14:paraId="5CF0FE85" w14:textId="77777777" w:rsidR="00A23797" w:rsidRDefault="00A23797" w:rsidP="00A23797"/>
    <w:p w14:paraId="24611161" w14:textId="77777777" w:rsidR="00A23797" w:rsidRDefault="00A23797" w:rsidP="00A23797">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AE480A5" w14:textId="77777777" w:rsidR="00A23797" w:rsidRDefault="00A23797" w:rsidP="00A23797"/>
    <w:p w14:paraId="6B27FB94" w14:textId="77777777" w:rsidR="00A23797" w:rsidRDefault="00A23797" w:rsidP="00A23797">
      <w:r>
        <w:rPr>
          <w:rFonts w:hint="eastAsia"/>
        </w:rPr>
        <w:t>Глава</w:t>
      </w:r>
      <w:r>
        <w:t xml:space="preserve"> 4. </w:t>
      </w:r>
      <w:r>
        <w:rPr>
          <w:rFonts w:hint="eastAsia"/>
        </w:rPr>
        <w:t>Апробация</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оценивания</w:t>
      </w:r>
      <w:r>
        <w:t xml:space="preserve"> </w:t>
      </w:r>
      <w:r>
        <w:rPr>
          <w:rFonts w:hint="eastAsia"/>
        </w:rPr>
        <w:t>результатов</w:t>
      </w:r>
      <w:r>
        <w:t xml:space="preserve"> </w:t>
      </w:r>
      <w:r>
        <w:rPr>
          <w:rFonts w:hint="eastAsia"/>
        </w:rPr>
        <w:t>и</w:t>
      </w:r>
      <w:r>
        <w:t xml:space="preserve"> </w:t>
      </w:r>
      <w:r>
        <w:rPr>
          <w:rFonts w:hint="eastAsia"/>
        </w:rPr>
        <w:t>поддержки</w:t>
      </w:r>
      <w:r>
        <w:t xml:space="preserve"> </w:t>
      </w:r>
      <w:r>
        <w:rPr>
          <w:rFonts w:hint="eastAsia"/>
        </w:rPr>
        <w:t>управленческих</w:t>
      </w:r>
      <w:r>
        <w:t xml:space="preserve"> </w:t>
      </w:r>
      <w:r>
        <w:rPr>
          <w:rFonts w:hint="eastAsia"/>
        </w:rPr>
        <w:t>решений</w:t>
      </w:r>
      <w:r>
        <w:t xml:space="preserve"> </w:t>
      </w:r>
      <w:r>
        <w:rPr>
          <w:rFonts w:hint="eastAsia"/>
        </w:rPr>
        <w:t>при</w:t>
      </w:r>
      <w:r>
        <w:t xml:space="preserve"> </w:t>
      </w:r>
      <w:r>
        <w:rPr>
          <w:rFonts w:hint="eastAsia"/>
        </w:rPr>
        <w:t>реализации</w:t>
      </w:r>
      <w:r>
        <w:t xml:space="preserve"> </w:t>
      </w:r>
      <w:r>
        <w:rPr>
          <w:rFonts w:hint="eastAsia"/>
        </w:rPr>
        <w:t>образовательных</w:t>
      </w:r>
      <w:r>
        <w:t xml:space="preserve"> </w:t>
      </w:r>
      <w:r>
        <w:rPr>
          <w:rFonts w:hint="eastAsia"/>
        </w:rPr>
        <w:t>программ</w:t>
      </w:r>
      <w:r>
        <w:t xml:space="preserve"> </w:t>
      </w:r>
      <w:r>
        <w:rPr>
          <w:rFonts w:hint="eastAsia"/>
        </w:rPr>
        <w:t>вуза</w:t>
      </w:r>
    </w:p>
    <w:p w14:paraId="77EB3B19" w14:textId="77777777" w:rsidR="00A23797" w:rsidRDefault="00A23797" w:rsidP="00A23797"/>
    <w:p w14:paraId="1647224C" w14:textId="77777777" w:rsidR="00A23797" w:rsidRDefault="00A23797" w:rsidP="00A23797">
      <w:r>
        <w:lastRenderedPageBreak/>
        <w:t xml:space="preserve">4.1. </w:t>
      </w:r>
      <w:r>
        <w:rPr>
          <w:rFonts w:hint="eastAsia"/>
        </w:rPr>
        <w:t>Описание</w:t>
      </w:r>
      <w:r>
        <w:t xml:space="preserve"> </w:t>
      </w:r>
      <w:r>
        <w:rPr>
          <w:rFonts w:hint="eastAsia"/>
        </w:rPr>
        <w:t>образовательной</w:t>
      </w:r>
      <w:r>
        <w:t xml:space="preserve"> </w:t>
      </w:r>
      <w:r>
        <w:rPr>
          <w:rFonts w:hint="eastAsia"/>
        </w:rPr>
        <w:t>программы</w:t>
      </w:r>
      <w:r>
        <w:t xml:space="preserve"> </w:t>
      </w:r>
      <w:r>
        <w:rPr>
          <w:rFonts w:hint="eastAsia"/>
        </w:rPr>
        <w:t>магистратуры</w:t>
      </w:r>
      <w:r>
        <w:t xml:space="preserve"> </w:t>
      </w:r>
      <w:r>
        <w:rPr>
          <w:rFonts w:hint="eastAsia"/>
        </w:rPr>
        <w:t>по</w:t>
      </w:r>
      <w:r>
        <w:t xml:space="preserve"> </w:t>
      </w:r>
      <w:r>
        <w:rPr>
          <w:rFonts w:hint="eastAsia"/>
        </w:rPr>
        <w:t>направлению</w:t>
      </w:r>
    </w:p>
    <w:p w14:paraId="41FB8CF5" w14:textId="77777777" w:rsidR="00A23797" w:rsidRDefault="00A23797" w:rsidP="00A23797"/>
    <w:p w14:paraId="6A5B7A8D" w14:textId="77777777" w:rsidR="00A23797" w:rsidRDefault="00A23797" w:rsidP="00A23797">
      <w:r>
        <w:t xml:space="preserve">4.2. </w:t>
      </w:r>
      <w:r>
        <w:rPr>
          <w:rFonts w:hint="eastAsia"/>
        </w:rPr>
        <w:t>Настройка</w:t>
      </w:r>
      <w:r>
        <w:t xml:space="preserve"> </w:t>
      </w:r>
      <w:r>
        <w:rPr>
          <w:rFonts w:hint="eastAsia"/>
        </w:rPr>
        <w:t>кривых</w:t>
      </w:r>
      <w:r>
        <w:t xml:space="preserve"> </w:t>
      </w:r>
      <w:r>
        <w:rPr>
          <w:rFonts w:hint="eastAsia"/>
        </w:rPr>
        <w:t>научения</w:t>
      </w:r>
      <w:r>
        <w:t xml:space="preserve"> </w:t>
      </w:r>
      <w:r>
        <w:rPr>
          <w:rFonts w:hint="eastAsia"/>
        </w:rPr>
        <w:t>для</w:t>
      </w:r>
      <w:r>
        <w:t xml:space="preserve"> </w:t>
      </w:r>
      <w:r>
        <w:rPr>
          <w:rFonts w:hint="eastAsia"/>
        </w:rPr>
        <w:t>различных</w:t>
      </w:r>
      <w:r>
        <w:t xml:space="preserve"> </w:t>
      </w:r>
      <w:r>
        <w:rPr>
          <w:rFonts w:hint="eastAsia"/>
        </w:rPr>
        <w:t>групп</w:t>
      </w:r>
      <w:r>
        <w:t xml:space="preserve"> </w:t>
      </w:r>
      <w:r>
        <w:rPr>
          <w:rFonts w:hint="eastAsia"/>
        </w:rPr>
        <w:t>дисциплин</w:t>
      </w:r>
    </w:p>
    <w:p w14:paraId="52797479" w14:textId="77777777" w:rsidR="00A23797" w:rsidRDefault="00A23797" w:rsidP="00A23797"/>
    <w:p w14:paraId="18762C76" w14:textId="77777777" w:rsidR="00A23797" w:rsidRDefault="00A23797" w:rsidP="00A23797">
      <w:r>
        <w:t xml:space="preserve">4.3. </w:t>
      </w:r>
      <w:r>
        <w:rPr>
          <w:rFonts w:hint="eastAsia"/>
        </w:rPr>
        <w:t>Оценка</w:t>
      </w:r>
      <w:r>
        <w:t xml:space="preserve"> </w:t>
      </w:r>
      <w:r>
        <w:rPr>
          <w:rFonts w:hint="eastAsia"/>
        </w:rPr>
        <w:t>дисциплинарных</w:t>
      </w:r>
      <w:r>
        <w:t xml:space="preserve"> </w:t>
      </w:r>
      <w:r>
        <w:rPr>
          <w:rFonts w:hint="eastAsia"/>
        </w:rPr>
        <w:t>компетенций</w:t>
      </w:r>
    </w:p>
    <w:p w14:paraId="089470EE" w14:textId="77777777" w:rsidR="00A23797" w:rsidRDefault="00A23797" w:rsidP="00A23797"/>
    <w:p w14:paraId="41BD0791" w14:textId="77777777" w:rsidR="00A23797" w:rsidRDefault="00A23797" w:rsidP="00A23797">
      <w:r>
        <w:t xml:space="preserve">4.4. </w:t>
      </w:r>
      <w:r>
        <w:rPr>
          <w:rFonts w:hint="eastAsia"/>
        </w:rPr>
        <w:t>Контроль</w:t>
      </w:r>
      <w:r>
        <w:t xml:space="preserve"> </w:t>
      </w:r>
      <w:r>
        <w:rPr>
          <w:rFonts w:hint="eastAsia"/>
        </w:rPr>
        <w:t>уровня</w:t>
      </w:r>
      <w:r>
        <w:t xml:space="preserve"> </w:t>
      </w:r>
      <w:r>
        <w:rPr>
          <w:rFonts w:hint="eastAsia"/>
        </w:rPr>
        <w:t>сформированности</w:t>
      </w:r>
      <w:r>
        <w:t xml:space="preserve"> </w:t>
      </w:r>
      <w:r>
        <w:rPr>
          <w:rFonts w:hint="eastAsia"/>
        </w:rPr>
        <w:t>компетенций</w:t>
      </w:r>
      <w:r>
        <w:t xml:space="preserve"> </w:t>
      </w:r>
      <w:r>
        <w:rPr>
          <w:rFonts w:hint="eastAsia"/>
        </w:rPr>
        <w:t>при</w:t>
      </w:r>
      <w:r>
        <w:t xml:space="preserve"> </w:t>
      </w:r>
      <w:r>
        <w:rPr>
          <w:rFonts w:hint="eastAsia"/>
        </w:rPr>
        <w:t>государственной</w:t>
      </w:r>
      <w:r>
        <w:t xml:space="preserve"> </w:t>
      </w:r>
      <w:r>
        <w:rPr>
          <w:rFonts w:hint="eastAsia"/>
        </w:rPr>
        <w:t>итоговой</w:t>
      </w:r>
      <w:r>
        <w:t xml:space="preserve"> </w:t>
      </w:r>
      <w:r>
        <w:rPr>
          <w:rFonts w:hint="eastAsia"/>
        </w:rPr>
        <w:t>аттестации</w:t>
      </w:r>
    </w:p>
    <w:p w14:paraId="0BD82CDB" w14:textId="77777777" w:rsidR="00A23797" w:rsidRDefault="00A23797" w:rsidP="00A23797"/>
    <w:p w14:paraId="7F3D859A" w14:textId="77777777" w:rsidR="00A23797" w:rsidRDefault="00A23797" w:rsidP="00A23797">
      <w:r>
        <w:t xml:space="preserve">4.5. </w:t>
      </w:r>
      <w:r>
        <w:rPr>
          <w:rFonts w:hint="eastAsia"/>
        </w:rPr>
        <w:t>Комплексное</w:t>
      </w:r>
      <w:r>
        <w:t xml:space="preserve"> </w:t>
      </w:r>
      <w:r>
        <w:rPr>
          <w:rFonts w:hint="eastAsia"/>
        </w:rPr>
        <w:t>оценивание</w:t>
      </w:r>
      <w:r>
        <w:t xml:space="preserve"> </w:t>
      </w:r>
      <w:r>
        <w:rPr>
          <w:rFonts w:hint="eastAsia"/>
        </w:rPr>
        <w:t>результатов</w:t>
      </w:r>
      <w:r>
        <w:t xml:space="preserve"> </w:t>
      </w:r>
      <w:r>
        <w:rPr>
          <w:rFonts w:hint="eastAsia"/>
        </w:rPr>
        <w:t>образования</w:t>
      </w:r>
      <w:r>
        <w:t xml:space="preserve"> </w:t>
      </w:r>
      <w:r>
        <w:rPr>
          <w:rFonts w:hint="eastAsia"/>
        </w:rPr>
        <w:t>по</w:t>
      </w:r>
      <w:r>
        <w:t xml:space="preserve"> </w:t>
      </w:r>
      <w:r>
        <w:rPr>
          <w:rFonts w:hint="eastAsia"/>
        </w:rPr>
        <w:t>компетенциям</w:t>
      </w:r>
    </w:p>
    <w:p w14:paraId="763B600D" w14:textId="77777777" w:rsidR="00A23797" w:rsidRDefault="00A23797" w:rsidP="00A23797"/>
    <w:p w14:paraId="5EE0BD58" w14:textId="77777777" w:rsidR="00A23797" w:rsidRDefault="00A23797" w:rsidP="00A23797">
      <w:r>
        <w:t xml:space="preserve">4.6. </w:t>
      </w:r>
      <w:r>
        <w:rPr>
          <w:rFonts w:hint="eastAsia"/>
        </w:rPr>
        <w:t>Комплексное</w:t>
      </w:r>
      <w:r>
        <w:t xml:space="preserve"> </w:t>
      </w:r>
      <w:r>
        <w:rPr>
          <w:rFonts w:hint="eastAsia"/>
        </w:rPr>
        <w:t>оценивание</w:t>
      </w:r>
      <w:r>
        <w:t xml:space="preserve"> </w:t>
      </w:r>
      <w:r>
        <w:rPr>
          <w:rFonts w:hint="eastAsia"/>
        </w:rPr>
        <w:t>результатов</w:t>
      </w:r>
      <w:r>
        <w:t xml:space="preserve"> </w:t>
      </w:r>
      <w:r>
        <w:rPr>
          <w:rFonts w:hint="eastAsia"/>
        </w:rPr>
        <w:t>образования</w:t>
      </w:r>
      <w:r>
        <w:t xml:space="preserve"> </w:t>
      </w:r>
      <w:r>
        <w:rPr>
          <w:rFonts w:hint="eastAsia"/>
        </w:rPr>
        <w:t>по</w:t>
      </w:r>
      <w:r>
        <w:t xml:space="preserve"> </w:t>
      </w:r>
      <w:r>
        <w:rPr>
          <w:rFonts w:hint="eastAsia"/>
        </w:rPr>
        <w:t>группам</w:t>
      </w:r>
      <w:r>
        <w:t xml:space="preserve"> </w:t>
      </w:r>
      <w:r>
        <w:rPr>
          <w:rFonts w:hint="eastAsia"/>
        </w:rPr>
        <w:t>дисциплин</w:t>
      </w:r>
      <w:r>
        <w:t xml:space="preserve"> </w:t>
      </w:r>
      <w:r>
        <w:rPr>
          <w:rFonts w:hint="eastAsia"/>
        </w:rPr>
        <w:t>и</w:t>
      </w:r>
      <w:r>
        <w:t xml:space="preserve"> </w:t>
      </w:r>
      <w:r>
        <w:rPr>
          <w:rFonts w:hint="eastAsia"/>
        </w:rPr>
        <w:t>группам</w:t>
      </w:r>
      <w:r>
        <w:t xml:space="preserve"> </w:t>
      </w:r>
      <w:r>
        <w:rPr>
          <w:rFonts w:hint="eastAsia"/>
        </w:rPr>
        <w:t>компетенций</w:t>
      </w:r>
    </w:p>
    <w:p w14:paraId="6ECCC516" w14:textId="77777777" w:rsidR="00A23797" w:rsidRDefault="00A23797" w:rsidP="00A23797"/>
    <w:p w14:paraId="40B1E151" w14:textId="77777777" w:rsidR="00A23797" w:rsidRDefault="00A23797" w:rsidP="00A23797">
      <w:r>
        <w:t xml:space="preserve">4.7. </w:t>
      </w:r>
      <w:r>
        <w:rPr>
          <w:rFonts w:hint="eastAsia"/>
        </w:rPr>
        <w:t>Примеры</w:t>
      </w:r>
      <w:r>
        <w:t xml:space="preserve"> </w:t>
      </w:r>
      <w:r>
        <w:rPr>
          <w:rFonts w:hint="eastAsia"/>
        </w:rPr>
        <w:t>управления</w:t>
      </w:r>
      <w:r>
        <w:t xml:space="preserve"> </w:t>
      </w:r>
      <w:r>
        <w:rPr>
          <w:rFonts w:hint="eastAsia"/>
        </w:rPr>
        <w:t>качеством</w:t>
      </w:r>
      <w:r>
        <w:t xml:space="preserve"> </w:t>
      </w:r>
      <w:r>
        <w:rPr>
          <w:rFonts w:hint="eastAsia"/>
        </w:rPr>
        <w:t>подготовки</w:t>
      </w:r>
      <w:r>
        <w:t xml:space="preserve"> </w:t>
      </w:r>
      <w:r>
        <w:rPr>
          <w:rFonts w:hint="eastAsia"/>
        </w:rPr>
        <w:t>студентов</w:t>
      </w:r>
      <w:r>
        <w:t xml:space="preserve"> </w:t>
      </w:r>
      <w:r>
        <w:rPr>
          <w:rFonts w:hint="eastAsia"/>
        </w:rPr>
        <w:t>технического</w:t>
      </w:r>
      <w:r>
        <w:t xml:space="preserve"> </w:t>
      </w:r>
      <w:r>
        <w:rPr>
          <w:rFonts w:hint="eastAsia"/>
        </w:rPr>
        <w:t>вуза</w:t>
      </w:r>
    </w:p>
    <w:p w14:paraId="031DB1E0" w14:textId="77777777" w:rsidR="00A23797" w:rsidRDefault="00A23797" w:rsidP="00A23797"/>
    <w:p w14:paraId="253DA2DD" w14:textId="77777777" w:rsidR="00A23797" w:rsidRDefault="00A23797" w:rsidP="00A23797">
      <w:r>
        <w:t xml:space="preserve">4.7.1. </w:t>
      </w:r>
      <w:r>
        <w:rPr>
          <w:rFonts w:hint="eastAsia"/>
        </w:rPr>
        <w:t>Пример</w:t>
      </w:r>
      <w:r>
        <w:t xml:space="preserve"> </w:t>
      </w:r>
      <w:r>
        <w:rPr>
          <w:rFonts w:hint="eastAsia"/>
        </w:rPr>
        <w:t>управления</w:t>
      </w:r>
      <w:r>
        <w:t xml:space="preserve"> </w:t>
      </w:r>
      <w:r>
        <w:rPr>
          <w:rFonts w:hint="eastAsia"/>
        </w:rPr>
        <w:t>уровнем</w:t>
      </w:r>
      <w:r>
        <w:t xml:space="preserve"> </w:t>
      </w:r>
      <w:r>
        <w:rPr>
          <w:rFonts w:hint="eastAsia"/>
        </w:rPr>
        <w:t>сформированности</w:t>
      </w:r>
      <w:r>
        <w:t xml:space="preserve"> </w:t>
      </w:r>
      <w:r>
        <w:rPr>
          <w:rFonts w:hint="eastAsia"/>
        </w:rPr>
        <w:t>одной</w:t>
      </w:r>
      <w:r>
        <w:t xml:space="preserve"> </w:t>
      </w:r>
      <w:r>
        <w:rPr>
          <w:rFonts w:hint="eastAsia"/>
        </w:rPr>
        <w:t>компетенции</w:t>
      </w:r>
      <w:r>
        <w:t xml:space="preserve"> </w:t>
      </w:r>
      <w:r>
        <w:rPr>
          <w:rFonts w:hint="eastAsia"/>
        </w:rPr>
        <w:t>студентов</w:t>
      </w:r>
    </w:p>
    <w:p w14:paraId="489DAC83" w14:textId="77777777" w:rsidR="00A23797" w:rsidRDefault="00A23797" w:rsidP="00A23797"/>
    <w:p w14:paraId="63EFFF38" w14:textId="77777777" w:rsidR="00A23797" w:rsidRDefault="00A23797" w:rsidP="00A23797">
      <w:r>
        <w:t xml:space="preserve">4.7.2. </w:t>
      </w:r>
      <w:r>
        <w:rPr>
          <w:rFonts w:hint="eastAsia"/>
        </w:rPr>
        <w:t>Пример</w:t>
      </w:r>
      <w:r>
        <w:t xml:space="preserve"> </w:t>
      </w:r>
      <w:r>
        <w:rPr>
          <w:rFonts w:hint="eastAsia"/>
        </w:rPr>
        <w:t>управления</w:t>
      </w:r>
      <w:r>
        <w:t xml:space="preserve"> </w:t>
      </w:r>
      <w:r>
        <w:rPr>
          <w:rFonts w:hint="eastAsia"/>
        </w:rPr>
        <w:t>уровнем</w:t>
      </w:r>
      <w:r>
        <w:t xml:space="preserve"> </w:t>
      </w:r>
      <w:r>
        <w:rPr>
          <w:rFonts w:hint="eastAsia"/>
        </w:rPr>
        <w:t>сформированности</w:t>
      </w:r>
      <w:r>
        <w:t xml:space="preserve"> </w:t>
      </w:r>
      <w:r>
        <w:rPr>
          <w:rFonts w:hint="eastAsia"/>
        </w:rPr>
        <w:t>группы</w:t>
      </w:r>
      <w:r>
        <w:t xml:space="preserve"> </w:t>
      </w:r>
      <w:r>
        <w:rPr>
          <w:rFonts w:hint="eastAsia"/>
        </w:rPr>
        <w:t>компетенций</w:t>
      </w:r>
      <w:r>
        <w:t xml:space="preserve"> </w:t>
      </w:r>
      <w:r>
        <w:rPr>
          <w:rFonts w:hint="eastAsia"/>
        </w:rPr>
        <w:t>для</w:t>
      </w:r>
      <w:r>
        <w:t xml:space="preserve"> </w:t>
      </w:r>
      <w:r>
        <w:rPr>
          <w:rFonts w:hint="eastAsia"/>
        </w:rPr>
        <w:t>группы</w:t>
      </w:r>
      <w:r>
        <w:t xml:space="preserve"> </w:t>
      </w:r>
      <w:r>
        <w:rPr>
          <w:rFonts w:hint="eastAsia"/>
        </w:rPr>
        <w:t>студентов</w:t>
      </w:r>
    </w:p>
    <w:p w14:paraId="091EFB30" w14:textId="77777777" w:rsidR="00A23797" w:rsidRDefault="00A23797" w:rsidP="00A23797"/>
    <w:p w14:paraId="04970CE0" w14:textId="77777777" w:rsidR="00A23797" w:rsidRDefault="00A23797" w:rsidP="00A23797">
      <w:r>
        <w:t xml:space="preserve">4.7.3. </w:t>
      </w:r>
      <w:r>
        <w:rPr>
          <w:rFonts w:hint="eastAsia"/>
        </w:rPr>
        <w:t>Пример</w:t>
      </w:r>
      <w:r>
        <w:t xml:space="preserve"> </w:t>
      </w:r>
      <w:r>
        <w:rPr>
          <w:rFonts w:hint="eastAsia"/>
        </w:rPr>
        <w:t>управления</w:t>
      </w:r>
      <w:r>
        <w:t xml:space="preserve"> </w:t>
      </w:r>
      <w:r>
        <w:rPr>
          <w:rFonts w:hint="eastAsia"/>
        </w:rPr>
        <w:t>уровнем</w:t>
      </w:r>
      <w:r>
        <w:t xml:space="preserve"> </w:t>
      </w:r>
      <w:r>
        <w:rPr>
          <w:rFonts w:hint="eastAsia"/>
        </w:rPr>
        <w:t>освоения</w:t>
      </w:r>
      <w:r>
        <w:t xml:space="preserve"> </w:t>
      </w:r>
      <w:r>
        <w:rPr>
          <w:rFonts w:hint="eastAsia"/>
        </w:rPr>
        <w:t>ОПОП</w:t>
      </w:r>
    </w:p>
    <w:p w14:paraId="31D595D6" w14:textId="77777777" w:rsidR="00A23797" w:rsidRDefault="00A23797" w:rsidP="00A23797"/>
    <w:p w14:paraId="69E20FE0" w14:textId="77777777" w:rsidR="00A23797" w:rsidRDefault="00A23797" w:rsidP="00A23797">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087FC1D" w14:textId="77777777" w:rsidR="00A23797" w:rsidRDefault="00A23797" w:rsidP="00A23797"/>
    <w:p w14:paraId="1BDFA20E" w14:textId="77777777" w:rsidR="00A23797" w:rsidRDefault="00A23797" w:rsidP="00A23797">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работе</w:t>
      </w:r>
    </w:p>
    <w:p w14:paraId="6D58AB6E" w14:textId="77777777" w:rsidR="00A23797" w:rsidRDefault="00A23797" w:rsidP="00A23797"/>
    <w:p w14:paraId="7DB58B93" w14:textId="77777777" w:rsidR="00A23797" w:rsidRDefault="00A23797" w:rsidP="00A23797">
      <w:r>
        <w:rPr>
          <w:rFonts w:hint="eastAsia"/>
        </w:rPr>
        <w:t>Список</w:t>
      </w:r>
      <w:r>
        <w:t xml:space="preserve"> </w:t>
      </w:r>
      <w:r>
        <w:rPr>
          <w:rFonts w:hint="eastAsia"/>
        </w:rPr>
        <w:t>литературы</w:t>
      </w:r>
    </w:p>
    <w:p w14:paraId="38B886E8" w14:textId="77777777" w:rsidR="00A23797" w:rsidRDefault="00A23797" w:rsidP="00A23797"/>
    <w:p w14:paraId="1A1C398A" w14:textId="77777777" w:rsidR="00A23797" w:rsidRDefault="00A23797" w:rsidP="00A23797">
      <w:r>
        <w:rPr>
          <w:rFonts w:hint="eastAsia"/>
        </w:rPr>
        <w:lastRenderedPageBreak/>
        <w:t>Приложения</w:t>
      </w:r>
    </w:p>
    <w:p w14:paraId="47D83302" w14:textId="77777777" w:rsidR="00A23797" w:rsidRDefault="00A23797" w:rsidP="00A23797"/>
    <w:p w14:paraId="78C93875" w14:textId="4C299F54" w:rsidR="00A23797" w:rsidRPr="00A23797" w:rsidRDefault="00A23797" w:rsidP="00A23797">
      <w:r>
        <w:rPr>
          <w:rFonts w:hint="eastAsia"/>
        </w:rPr>
        <w:t>Введение</w:t>
      </w:r>
    </w:p>
    <w:sectPr w:rsidR="00A23797" w:rsidRPr="00A23797" w:rsidSect="009554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1F11" w14:textId="77777777" w:rsidR="00955452" w:rsidRDefault="00955452">
      <w:pPr>
        <w:spacing w:after="0" w:line="240" w:lineRule="auto"/>
      </w:pPr>
      <w:r>
        <w:separator/>
      </w:r>
    </w:p>
  </w:endnote>
  <w:endnote w:type="continuationSeparator" w:id="0">
    <w:p w14:paraId="702F158E" w14:textId="77777777" w:rsidR="00955452" w:rsidRDefault="0095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E8D0" w14:textId="77777777" w:rsidR="00955452" w:rsidRDefault="00955452"/>
    <w:p w14:paraId="707D38DE" w14:textId="77777777" w:rsidR="00955452" w:rsidRDefault="00955452"/>
    <w:p w14:paraId="0EFB9D87" w14:textId="77777777" w:rsidR="00955452" w:rsidRDefault="00955452"/>
    <w:p w14:paraId="65D707B4" w14:textId="77777777" w:rsidR="00955452" w:rsidRDefault="00955452"/>
    <w:p w14:paraId="054F5F0F" w14:textId="77777777" w:rsidR="00955452" w:rsidRDefault="00955452"/>
    <w:p w14:paraId="50FE6DAF" w14:textId="77777777" w:rsidR="00955452" w:rsidRDefault="00955452"/>
    <w:p w14:paraId="4BC2A4FF" w14:textId="77777777" w:rsidR="00955452" w:rsidRDefault="009554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262EFF" wp14:editId="39E5B1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0FF87" w14:textId="77777777" w:rsidR="00955452" w:rsidRDefault="009554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262E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40FF87" w14:textId="77777777" w:rsidR="00955452" w:rsidRDefault="009554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409CFD" w14:textId="77777777" w:rsidR="00955452" w:rsidRDefault="00955452"/>
    <w:p w14:paraId="1AD33AED" w14:textId="77777777" w:rsidR="00955452" w:rsidRDefault="00955452"/>
    <w:p w14:paraId="34886599" w14:textId="77777777" w:rsidR="00955452" w:rsidRDefault="009554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DA0C13" wp14:editId="370E0D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3002F" w14:textId="77777777" w:rsidR="00955452" w:rsidRDefault="00955452"/>
                          <w:p w14:paraId="52BAF279" w14:textId="77777777" w:rsidR="00955452" w:rsidRDefault="009554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DA0C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D3002F" w14:textId="77777777" w:rsidR="00955452" w:rsidRDefault="00955452"/>
                    <w:p w14:paraId="52BAF279" w14:textId="77777777" w:rsidR="00955452" w:rsidRDefault="009554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AE6DB4" w14:textId="77777777" w:rsidR="00955452" w:rsidRDefault="00955452"/>
    <w:p w14:paraId="11B38B67" w14:textId="77777777" w:rsidR="00955452" w:rsidRDefault="00955452">
      <w:pPr>
        <w:rPr>
          <w:sz w:val="2"/>
          <w:szCs w:val="2"/>
        </w:rPr>
      </w:pPr>
    </w:p>
    <w:p w14:paraId="2FF7AF62" w14:textId="77777777" w:rsidR="00955452" w:rsidRDefault="00955452"/>
    <w:p w14:paraId="4C100896" w14:textId="77777777" w:rsidR="00955452" w:rsidRDefault="00955452">
      <w:pPr>
        <w:spacing w:after="0" w:line="240" w:lineRule="auto"/>
      </w:pPr>
    </w:p>
  </w:footnote>
  <w:footnote w:type="continuationSeparator" w:id="0">
    <w:p w14:paraId="1ABBB65A" w14:textId="77777777" w:rsidR="00955452" w:rsidRDefault="00955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452"/>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16581</TotalTime>
  <Pages>4</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1925</cp:revision>
  <cp:lastPrinted>2009-02-06T05:36:00Z</cp:lastPrinted>
  <dcterms:created xsi:type="dcterms:W3CDTF">2024-01-07T13:43:00Z</dcterms:created>
  <dcterms:modified xsi:type="dcterms:W3CDTF">2024-02-05T12:03:00Z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