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CF0BE" w14:textId="77777777" w:rsidR="00DC78A2" w:rsidRPr="00DC78A2" w:rsidRDefault="00DC78A2" w:rsidP="00DC78A2">
      <w:pPr>
        <w:rPr>
          <w:rFonts w:ascii="Helvetica" w:hAnsi="Helvetica"/>
          <w:b/>
          <w:bCs/>
          <w:color w:val="222222"/>
          <w:sz w:val="21"/>
          <w:szCs w:val="21"/>
        </w:rPr>
      </w:pPr>
      <w:r w:rsidRPr="00DC78A2">
        <w:rPr>
          <w:rFonts w:ascii="Helvetica" w:hAnsi="Helvetica" w:hint="eastAsia"/>
          <w:b/>
          <w:bCs/>
          <w:color w:val="222222"/>
          <w:sz w:val="21"/>
          <w:szCs w:val="21"/>
        </w:rPr>
        <w:t>Исламгалиев</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Эльфер</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Галиаскарович</w:t>
      </w:r>
      <w:r w:rsidRPr="00DC78A2">
        <w:rPr>
          <w:rFonts w:ascii="Helvetica" w:hAnsi="Helvetica"/>
          <w:b/>
          <w:bCs/>
          <w:color w:val="222222"/>
          <w:sz w:val="21"/>
          <w:szCs w:val="21"/>
        </w:rPr>
        <w:t>.</w:t>
      </w:r>
    </w:p>
    <w:p w14:paraId="230C86E9" w14:textId="77777777" w:rsidR="00DC78A2" w:rsidRPr="00DC78A2" w:rsidRDefault="00DC78A2" w:rsidP="00DC78A2">
      <w:pPr>
        <w:rPr>
          <w:rFonts w:ascii="Helvetica" w:hAnsi="Helvetica"/>
          <w:b/>
          <w:bCs/>
          <w:color w:val="222222"/>
          <w:sz w:val="21"/>
          <w:szCs w:val="21"/>
        </w:rPr>
      </w:pPr>
      <w:r w:rsidRPr="00DC78A2">
        <w:rPr>
          <w:rFonts w:ascii="Helvetica" w:hAnsi="Helvetica" w:hint="eastAsia"/>
          <w:b/>
          <w:bCs/>
          <w:color w:val="222222"/>
          <w:sz w:val="21"/>
          <w:szCs w:val="21"/>
        </w:rPr>
        <w:t>Профессиональная</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компетентность</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педагога</w:t>
      </w:r>
      <w:r w:rsidRPr="00DC78A2">
        <w:rPr>
          <w:rFonts w:ascii="Helvetica" w:hAnsi="Helvetica"/>
          <w:b/>
          <w:bCs/>
          <w:color w:val="222222"/>
          <w:sz w:val="21"/>
          <w:szCs w:val="21"/>
        </w:rPr>
        <w:t xml:space="preserve"> : </w:t>
      </w:r>
      <w:r w:rsidRPr="00DC78A2">
        <w:rPr>
          <w:rFonts w:ascii="Helvetica" w:hAnsi="Helvetica" w:hint="eastAsia"/>
          <w:b/>
          <w:bCs/>
          <w:color w:val="222222"/>
          <w:sz w:val="21"/>
          <w:szCs w:val="21"/>
        </w:rPr>
        <w:t>Социологический</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анализ</w:t>
      </w:r>
      <w:r w:rsidRPr="00DC78A2">
        <w:rPr>
          <w:rFonts w:ascii="Helvetica" w:hAnsi="Helvetica"/>
          <w:b/>
          <w:bCs/>
          <w:color w:val="222222"/>
          <w:sz w:val="21"/>
          <w:szCs w:val="21"/>
        </w:rPr>
        <w:t xml:space="preserve"> : </w:t>
      </w:r>
      <w:r w:rsidRPr="00DC78A2">
        <w:rPr>
          <w:rFonts w:ascii="Helvetica" w:hAnsi="Helvetica" w:hint="eastAsia"/>
          <w:b/>
          <w:bCs/>
          <w:color w:val="222222"/>
          <w:sz w:val="21"/>
          <w:szCs w:val="21"/>
        </w:rPr>
        <w:t>диссертация</w:t>
      </w:r>
      <w:r w:rsidRPr="00DC78A2">
        <w:rPr>
          <w:rFonts w:ascii="Helvetica" w:hAnsi="Helvetica"/>
          <w:b/>
          <w:bCs/>
          <w:color w:val="222222"/>
          <w:sz w:val="21"/>
          <w:szCs w:val="21"/>
        </w:rPr>
        <w:t xml:space="preserve"> ... </w:t>
      </w:r>
      <w:r w:rsidRPr="00DC78A2">
        <w:rPr>
          <w:rFonts w:ascii="Helvetica" w:hAnsi="Helvetica" w:hint="eastAsia"/>
          <w:b/>
          <w:bCs/>
          <w:color w:val="222222"/>
          <w:sz w:val="21"/>
          <w:szCs w:val="21"/>
        </w:rPr>
        <w:t>кандидата</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социологических</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наук</w:t>
      </w:r>
      <w:r w:rsidRPr="00DC78A2">
        <w:rPr>
          <w:rFonts w:ascii="Helvetica" w:hAnsi="Helvetica"/>
          <w:b/>
          <w:bCs/>
          <w:color w:val="222222"/>
          <w:sz w:val="21"/>
          <w:szCs w:val="21"/>
        </w:rPr>
        <w:t xml:space="preserve"> : 22.00.06. - </w:t>
      </w:r>
      <w:r w:rsidRPr="00DC78A2">
        <w:rPr>
          <w:rFonts w:ascii="Helvetica" w:hAnsi="Helvetica" w:hint="eastAsia"/>
          <w:b/>
          <w:bCs/>
          <w:color w:val="222222"/>
          <w:sz w:val="21"/>
          <w:szCs w:val="21"/>
        </w:rPr>
        <w:t>Екатеринбург</w:t>
      </w:r>
      <w:r w:rsidRPr="00DC78A2">
        <w:rPr>
          <w:rFonts w:ascii="Helvetica" w:hAnsi="Helvetica"/>
          <w:b/>
          <w:bCs/>
          <w:color w:val="222222"/>
          <w:sz w:val="21"/>
          <w:szCs w:val="21"/>
        </w:rPr>
        <w:t xml:space="preserve">, 2003. - 176 </w:t>
      </w:r>
      <w:r w:rsidRPr="00DC78A2">
        <w:rPr>
          <w:rFonts w:ascii="Helvetica" w:hAnsi="Helvetica" w:hint="eastAsia"/>
          <w:b/>
          <w:bCs/>
          <w:color w:val="222222"/>
          <w:sz w:val="21"/>
          <w:szCs w:val="21"/>
        </w:rPr>
        <w:t>с</w:t>
      </w:r>
      <w:r w:rsidRPr="00DC78A2">
        <w:rPr>
          <w:rFonts w:ascii="Helvetica" w:hAnsi="Helvetica"/>
          <w:b/>
          <w:bCs/>
          <w:color w:val="222222"/>
          <w:sz w:val="21"/>
          <w:szCs w:val="21"/>
        </w:rPr>
        <w:t xml:space="preserve">. : </w:t>
      </w:r>
      <w:r w:rsidRPr="00DC78A2">
        <w:rPr>
          <w:rFonts w:ascii="Helvetica" w:hAnsi="Helvetica" w:hint="eastAsia"/>
          <w:b/>
          <w:bCs/>
          <w:color w:val="222222"/>
          <w:sz w:val="21"/>
          <w:szCs w:val="21"/>
        </w:rPr>
        <w:t>ил</w:t>
      </w:r>
      <w:r w:rsidRPr="00DC78A2">
        <w:rPr>
          <w:rFonts w:ascii="Helvetica" w:hAnsi="Helvetica"/>
          <w:b/>
          <w:bCs/>
          <w:color w:val="222222"/>
          <w:sz w:val="21"/>
          <w:szCs w:val="21"/>
        </w:rPr>
        <w:t>.</w:t>
      </w:r>
    </w:p>
    <w:p w14:paraId="32A062F9" w14:textId="77777777" w:rsidR="00DC78A2" w:rsidRPr="00DC78A2" w:rsidRDefault="00DC78A2" w:rsidP="00DC78A2">
      <w:pPr>
        <w:rPr>
          <w:rFonts w:ascii="Helvetica" w:hAnsi="Helvetica"/>
          <w:b/>
          <w:bCs/>
          <w:color w:val="222222"/>
          <w:sz w:val="21"/>
          <w:szCs w:val="21"/>
        </w:rPr>
      </w:pPr>
      <w:r w:rsidRPr="00DC78A2">
        <w:rPr>
          <w:rFonts w:ascii="Helvetica" w:hAnsi="Helvetica" w:hint="eastAsia"/>
          <w:b/>
          <w:bCs/>
          <w:color w:val="222222"/>
          <w:sz w:val="21"/>
          <w:szCs w:val="21"/>
        </w:rPr>
        <w:t>больше</w:t>
      </w:r>
    </w:p>
    <w:p w14:paraId="4E01CB7D" w14:textId="77777777" w:rsidR="00DC78A2" w:rsidRPr="00DC78A2" w:rsidRDefault="00DC78A2" w:rsidP="00DC78A2">
      <w:pPr>
        <w:rPr>
          <w:rFonts w:ascii="Helvetica" w:hAnsi="Helvetica"/>
          <w:b/>
          <w:bCs/>
          <w:color w:val="222222"/>
          <w:sz w:val="21"/>
          <w:szCs w:val="21"/>
        </w:rPr>
      </w:pPr>
      <w:r w:rsidRPr="00DC78A2">
        <w:rPr>
          <w:rFonts w:ascii="Helvetica" w:hAnsi="Helvetica" w:hint="eastAsia"/>
          <w:b/>
          <w:bCs/>
          <w:color w:val="222222"/>
          <w:sz w:val="21"/>
          <w:szCs w:val="21"/>
        </w:rPr>
        <w:t>Цитаты</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из</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текста</w:t>
      </w:r>
      <w:r w:rsidRPr="00DC78A2">
        <w:rPr>
          <w:rFonts w:ascii="Helvetica" w:hAnsi="Helvetica"/>
          <w:b/>
          <w:bCs/>
          <w:color w:val="222222"/>
          <w:sz w:val="21"/>
          <w:szCs w:val="21"/>
        </w:rPr>
        <w:t>:</w:t>
      </w:r>
    </w:p>
    <w:p w14:paraId="35E85CDE" w14:textId="77777777" w:rsidR="00DC78A2" w:rsidRPr="00DC78A2" w:rsidRDefault="00DC78A2" w:rsidP="00DC78A2">
      <w:pPr>
        <w:rPr>
          <w:rFonts w:ascii="Helvetica" w:hAnsi="Helvetica"/>
          <w:b/>
          <w:bCs/>
          <w:color w:val="222222"/>
          <w:sz w:val="21"/>
          <w:szCs w:val="21"/>
        </w:rPr>
      </w:pPr>
      <w:r w:rsidRPr="00DC78A2">
        <w:rPr>
          <w:rFonts w:ascii="Helvetica" w:hAnsi="Helvetica" w:hint="eastAsia"/>
          <w:b/>
          <w:bCs/>
          <w:color w:val="222222"/>
          <w:sz w:val="21"/>
          <w:szCs w:val="21"/>
        </w:rPr>
        <w:t>стр</w:t>
      </w:r>
      <w:r w:rsidRPr="00DC78A2">
        <w:rPr>
          <w:rFonts w:ascii="Helvetica" w:hAnsi="Helvetica"/>
          <w:b/>
          <w:bCs/>
          <w:color w:val="222222"/>
          <w:sz w:val="21"/>
          <w:szCs w:val="21"/>
        </w:rPr>
        <w:t>. 1</w:t>
      </w:r>
    </w:p>
    <w:p w14:paraId="2E3F7E0D" w14:textId="77777777" w:rsidR="00DC78A2" w:rsidRPr="00DC78A2" w:rsidRDefault="00DC78A2" w:rsidP="00DC78A2">
      <w:pPr>
        <w:rPr>
          <w:rFonts w:ascii="Helvetica" w:hAnsi="Helvetica"/>
          <w:b/>
          <w:bCs/>
          <w:color w:val="222222"/>
          <w:sz w:val="21"/>
          <w:szCs w:val="21"/>
        </w:rPr>
      </w:pPr>
      <w:r w:rsidRPr="00DC78A2">
        <w:rPr>
          <w:rFonts w:ascii="Helvetica" w:hAnsi="Helvetica" w:hint="eastAsia"/>
          <w:b/>
          <w:bCs/>
          <w:color w:val="222222"/>
          <w:sz w:val="21"/>
          <w:szCs w:val="21"/>
        </w:rPr>
        <w:t>Уральский</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государственйый</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технический</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университет</w:t>
      </w:r>
      <w:r w:rsidRPr="00DC78A2">
        <w:rPr>
          <w:rFonts w:ascii="Helvetica" w:hAnsi="Helvetica"/>
          <w:b/>
          <w:bCs/>
          <w:color w:val="222222"/>
          <w:sz w:val="21"/>
          <w:szCs w:val="21"/>
        </w:rPr>
        <w:t xml:space="preserve"> - </w:t>
      </w:r>
      <w:r w:rsidRPr="00DC78A2">
        <w:rPr>
          <w:rFonts w:ascii="Helvetica" w:hAnsi="Helvetica" w:hint="eastAsia"/>
          <w:b/>
          <w:bCs/>
          <w:color w:val="222222"/>
          <w:sz w:val="21"/>
          <w:szCs w:val="21"/>
        </w:rPr>
        <w:t>УПИ</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На</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правах</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рукописи</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ИСЛАМГАЛИЕВ</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Эльфер</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Галиаскарович</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ПРОФЕССИОНАЛЬНАЯ</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КОМПЕТЕНТНОСТЬ</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ПЕДАГОГА</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СОЦИОЛОГИЧЕСКИЙ</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АНАЛИЗ</w:t>
      </w:r>
      <w:r w:rsidRPr="00DC78A2">
        <w:rPr>
          <w:rFonts w:ascii="Helvetica" w:hAnsi="Helvetica"/>
          <w:b/>
          <w:bCs/>
          <w:color w:val="222222"/>
          <w:sz w:val="21"/>
          <w:szCs w:val="21"/>
        </w:rPr>
        <w:t xml:space="preserve">) 22.00.06 - </w:t>
      </w:r>
      <w:r w:rsidRPr="00DC78A2">
        <w:rPr>
          <w:rFonts w:ascii="Helvetica" w:hAnsi="Helvetica" w:hint="eastAsia"/>
          <w:b/>
          <w:bCs/>
          <w:color w:val="222222"/>
          <w:sz w:val="21"/>
          <w:szCs w:val="21"/>
        </w:rPr>
        <w:t>социология</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культуры</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духовной</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жизни</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Диссертация</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на</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соискание</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ученой</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степени</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кандидата</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социологических</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наук</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Научный</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руководитель</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доктор</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философских</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наук</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профессор</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Вишневский</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Ю</w:t>
      </w:r>
      <w:r w:rsidRPr="00DC78A2">
        <w:rPr>
          <w:rFonts w:ascii="Helvetica" w:hAnsi="Helvetica"/>
          <w:b/>
          <w:bCs/>
          <w:color w:val="222222"/>
          <w:sz w:val="21"/>
          <w:szCs w:val="21"/>
        </w:rPr>
        <w:t>.</w:t>
      </w:r>
      <w:r w:rsidRPr="00DC78A2">
        <w:rPr>
          <w:rFonts w:ascii="Helvetica" w:hAnsi="Helvetica" w:hint="eastAsia"/>
          <w:b/>
          <w:bCs/>
          <w:color w:val="222222"/>
          <w:sz w:val="21"/>
          <w:szCs w:val="21"/>
        </w:rPr>
        <w:t>Р</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Екатеринбург</w:t>
      </w:r>
      <w:r w:rsidRPr="00DC78A2">
        <w:rPr>
          <w:rFonts w:ascii="Helvetica" w:hAnsi="Helvetica"/>
          <w:b/>
          <w:bCs/>
          <w:color w:val="222222"/>
          <w:sz w:val="21"/>
          <w:szCs w:val="21"/>
        </w:rPr>
        <w:t xml:space="preserve"> - 2003 </w:t>
      </w:r>
      <w:r w:rsidRPr="00DC78A2">
        <w:rPr>
          <w:rFonts w:ascii="Helvetica" w:hAnsi="Helvetica" w:hint="eastAsia"/>
          <w:b/>
          <w:bCs/>
          <w:color w:val="222222"/>
          <w:sz w:val="21"/>
          <w:szCs w:val="21"/>
        </w:rPr>
        <w:t>СОДЕРЖАНИЕ</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ВВЕДЕНИЕ</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Глава</w:t>
      </w:r>
      <w:r w:rsidRPr="00DC78A2">
        <w:rPr>
          <w:rFonts w:ascii="Helvetica" w:hAnsi="Helvetica"/>
          <w:b/>
          <w:bCs/>
          <w:color w:val="222222"/>
          <w:sz w:val="21"/>
          <w:szCs w:val="21"/>
        </w:rPr>
        <w:t xml:space="preserve"> I. </w:t>
      </w:r>
      <w:r w:rsidRPr="00DC78A2">
        <w:rPr>
          <w:rFonts w:ascii="Helvetica" w:hAnsi="Helvetica" w:hint="eastAsia"/>
          <w:b/>
          <w:bCs/>
          <w:color w:val="222222"/>
          <w:sz w:val="21"/>
          <w:szCs w:val="21"/>
        </w:rPr>
        <w:t>Профессиональная</w:t>
      </w:r>
      <w:r w:rsidRPr="00DC78A2">
        <w:rPr>
          <w:rFonts w:ascii="Helvetica" w:hAnsi="Helvetica"/>
          <w:b/>
          <w:bCs/>
          <w:color w:val="222222"/>
          <w:sz w:val="21"/>
          <w:szCs w:val="21"/>
        </w:rPr>
        <w:t>...</w:t>
      </w:r>
    </w:p>
    <w:p w14:paraId="54D3848D" w14:textId="77777777" w:rsidR="00DC78A2" w:rsidRPr="00DC78A2" w:rsidRDefault="00DC78A2" w:rsidP="00DC78A2">
      <w:pPr>
        <w:rPr>
          <w:rFonts w:ascii="Helvetica" w:hAnsi="Helvetica"/>
          <w:b/>
          <w:bCs/>
          <w:color w:val="222222"/>
          <w:sz w:val="21"/>
          <w:szCs w:val="21"/>
        </w:rPr>
      </w:pPr>
      <w:r w:rsidRPr="00DC78A2">
        <w:rPr>
          <w:rFonts w:ascii="Helvetica" w:hAnsi="Helvetica" w:hint="eastAsia"/>
          <w:b/>
          <w:bCs/>
          <w:color w:val="222222"/>
          <w:sz w:val="21"/>
          <w:szCs w:val="21"/>
        </w:rPr>
        <w:t>стр</w:t>
      </w:r>
      <w:r w:rsidRPr="00DC78A2">
        <w:rPr>
          <w:rFonts w:ascii="Helvetica" w:hAnsi="Helvetica"/>
          <w:b/>
          <w:bCs/>
          <w:color w:val="222222"/>
          <w:sz w:val="21"/>
          <w:szCs w:val="21"/>
        </w:rPr>
        <w:t>. 12</w:t>
      </w:r>
    </w:p>
    <w:p w14:paraId="5190E82B" w14:textId="77777777" w:rsidR="00DC78A2" w:rsidRPr="00DC78A2" w:rsidRDefault="00DC78A2" w:rsidP="00DC78A2">
      <w:pPr>
        <w:rPr>
          <w:rFonts w:ascii="Helvetica" w:hAnsi="Helvetica"/>
          <w:b/>
          <w:bCs/>
          <w:color w:val="222222"/>
          <w:sz w:val="21"/>
          <w:szCs w:val="21"/>
        </w:rPr>
      </w:pPr>
      <w:r w:rsidRPr="00DC78A2">
        <w:rPr>
          <w:rFonts w:ascii="Helvetica" w:hAnsi="Helvetica" w:hint="eastAsia"/>
          <w:b/>
          <w:bCs/>
          <w:color w:val="222222"/>
          <w:sz w:val="21"/>
          <w:szCs w:val="21"/>
        </w:rPr>
        <w:t>литературы</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и</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двух</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приложений</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Библиография</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содержит</w:t>
      </w:r>
      <w:r w:rsidRPr="00DC78A2">
        <w:rPr>
          <w:rFonts w:ascii="Helvetica" w:hAnsi="Helvetica"/>
          <w:b/>
          <w:bCs/>
          <w:color w:val="222222"/>
          <w:sz w:val="21"/>
          <w:szCs w:val="21"/>
        </w:rPr>
        <w:t xml:space="preserve"> 194 </w:t>
      </w:r>
      <w:r w:rsidRPr="00DC78A2">
        <w:rPr>
          <w:rFonts w:ascii="Helvetica" w:hAnsi="Helvetica" w:hint="eastAsia"/>
          <w:b/>
          <w:bCs/>
          <w:color w:val="222222"/>
          <w:sz w:val="21"/>
          <w:szCs w:val="21"/>
        </w:rPr>
        <w:t>источника</w:t>
      </w:r>
      <w:r w:rsidRPr="00DC78A2">
        <w:rPr>
          <w:rFonts w:ascii="Helvetica" w:hAnsi="Helvetica"/>
          <w:b/>
          <w:bCs/>
          <w:color w:val="222222"/>
          <w:sz w:val="21"/>
          <w:szCs w:val="21"/>
        </w:rPr>
        <w:t xml:space="preserve">. 13 </w:t>
      </w:r>
      <w:r w:rsidRPr="00DC78A2">
        <w:rPr>
          <w:rFonts w:ascii="Helvetica" w:hAnsi="Helvetica" w:hint="eastAsia"/>
          <w:b/>
          <w:bCs/>
          <w:color w:val="222222"/>
          <w:sz w:val="21"/>
          <w:szCs w:val="21"/>
        </w:rPr>
        <w:t>Глава</w:t>
      </w:r>
      <w:r w:rsidRPr="00DC78A2">
        <w:rPr>
          <w:rFonts w:ascii="Helvetica" w:hAnsi="Helvetica"/>
          <w:b/>
          <w:bCs/>
          <w:color w:val="222222"/>
          <w:sz w:val="21"/>
          <w:szCs w:val="21"/>
        </w:rPr>
        <w:t xml:space="preserve"> I </w:t>
      </w:r>
      <w:r w:rsidRPr="00DC78A2">
        <w:rPr>
          <w:rFonts w:ascii="Helvetica" w:hAnsi="Helvetica" w:hint="eastAsia"/>
          <w:b/>
          <w:bCs/>
          <w:color w:val="222222"/>
          <w:sz w:val="21"/>
          <w:szCs w:val="21"/>
        </w:rPr>
        <w:t>Профессиональная</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компетентность</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педагога</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как</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предмет</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социологического</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исследования</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Приступая</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к</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изучению</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некоторых</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аспектов</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социологического</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понятия</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w:t>
      </w:r>
      <w:r w:rsidRPr="00DC78A2">
        <w:rPr>
          <w:rFonts w:ascii="Helvetica" w:hAnsi="Helvetica" w:hint="eastAsia"/>
          <w:b/>
          <w:bCs/>
          <w:color w:val="222222"/>
          <w:sz w:val="21"/>
          <w:szCs w:val="21"/>
        </w:rPr>
        <w:t>профессиональная</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компетентность</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педагога</w:t>
      </w:r>
      <w:r w:rsidRPr="00DC78A2">
        <w:rPr>
          <w:rFonts w:ascii="Helvetica" w:hAnsi="Helvetica" w:hint="eastAsia"/>
          <w:b/>
          <w:bCs/>
          <w:color w:val="222222"/>
          <w:sz w:val="21"/>
          <w:szCs w:val="21"/>
        </w:rPr>
        <w:t>»</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был</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проведен</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теоретический</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и</w:t>
      </w:r>
    </w:p>
    <w:p w14:paraId="3F279662" w14:textId="77777777" w:rsidR="00DC78A2" w:rsidRPr="00DC78A2" w:rsidRDefault="00DC78A2" w:rsidP="00DC78A2">
      <w:pPr>
        <w:rPr>
          <w:rFonts w:ascii="Helvetica" w:hAnsi="Helvetica"/>
          <w:b/>
          <w:bCs/>
          <w:color w:val="222222"/>
          <w:sz w:val="21"/>
          <w:szCs w:val="21"/>
        </w:rPr>
      </w:pPr>
    </w:p>
    <w:p w14:paraId="6CC1027E" w14:textId="77777777" w:rsidR="00DC78A2" w:rsidRPr="00DC78A2" w:rsidRDefault="00DC78A2" w:rsidP="00DC78A2">
      <w:pPr>
        <w:rPr>
          <w:rFonts w:ascii="Helvetica" w:hAnsi="Helvetica"/>
          <w:b/>
          <w:bCs/>
          <w:color w:val="222222"/>
          <w:sz w:val="21"/>
          <w:szCs w:val="21"/>
        </w:rPr>
      </w:pPr>
      <w:r w:rsidRPr="00DC78A2">
        <w:rPr>
          <w:rFonts w:ascii="Helvetica" w:hAnsi="Helvetica" w:hint="eastAsia"/>
          <w:b/>
          <w:bCs/>
          <w:color w:val="222222"/>
          <w:sz w:val="21"/>
          <w:szCs w:val="21"/>
        </w:rPr>
        <w:t>Оглавление</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диссертации</w:t>
      </w:r>
    </w:p>
    <w:p w14:paraId="43899442" w14:textId="77777777" w:rsidR="00DC78A2" w:rsidRPr="00DC78A2" w:rsidRDefault="00DC78A2" w:rsidP="00DC78A2">
      <w:pPr>
        <w:rPr>
          <w:rFonts w:ascii="Helvetica" w:hAnsi="Helvetica"/>
          <w:b/>
          <w:bCs/>
          <w:color w:val="222222"/>
          <w:sz w:val="21"/>
          <w:szCs w:val="21"/>
        </w:rPr>
      </w:pPr>
      <w:r w:rsidRPr="00DC78A2">
        <w:rPr>
          <w:rFonts w:ascii="Helvetica" w:hAnsi="Helvetica" w:hint="eastAsia"/>
          <w:b/>
          <w:bCs/>
          <w:color w:val="222222"/>
          <w:sz w:val="21"/>
          <w:szCs w:val="21"/>
        </w:rPr>
        <w:t>кандидат</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социологических</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наук</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Исламгалиев</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Эльфер</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Галиаскарович</w:t>
      </w:r>
    </w:p>
    <w:p w14:paraId="100984D1" w14:textId="77777777" w:rsidR="00DC78A2" w:rsidRPr="00DC78A2" w:rsidRDefault="00DC78A2" w:rsidP="00DC78A2">
      <w:pPr>
        <w:rPr>
          <w:rFonts w:ascii="Helvetica" w:hAnsi="Helvetica"/>
          <w:b/>
          <w:bCs/>
          <w:color w:val="222222"/>
          <w:sz w:val="21"/>
          <w:szCs w:val="21"/>
        </w:rPr>
      </w:pPr>
      <w:r w:rsidRPr="00DC78A2">
        <w:rPr>
          <w:rFonts w:ascii="Helvetica" w:hAnsi="Helvetica" w:hint="eastAsia"/>
          <w:b/>
          <w:bCs/>
          <w:color w:val="222222"/>
          <w:sz w:val="21"/>
          <w:szCs w:val="21"/>
        </w:rPr>
        <w:t>ВВЕДЕНИЕ</w:t>
      </w:r>
      <w:r w:rsidRPr="00DC78A2">
        <w:rPr>
          <w:rFonts w:ascii="Helvetica" w:hAnsi="Helvetica"/>
          <w:b/>
          <w:bCs/>
          <w:color w:val="222222"/>
          <w:sz w:val="21"/>
          <w:szCs w:val="21"/>
        </w:rPr>
        <w:t>.</w:t>
      </w:r>
    </w:p>
    <w:p w14:paraId="5838FB6C" w14:textId="77777777" w:rsidR="00DC78A2" w:rsidRPr="00DC78A2" w:rsidRDefault="00DC78A2" w:rsidP="00DC78A2">
      <w:pPr>
        <w:rPr>
          <w:rFonts w:ascii="Helvetica" w:hAnsi="Helvetica"/>
          <w:b/>
          <w:bCs/>
          <w:color w:val="222222"/>
          <w:sz w:val="21"/>
          <w:szCs w:val="21"/>
        </w:rPr>
      </w:pPr>
    </w:p>
    <w:p w14:paraId="1D12529A" w14:textId="77777777" w:rsidR="00DC78A2" w:rsidRPr="00DC78A2" w:rsidRDefault="00DC78A2" w:rsidP="00DC78A2">
      <w:pPr>
        <w:rPr>
          <w:rFonts w:ascii="Helvetica" w:hAnsi="Helvetica"/>
          <w:b/>
          <w:bCs/>
          <w:color w:val="222222"/>
          <w:sz w:val="21"/>
          <w:szCs w:val="21"/>
        </w:rPr>
      </w:pPr>
      <w:r w:rsidRPr="00DC78A2">
        <w:rPr>
          <w:rFonts w:ascii="Helvetica" w:hAnsi="Helvetica" w:hint="eastAsia"/>
          <w:b/>
          <w:bCs/>
          <w:color w:val="222222"/>
          <w:sz w:val="21"/>
          <w:szCs w:val="21"/>
        </w:rPr>
        <w:t>Глава</w:t>
      </w:r>
      <w:r w:rsidRPr="00DC78A2">
        <w:rPr>
          <w:rFonts w:ascii="Helvetica" w:hAnsi="Helvetica"/>
          <w:b/>
          <w:bCs/>
          <w:color w:val="222222"/>
          <w:sz w:val="21"/>
          <w:szCs w:val="21"/>
        </w:rPr>
        <w:t xml:space="preserve"> I. </w:t>
      </w:r>
      <w:r w:rsidRPr="00DC78A2">
        <w:rPr>
          <w:rFonts w:ascii="Helvetica" w:hAnsi="Helvetica" w:hint="eastAsia"/>
          <w:b/>
          <w:bCs/>
          <w:color w:val="222222"/>
          <w:sz w:val="21"/>
          <w:szCs w:val="21"/>
        </w:rPr>
        <w:t>Профессиональная</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компетентность</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педаг</w:t>
      </w:r>
      <w:r w:rsidRPr="00DC78A2">
        <w:rPr>
          <w:rFonts w:ascii="Helvetica" w:hAnsi="Helvetica" w:hint="eastAsia"/>
          <w:b/>
          <w:bCs/>
          <w:color w:val="222222"/>
          <w:sz w:val="21"/>
          <w:szCs w:val="21"/>
        </w:rPr>
        <w:lastRenderedPageBreak/>
        <w:t>ога</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как</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предмет</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социологического</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исследования</w:t>
      </w:r>
      <w:r w:rsidRPr="00DC78A2">
        <w:rPr>
          <w:rFonts w:ascii="Helvetica" w:hAnsi="Helvetica"/>
          <w:b/>
          <w:bCs/>
          <w:color w:val="222222"/>
          <w:sz w:val="21"/>
          <w:szCs w:val="21"/>
        </w:rPr>
        <w:t>.</w:t>
      </w:r>
    </w:p>
    <w:p w14:paraId="62F794CB" w14:textId="77777777" w:rsidR="00DC78A2" w:rsidRPr="00DC78A2" w:rsidRDefault="00DC78A2" w:rsidP="00DC78A2">
      <w:pPr>
        <w:rPr>
          <w:rFonts w:ascii="Helvetica" w:hAnsi="Helvetica"/>
          <w:b/>
          <w:bCs/>
          <w:color w:val="222222"/>
          <w:sz w:val="21"/>
          <w:szCs w:val="21"/>
        </w:rPr>
      </w:pPr>
    </w:p>
    <w:p w14:paraId="4F140816" w14:textId="77777777" w:rsidR="00DC78A2" w:rsidRPr="00DC78A2" w:rsidRDefault="00DC78A2" w:rsidP="00DC78A2">
      <w:pPr>
        <w:rPr>
          <w:rFonts w:ascii="Helvetica" w:hAnsi="Helvetica"/>
          <w:b/>
          <w:bCs/>
          <w:color w:val="222222"/>
          <w:sz w:val="21"/>
          <w:szCs w:val="21"/>
        </w:rPr>
      </w:pPr>
      <w:r w:rsidRPr="00DC78A2">
        <w:rPr>
          <w:rFonts w:ascii="Helvetica" w:hAnsi="Helvetica" w:hint="eastAsia"/>
          <w:b/>
          <w:bCs/>
          <w:color w:val="222222"/>
          <w:sz w:val="21"/>
          <w:szCs w:val="21"/>
        </w:rPr>
        <w:t>§</w:t>
      </w:r>
      <w:r w:rsidRPr="00DC78A2">
        <w:rPr>
          <w:rFonts w:ascii="Helvetica" w:hAnsi="Helvetica"/>
          <w:b/>
          <w:bCs/>
          <w:color w:val="222222"/>
          <w:sz w:val="21"/>
          <w:szCs w:val="21"/>
        </w:rPr>
        <w:t xml:space="preserve"> 1. </w:t>
      </w:r>
      <w:r w:rsidRPr="00DC78A2">
        <w:rPr>
          <w:rFonts w:ascii="Helvetica" w:hAnsi="Helvetica" w:hint="eastAsia"/>
          <w:b/>
          <w:bCs/>
          <w:color w:val="222222"/>
          <w:sz w:val="21"/>
          <w:szCs w:val="21"/>
        </w:rPr>
        <w:t>Компетентность</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личности</w:t>
      </w:r>
      <w:r w:rsidRPr="00DC78A2">
        <w:rPr>
          <w:rFonts w:ascii="Helvetica" w:hAnsi="Helvetica"/>
          <w:b/>
          <w:bCs/>
          <w:color w:val="222222"/>
          <w:sz w:val="21"/>
          <w:szCs w:val="21"/>
        </w:rPr>
        <w:t>.</w:t>
      </w:r>
    </w:p>
    <w:p w14:paraId="4E8713C0" w14:textId="77777777" w:rsidR="00DC78A2" w:rsidRPr="00DC78A2" w:rsidRDefault="00DC78A2" w:rsidP="00DC78A2">
      <w:pPr>
        <w:rPr>
          <w:rFonts w:ascii="Helvetica" w:hAnsi="Helvetica"/>
          <w:b/>
          <w:bCs/>
          <w:color w:val="222222"/>
          <w:sz w:val="21"/>
          <w:szCs w:val="21"/>
        </w:rPr>
      </w:pPr>
    </w:p>
    <w:p w14:paraId="2F0D8BD6" w14:textId="77777777" w:rsidR="00DC78A2" w:rsidRPr="00DC78A2" w:rsidRDefault="00DC78A2" w:rsidP="00DC78A2">
      <w:pPr>
        <w:rPr>
          <w:rFonts w:ascii="Helvetica" w:hAnsi="Helvetica"/>
          <w:b/>
          <w:bCs/>
          <w:color w:val="222222"/>
          <w:sz w:val="21"/>
          <w:szCs w:val="21"/>
        </w:rPr>
      </w:pPr>
      <w:r w:rsidRPr="00DC78A2">
        <w:rPr>
          <w:rFonts w:ascii="Helvetica" w:hAnsi="Helvetica" w:hint="eastAsia"/>
          <w:b/>
          <w:bCs/>
          <w:color w:val="222222"/>
          <w:sz w:val="21"/>
          <w:szCs w:val="21"/>
        </w:rPr>
        <w:t>§</w:t>
      </w:r>
      <w:r w:rsidRPr="00DC78A2">
        <w:rPr>
          <w:rFonts w:ascii="Helvetica" w:hAnsi="Helvetica"/>
          <w:b/>
          <w:bCs/>
          <w:color w:val="222222"/>
          <w:sz w:val="21"/>
          <w:szCs w:val="21"/>
        </w:rPr>
        <w:t xml:space="preserve"> 2. </w:t>
      </w:r>
      <w:r w:rsidRPr="00DC78A2">
        <w:rPr>
          <w:rFonts w:ascii="Helvetica" w:hAnsi="Helvetica" w:hint="eastAsia"/>
          <w:b/>
          <w:bCs/>
          <w:color w:val="222222"/>
          <w:sz w:val="21"/>
          <w:szCs w:val="21"/>
        </w:rPr>
        <w:t>Профессионализм</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личности</w:t>
      </w:r>
      <w:r w:rsidRPr="00DC78A2">
        <w:rPr>
          <w:rFonts w:ascii="Helvetica" w:hAnsi="Helvetica"/>
          <w:b/>
          <w:bCs/>
          <w:color w:val="222222"/>
          <w:sz w:val="21"/>
          <w:szCs w:val="21"/>
        </w:rPr>
        <w:t>.</w:t>
      </w:r>
    </w:p>
    <w:p w14:paraId="35BA577A" w14:textId="77777777" w:rsidR="00DC78A2" w:rsidRPr="00DC78A2" w:rsidRDefault="00DC78A2" w:rsidP="00DC78A2">
      <w:pPr>
        <w:rPr>
          <w:rFonts w:ascii="Helvetica" w:hAnsi="Helvetica"/>
          <w:b/>
          <w:bCs/>
          <w:color w:val="222222"/>
          <w:sz w:val="21"/>
          <w:szCs w:val="21"/>
        </w:rPr>
      </w:pPr>
    </w:p>
    <w:p w14:paraId="48BAA8C7" w14:textId="77777777" w:rsidR="00DC78A2" w:rsidRPr="00DC78A2" w:rsidRDefault="00DC78A2" w:rsidP="00DC78A2">
      <w:pPr>
        <w:rPr>
          <w:rFonts w:ascii="Helvetica" w:hAnsi="Helvetica"/>
          <w:b/>
          <w:bCs/>
          <w:color w:val="222222"/>
          <w:sz w:val="21"/>
          <w:szCs w:val="21"/>
        </w:rPr>
      </w:pPr>
      <w:r w:rsidRPr="00DC78A2">
        <w:rPr>
          <w:rFonts w:ascii="Helvetica" w:hAnsi="Helvetica" w:hint="eastAsia"/>
          <w:b/>
          <w:bCs/>
          <w:color w:val="222222"/>
          <w:sz w:val="21"/>
          <w:szCs w:val="21"/>
        </w:rPr>
        <w:t>§</w:t>
      </w:r>
      <w:r w:rsidRPr="00DC78A2">
        <w:rPr>
          <w:rFonts w:ascii="Helvetica" w:hAnsi="Helvetica"/>
          <w:b/>
          <w:bCs/>
          <w:color w:val="222222"/>
          <w:sz w:val="21"/>
          <w:szCs w:val="21"/>
        </w:rPr>
        <w:t xml:space="preserve"> 3. </w:t>
      </w:r>
      <w:r w:rsidRPr="00DC78A2">
        <w:rPr>
          <w:rFonts w:ascii="Helvetica" w:hAnsi="Helvetica" w:hint="eastAsia"/>
          <w:b/>
          <w:bCs/>
          <w:color w:val="222222"/>
          <w:sz w:val="21"/>
          <w:szCs w:val="21"/>
        </w:rPr>
        <w:t>Профессиональная</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компетентность</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педагога</w:t>
      </w:r>
      <w:r w:rsidRPr="00DC78A2">
        <w:rPr>
          <w:rFonts w:ascii="Helvetica" w:hAnsi="Helvetica"/>
          <w:b/>
          <w:bCs/>
          <w:color w:val="222222"/>
          <w:sz w:val="21"/>
          <w:szCs w:val="21"/>
        </w:rPr>
        <w:t>.</w:t>
      </w:r>
    </w:p>
    <w:p w14:paraId="3BE9C2BE" w14:textId="77777777" w:rsidR="00DC78A2" w:rsidRPr="00DC78A2" w:rsidRDefault="00DC78A2" w:rsidP="00DC78A2">
      <w:pPr>
        <w:rPr>
          <w:rFonts w:ascii="Helvetica" w:hAnsi="Helvetica"/>
          <w:b/>
          <w:bCs/>
          <w:color w:val="222222"/>
          <w:sz w:val="21"/>
          <w:szCs w:val="21"/>
        </w:rPr>
      </w:pPr>
    </w:p>
    <w:p w14:paraId="11E0D4CF" w14:textId="77777777" w:rsidR="00DC78A2" w:rsidRPr="00DC78A2" w:rsidRDefault="00DC78A2" w:rsidP="00DC78A2">
      <w:pPr>
        <w:rPr>
          <w:rFonts w:ascii="Helvetica" w:hAnsi="Helvetica"/>
          <w:b/>
          <w:bCs/>
          <w:color w:val="222222"/>
          <w:sz w:val="21"/>
          <w:szCs w:val="21"/>
        </w:rPr>
      </w:pPr>
      <w:r w:rsidRPr="00DC78A2">
        <w:rPr>
          <w:rFonts w:ascii="Helvetica" w:hAnsi="Helvetica" w:hint="eastAsia"/>
          <w:b/>
          <w:bCs/>
          <w:color w:val="222222"/>
          <w:sz w:val="21"/>
          <w:szCs w:val="21"/>
        </w:rPr>
        <w:t>§</w:t>
      </w:r>
      <w:r w:rsidRPr="00DC78A2">
        <w:rPr>
          <w:rFonts w:ascii="Helvetica" w:hAnsi="Helvetica"/>
          <w:b/>
          <w:bCs/>
          <w:color w:val="222222"/>
          <w:sz w:val="21"/>
          <w:szCs w:val="21"/>
        </w:rPr>
        <w:t xml:space="preserve"> 4. </w:t>
      </w:r>
      <w:r w:rsidRPr="00DC78A2">
        <w:rPr>
          <w:rFonts w:ascii="Helvetica" w:hAnsi="Helvetica" w:hint="eastAsia"/>
          <w:b/>
          <w:bCs/>
          <w:color w:val="222222"/>
          <w:sz w:val="21"/>
          <w:szCs w:val="21"/>
        </w:rPr>
        <w:t>Методы</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изучения</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профессиональной</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компетентности</w:t>
      </w:r>
      <w:r w:rsidRPr="00DC78A2">
        <w:rPr>
          <w:rFonts w:ascii="Helvetica" w:hAnsi="Helvetica"/>
          <w:b/>
          <w:bCs/>
          <w:color w:val="222222"/>
          <w:sz w:val="21"/>
          <w:szCs w:val="21"/>
        </w:rPr>
        <w:t>.</w:t>
      </w:r>
    </w:p>
    <w:p w14:paraId="7950BE3F" w14:textId="77777777" w:rsidR="00DC78A2" w:rsidRPr="00DC78A2" w:rsidRDefault="00DC78A2" w:rsidP="00DC78A2">
      <w:pPr>
        <w:rPr>
          <w:rFonts w:ascii="Helvetica" w:hAnsi="Helvetica"/>
          <w:b/>
          <w:bCs/>
          <w:color w:val="222222"/>
          <w:sz w:val="21"/>
          <w:szCs w:val="21"/>
        </w:rPr>
      </w:pPr>
    </w:p>
    <w:p w14:paraId="299F67CE" w14:textId="77777777" w:rsidR="00DC78A2" w:rsidRPr="00DC78A2" w:rsidRDefault="00DC78A2" w:rsidP="00DC78A2">
      <w:pPr>
        <w:rPr>
          <w:rFonts w:ascii="Helvetica" w:hAnsi="Helvetica"/>
          <w:b/>
          <w:bCs/>
          <w:color w:val="222222"/>
          <w:sz w:val="21"/>
          <w:szCs w:val="21"/>
        </w:rPr>
      </w:pPr>
      <w:r w:rsidRPr="00DC78A2">
        <w:rPr>
          <w:rFonts w:ascii="Helvetica" w:hAnsi="Helvetica" w:hint="eastAsia"/>
          <w:b/>
          <w:bCs/>
          <w:color w:val="222222"/>
          <w:sz w:val="21"/>
          <w:szCs w:val="21"/>
        </w:rPr>
        <w:t>Глава</w:t>
      </w:r>
      <w:r w:rsidRPr="00DC78A2">
        <w:rPr>
          <w:rFonts w:ascii="Helvetica" w:hAnsi="Helvetica"/>
          <w:b/>
          <w:bCs/>
          <w:color w:val="222222"/>
          <w:sz w:val="21"/>
          <w:szCs w:val="21"/>
        </w:rPr>
        <w:t xml:space="preserve"> II. </w:t>
      </w:r>
      <w:r w:rsidRPr="00DC78A2">
        <w:rPr>
          <w:rFonts w:ascii="Helvetica" w:hAnsi="Helvetica" w:hint="eastAsia"/>
          <w:b/>
          <w:bCs/>
          <w:color w:val="222222"/>
          <w:sz w:val="21"/>
          <w:szCs w:val="21"/>
        </w:rPr>
        <w:t>Формирование</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профессиональной</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компетентности</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педагога</w:t>
      </w:r>
      <w:r w:rsidRPr="00DC78A2">
        <w:rPr>
          <w:rFonts w:ascii="Helvetica" w:hAnsi="Helvetica"/>
          <w:b/>
          <w:bCs/>
          <w:color w:val="222222"/>
          <w:sz w:val="21"/>
          <w:szCs w:val="21"/>
        </w:rPr>
        <w:t>.</w:t>
      </w:r>
    </w:p>
    <w:p w14:paraId="635E197C" w14:textId="77777777" w:rsidR="00DC78A2" w:rsidRPr="00DC78A2" w:rsidRDefault="00DC78A2" w:rsidP="00DC78A2">
      <w:pPr>
        <w:rPr>
          <w:rFonts w:ascii="Helvetica" w:hAnsi="Helvetica"/>
          <w:b/>
          <w:bCs/>
          <w:color w:val="222222"/>
          <w:sz w:val="21"/>
          <w:szCs w:val="21"/>
        </w:rPr>
      </w:pPr>
    </w:p>
    <w:p w14:paraId="2C04871C" w14:textId="77777777" w:rsidR="00DC78A2" w:rsidRPr="00DC78A2" w:rsidRDefault="00DC78A2" w:rsidP="00DC78A2">
      <w:pPr>
        <w:rPr>
          <w:rFonts w:ascii="Helvetica" w:hAnsi="Helvetica"/>
          <w:b/>
          <w:bCs/>
          <w:color w:val="222222"/>
          <w:sz w:val="21"/>
          <w:szCs w:val="21"/>
        </w:rPr>
      </w:pPr>
      <w:r w:rsidRPr="00DC78A2">
        <w:rPr>
          <w:rFonts w:ascii="Helvetica" w:hAnsi="Helvetica" w:hint="eastAsia"/>
          <w:b/>
          <w:bCs/>
          <w:color w:val="222222"/>
          <w:sz w:val="21"/>
          <w:szCs w:val="21"/>
        </w:rPr>
        <w:t>§</w:t>
      </w:r>
      <w:r w:rsidRPr="00DC78A2">
        <w:rPr>
          <w:rFonts w:ascii="Helvetica" w:hAnsi="Helvetica"/>
          <w:b/>
          <w:bCs/>
          <w:color w:val="222222"/>
          <w:sz w:val="21"/>
          <w:szCs w:val="21"/>
        </w:rPr>
        <w:t xml:space="preserve"> 1. </w:t>
      </w:r>
      <w:r w:rsidRPr="00DC78A2">
        <w:rPr>
          <w:rFonts w:ascii="Helvetica" w:hAnsi="Helvetica" w:hint="eastAsia"/>
          <w:b/>
          <w:bCs/>
          <w:color w:val="222222"/>
          <w:sz w:val="21"/>
          <w:szCs w:val="21"/>
        </w:rPr>
        <w:t>Выявление</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уровней</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профессиональной</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компетентности</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педагогов</w:t>
      </w:r>
      <w:r w:rsidRPr="00DC78A2">
        <w:rPr>
          <w:rFonts w:ascii="Helvetica" w:hAnsi="Helvetica"/>
          <w:b/>
          <w:bCs/>
          <w:color w:val="222222"/>
          <w:sz w:val="21"/>
          <w:szCs w:val="21"/>
        </w:rPr>
        <w:t>.</w:t>
      </w:r>
    </w:p>
    <w:p w14:paraId="44C00793" w14:textId="77777777" w:rsidR="00DC78A2" w:rsidRPr="00DC78A2" w:rsidRDefault="00DC78A2" w:rsidP="00DC78A2">
      <w:pPr>
        <w:rPr>
          <w:rFonts w:ascii="Helvetica" w:hAnsi="Helvetica"/>
          <w:b/>
          <w:bCs/>
          <w:color w:val="222222"/>
          <w:sz w:val="21"/>
          <w:szCs w:val="21"/>
        </w:rPr>
      </w:pPr>
    </w:p>
    <w:p w14:paraId="15EF7A68" w14:textId="77777777" w:rsidR="00DC78A2" w:rsidRPr="00DC78A2" w:rsidRDefault="00DC78A2" w:rsidP="00DC78A2">
      <w:pPr>
        <w:rPr>
          <w:rFonts w:ascii="Helvetica" w:hAnsi="Helvetica"/>
          <w:b/>
          <w:bCs/>
          <w:color w:val="222222"/>
          <w:sz w:val="21"/>
          <w:szCs w:val="21"/>
        </w:rPr>
      </w:pPr>
      <w:r w:rsidRPr="00DC78A2">
        <w:rPr>
          <w:rFonts w:ascii="Helvetica" w:hAnsi="Helvetica" w:hint="eastAsia"/>
          <w:b/>
          <w:bCs/>
          <w:color w:val="222222"/>
          <w:sz w:val="21"/>
          <w:szCs w:val="21"/>
        </w:rPr>
        <w:t>§</w:t>
      </w:r>
      <w:r w:rsidRPr="00DC78A2">
        <w:rPr>
          <w:rFonts w:ascii="Helvetica" w:hAnsi="Helvetica"/>
          <w:b/>
          <w:bCs/>
          <w:color w:val="222222"/>
          <w:sz w:val="21"/>
          <w:szCs w:val="21"/>
        </w:rPr>
        <w:t xml:space="preserve"> 2. </w:t>
      </w:r>
      <w:r w:rsidRPr="00DC78A2">
        <w:rPr>
          <w:rFonts w:ascii="Helvetica" w:hAnsi="Helvetica" w:hint="eastAsia"/>
          <w:b/>
          <w:bCs/>
          <w:color w:val="222222"/>
          <w:sz w:val="21"/>
          <w:szCs w:val="21"/>
        </w:rPr>
        <w:t>Социальные</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факторы</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влияющие</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на</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развитие</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профессиональной</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компетентности</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педагога</w:t>
      </w:r>
      <w:r w:rsidRPr="00DC78A2">
        <w:rPr>
          <w:rFonts w:ascii="Helvetica" w:hAnsi="Helvetica"/>
          <w:b/>
          <w:bCs/>
          <w:color w:val="222222"/>
          <w:sz w:val="21"/>
          <w:szCs w:val="21"/>
        </w:rPr>
        <w:t>.</w:t>
      </w:r>
    </w:p>
    <w:p w14:paraId="1F379FC1" w14:textId="77777777" w:rsidR="00DC78A2" w:rsidRPr="00DC78A2" w:rsidRDefault="00DC78A2" w:rsidP="00DC78A2">
      <w:pPr>
        <w:rPr>
          <w:rFonts w:ascii="Helvetica" w:hAnsi="Helvetica"/>
          <w:b/>
          <w:bCs/>
          <w:color w:val="222222"/>
          <w:sz w:val="21"/>
          <w:szCs w:val="21"/>
        </w:rPr>
      </w:pPr>
    </w:p>
    <w:p w14:paraId="2013FB89" w14:textId="33F87CE4" w:rsidR="00F0131B" w:rsidRPr="00DC78A2" w:rsidRDefault="00DC78A2" w:rsidP="00DC78A2">
      <w:r w:rsidRPr="00DC78A2">
        <w:rPr>
          <w:rFonts w:ascii="Helvetica" w:hAnsi="Helvetica" w:hint="eastAsia"/>
          <w:b/>
          <w:bCs/>
          <w:color w:val="222222"/>
          <w:sz w:val="21"/>
          <w:szCs w:val="21"/>
        </w:rPr>
        <w:t>§</w:t>
      </w:r>
      <w:r w:rsidRPr="00DC78A2">
        <w:rPr>
          <w:rFonts w:ascii="Helvetica" w:hAnsi="Helvetica"/>
          <w:b/>
          <w:bCs/>
          <w:color w:val="222222"/>
          <w:sz w:val="21"/>
          <w:szCs w:val="21"/>
        </w:rPr>
        <w:t xml:space="preserve"> 3. </w:t>
      </w:r>
      <w:r w:rsidRPr="00DC78A2">
        <w:rPr>
          <w:rFonts w:ascii="Helvetica" w:hAnsi="Helvetica" w:hint="eastAsia"/>
          <w:b/>
          <w:bCs/>
          <w:color w:val="222222"/>
          <w:sz w:val="21"/>
          <w:szCs w:val="21"/>
        </w:rPr>
        <w:t>Организация</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эксперимента</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по</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формированию</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профессиональной</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компетентности</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педагога</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в</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условиях</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общеобразовательной</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школы</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и</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его</w:t>
      </w:r>
      <w:r w:rsidRPr="00DC78A2">
        <w:rPr>
          <w:rFonts w:ascii="Helvetica" w:hAnsi="Helvetica"/>
          <w:b/>
          <w:bCs/>
          <w:color w:val="222222"/>
          <w:sz w:val="21"/>
          <w:szCs w:val="21"/>
        </w:rPr>
        <w:t xml:space="preserve"> </w:t>
      </w:r>
      <w:r w:rsidRPr="00DC78A2">
        <w:rPr>
          <w:rFonts w:ascii="Helvetica" w:hAnsi="Helvetica" w:hint="eastAsia"/>
          <w:b/>
          <w:bCs/>
          <w:color w:val="222222"/>
          <w:sz w:val="21"/>
          <w:szCs w:val="21"/>
        </w:rPr>
        <w:t>результаты</w:t>
      </w:r>
      <w:r w:rsidRPr="00DC78A2">
        <w:rPr>
          <w:rFonts w:ascii="Helvetica" w:hAnsi="Helvetica"/>
          <w:b/>
          <w:bCs/>
          <w:color w:val="222222"/>
          <w:sz w:val="21"/>
          <w:szCs w:val="21"/>
        </w:rPr>
        <w:t>.</w:t>
      </w:r>
    </w:p>
    <w:sectPr w:rsidR="00F0131B" w:rsidRPr="00DC78A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043E0" w14:textId="77777777" w:rsidR="00B7764F" w:rsidRDefault="00B7764F">
      <w:pPr>
        <w:spacing w:after="0" w:line="240" w:lineRule="auto"/>
      </w:pPr>
      <w:r>
        <w:separator/>
      </w:r>
    </w:p>
  </w:endnote>
  <w:endnote w:type="continuationSeparator" w:id="0">
    <w:p w14:paraId="62B6F471" w14:textId="77777777" w:rsidR="00B7764F" w:rsidRDefault="00B77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46B6A" w14:textId="77777777" w:rsidR="00B7764F" w:rsidRDefault="00B7764F"/>
    <w:p w14:paraId="5B1973DC" w14:textId="77777777" w:rsidR="00B7764F" w:rsidRDefault="00B7764F"/>
    <w:p w14:paraId="7A7E9B28" w14:textId="77777777" w:rsidR="00B7764F" w:rsidRDefault="00B7764F"/>
    <w:p w14:paraId="66133E5F" w14:textId="77777777" w:rsidR="00B7764F" w:rsidRDefault="00B7764F"/>
    <w:p w14:paraId="0B4CB1A2" w14:textId="77777777" w:rsidR="00B7764F" w:rsidRDefault="00B7764F"/>
    <w:p w14:paraId="184755A4" w14:textId="77777777" w:rsidR="00B7764F" w:rsidRDefault="00B7764F"/>
    <w:p w14:paraId="03AD3A7D" w14:textId="77777777" w:rsidR="00B7764F" w:rsidRDefault="00B7764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3520FDD" wp14:editId="5E378CD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5D258" w14:textId="77777777" w:rsidR="00B7764F" w:rsidRDefault="00B7764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520FD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8E5D258" w14:textId="77777777" w:rsidR="00B7764F" w:rsidRDefault="00B7764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7A992F2" w14:textId="77777777" w:rsidR="00B7764F" w:rsidRDefault="00B7764F"/>
    <w:p w14:paraId="2F7716F8" w14:textId="77777777" w:rsidR="00B7764F" w:rsidRDefault="00B7764F"/>
    <w:p w14:paraId="06B905C2" w14:textId="77777777" w:rsidR="00B7764F" w:rsidRDefault="00B7764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23021A" wp14:editId="1E146BC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6FDC2" w14:textId="77777777" w:rsidR="00B7764F" w:rsidRDefault="00B7764F"/>
                          <w:p w14:paraId="05A1D76B" w14:textId="77777777" w:rsidR="00B7764F" w:rsidRDefault="00B7764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23021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1E6FDC2" w14:textId="77777777" w:rsidR="00B7764F" w:rsidRDefault="00B7764F"/>
                    <w:p w14:paraId="05A1D76B" w14:textId="77777777" w:rsidR="00B7764F" w:rsidRDefault="00B7764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31E98E8" w14:textId="77777777" w:rsidR="00B7764F" w:rsidRDefault="00B7764F"/>
    <w:p w14:paraId="47DC9CF3" w14:textId="77777777" w:rsidR="00B7764F" w:rsidRDefault="00B7764F">
      <w:pPr>
        <w:rPr>
          <w:sz w:val="2"/>
          <w:szCs w:val="2"/>
        </w:rPr>
      </w:pPr>
    </w:p>
    <w:p w14:paraId="757DF79C" w14:textId="77777777" w:rsidR="00B7764F" w:rsidRDefault="00B7764F"/>
    <w:p w14:paraId="7C910AA3" w14:textId="77777777" w:rsidR="00B7764F" w:rsidRDefault="00B7764F">
      <w:pPr>
        <w:spacing w:after="0" w:line="240" w:lineRule="auto"/>
      </w:pPr>
    </w:p>
  </w:footnote>
  <w:footnote w:type="continuationSeparator" w:id="0">
    <w:p w14:paraId="726737DE" w14:textId="77777777" w:rsidR="00B7764F" w:rsidRDefault="00B77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EE4"/>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C3"/>
    <w:rsid w:val="00091EDA"/>
    <w:rsid w:val="00091F70"/>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84"/>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327"/>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9F7"/>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9E5"/>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995"/>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0D"/>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33"/>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8A"/>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2C"/>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06"/>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11"/>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EFD"/>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B25"/>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0D2"/>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9FF"/>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2B"/>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7ED"/>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17"/>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79"/>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EC0"/>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0BF"/>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6D"/>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1F6A"/>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5D"/>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65B"/>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B9"/>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7B5"/>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20"/>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5DA"/>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2DB"/>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6D"/>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AF"/>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BF"/>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6A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1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375"/>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A1"/>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553"/>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7D2"/>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D56"/>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00"/>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4E"/>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4A"/>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39"/>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D5"/>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517"/>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61"/>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64"/>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2F"/>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6A"/>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0C4"/>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9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7B8"/>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8"/>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65"/>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9F8"/>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6BA"/>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84F"/>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12"/>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9E"/>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5A5"/>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75"/>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80"/>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39"/>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4F"/>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1F"/>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B6"/>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9D"/>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72C"/>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78B"/>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8C6"/>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76"/>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8A2"/>
    <w:rsid w:val="00DC79A5"/>
    <w:rsid w:val="00DC7B36"/>
    <w:rsid w:val="00DC7BF4"/>
    <w:rsid w:val="00DC7C19"/>
    <w:rsid w:val="00DC7C1C"/>
    <w:rsid w:val="00DC7C71"/>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84"/>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C9E"/>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49D"/>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B0"/>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6D"/>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6F"/>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1A"/>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ECA"/>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68"/>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998"/>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2FEC"/>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604"/>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8417">
      <w:bodyDiv w:val="1"/>
      <w:marLeft w:val="0"/>
      <w:marRight w:val="0"/>
      <w:marTop w:val="0"/>
      <w:marBottom w:val="0"/>
      <w:divBdr>
        <w:top w:val="none" w:sz="0" w:space="0" w:color="auto"/>
        <w:left w:val="none" w:sz="0" w:space="0" w:color="auto"/>
        <w:bottom w:val="none" w:sz="0" w:space="0" w:color="auto"/>
        <w:right w:val="none" w:sz="0" w:space="0" w:color="auto"/>
      </w:divBdr>
      <w:divsChild>
        <w:div w:id="677467791">
          <w:marLeft w:val="0"/>
          <w:marRight w:val="0"/>
          <w:marTop w:val="0"/>
          <w:marBottom w:val="0"/>
          <w:divBdr>
            <w:top w:val="none" w:sz="0" w:space="0" w:color="auto"/>
            <w:left w:val="none" w:sz="0" w:space="0" w:color="auto"/>
            <w:bottom w:val="none" w:sz="0" w:space="0" w:color="auto"/>
            <w:right w:val="none" w:sz="0" w:space="0" w:color="auto"/>
          </w:divBdr>
        </w:div>
        <w:div w:id="664750702">
          <w:marLeft w:val="0"/>
          <w:marRight w:val="0"/>
          <w:marTop w:val="150"/>
          <w:marBottom w:val="0"/>
          <w:divBdr>
            <w:top w:val="none" w:sz="0" w:space="0" w:color="auto"/>
            <w:left w:val="none" w:sz="0" w:space="0" w:color="auto"/>
            <w:bottom w:val="none" w:sz="0" w:space="0" w:color="auto"/>
            <w:right w:val="none" w:sz="0" w:space="0" w:color="auto"/>
          </w:divBdr>
          <w:divsChild>
            <w:div w:id="274557645">
              <w:marLeft w:val="1155"/>
              <w:marRight w:val="0"/>
              <w:marTop w:val="0"/>
              <w:marBottom w:val="0"/>
              <w:divBdr>
                <w:top w:val="none" w:sz="0" w:space="0" w:color="auto"/>
                <w:left w:val="none" w:sz="0" w:space="0" w:color="auto"/>
                <w:bottom w:val="none" w:sz="0" w:space="0" w:color="auto"/>
                <w:right w:val="none" w:sz="0" w:space="0" w:color="auto"/>
              </w:divBdr>
            </w:div>
            <w:div w:id="1744453776">
              <w:marLeft w:val="1155"/>
              <w:marRight w:val="0"/>
              <w:marTop w:val="0"/>
              <w:marBottom w:val="0"/>
              <w:divBdr>
                <w:top w:val="none" w:sz="0" w:space="0" w:color="auto"/>
                <w:left w:val="none" w:sz="0" w:space="0" w:color="auto"/>
                <w:bottom w:val="none" w:sz="0" w:space="0" w:color="auto"/>
                <w:right w:val="none" w:sz="0" w:space="0" w:color="auto"/>
              </w:divBdr>
            </w:div>
            <w:div w:id="20072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474558">
      <w:bodyDiv w:val="1"/>
      <w:marLeft w:val="0"/>
      <w:marRight w:val="0"/>
      <w:marTop w:val="0"/>
      <w:marBottom w:val="0"/>
      <w:divBdr>
        <w:top w:val="none" w:sz="0" w:space="0" w:color="auto"/>
        <w:left w:val="none" w:sz="0" w:space="0" w:color="auto"/>
        <w:bottom w:val="none" w:sz="0" w:space="0" w:color="auto"/>
        <w:right w:val="none" w:sz="0" w:space="0" w:color="auto"/>
      </w:divBdr>
      <w:divsChild>
        <w:div w:id="1066222836">
          <w:marLeft w:val="0"/>
          <w:marRight w:val="0"/>
          <w:marTop w:val="0"/>
          <w:marBottom w:val="0"/>
          <w:divBdr>
            <w:top w:val="none" w:sz="0" w:space="0" w:color="auto"/>
            <w:left w:val="none" w:sz="0" w:space="0" w:color="auto"/>
            <w:bottom w:val="none" w:sz="0" w:space="0" w:color="auto"/>
            <w:right w:val="none" w:sz="0" w:space="0" w:color="auto"/>
          </w:divBdr>
        </w:div>
        <w:div w:id="265046508">
          <w:marLeft w:val="0"/>
          <w:marRight w:val="0"/>
          <w:marTop w:val="150"/>
          <w:marBottom w:val="0"/>
          <w:divBdr>
            <w:top w:val="none" w:sz="0" w:space="0" w:color="auto"/>
            <w:left w:val="none" w:sz="0" w:space="0" w:color="auto"/>
            <w:bottom w:val="none" w:sz="0" w:space="0" w:color="auto"/>
            <w:right w:val="none" w:sz="0" w:space="0" w:color="auto"/>
          </w:divBdr>
          <w:divsChild>
            <w:div w:id="1162962817">
              <w:marLeft w:val="1155"/>
              <w:marRight w:val="0"/>
              <w:marTop w:val="0"/>
              <w:marBottom w:val="0"/>
              <w:divBdr>
                <w:top w:val="none" w:sz="0" w:space="0" w:color="auto"/>
                <w:left w:val="none" w:sz="0" w:space="0" w:color="auto"/>
                <w:bottom w:val="none" w:sz="0" w:space="0" w:color="auto"/>
                <w:right w:val="none" w:sz="0" w:space="0" w:color="auto"/>
              </w:divBdr>
            </w:div>
            <w:div w:id="1507818658">
              <w:marLeft w:val="1155"/>
              <w:marRight w:val="0"/>
              <w:marTop w:val="0"/>
              <w:marBottom w:val="0"/>
              <w:divBdr>
                <w:top w:val="none" w:sz="0" w:space="0" w:color="auto"/>
                <w:left w:val="none" w:sz="0" w:space="0" w:color="auto"/>
                <w:bottom w:val="none" w:sz="0" w:space="0" w:color="auto"/>
                <w:right w:val="none" w:sz="0" w:space="0" w:color="auto"/>
              </w:divBdr>
            </w:div>
            <w:div w:id="62065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4909">
      <w:bodyDiv w:val="1"/>
      <w:marLeft w:val="0"/>
      <w:marRight w:val="0"/>
      <w:marTop w:val="0"/>
      <w:marBottom w:val="0"/>
      <w:divBdr>
        <w:top w:val="none" w:sz="0" w:space="0" w:color="auto"/>
        <w:left w:val="none" w:sz="0" w:space="0" w:color="auto"/>
        <w:bottom w:val="none" w:sz="0" w:space="0" w:color="auto"/>
        <w:right w:val="none" w:sz="0" w:space="0" w:color="auto"/>
      </w:divBdr>
      <w:divsChild>
        <w:div w:id="1313439170">
          <w:marLeft w:val="0"/>
          <w:marRight w:val="0"/>
          <w:marTop w:val="0"/>
          <w:marBottom w:val="0"/>
          <w:divBdr>
            <w:top w:val="none" w:sz="0" w:space="0" w:color="auto"/>
            <w:left w:val="none" w:sz="0" w:space="0" w:color="auto"/>
            <w:bottom w:val="none" w:sz="0" w:space="0" w:color="auto"/>
            <w:right w:val="none" w:sz="0" w:space="0" w:color="auto"/>
          </w:divBdr>
        </w:div>
        <w:div w:id="675838471">
          <w:marLeft w:val="0"/>
          <w:marRight w:val="0"/>
          <w:marTop w:val="150"/>
          <w:marBottom w:val="0"/>
          <w:divBdr>
            <w:top w:val="none" w:sz="0" w:space="0" w:color="auto"/>
            <w:left w:val="none" w:sz="0" w:space="0" w:color="auto"/>
            <w:bottom w:val="none" w:sz="0" w:space="0" w:color="auto"/>
            <w:right w:val="none" w:sz="0" w:space="0" w:color="auto"/>
          </w:divBdr>
          <w:divsChild>
            <w:div w:id="305204977">
              <w:marLeft w:val="1155"/>
              <w:marRight w:val="0"/>
              <w:marTop w:val="0"/>
              <w:marBottom w:val="0"/>
              <w:divBdr>
                <w:top w:val="none" w:sz="0" w:space="0" w:color="auto"/>
                <w:left w:val="none" w:sz="0" w:space="0" w:color="auto"/>
                <w:bottom w:val="none" w:sz="0" w:space="0" w:color="auto"/>
                <w:right w:val="none" w:sz="0" w:space="0" w:color="auto"/>
              </w:divBdr>
            </w:div>
            <w:div w:id="1340232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6448">
      <w:bodyDiv w:val="1"/>
      <w:marLeft w:val="0"/>
      <w:marRight w:val="0"/>
      <w:marTop w:val="0"/>
      <w:marBottom w:val="0"/>
      <w:divBdr>
        <w:top w:val="none" w:sz="0" w:space="0" w:color="auto"/>
        <w:left w:val="none" w:sz="0" w:space="0" w:color="auto"/>
        <w:bottom w:val="none" w:sz="0" w:space="0" w:color="auto"/>
        <w:right w:val="none" w:sz="0" w:space="0" w:color="auto"/>
      </w:divBdr>
      <w:divsChild>
        <w:div w:id="507789489">
          <w:marLeft w:val="0"/>
          <w:marRight w:val="0"/>
          <w:marTop w:val="0"/>
          <w:marBottom w:val="0"/>
          <w:divBdr>
            <w:top w:val="none" w:sz="0" w:space="0" w:color="auto"/>
            <w:left w:val="none" w:sz="0" w:space="0" w:color="auto"/>
            <w:bottom w:val="none" w:sz="0" w:space="0" w:color="auto"/>
            <w:right w:val="none" w:sz="0" w:space="0" w:color="auto"/>
          </w:divBdr>
        </w:div>
        <w:div w:id="1390179940">
          <w:marLeft w:val="0"/>
          <w:marRight w:val="0"/>
          <w:marTop w:val="150"/>
          <w:marBottom w:val="0"/>
          <w:divBdr>
            <w:top w:val="none" w:sz="0" w:space="0" w:color="auto"/>
            <w:left w:val="none" w:sz="0" w:space="0" w:color="auto"/>
            <w:bottom w:val="none" w:sz="0" w:space="0" w:color="auto"/>
            <w:right w:val="none" w:sz="0" w:space="0" w:color="auto"/>
          </w:divBdr>
          <w:divsChild>
            <w:div w:id="899946382">
              <w:marLeft w:val="1155"/>
              <w:marRight w:val="0"/>
              <w:marTop w:val="0"/>
              <w:marBottom w:val="0"/>
              <w:divBdr>
                <w:top w:val="none" w:sz="0" w:space="0" w:color="auto"/>
                <w:left w:val="none" w:sz="0" w:space="0" w:color="auto"/>
                <w:bottom w:val="none" w:sz="0" w:space="0" w:color="auto"/>
                <w:right w:val="none" w:sz="0" w:space="0" w:color="auto"/>
              </w:divBdr>
            </w:div>
            <w:div w:id="611085230">
              <w:marLeft w:val="1155"/>
              <w:marRight w:val="0"/>
              <w:marTop w:val="0"/>
              <w:marBottom w:val="0"/>
              <w:divBdr>
                <w:top w:val="none" w:sz="0" w:space="0" w:color="auto"/>
                <w:left w:val="none" w:sz="0" w:space="0" w:color="auto"/>
                <w:bottom w:val="none" w:sz="0" w:space="0" w:color="auto"/>
                <w:right w:val="none" w:sz="0" w:space="0" w:color="auto"/>
              </w:divBdr>
            </w:div>
            <w:div w:id="180634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25260">
      <w:bodyDiv w:val="1"/>
      <w:marLeft w:val="0"/>
      <w:marRight w:val="0"/>
      <w:marTop w:val="0"/>
      <w:marBottom w:val="0"/>
      <w:divBdr>
        <w:top w:val="none" w:sz="0" w:space="0" w:color="auto"/>
        <w:left w:val="none" w:sz="0" w:space="0" w:color="auto"/>
        <w:bottom w:val="none" w:sz="0" w:space="0" w:color="auto"/>
        <w:right w:val="none" w:sz="0" w:space="0" w:color="auto"/>
      </w:divBdr>
      <w:divsChild>
        <w:div w:id="116263225">
          <w:marLeft w:val="0"/>
          <w:marRight w:val="0"/>
          <w:marTop w:val="0"/>
          <w:marBottom w:val="0"/>
          <w:divBdr>
            <w:top w:val="none" w:sz="0" w:space="0" w:color="auto"/>
            <w:left w:val="none" w:sz="0" w:space="0" w:color="auto"/>
            <w:bottom w:val="none" w:sz="0" w:space="0" w:color="auto"/>
            <w:right w:val="none" w:sz="0" w:space="0" w:color="auto"/>
          </w:divBdr>
        </w:div>
        <w:div w:id="1859654484">
          <w:marLeft w:val="0"/>
          <w:marRight w:val="0"/>
          <w:marTop w:val="150"/>
          <w:marBottom w:val="0"/>
          <w:divBdr>
            <w:top w:val="none" w:sz="0" w:space="0" w:color="auto"/>
            <w:left w:val="none" w:sz="0" w:space="0" w:color="auto"/>
            <w:bottom w:val="none" w:sz="0" w:space="0" w:color="auto"/>
            <w:right w:val="none" w:sz="0" w:space="0" w:color="auto"/>
          </w:divBdr>
          <w:divsChild>
            <w:div w:id="1220940712">
              <w:marLeft w:val="1155"/>
              <w:marRight w:val="0"/>
              <w:marTop w:val="0"/>
              <w:marBottom w:val="0"/>
              <w:divBdr>
                <w:top w:val="none" w:sz="0" w:space="0" w:color="auto"/>
                <w:left w:val="none" w:sz="0" w:space="0" w:color="auto"/>
                <w:bottom w:val="none" w:sz="0" w:space="0" w:color="auto"/>
                <w:right w:val="none" w:sz="0" w:space="0" w:color="auto"/>
              </w:divBdr>
            </w:div>
            <w:div w:id="735977662">
              <w:marLeft w:val="1155"/>
              <w:marRight w:val="0"/>
              <w:marTop w:val="0"/>
              <w:marBottom w:val="0"/>
              <w:divBdr>
                <w:top w:val="none" w:sz="0" w:space="0" w:color="auto"/>
                <w:left w:val="none" w:sz="0" w:space="0" w:color="auto"/>
                <w:bottom w:val="none" w:sz="0" w:space="0" w:color="auto"/>
                <w:right w:val="none" w:sz="0" w:space="0" w:color="auto"/>
              </w:divBdr>
            </w:div>
            <w:div w:id="68085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59">
      <w:bodyDiv w:val="1"/>
      <w:marLeft w:val="0"/>
      <w:marRight w:val="0"/>
      <w:marTop w:val="0"/>
      <w:marBottom w:val="0"/>
      <w:divBdr>
        <w:top w:val="none" w:sz="0" w:space="0" w:color="auto"/>
        <w:left w:val="none" w:sz="0" w:space="0" w:color="auto"/>
        <w:bottom w:val="none" w:sz="0" w:space="0" w:color="auto"/>
        <w:right w:val="none" w:sz="0" w:space="0" w:color="auto"/>
      </w:divBdr>
      <w:divsChild>
        <w:div w:id="2092771202">
          <w:marLeft w:val="0"/>
          <w:marRight w:val="0"/>
          <w:marTop w:val="0"/>
          <w:marBottom w:val="0"/>
          <w:divBdr>
            <w:top w:val="none" w:sz="0" w:space="0" w:color="auto"/>
            <w:left w:val="none" w:sz="0" w:space="0" w:color="auto"/>
            <w:bottom w:val="none" w:sz="0" w:space="0" w:color="auto"/>
            <w:right w:val="none" w:sz="0" w:space="0" w:color="auto"/>
          </w:divBdr>
        </w:div>
        <w:div w:id="1401976210">
          <w:marLeft w:val="0"/>
          <w:marRight w:val="0"/>
          <w:marTop w:val="150"/>
          <w:marBottom w:val="0"/>
          <w:divBdr>
            <w:top w:val="none" w:sz="0" w:space="0" w:color="auto"/>
            <w:left w:val="none" w:sz="0" w:space="0" w:color="auto"/>
            <w:bottom w:val="none" w:sz="0" w:space="0" w:color="auto"/>
            <w:right w:val="none" w:sz="0" w:space="0" w:color="auto"/>
          </w:divBdr>
          <w:divsChild>
            <w:div w:id="585530451">
              <w:marLeft w:val="1155"/>
              <w:marRight w:val="0"/>
              <w:marTop w:val="0"/>
              <w:marBottom w:val="0"/>
              <w:divBdr>
                <w:top w:val="none" w:sz="0" w:space="0" w:color="auto"/>
                <w:left w:val="none" w:sz="0" w:space="0" w:color="auto"/>
                <w:bottom w:val="none" w:sz="0" w:space="0" w:color="auto"/>
                <w:right w:val="none" w:sz="0" w:space="0" w:color="auto"/>
              </w:divBdr>
            </w:div>
            <w:div w:id="703795271">
              <w:marLeft w:val="1155"/>
              <w:marRight w:val="0"/>
              <w:marTop w:val="0"/>
              <w:marBottom w:val="0"/>
              <w:divBdr>
                <w:top w:val="none" w:sz="0" w:space="0" w:color="auto"/>
                <w:left w:val="none" w:sz="0" w:space="0" w:color="auto"/>
                <w:bottom w:val="none" w:sz="0" w:space="0" w:color="auto"/>
                <w:right w:val="none" w:sz="0" w:space="0" w:color="auto"/>
              </w:divBdr>
            </w:div>
            <w:div w:id="2141801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167202">
      <w:bodyDiv w:val="1"/>
      <w:marLeft w:val="0"/>
      <w:marRight w:val="0"/>
      <w:marTop w:val="0"/>
      <w:marBottom w:val="0"/>
      <w:divBdr>
        <w:top w:val="none" w:sz="0" w:space="0" w:color="auto"/>
        <w:left w:val="none" w:sz="0" w:space="0" w:color="auto"/>
        <w:bottom w:val="none" w:sz="0" w:space="0" w:color="auto"/>
        <w:right w:val="none" w:sz="0" w:space="0" w:color="auto"/>
      </w:divBdr>
      <w:divsChild>
        <w:div w:id="1915511428">
          <w:marLeft w:val="0"/>
          <w:marRight w:val="0"/>
          <w:marTop w:val="0"/>
          <w:marBottom w:val="0"/>
          <w:divBdr>
            <w:top w:val="none" w:sz="0" w:space="0" w:color="auto"/>
            <w:left w:val="none" w:sz="0" w:space="0" w:color="auto"/>
            <w:bottom w:val="none" w:sz="0" w:space="0" w:color="auto"/>
            <w:right w:val="none" w:sz="0" w:space="0" w:color="auto"/>
          </w:divBdr>
        </w:div>
        <w:div w:id="166406751">
          <w:marLeft w:val="0"/>
          <w:marRight w:val="0"/>
          <w:marTop w:val="150"/>
          <w:marBottom w:val="0"/>
          <w:divBdr>
            <w:top w:val="none" w:sz="0" w:space="0" w:color="auto"/>
            <w:left w:val="none" w:sz="0" w:space="0" w:color="auto"/>
            <w:bottom w:val="none" w:sz="0" w:space="0" w:color="auto"/>
            <w:right w:val="none" w:sz="0" w:space="0" w:color="auto"/>
          </w:divBdr>
          <w:divsChild>
            <w:div w:id="1810440081">
              <w:marLeft w:val="1155"/>
              <w:marRight w:val="0"/>
              <w:marTop w:val="0"/>
              <w:marBottom w:val="0"/>
              <w:divBdr>
                <w:top w:val="none" w:sz="0" w:space="0" w:color="auto"/>
                <w:left w:val="none" w:sz="0" w:space="0" w:color="auto"/>
                <w:bottom w:val="none" w:sz="0" w:space="0" w:color="auto"/>
                <w:right w:val="none" w:sz="0" w:space="0" w:color="auto"/>
              </w:divBdr>
            </w:div>
            <w:div w:id="315689797">
              <w:marLeft w:val="1155"/>
              <w:marRight w:val="0"/>
              <w:marTop w:val="0"/>
              <w:marBottom w:val="0"/>
              <w:divBdr>
                <w:top w:val="none" w:sz="0" w:space="0" w:color="auto"/>
                <w:left w:val="none" w:sz="0" w:space="0" w:color="auto"/>
                <w:bottom w:val="none" w:sz="0" w:space="0" w:color="auto"/>
                <w:right w:val="none" w:sz="0" w:space="0" w:color="auto"/>
              </w:divBdr>
            </w:div>
            <w:div w:id="1338386360">
              <w:marLeft w:val="1155"/>
              <w:marRight w:val="0"/>
              <w:marTop w:val="0"/>
              <w:marBottom w:val="0"/>
              <w:divBdr>
                <w:top w:val="none" w:sz="0" w:space="0" w:color="auto"/>
                <w:left w:val="none" w:sz="0" w:space="0" w:color="auto"/>
                <w:bottom w:val="none" w:sz="0" w:space="0" w:color="auto"/>
                <w:right w:val="none" w:sz="0" w:space="0" w:color="auto"/>
              </w:divBdr>
            </w:div>
            <w:div w:id="110592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527067">
      <w:bodyDiv w:val="1"/>
      <w:marLeft w:val="0"/>
      <w:marRight w:val="0"/>
      <w:marTop w:val="0"/>
      <w:marBottom w:val="0"/>
      <w:divBdr>
        <w:top w:val="none" w:sz="0" w:space="0" w:color="auto"/>
        <w:left w:val="none" w:sz="0" w:space="0" w:color="auto"/>
        <w:bottom w:val="none" w:sz="0" w:space="0" w:color="auto"/>
        <w:right w:val="none" w:sz="0" w:space="0" w:color="auto"/>
      </w:divBdr>
      <w:divsChild>
        <w:div w:id="1240628562">
          <w:marLeft w:val="0"/>
          <w:marRight w:val="0"/>
          <w:marTop w:val="0"/>
          <w:marBottom w:val="0"/>
          <w:divBdr>
            <w:top w:val="none" w:sz="0" w:space="0" w:color="auto"/>
            <w:left w:val="none" w:sz="0" w:space="0" w:color="auto"/>
            <w:bottom w:val="none" w:sz="0" w:space="0" w:color="auto"/>
            <w:right w:val="none" w:sz="0" w:space="0" w:color="auto"/>
          </w:divBdr>
        </w:div>
        <w:div w:id="596332850">
          <w:marLeft w:val="0"/>
          <w:marRight w:val="0"/>
          <w:marTop w:val="150"/>
          <w:marBottom w:val="0"/>
          <w:divBdr>
            <w:top w:val="none" w:sz="0" w:space="0" w:color="auto"/>
            <w:left w:val="none" w:sz="0" w:space="0" w:color="auto"/>
            <w:bottom w:val="none" w:sz="0" w:space="0" w:color="auto"/>
            <w:right w:val="none" w:sz="0" w:space="0" w:color="auto"/>
          </w:divBdr>
          <w:divsChild>
            <w:div w:id="1584142920">
              <w:marLeft w:val="1155"/>
              <w:marRight w:val="0"/>
              <w:marTop w:val="0"/>
              <w:marBottom w:val="0"/>
              <w:divBdr>
                <w:top w:val="none" w:sz="0" w:space="0" w:color="auto"/>
                <w:left w:val="none" w:sz="0" w:space="0" w:color="auto"/>
                <w:bottom w:val="none" w:sz="0" w:space="0" w:color="auto"/>
                <w:right w:val="none" w:sz="0" w:space="0" w:color="auto"/>
              </w:divBdr>
            </w:div>
            <w:div w:id="1063335831">
              <w:marLeft w:val="1155"/>
              <w:marRight w:val="0"/>
              <w:marTop w:val="0"/>
              <w:marBottom w:val="0"/>
              <w:divBdr>
                <w:top w:val="none" w:sz="0" w:space="0" w:color="auto"/>
                <w:left w:val="none" w:sz="0" w:space="0" w:color="auto"/>
                <w:bottom w:val="none" w:sz="0" w:space="0" w:color="auto"/>
                <w:right w:val="none" w:sz="0" w:space="0" w:color="auto"/>
              </w:divBdr>
            </w:div>
            <w:div w:id="1169642144">
              <w:marLeft w:val="1155"/>
              <w:marRight w:val="0"/>
              <w:marTop w:val="0"/>
              <w:marBottom w:val="0"/>
              <w:divBdr>
                <w:top w:val="none" w:sz="0" w:space="0" w:color="auto"/>
                <w:left w:val="none" w:sz="0" w:space="0" w:color="auto"/>
                <w:bottom w:val="none" w:sz="0" w:space="0" w:color="auto"/>
                <w:right w:val="none" w:sz="0" w:space="0" w:color="auto"/>
              </w:divBdr>
            </w:div>
            <w:div w:id="151691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7472">
      <w:bodyDiv w:val="1"/>
      <w:marLeft w:val="0"/>
      <w:marRight w:val="0"/>
      <w:marTop w:val="0"/>
      <w:marBottom w:val="0"/>
      <w:divBdr>
        <w:top w:val="none" w:sz="0" w:space="0" w:color="auto"/>
        <w:left w:val="none" w:sz="0" w:space="0" w:color="auto"/>
        <w:bottom w:val="none" w:sz="0" w:space="0" w:color="auto"/>
        <w:right w:val="none" w:sz="0" w:space="0" w:color="auto"/>
      </w:divBdr>
      <w:divsChild>
        <w:div w:id="1069767851">
          <w:marLeft w:val="0"/>
          <w:marRight w:val="0"/>
          <w:marTop w:val="0"/>
          <w:marBottom w:val="0"/>
          <w:divBdr>
            <w:top w:val="none" w:sz="0" w:space="0" w:color="auto"/>
            <w:left w:val="none" w:sz="0" w:space="0" w:color="auto"/>
            <w:bottom w:val="none" w:sz="0" w:space="0" w:color="auto"/>
            <w:right w:val="none" w:sz="0" w:space="0" w:color="auto"/>
          </w:divBdr>
        </w:div>
        <w:div w:id="1447502424">
          <w:marLeft w:val="0"/>
          <w:marRight w:val="0"/>
          <w:marTop w:val="150"/>
          <w:marBottom w:val="0"/>
          <w:divBdr>
            <w:top w:val="none" w:sz="0" w:space="0" w:color="auto"/>
            <w:left w:val="none" w:sz="0" w:space="0" w:color="auto"/>
            <w:bottom w:val="none" w:sz="0" w:space="0" w:color="auto"/>
            <w:right w:val="none" w:sz="0" w:space="0" w:color="auto"/>
          </w:divBdr>
          <w:divsChild>
            <w:div w:id="1796870792">
              <w:marLeft w:val="1155"/>
              <w:marRight w:val="0"/>
              <w:marTop w:val="0"/>
              <w:marBottom w:val="0"/>
              <w:divBdr>
                <w:top w:val="none" w:sz="0" w:space="0" w:color="auto"/>
                <w:left w:val="none" w:sz="0" w:space="0" w:color="auto"/>
                <w:bottom w:val="none" w:sz="0" w:space="0" w:color="auto"/>
                <w:right w:val="none" w:sz="0" w:space="0" w:color="auto"/>
              </w:divBdr>
            </w:div>
            <w:div w:id="1728650544">
              <w:marLeft w:val="1155"/>
              <w:marRight w:val="0"/>
              <w:marTop w:val="0"/>
              <w:marBottom w:val="0"/>
              <w:divBdr>
                <w:top w:val="none" w:sz="0" w:space="0" w:color="auto"/>
                <w:left w:val="none" w:sz="0" w:space="0" w:color="auto"/>
                <w:bottom w:val="none" w:sz="0" w:space="0" w:color="auto"/>
                <w:right w:val="none" w:sz="0" w:space="0" w:color="auto"/>
              </w:divBdr>
            </w:div>
            <w:div w:id="1425032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248406">
      <w:bodyDiv w:val="1"/>
      <w:marLeft w:val="0"/>
      <w:marRight w:val="0"/>
      <w:marTop w:val="0"/>
      <w:marBottom w:val="0"/>
      <w:divBdr>
        <w:top w:val="none" w:sz="0" w:space="0" w:color="auto"/>
        <w:left w:val="none" w:sz="0" w:space="0" w:color="auto"/>
        <w:bottom w:val="none" w:sz="0" w:space="0" w:color="auto"/>
        <w:right w:val="none" w:sz="0" w:space="0" w:color="auto"/>
      </w:divBdr>
      <w:divsChild>
        <w:div w:id="479201508">
          <w:marLeft w:val="0"/>
          <w:marRight w:val="0"/>
          <w:marTop w:val="0"/>
          <w:marBottom w:val="0"/>
          <w:divBdr>
            <w:top w:val="none" w:sz="0" w:space="0" w:color="auto"/>
            <w:left w:val="none" w:sz="0" w:space="0" w:color="auto"/>
            <w:bottom w:val="none" w:sz="0" w:space="0" w:color="auto"/>
            <w:right w:val="none" w:sz="0" w:space="0" w:color="auto"/>
          </w:divBdr>
        </w:div>
        <w:div w:id="1931884959">
          <w:marLeft w:val="0"/>
          <w:marRight w:val="0"/>
          <w:marTop w:val="150"/>
          <w:marBottom w:val="0"/>
          <w:divBdr>
            <w:top w:val="none" w:sz="0" w:space="0" w:color="auto"/>
            <w:left w:val="none" w:sz="0" w:space="0" w:color="auto"/>
            <w:bottom w:val="none" w:sz="0" w:space="0" w:color="auto"/>
            <w:right w:val="none" w:sz="0" w:space="0" w:color="auto"/>
          </w:divBdr>
          <w:divsChild>
            <w:div w:id="2051876310">
              <w:marLeft w:val="1155"/>
              <w:marRight w:val="0"/>
              <w:marTop w:val="0"/>
              <w:marBottom w:val="0"/>
              <w:divBdr>
                <w:top w:val="none" w:sz="0" w:space="0" w:color="auto"/>
                <w:left w:val="none" w:sz="0" w:space="0" w:color="auto"/>
                <w:bottom w:val="none" w:sz="0" w:space="0" w:color="auto"/>
                <w:right w:val="none" w:sz="0" w:space="0" w:color="auto"/>
              </w:divBdr>
            </w:div>
            <w:div w:id="563875907">
              <w:marLeft w:val="1155"/>
              <w:marRight w:val="0"/>
              <w:marTop w:val="0"/>
              <w:marBottom w:val="0"/>
              <w:divBdr>
                <w:top w:val="none" w:sz="0" w:space="0" w:color="auto"/>
                <w:left w:val="none" w:sz="0" w:space="0" w:color="auto"/>
                <w:bottom w:val="none" w:sz="0" w:space="0" w:color="auto"/>
                <w:right w:val="none" w:sz="0" w:space="0" w:color="auto"/>
              </w:divBdr>
            </w:div>
            <w:div w:id="1490907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757645">
      <w:bodyDiv w:val="1"/>
      <w:marLeft w:val="0"/>
      <w:marRight w:val="0"/>
      <w:marTop w:val="0"/>
      <w:marBottom w:val="0"/>
      <w:divBdr>
        <w:top w:val="none" w:sz="0" w:space="0" w:color="auto"/>
        <w:left w:val="none" w:sz="0" w:space="0" w:color="auto"/>
        <w:bottom w:val="none" w:sz="0" w:space="0" w:color="auto"/>
        <w:right w:val="none" w:sz="0" w:space="0" w:color="auto"/>
      </w:divBdr>
      <w:divsChild>
        <w:div w:id="696395813">
          <w:marLeft w:val="0"/>
          <w:marRight w:val="0"/>
          <w:marTop w:val="0"/>
          <w:marBottom w:val="0"/>
          <w:divBdr>
            <w:top w:val="none" w:sz="0" w:space="0" w:color="auto"/>
            <w:left w:val="none" w:sz="0" w:space="0" w:color="auto"/>
            <w:bottom w:val="none" w:sz="0" w:space="0" w:color="auto"/>
            <w:right w:val="none" w:sz="0" w:space="0" w:color="auto"/>
          </w:divBdr>
        </w:div>
        <w:div w:id="1399593603">
          <w:marLeft w:val="0"/>
          <w:marRight w:val="0"/>
          <w:marTop w:val="150"/>
          <w:marBottom w:val="0"/>
          <w:divBdr>
            <w:top w:val="none" w:sz="0" w:space="0" w:color="auto"/>
            <w:left w:val="none" w:sz="0" w:space="0" w:color="auto"/>
            <w:bottom w:val="none" w:sz="0" w:space="0" w:color="auto"/>
            <w:right w:val="none" w:sz="0" w:space="0" w:color="auto"/>
          </w:divBdr>
          <w:divsChild>
            <w:div w:id="867568860">
              <w:marLeft w:val="1155"/>
              <w:marRight w:val="0"/>
              <w:marTop w:val="0"/>
              <w:marBottom w:val="0"/>
              <w:divBdr>
                <w:top w:val="none" w:sz="0" w:space="0" w:color="auto"/>
                <w:left w:val="none" w:sz="0" w:space="0" w:color="auto"/>
                <w:bottom w:val="none" w:sz="0" w:space="0" w:color="auto"/>
                <w:right w:val="none" w:sz="0" w:space="0" w:color="auto"/>
              </w:divBdr>
            </w:div>
            <w:div w:id="1623027322">
              <w:marLeft w:val="1155"/>
              <w:marRight w:val="0"/>
              <w:marTop w:val="0"/>
              <w:marBottom w:val="0"/>
              <w:divBdr>
                <w:top w:val="none" w:sz="0" w:space="0" w:color="auto"/>
                <w:left w:val="none" w:sz="0" w:space="0" w:color="auto"/>
                <w:bottom w:val="none" w:sz="0" w:space="0" w:color="auto"/>
                <w:right w:val="none" w:sz="0" w:space="0" w:color="auto"/>
              </w:divBdr>
            </w:div>
            <w:div w:id="192768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194683">
      <w:bodyDiv w:val="1"/>
      <w:marLeft w:val="0"/>
      <w:marRight w:val="0"/>
      <w:marTop w:val="0"/>
      <w:marBottom w:val="0"/>
      <w:divBdr>
        <w:top w:val="none" w:sz="0" w:space="0" w:color="auto"/>
        <w:left w:val="none" w:sz="0" w:space="0" w:color="auto"/>
        <w:bottom w:val="none" w:sz="0" w:space="0" w:color="auto"/>
        <w:right w:val="none" w:sz="0" w:space="0" w:color="auto"/>
      </w:divBdr>
      <w:divsChild>
        <w:div w:id="1117018603">
          <w:marLeft w:val="0"/>
          <w:marRight w:val="0"/>
          <w:marTop w:val="0"/>
          <w:marBottom w:val="0"/>
          <w:divBdr>
            <w:top w:val="none" w:sz="0" w:space="0" w:color="auto"/>
            <w:left w:val="none" w:sz="0" w:space="0" w:color="auto"/>
            <w:bottom w:val="none" w:sz="0" w:space="0" w:color="auto"/>
            <w:right w:val="none" w:sz="0" w:space="0" w:color="auto"/>
          </w:divBdr>
        </w:div>
        <w:div w:id="597522137">
          <w:marLeft w:val="0"/>
          <w:marRight w:val="0"/>
          <w:marTop w:val="150"/>
          <w:marBottom w:val="0"/>
          <w:divBdr>
            <w:top w:val="none" w:sz="0" w:space="0" w:color="auto"/>
            <w:left w:val="none" w:sz="0" w:space="0" w:color="auto"/>
            <w:bottom w:val="none" w:sz="0" w:space="0" w:color="auto"/>
            <w:right w:val="none" w:sz="0" w:space="0" w:color="auto"/>
          </w:divBdr>
          <w:divsChild>
            <w:div w:id="1657296146">
              <w:marLeft w:val="1155"/>
              <w:marRight w:val="0"/>
              <w:marTop w:val="0"/>
              <w:marBottom w:val="0"/>
              <w:divBdr>
                <w:top w:val="none" w:sz="0" w:space="0" w:color="auto"/>
                <w:left w:val="none" w:sz="0" w:space="0" w:color="auto"/>
                <w:bottom w:val="none" w:sz="0" w:space="0" w:color="auto"/>
                <w:right w:val="none" w:sz="0" w:space="0" w:color="auto"/>
              </w:divBdr>
            </w:div>
            <w:div w:id="807624545">
              <w:marLeft w:val="1155"/>
              <w:marRight w:val="0"/>
              <w:marTop w:val="0"/>
              <w:marBottom w:val="0"/>
              <w:divBdr>
                <w:top w:val="none" w:sz="0" w:space="0" w:color="auto"/>
                <w:left w:val="none" w:sz="0" w:space="0" w:color="auto"/>
                <w:bottom w:val="none" w:sz="0" w:space="0" w:color="auto"/>
                <w:right w:val="none" w:sz="0" w:space="0" w:color="auto"/>
              </w:divBdr>
            </w:div>
            <w:div w:id="753284867">
              <w:marLeft w:val="1155"/>
              <w:marRight w:val="0"/>
              <w:marTop w:val="0"/>
              <w:marBottom w:val="0"/>
              <w:divBdr>
                <w:top w:val="none" w:sz="0" w:space="0" w:color="auto"/>
                <w:left w:val="none" w:sz="0" w:space="0" w:color="auto"/>
                <w:bottom w:val="none" w:sz="0" w:space="0" w:color="auto"/>
                <w:right w:val="none" w:sz="0" w:space="0" w:color="auto"/>
              </w:divBdr>
            </w:div>
            <w:div w:id="16347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03700">
      <w:bodyDiv w:val="1"/>
      <w:marLeft w:val="0"/>
      <w:marRight w:val="0"/>
      <w:marTop w:val="0"/>
      <w:marBottom w:val="0"/>
      <w:divBdr>
        <w:top w:val="none" w:sz="0" w:space="0" w:color="auto"/>
        <w:left w:val="none" w:sz="0" w:space="0" w:color="auto"/>
        <w:bottom w:val="none" w:sz="0" w:space="0" w:color="auto"/>
        <w:right w:val="none" w:sz="0" w:space="0" w:color="auto"/>
      </w:divBdr>
      <w:divsChild>
        <w:div w:id="1366910782">
          <w:marLeft w:val="0"/>
          <w:marRight w:val="0"/>
          <w:marTop w:val="0"/>
          <w:marBottom w:val="0"/>
          <w:divBdr>
            <w:top w:val="none" w:sz="0" w:space="0" w:color="auto"/>
            <w:left w:val="none" w:sz="0" w:space="0" w:color="auto"/>
            <w:bottom w:val="none" w:sz="0" w:space="0" w:color="auto"/>
            <w:right w:val="none" w:sz="0" w:space="0" w:color="auto"/>
          </w:divBdr>
        </w:div>
        <w:div w:id="1340351077">
          <w:marLeft w:val="0"/>
          <w:marRight w:val="0"/>
          <w:marTop w:val="150"/>
          <w:marBottom w:val="0"/>
          <w:divBdr>
            <w:top w:val="none" w:sz="0" w:space="0" w:color="auto"/>
            <w:left w:val="none" w:sz="0" w:space="0" w:color="auto"/>
            <w:bottom w:val="none" w:sz="0" w:space="0" w:color="auto"/>
            <w:right w:val="none" w:sz="0" w:space="0" w:color="auto"/>
          </w:divBdr>
          <w:divsChild>
            <w:div w:id="965741856">
              <w:marLeft w:val="1155"/>
              <w:marRight w:val="0"/>
              <w:marTop w:val="0"/>
              <w:marBottom w:val="0"/>
              <w:divBdr>
                <w:top w:val="none" w:sz="0" w:space="0" w:color="auto"/>
                <w:left w:val="none" w:sz="0" w:space="0" w:color="auto"/>
                <w:bottom w:val="none" w:sz="0" w:space="0" w:color="auto"/>
                <w:right w:val="none" w:sz="0" w:space="0" w:color="auto"/>
              </w:divBdr>
            </w:div>
            <w:div w:id="285358997">
              <w:marLeft w:val="1155"/>
              <w:marRight w:val="0"/>
              <w:marTop w:val="0"/>
              <w:marBottom w:val="0"/>
              <w:divBdr>
                <w:top w:val="none" w:sz="0" w:space="0" w:color="auto"/>
                <w:left w:val="none" w:sz="0" w:space="0" w:color="auto"/>
                <w:bottom w:val="none" w:sz="0" w:space="0" w:color="auto"/>
                <w:right w:val="none" w:sz="0" w:space="0" w:color="auto"/>
              </w:divBdr>
            </w:div>
            <w:div w:id="1647204576">
              <w:marLeft w:val="1155"/>
              <w:marRight w:val="0"/>
              <w:marTop w:val="0"/>
              <w:marBottom w:val="0"/>
              <w:divBdr>
                <w:top w:val="none" w:sz="0" w:space="0" w:color="auto"/>
                <w:left w:val="none" w:sz="0" w:space="0" w:color="auto"/>
                <w:bottom w:val="none" w:sz="0" w:space="0" w:color="auto"/>
                <w:right w:val="none" w:sz="0" w:space="0" w:color="auto"/>
              </w:divBdr>
            </w:div>
            <w:div w:id="75852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790884">
      <w:bodyDiv w:val="1"/>
      <w:marLeft w:val="0"/>
      <w:marRight w:val="0"/>
      <w:marTop w:val="0"/>
      <w:marBottom w:val="0"/>
      <w:divBdr>
        <w:top w:val="none" w:sz="0" w:space="0" w:color="auto"/>
        <w:left w:val="none" w:sz="0" w:space="0" w:color="auto"/>
        <w:bottom w:val="none" w:sz="0" w:space="0" w:color="auto"/>
        <w:right w:val="none" w:sz="0" w:space="0" w:color="auto"/>
      </w:divBdr>
      <w:divsChild>
        <w:div w:id="258177834">
          <w:marLeft w:val="0"/>
          <w:marRight w:val="0"/>
          <w:marTop w:val="0"/>
          <w:marBottom w:val="0"/>
          <w:divBdr>
            <w:top w:val="none" w:sz="0" w:space="0" w:color="auto"/>
            <w:left w:val="none" w:sz="0" w:space="0" w:color="auto"/>
            <w:bottom w:val="none" w:sz="0" w:space="0" w:color="auto"/>
            <w:right w:val="none" w:sz="0" w:space="0" w:color="auto"/>
          </w:divBdr>
        </w:div>
        <w:div w:id="1911497451">
          <w:marLeft w:val="0"/>
          <w:marRight w:val="0"/>
          <w:marTop w:val="150"/>
          <w:marBottom w:val="0"/>
          <w:divBdr>
            <w:top w:val="none" w:sz="0" w:space="0" w:color="auto"/>
            <w:left w:val="none" w:sz="0" w:space="0" w:color="auto"/>
            <w:bottom w:val="none" w:sz="0" w:space="0" w:color="auto"/>
            <w:right w:val="none" w:sz="0" w:space="0" w:color="auto"/>
          </w:divBdr>
          <w:divsChild>
            <w:div w:id="1495216642">
              <w:marLeft w:val="1155"/>
              <w:marRight w:val="0"/>
              <w:marTop w:val="0"/>
              <w:marBottom w:val="0"/>
              <w:divBdr>
                <w:top w:val="none" w:sz="0" w:space="0" w:color="auto"/>
                <w:left w:val="none" w:sz="0" w:space="0" w:color="auto"/>
                <w:bottom w:val="none" w:sz="0" w:space="0" w:color="auto"/>
                <w:right w:val="none" w:sz="0" w:space="0" w:color="auto"/>
              </w:divBdr>
            </w:div>
            <w:div w:id="366878242">
              <w:marLeft w:val="1155"/>
              <w:marRight w:val="0"/>
              <w:marTop w:val="0"/>
              <w:marBottom w:val="0"/>
              <w:divBdr>
                <w:top w:val="none" w:sz="0" w:space="0" w:color="auto"/>
                <w:left w:val="none" w:sz="0" w:space="0" w:color="auto"/>
                <w:bottom w:val="none" w:sz="0" w:space="0" w:color="auto"/>
                <w:right w:val="none" w:sz="0" w:space="0" w:color="auto"/>
              </w:divBdr>
            </w:div>
            <w:div w:id="21208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7922001">
      <w:bodyDiv w:val="1"/>
      <w:marLeft w:val="0"/>
      <w:marRight w:val="0"/>
      <w:marTop w:val="0"/>
      <w:marBottom w:val="0"/>
      <w:divBdr>
        <w:top w:val="none" w:sz="0" w:space="0" w:color="auto"/>
        <w:left w:val="none" w:sz="0" w:space="0" w:color="auto"/>
        <w:bottom w:val="none" w:sz="0" w:space="0" w:color="auto"/>
        <w:right w:val="none" w:sz="0" w:space="0" w:color="auto"/>
      </w:divBdr>
      <w:divsChild>
        <w:div w:id="1754932201">
          <w:marLeft w:val="0"/>
          <w:marRight w:val="0"/>
          <w:marTop w:val="0"/>
          <w:marBottom w:val="0"/>
          <w:divBdr>
            <w:top w:val="none" w:sz="0" w:space="0" w:color="auto"/>
            <w:left w:val="none" w:sz="0" w:space="0" w:color="auto"/>
            <w:bottom w:val="none" w:sz="0" w:space="0" w:color="auto"/>
            <w:right w:val="none" w:sz="0" w:space="0" w:color="auto"/>
          </w:divBdr>
        </w:div>
        <w:div w:id="701982257">
          <w:marLeft w:val="0"/>
          <w:marRight w:val="0"/>
          <w:marTop w:val="150"/>
          <w:marBottom w:val="0"/>
          <w:divBdr>
            <w:top w:val="none" w:sz="0" w:space="0" w:color="auto"/>
            <w:left w:val="none" w:sz="0" w:space="0" w:color="auto"/>
            <w:bottom w:val="none" w:sz="0" w:space="0" w:color="auto"/>
            <w:right w:val="none" w:sz="0" w:space="0" w:color="auto"/>
          </w:divBdr>
          <w:divsChild>
            <w:div w:id="1163280111">
              <w:marLeft w:val="1155"/>
              <w:marRight w:val="0"/>
              <w:marTop w:val="0"/>
              <w:marBottom w:val="0"/>
              <w:divBdr>
                <w:top w:val="none" w:sz="0" w:space="0" w:color="auto"/>
                <w:left w:val="none" w:sz="0" w:space="0" w:color="auto"/>
                <w:bottom w:val="none" w:sz="0" w:space="0" w:color="auto"/>
                <w:right w:val="none" w:sz="0" w:space="0" w:color="auto"/>
              </w:divBdr>
            </w:div>
            <w:div w:id="61949112">
              <w:marLeft w:val="1155"/>
              <w:marRight w:val="0"/>
              <w:marTop w:val="0"/>
              <w:marBottom w:val="0"/>
              <w:divBdr>
                <w:top w:val="none" w:sz="0" w:space="0" w:color="auto"/>
                <w:left w:val="none" w:sz="0" w:space="0" w:color="auto"/>
                <w:bottom w:val="none" w:sz="0" w:space="0" w:color="auto"/>
                <w:right w:val="none" w:sz="0" w:space="0" w:color="auto"/>
              </w:divBdr>
            </w:div>
            <w:div w:id="174969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35355">
      <w:bodyDiv w:val="1"/>
      <w:marLeft w:val="0"/>
      <w:marRight w:val="0"/>
      <w:marTop w:val="0"/>
      <w:marBottom w:val="0"/>
      <w:divBdr>
        <w:top w:val="none" w:sz="0" w:space="0" w:color="auto"/>
        <w:left w:val="none" w:sz="0" w:space="0" w:color="auto"/>
        <w:bottom w:val="none" w:sz="0" w:space="0" w:color="auto"/>
        <w:right w:val="none" w:sz="0" w:space="0" w:color="auto"/>
      </w:divBdr>
      <w:divsChild>
        <w:div w:id="52702357">
          <w:marLeft w:val="0"/>
          <w:marRight w:val="0"/>
          <w:marTop w:val="0"/>
          <w:marBottom w:val="0"/>
          <w:divBdr>
            <w:top w:val="none" w:sz="0" w:space="0" w:color="auto"/>
            <w:left w:val="none" w:sz="0" w:space="0" w:color="auto"/>
            <w:bottom w:val="none" w:sz="0" w:space="0" w:color="auto"/>
            <w:right w:val="none" w:sz="0" w:space="0" w:color="auto"/>
          </w:divBdr>
        </w:div>
        <w:div w:id="671177351">
          <w:marLeft w:val="0"/>
          <w:marRight w:val="0"/>
          <w:marTop w:val="150"/>
          <w:marBottom w:val="0"/>
          <w:divBdr>
            <w:top w:val="none" w:sz="0" w:space="0" w:color="auto"/>
            <w:left w:val="none" w:sz="0" w:space="0" w:color="auto"/>
            <w:bottom w:val="none" w:sz="0" w:space="0" w:color="auto"/>
            <w:right w:val="none" w:sz="0" w:space="0" w:color="auto"/>
          </w:divBdr>
          <w:divsChild>
            <w:div w:id="552892818">
              <w:marLeft w:val="1155"/>
              <w:marRight w:val="0"/>
              <w:marTop w:val="0"/>
              <w:marBottom w:val="0"/>
              <w:divBdr>
                <w:top w:val="none" w:sz="0" w:space="0" w:color="auto"/>
                <w:left w:val="none" w:sz="0" w:space="0" w:color="auto"/>
                <w:bottom w:val="none" w:sz="0" w:space="0" w:color="auto"/>
                <w:right w:val="none" w:sz="0" w:space="0" w:color="auto"/>
              </w:divBdr>
            </w:div>
            <w:div w:id="40792897">
              <w:marLeft w:val="1155"/>
              <w:marRight w:val="0"/>
              <w:marTop w:val="0"/>
              <w:marBottom w:val="0"/>
              <w:divBdr>
                <w:top w:val="none" w:sz="0" w:space="0" w:color="auto"/>
                <w:left w:val="none" w:sz="0" w:space="0" w:color="auto"/>
                <w:bottom w:val="none" w:sz="0" w:space="0" w:color="auto"/>
                <w:right w:val="none" w:sz="0" w:space="0" w:color="auto"/>
              </w:divBdr>
            </w:div>
            <w:div w:id="775364028">
              <w:marLeft w:val="1155"/>
              <w:marRight w:val="0"/>
              <w:marTop w:val="0"/>
              <w:marBottom w:val="0"/>
              <w:divBdr>
                <w:top w:val="none" w:sz="0" w:space="0" w:color="auto"/>
                <w:left w:val="none" w:sz="0" w:space="0" w:color="auto"/>
                <w:bottom w:val="none" w:sz="0" w:space="0" w:color="auto"/>
                <w:right w:val="none" w:sz="0" w:space="0" w:color="auto"/>
              </w:divBdr>
            </w:div>
            <w:div w:id="124113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138058">
      <w:bodyDiv w:val="1"/>
      <w:marLeft w:val="0"/>
      <w:marRight w:val="0"/>
      <w:marTop w:val="0"/>
      <w:marBottom w:val="0"/>
      <w:divBdr>
        <w:top w:val="none" w:sz="0" w:space="0" w:color="auto"/>
        <w:left w:val="none" w:sz="0" w:space="0" w:color="auto"/>
        <w:bottom w:val="none" w:sz="0" w:space="0" w:color="auto"/>
        <w:right w:val="none" w:sz="0" w:space="0" w:color="auto"/>
      </w:divBdr>
      <w:divsChild>
        <w:div w:id="1624848740">
          <w:marLeft w:val="0"/>
          <w:marRight w:val="0"/>
          <w:marTop w:val="0"/>
          <w:marBottom w:val="0"/>
          <w:divBdr>
            <w:top w:val="none" w:sz="0" w:space="0" w:color="auto"/>
            <w:left w:val="none" w:sz="0" w:space="0" w:color="auto"/>
            <w:bottom w:val="none" w:sz="0" w:space="0" w:color="auto"/>
            <w:right w:val="none" w:sz="0" w:space="0" w:color="auto"/>
          </w:divBdr>
        </w:div>
        <w:div w:id="1184827753">
          <w:marLeft w:val="0"/>
          <w:marRight w:val="0"/>
          <w:marTop w:val="150"/>
          <w:marBottom w:val="0"/>
          <w:divBdr>
            <w:top w:val="none" w:sz="0" w:space="0" w:color="auto"/>
            <w:left w:val="none" w:sz="0" w:space="0" w:color="auto"/>
            <w:bottom w:val="none" w:sz="0" w:space="0" w:color="auto"/>
            <w:right w:val="none" w:sz="0" w:space="0" w:color="auto"/>
          </w:divBdr>
          <w:divsChild>
            <w:div w:id="792947838">
              <w:marLeft w:val="1155"/>
              <w:marRight w:val="0"/>
              <w:marTop w:val="0"/>
              <w:marBottom w:val="0"/>
              <w:divBdr>
                <w:top w:val="none" w:sz="0" w:space="0" w:color="auto"/>
                <w:left w:val="none" w:sz="0" w:space="0" w:color="auto"/>
                <w:bottom w:val="none" w:sz="0" w:space="0" w:color="auto"/>
                <w:right w:val="none" w:sz="0" w:space="0" w:color="auto"/>
              </w:divBdr>
            </w:div>
            <w:div w:id="908535206">
              <w:marLeft w:val="1155"/>
              <w:marRight w:val="0"/>
              <w:marTop w:val="0"/>
              <w:marBottom w:val="0"/>
              <w:divBdr>
                <w:top w:val="none" w:sz="0" w:space="0" w:color="auto"/>
                <w:left w:val="none" w:sz="0" w:space="0" w:color="auto"/>
                <w:bottom w:val="none" w:sz="0" w:space="0" w:color="auto"/>
                <w:right w:val="none" w:sz="0" w:space="0" w:color="auto"/>
              </w:divBdr>
            </w:div>
            <w:div w:id="1512064963">
              <w:marLeft w:val="1155"/>
              <w:marRight w:val="0"/>
              <w:marTop w:val="0"/>
              <w:marBottom w:val="0"/>
              <w:divBdr>
                <w:top w:val="none" w:sz="0" w:space="0" w:color="auto"/>
                <w:left w:val="none" w:sz="0" w:space="0" w:color="auto"/>
                <w:bottom w:val="none" w:sz="0" w:space="0" w:color="auto"/>
                <w:right w:val="none" w:sz="0" w:space="0" w:color="auto"/>
              </w:divBdr>
            </w:div>
            <w:div w:id="575865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684341">
      <w:bodyDiv w:val="1"/>
      <w:marLeft w:val="0"/>
      <w:marRight w:val="0"/>
      <w:marTop w:val="0"/>
      <w:marBottom w:val="0"/>
      <w:divBdr>
        <w:top w:val="none" w:sz="0" w:space="0" w:color="auto"/>
        <w:left w:val="none" w:sz="0" w:space="0" w:color="auto"/>
        <w:bottom w:val="none" w:sz="0" w:space="0" w:color="auto"/>
        <w:right w:val="none" w:sz="0" w:space="0" w:color="auto"/>
      </w:divBdr>
      <w:divsChild>
        <w:div w:id="1998873202">
          <w:marLeft w:val="0"/>
          <w:marRight w:val="0"/>
          <w:marTop w:val="0"/>
          <w:marBottom w:val="0"/>
          <w:divBdr>
            <w:top w:val="none" w:sz="0" w:space="0" w:color="auto"/>
            <w:left w:val="none" w:sz="0" w:space="0" w:color="auto"/>
            <w:bottom w:val="none" w:sz="0" w:space="0" w:color="auto"/>
            <w:right w:val="none" w:sz="0" w:space="0" w:color="auto"/>
          </w:divBdr>
        </w:div>
        <w:div w:id="1910262136">
          <w:marLeft w:val="0"/>
          <w:marRight w:val="0"/>
          <w:marTop w:val="150"/>
          <w:marBottom w:val="0"/>
          <w:divBdr>
            <w:top w:val="none" w:sz="0" w:space="0" w:color="auto"/>
            <w:left w:val="none" w:sz="0" w:space="0" w:color="auto"/>
            <w:bottom w:val="none" w:sz="0" w:space="0" w:color="auto"/>
            <w:right w:val="none" w:sz="0" w:space="0" w:color="auto"/>
          </w:divBdr>
          <w:divsChild>
            <w:div w:id="1805809010">
              <w:marLeft w:val="1155"/>
              <w:marRight w:val="0"/>
              <w:marTop w:val="0"/>
              <w:marBottom w:val="0"/>
              <w:divBdr>
                <w:top w:val="none" w:sz="0" w:space="0" w:color="auto"/>
                <w:left w:val="none" w:sz="0" w:space="0" w:color="auto"/>
                <w:bottom w:val="none" w:sz="0" w:space="0" w:color="auto"/>
                <w:right w:val="none" w:sz="0" w:space="0" w:color="auto"/>
              </w:divBdr>
            </w:div>
            <w:div w:id="890576133">
              <w:marLeft w:val="1155"/>
              <w:marRight w:val="0"/>
              <w:marTop w:val="0"/>
              <w:marBottom w:val="0"/>
              <w:divBdr>
                <w:top w:val="none" w:sz="0" w:space="0" w:color="auto"/>
                <w:left w:val="none" w:sz="0" w:space="0" w:color="auto"/>
                <w:bottom w:val="none" w:sz="0" w:space="0" w:color="auto"/>
                <w:right w:val="none" w:sz="0" w:space="0" w:color="auto"/>
              </w:divBdr>
            </w:div>
            <w:div w:id="142541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5216">
      <w:bodyDiv w:val="1"/>
      <w:marLeft w:val="0"/>
      <w:marRight w:val="0"/>
      <w:marTop w:val="0"/>
      <w:marBottom w:val="0"/>
      <w:divBdr>
        <w:top w:val="none" w:sz="0" w:space="0" w:color="auto"/>
        <w:left w:val="none" w:sz="0" w:space="0" w:color="auto"/>
        <w:bottom w:val="none" w:sz="0" w:space="0" w:color="auto"/>
        <w:right w:val="none" w:sz="0" w:space="0" w:color="auto"/>
      </w:divBdr>
      <w:divsChild>
        <w:div w:id="896353977">
          <w:marLeft w:val="0"/>
          <w:marRight w:val="0"/>
          <w:marTop w:val="0"/>
          <w:marBottom w:val="0"/>
          <w:divBdr>
            <w:top w:val="none" w:sz="0" w:space="0" w:color="auto"/>
            <w:left w:val="none" w:sz="0" w:space="0" w:color="auto"/>
            <w:bottom w:val="none" w:sz="0" w:space="0" w:color="auto"/>
            <w:right w:val="none" w:sz="0" w:space="0" w:color="auto"/>
          </w:divBdr>
        </w:div>
        <w:div w:id="1154639943">
          <w:marLeft w:val="0"/>
          <w:marRight w:val="0"/>
          <w:marTop w:val="150"/>
          <w:marBottom w:val="0"/>
          <w:divBdr>
            <w:top w:val="none" w:sz="0" w:space="0" w:color="auto"/>
            <w:left w:val="none" w:sz="0" w:space="0" w:color="auto"/>
            <w:bottom w:val="none" w:sz="0" w:space="0" w:color="auto"/>
            <w:right w:val="none" w:sz="0" w:space="0" w:color="auto"/>
          </w:divBdr>
          <w:divsChild>
            <w:div w:id="734353242">
              <w:marLeft w:val="1155"/>
              <w:marRight w:val="0"/>
              <w:marTop w:val="0"/>
              <w:marBottom w:val="0"/>
              <w:divBdr>
                <w:top w:val="none" w:sz="0" w:space="0" w:color="auto"/>
                <w:left w:val="none" w:sz="0" w:space="0" w:color="auto"/>
                <w:bottom w:val="none" w:sz="0" w:space="0" w:color="auto"/>
                <w:right w:val="none" w:sz="0" w:space="0" w:color="auto"/>
              </w:divBdr>
            </w:div>
            <w:div w:id="699285081">
              <w:marLeft w:val="1155"/>
              <w:marRight w:val="0"/>
              <w:marTop w:val="0"/>
              <w:marBottom w:val="0"/>
              <w:divBdr>
                <w:top w:val="none" w:sz="0" w:space="0" w:color="auto"/>
                <w:left w:val="none" w:sz="0" w:space="0" w:color="auto"/>
                <w:bottom w:val="none" w:sz="0" w:space="0" w:color="auto"/>
                <w:right w:val="none" w:sz="0" w:space="0" w:color="auto"/>
              </w:divBdr>
            </w:div>
            <w:div w:id="1735471754">
              <w:marLeft w:val="1155"/>
              <w:marRight w:val="0"/>
              <w:marTop w:val="0"/>
              <w:marBottom w:val="0"/>
              <w:divBdr>
                <w:top w:val="none" w:sz="0" w:space="0" w:color="auto"/>
                <w:left w:val="none" w:sz="0" w:space="0" w:color="auto"/>
                <w:bottom w:val="none" w:sz="0" w:space="0" w:color="auto"/>
                <w:right w:val="none" w:sz="0" w:space="0" w:color="auto"/>
              </w:divBdr>
            </w:div>
            <w:div w:id="2100132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20404">
      <w:bodyDiv w:val="1"/>
      <w:marLeft w:val="0"/>
      <w:marRight w:val="0"/>
      <w:marTop w:val="0"/>
      <w:marBottom w:val="0"/>
      <w:divBdr>
        <w:top w:val="none" w:sz="0" w:space="0" w:color="auto"/>
        <w:left w:val="none" w:sz="0" w:space="0" w:color="auto"/>
        <w:bottom w:val="none" w:sz="0" w:space="0" w:color="auto"/>
        <w:right w:val="none" w:sz="0" w:space="0" w:color="auto"/>
      </w:divBdr>
      <w:divsChild>
        <w:div w:id="60370555">
          <w:marLeft w:val="0"/>
          <w:marRight w:val="0"/>
          <w:marTop w:val="0"/>
          <w:marBottom w:val="0"/>
          <w:divBdr>
            <w:top w:val="none" w:sz="0" w:space="0" w:color="auto"/>
            <w:left w:val="none" w:sz="0" w:space="0" w:color="auto"/>
            <w:bottom w:val="none" w:sz="0" w:space="0" w:color="auto"/>
            <w:right w:val="none" w:sz="0" w:space="0" w:color="auto"/>
          </w:divBdr>
        </w:div>
        <w:div w:id="74475541">
          <w:marLeft w:val="0"/>
          <w:marRight w:val="0"/>
          <w:marTop w:val="150"/>
          <w:marBottom w:val="0"/>
          <w:divBdr>
            <w:top w:val="none" w:sz="0" w:space="0" w:color="auto"/>
            <w:left w:val="none" w:sz="0" w:space="0" w:color="auto"/>
            <w:bottom w:val="none" w:sz="0" w:space="0" w:color="auto"/>
            <w:right w:val="none" w:sz="0" w:space="0" w:color="auto"/>
          </w:divBdr>
          <w:divsChild>
            <w:div w:id="907374725">
              <w:marLeft w:val="1155"/>
              <w:marRight w:val="0"/>
              <w:marTop w:val="0"/>
              <w:marBottom w:val="0"/>
              <w:divBdr>
                <w:top w:val="none" w:sz="0" w:space="0" w:color="auto"/>
                <w:left w:val="none" w:sz="0" w:space="0" w:color="auto"/>
                <w:bottom w:val="none" w:sz="0" w:space="0" w:color="auto"/>
                <w:right w:val="none" w:sz="0" w:space="0" w:color="auto"/>
              </w:divBdr>
            </w:div>
            <w:div w:id="885528397">
              <w:marLeft w:val="1155"/>
              <w:marRight w:val="0"/>
              <w:marTop w:val="0"/>
              <w:marBottom w:val="0"/>
              <w:divBdr>
                <w:top w:val="none" w:sz="0" w:space="0" w:color="auto"/>
                <w:left w:val="none" w:sz="0" w:space="0" w:color="auto"/>
                <w:bottom w:val="none" w:sz="0" w:space="0" w:color="auto"/>
                <w:right w:val="none" w:sz="0" w:space="0" w:color="auto"/>
              </w:divBdr>
            </w:div>
            <w:div w:id="1671789940">
              <w:marLeft w:val="1155"/>
              <w:marRight w:val="0"/>
              <w:marTop w:val="0"/>
              <w:marBottom w:val="0"/>
              <w:divBdr>
                <w:top w:val="none" w:sz="0" w:space="0" w:color="auto"/>
                <w:left w:val="none" w:sz="0" w:space="0" w:color="auto"/>
                <w:bottom w:val="none" w:sz="0" w:space="0" w:color="auto"/>
                <w:right w:val="none" w:sz="0" w:space="0" w:color="auto"/>
              </w:divBdr>
            </w:div>
            <w:div w:id="2112502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13319">
      <w:bodyDiv w:val="1"/>
      <w:marLeft w:val="0"/>
      <w:marRight w:val="0"/>
      <w:marTop w:val="0"/>
      <w:marBottom w:val="0"/>
      <w:divBdr>
        <w:top w:val="none" w:sz="0" w:space="0" w:color="auto"/>
        <w:left w:val="none" w:sz="0" w:space="0" w:color="auto"/>
        <w:bottom w:val="none" w:sz="0" w:space="0" w:color="auto"/>
        <w:right w:val="none" w:sz="0" w:space="0" w:color="auto"/>
      </w:divBdr>
      <w:divsChild>
        <w:div w:id="602496096">
          <w:marLeft w:val="0"/>
          <w:marRight w:val="0"/>
          <w:marTop w:val="0"/>
          <w:marBottom w:val="0"/>
          <w:divBdr>
            <w:top w:val="none" w:sz="0" w:space="0" w:color="auto"/>
            <w:left w:val="none" w:sz="0" w:space="0" w:color="auto"/>
            <w:bottom w:val="none" w:sz="0" w:space="0" w:color="auto"/>
            <w:right w:val="none" w:sz="0" w:space="0" w:color="auto"/>
          </w:divBdr>
        </w:div>
        <w:div w:id="759369520">
          <w:marLeft w:val="0"/>
          <w:marRight w:val="0"/>
          <w:marTop w:val="150"/>
          <w:marBottom w:val="0"/>
          <w:divBdr>
            <w:top w:val="none" w:sz="0" w:space="0" w:color="auto"/>
            <w:left w:val="none" w:sz="0" w:space="0" w:color="auto"/>
            <w:bottom w:val="none" w:sz="0" w:space="0" w:color="auto"/>
            <w:right w:val="none" w:sz="0" w:space="0" w:color="auto"/>
          </w:divBdr>
          <w:divsChild>
            <w:div w:id="932592086">
              <w:marLeft w:val="1155"/>
              <w:marRight w:val="0"/>
              <w:marTop w:val="0"/>
              <w:marBottom w:val="0"/>
              <w:divBdr>
                <w:top w:val="none" w:sz="0" w:space="0" w:color="auto"/>
                <w:left w:val="none" w:sz="0" w:space="0" w:color="auto"/>
                <w:bottom w:val="none" w:sz="0" w:space="0" w:color="auto"/>
                <w:right w:val="none" w:sz="0" w:space="0" w:color="auto"/>
              </w:divBdr>
            </w:div>
            <w:div w:id="1798179985">
              <w:marLeft w:val="1155"/>
              <w:marRight w:val="0"/>
              <w:marTop w:val="0"/>
              <w:marBottom w:val="0"/>
              <w:divBdr>
                <w:top w:val="none" w:sz="0" w:space="0" w:color="auto"/>
                <w:left w:val="none" w:sz="0" w:space="0" w:color="auto"/>
                <w:bottom w:val="none" w:sz="0" w:space="0" w:color="auto"/>
                <w:right w:val="none" w:sz="0" w:space="0" w:color="auto"/>
              </w:divBdr>
            </w:div>
            <w:div w:id="26176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469776">
      <w:bodyDiv w:val="1"/>
      <w:marLeft w:val="0"/>
      <w:marRight w:val="0"/>
      <w:marTop w:val="0"/>
      <w:marBottom w:val="0"/>
      <w:divBdr>
        <w:top w:val="none" w:sz="0" w:space="0" w:color="auto"/>
        <w:left w:val="none" w:sz="0" w:space="0" w:color="auto"/>
        <w:bottom w:val="none" w:sz="0" w:space="0" w:color="auto"/>
        <w:right w:val="none" w:sz="0" w:space="0" w:color="auto"/>
      </w:divBdr>
      <w:divsChild>
        <w:div w:id="352264780">
          <w:marLeft w:val="0"/>
          <w:marRight w:val="0"/>
          <w:marTop w:val="0"/>
          <w:marBottom w:val="0"/>
          <w:divBdr>
            <w:top w:val="none" w:sz="0" w:space="0" w:color="auto"/>
            <w:left w:val="none" w:sz="0" w:space="0" w:color="auto"/>
            <w:bottom w:val="none" w:sz="0" w:space="0" w:color="auto"/>
            <w:right w:val="none" w:sz="0" w:space="0" w:color="auto"/>
          </w:divBdr>
        </w:div>
        <w:div w:id="998120818">
          <w:marLeft w:val="0"/>
          <w:marRight w:val="0"/>
          <w:marTop w:val="150"/>
          <w:marBottom w:val="0"/>
          <w:divBdr>
            <w:top w:val="none" w:sz="0" w:space="0" w:color="auto"/>
            <w:left w:val="none" w:sz="0" w:space="0" w:color="auto"/>
            <w:bottom w:val="none" w:sz="0" w:space="0" w:color="auto"/>
            <w:right w:val="none" w:sz="0" w:space="0" w:color="auto"/>
          </w:divBdr>
          <w:divsChild>
            <w:div w:id="1525482807">
              <w:marLeft w:val="1155"/>
              <w:marRight w:val="0"/>
              <w:marTop w:val="0"/>
              <w:marBottom w:val="0"/>
              <w:divBdr>
                <w:top w:val="none" w:sz="0" w:space="0" w:color="auto"/>
                <w:left w:val="none" w:sz="0" w:space="0" w:color="auto"/>
                <w:bottom w:val="none" w:sz="0" w:space="0" w:color="auto"/>
                <w:right w:val="none" w:sz="0" w:space="0" w:color="auto"/>
              </w:divBdr>
            </w:div>
            <w:div w:id="447164671">
              <w:marLeft w:val="1155"/>
              <w:marRight w:val="0"/>
              <w:marTop w:val="0"/>
              <w:marBottom w:val="0"/>
              <w:divBdr>
                <w:top w:val="none" w:sz="0" w:space="0" w:color="auto"/>
                <w:left w:val="none" w:sz="0" w:space="0" w:color="auto"/>
                <w:bottom w:val="none" w:sz="0" w:space="0" w:color="auto"/>
                <w:right w:val="none" w:sz="0" w:space="0" w:color="auto"/>
              </w:divBdr>
            </w:div>
            <w:div w:id="7250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236955">
      <w:bodyDiv w:val="1"/>
      <w:marLeft w:val="0"/>
      <w:marRight w:val="0"/>
      <w:marTop w:val="0"/>
      <w:marBottom w:val="0"/>
      <w:divBdr>
        <w:top w:val="none" w:sz="0" w:space="0" w:color="auto"/>
        <w:left w:val="none" w:sz="0" w:space="0" w:color="auto"/>
        <w:bottom w:val="none" w:sz="0" w:space="0" w:color="auto"/>
        <w:right w:val="none" w:sz="0" w:space="0" w:color="auto"/>
      </w:divBdr>
      <w:divsChild>
        <w:div w:id="844246629">
          <w:marLeft w:val="0"/>
          <w:marRight w:val="0"/>
          <w:marTop w:val="0"/>
          <w:marBottom w:val="0"/>
          <w:divBdr>
            <w:top w:val="none" w:sz="0" w:space="0" w:color="auto"/>
            <w:left w:val="none" w:sz="0" w:space="0" w:color="auto"/>
            <w:bottom w:val="none" w:sz="0" w:space="0" w:color="auto"/>
            <w:right w:val="none" w:sz="0" w:space="0" w:color="auto"/>
          </w:divBdr>
        </w:div>
        <w:div w:id="1030570003">
          <w:marLeft w:val="0"/>
          <w:marRight w:val="0"/>
          <w:marTop w:val="150"/>
          <w:marBottom w:val="0"/>
          <w:divBdr>
            <w:top w:val="none" w:sz="0" w:space="0" w:color="auto"/>
            <w:left w:val="none" w:sz="0" w:space="0" w:color="auto"/>
            <w:bottom w:val="none" w:sz="0" w:space="0" w:color="auto"/>
            <w:right w:val="none" w:sz="0" w:space="0" w:color="auto"/>
          </w:divBdr>
          <w:divsChild>
            <w:div w:id="729957342">
              <w:marLeft w:val="1155"/>
              <w:marRight w:val="0"/>
              <w:marTop w:val="0"/>
              <w:marBottom w:val="0"/>
              <w:divBdr>
                <w:top w:val="none" w:sz="0" w:space="0" w:color="auto"/>
                <w:left w:val="none" w:sz="0" w:space="0" w:color="auto"/>
                <w:bottom w:val="none" w:sz="0" w:space="0" w:color="auto"/>
                <w:right w:val="none" w:sz="0" w:space="0" w:color="auto"/>
              </w:divBdr>
            </w:div>
            <w:div w:id="688069102">
              <w:marLeft w:val="1155"/>
              <w:marRight w:val="0"/>
              <w:marTop w:val="0"/>
              <w:marBottom w:val="0"/>
              <w:divBdr>
                <w:top w:val="none" w:sz="0" w:space="0" w:color="auto"/>
                <w:left w:val="none" w:sz="0" w:space="0" w:color="auto"/>
                <w:bottom w:val="none" w:sz="0" w:space="0" w:color="auto"/>
                <w:right w:val="none" w:sz="0" w:space="0" w:color="auto"/>
              </w:divBdr>
            </w:div>
            <w:div w:id="1039280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051455">
      <w:bodyDiv w:val="1"/>
      <w:marLeft w:val="0"/>
      <w:marRight w:val="0"/>
      <w:marTop w:val="0"/>
      <w:marBottom w:val="0"/>
      <w:divBdr>
        <w:top w:val="none" w:sz="0" w:space="0" w:color="auto"/>
        <w:left w:val="none" w:sz="0" w:space="0" w:color="auto"/>
        <w:bottom w:val="none" w:sz="0" w:space="0" w:color="auto"/>
        <w:right w:val="none" w:sz="0" w:space="0" w:color="auto"/>
      </w:divBdr>
      <w:divsChild>
        <w:div w:id="1362363939">
          <w:marLeft w:val="0"/>
          <w:marRight w:val="0"/>
          <w:marTop w:val="0"/>
          <w:marBottom w:val="0"/>
          <w:divBdr>
            <w:top w:val="none" w:sz="0" w:space="0" w:color="auto"/>
            <w:left w:val="none" w:sz="0" w:space="0" w:color="auto"/>
            <w:bottom w:val="none" w:sz="0" w:space="0" w:color="auto"/>
            <w:right w:val="none" w:sz="0" w:space="0" w:color="auto"/>
          </w:divBdr>
        </w:div>
        <w:div w:id="939332343">
          <w:marLeft w:val="0"/>
          <w:marRight w:val="0"/>
          <w:marTop w:val="150"/>
          <w:marBottom w:val="0"/>
          <w:divBdr>
            <w:top w:val="none" w:sz="0" w:space="0" w:color="auto"/>
            <w:left w:val="none" w:sz="0" w:space="0" w:color="auto"/>
            <w:bottom w:val="none" w:sz="0" w:space="0" w:color="auto"/>
            <w:right w:val="none" w:sz="0" w:space="0" w:color="auto"/>
          </w:divBdr>
          <w:divsChild>
            <w:div w:id="712270289">
              <w:marLeft w:val="1155"/>
              <w:marRight w:val="0"/>
              <w:marTop w:val="0"/>
              <w:marBottom w:val="0"/>
              <w:divBdr>
                <w:top w:val="none" w:sz="0" w:space="0" w:color="auto"/>
                <w:left w:val="none" w:sz="0" w:space="0" w:color="auto"/>
                <w:bottom w:val="none" w:sz="0" w:space="0" w:color="auto"/>
                <w:right w:val="none" w:sz="0" w:space="0" w:color="auto"/>
              </w:divBdr>
            </w:div>
            <w:div w:id="764376162">
              <w:marLeft w:val="1155"/>
              <w:marRight w:val="0"/>
              <w:marTop w:val="0"/>
              <w:marBottom w:val="0"/>
              <w:divBdr>
                <w:top w:val="none" w:sz="0" w:space="0" w:color="auto"/>
                <w:left w:val="none" w:sz="0" w:space="0" w:color="auto"/>
                <w:bottom w:val="none" w:sz="0" w:space="0" w:color="auto"/>
                <w:right w:val="none" w:sz="0" w:space="0" w:color="auto"/>
              </w:divBdr>
            </w:div>
            <w:div w:id="1806924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172119">
      <w:bodyDiv w:val="1"/>
      <w:marLeft w:val="0"/>
      <w:marRight w:val="0"/>
      <w:marTop w:val="0"/>
      <w:marBottom w:val="0"/>
      <w:divBdr>
        <w:top w:val="none" w:sz="0" w:space="0" w:color="auto"/>
        <w:left w:val="none" w:sz="0" w:space="0" w:color="auto"/>
        <w:bottom w:val="none" w:sz="0" w:space="0" w:color="auto"/>
        <w:right w:val="none" w:sz="0" w:space="0" w:color="auto"/>
      </w:divBdr>
      <w:divsChild>
        <w:div w:id="1043675766">
          <w:marLeft w:val="0"/>
          <w:marRight w:val="0"/>
          <w:marTop w:val="0"/>
          <w:marBottom w:val="0"/>
          <w:divBdr>
            <w:top w:val="none" w:sz="0" w:space="0" w:color="auto"/>
            <w:left w:val="none" w:sz="0" w:space="0" w:color="auto"/>
            <w:bottom w:val="none" w:sz="0" w:space="0" w:color="auto"/>
            <w:right w:val="none" w:sz="0" w:space="0" w:color="auto"/>
          </w:divBdr>
        </w:div>
        <w:div w:id="667171278">
          <w:marLeft w:val="0"/>
          <w:marRight w:val="0"/>
          <w:marTop w:val="150"/>
          <w:marBottom w:val="0"/>
          <w:divBdr>
            <w:top w:val="none" w:sz="0" w:space="0" w:color="auto"/>
            <w:left w:val="none" w:sz="0" w:space="0" w:color="auto"/>
            <w:bottom w:val="none" w:sz="0" w:space="0" w:color="auto"/>
            <w:right w:val="none" w:sz="0" w:space="0" w:color="auto"/>
          </w:divBdr>
          <w:divsChild>
            <w:div w:id="372770736">
              <w:marLeft w:val="1155"/>
              <w:marRight w:val="0"/>
              <w:marTop w:val="0"/>
              <w:marBottom w:val="0"/>
              <w:divBdr>
                <w:top w:val="none" w:sz="0" w:space="0" w:color="auto"/>
                <w:left w:val="none" w:sz="0" w:space="0" w:color="auto"/>
                <w:bottom w:val="none" w:sz="0" w:space="0" w:color="auto"/>
                <w:right w:val="none" w:sz="0" w:space="0" w:color="auto"/>
              </w:divBdr>
            </w:div>
            <w:div w:id="1763331426">
              <w:marLeft w:val="1155"/>
              <w:marRight w:val="0"/>
              <w:marTop w:val="0"/>
              <w:marBottom w:val="0"/>
              <w:divBdr>
                <w:top w:val="none" w:sz="0" w:space="0" w:color="auto"/>
                <w:left w:val="none" w:sz="0" w:space="0" w:color="auto"/>
                <w:bottom w:val="none" w:sz="0" w:space="0" w:color="auto"/>
                <w:right w:val="none" w:sz="0" w:space="0" w:color="auto"/>
              </w:divBdr>
            </w:div>
            <w:div w:id="1008674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63359">
      <w:bodyDiv w:val="1"/>
      <w:marLeft w:val="0"/>
      <w:marRight w:val="0"/>
      <w:marTop w:val="0"/>
      <w:marBottom w:val="0"/>
      <w:divBdr>
        <w:top w:val="none" w:sz="0" w:space="0" w:color="auto"/>
        <w:left w:val="none" w:sz="0" w:space="0" w:color="auto"/>
        <w:bottom w:val="none" w:sz="0" w:space="0" w:color="auto"/>
        <w:right w:val="none" w:sz="0" w:space="0" w:color="auto"/>
      </w:divBdr>
      <w:divsChild>
        <w:div w:id="2103912027">
          <w:marLeft w:val="0"/>
          <w:marRight w:val="0"/>
          <w:marTop w:val="0"/>
          <w:marBottom w:val="0"/>
          <w:divBdr>
            <w:top w:val="none" w:sz="0" w:space="0" w:color="auto"/>
            <w:left w:val="none" w:sz="0" w:space="0" w:color="auto"/>
            <w:bottom w:val="none" w:sz="0" w:space="0" w:color="auto"/>
            <w:right w:val="none" w:sz="0" w:space="0" w:color="auto"/>
          </w:divBdr>
        </w:div>
        <w:div w:id="471168409">
          <w:marLeft w:val="0"/>
          <w:marRight w:val="0"/>
          <w:marTop w:val="150"/>
          <w:marBottom w:val="0"/>
          <w:divBdr>
            <w:top w:val="none" w:sz="0" w:space="0" w:color="auto"/>
            <w:left w:val="none" w:sz="0" w:space="0" w:color="auto"/>
            <w:bottom w:val="none" w:sz="0" w:space="0" w:color="auto"/>
            <w:right w:val="none" w:sz="0" w:space="0" w:color="auto"/>
          </w:divBdr>
          <w:divsChild>
            <w:div w:id="367603815">
              <w:marLeft w:val="1155"/>
              <w:marRight w:val="0"/>
              <w:marTop w:val="0"/>
              <w:marBottom w:val="0"/>
              <w:divBdr>
                <w:top w:val="none" w:sz="0" w:space="0" w:color="auto"/>
                <w:left w:val="none" w:sz="0" w:space="0" w:color="auto"/>
                <w:bottom w:val="none" w:sz="0" w:space="0" w:color="auto"/>
                <w:right w:val="none" w:sz="0" w:space="0" w:color="auto"/>
              </w:divBdr>
            </w:div>
            <w:div w:id="1684430528">
              <w:marLeft w:val="1155"/>
              <w:marRight w:val="0"/>
              <w:marTop w:val="0"/>
              <w:marBottom w:val="0"/>
              <w:divBdr>
                <w:top w:val="none" w:sz="0" w:space="0" w:color="auto"/>
                <w:left w:val="none" w:sz="0" w:space="0" w:color="auto"/>
                <w:bottom w:val="none" w:sz="0" w:space="0" w:color="auto"/>
                <w:right w:val="none" w:sz="0" w:space="0" w:color="auto"/>
              </w:divBdr>
            </w:div>
            <w:div w:id="3219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09164">
      <w:bodyDiv w:val="1"/>
      <w:marLeft w:val="0"/>
      <w:marRight w:val="0"/>
      <w:marTop w:val="0"/>
      <w:marBottom w:val="0"/>
      <w:divBdr>
        <w:top w:val="none" w:sz="0" w:space="0" w:color="auto"/>
        <w:left w:val="none" w:sz="0" w:space="0" w:color="auto"/>
        <w:bottom w:val="none" w:sz="0" w:space="0" w:color="auto"/>
        <w:right w:val="none" w:sz="0" w:space="0" w:color="auto"/>
      </w:divBdr>
      <w:divsChild>
        <w:div w:id="752165081">
          <w:marLeft w:val="0"/>
          <w:marRight w:val="0"/>
          <w:marTop w:val="0"/>
          <w:marBottom w:val="0"/>
          <w:divBdr>
            <w:top w:val="none" w:sz="0" w:space="0" w:color="auto"/>
            <w:left w:val="none" w:sz="0" w:space="0" w:color="auto"/>
            <w:bottom w:val="none" w:sz="0" w:space="0" w:color="auto"/>
            <w:right w:val="none" w:sz="0" w:space="0" w:color="auto"/>
          </w:divBdr>
        </w:div>
        <w:div w:id="808518594">
          <w:marLeft w:val="0"/>
          <w:marRight w:val="0"/>
          <w:marTop w:val="150"/>
          <w:marBottom w:val="0"/>
          <w:divBdr>
            <w:top w:val="none" w:sz="0" w:space="0" w:color="auto"/>
            <w:left w:val="none" w:sz="0" w:space="0" w:color="auto"/>
            <w:bottom w:val="none" w:sz="0" w:space="0" w:color="auto"/>
            <w:right w:val="none" w:sz="0" w:space="0" w:color="auto"/>
          </w:divBdr>
          <w:divsChild>
            <w:div w:id="870070111">
              <w:marLeft w:val="1155"/>
              <w:marRight w:val="0"/>
              <w:marTop w:val="0"/>
              <w:marBottom w:val="0"/>
              <w:divBdr>
                <w:top w:val="none" w:sz="0" w:space="0" w:color="auto"/>
                <w:left w:val="none" w:sz="0" w:space="0" w:color="auto"/>
                <w:bottom w:val="none" w:sz="0" w:space="0" w:color="auto"/>
                <w:right w:val="none" w:sz="0" w:space="0" w:color="auto"/>
              </w:divBdr>
            </w:div>
            <w:div w:id="1576236304">
              <w:marLeft w:val="1155"/>
              <w:marRight w:val="0"/>
              <w:marTop w:val="0"/>
              <w:marBottom w:val="0"/>
              <w:divBdr>
                <w:top w:val="none" w:sz="0" w:space="0" w:color="auto"/>
                <w:left w:val="none" w:sz="0" w:space="0" w:color="auto"/>
                <w:bottom w:val="none" w:sz="0" w:space="0" w:color="auto"/>
                <w:right w:val="none" w:sz="0" w:space="0" w:color="auto"/>
              </w:divBdr>
            </w:div>
            <w:div w:id="1122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15565">
      <w:bodyDiv w:val="1"/>
      <w:marLeft w:val="0"/>
      <w:marRight w:val="0"/>
      <w:marTop w:val="0"/>
      <w:marBottom w:val="0"/>
      <w:divBdr>
        <w:top w:val="none" w:sz="0" w:space="0" w:color="auto"/>
        <w:left w:val="none" w:sz="0" w:space="0" w:color="auto"/>
        <w:bottom w:val="none" w:sz="0" w:space="0" w:color="auto"/>
        <w:right w:val="none" w:sz="0" w:space="0" w:color="auto"/>
      </w:divBdr>
      <w:divsChild>
        <w:div w:id="1532299232">
          <w:marLeft w:val="0"/>
          <w:marRight w:val="0"/>
          <w:marTop w:val="0"/>
          <w:marBottom w:val="0"/>
          <w:divBdr>
            <w:top w:val="none" w:sz="0" w:space="0" w:color="auto"/>
            <w:left w:val="none" w:sz="0" w:space="0" w:color="auto"/>
            <w:bottom w:val="none" w:sz="0" w:space="0" w:color="auto"/>
            <w:right w:val="none" w:sz="0" w:space="0" w:color="auto"/>
          </w:divBdr>
        </w:div>
        <w:div w:id="988090657">
          <w:marLeft w:val="0"/>
          <w:marRight w:val="0"/>
          <w:marTop w:val="150"/>
          <w:marBottom w:val="0"/>
          <w:divBdr>
            <w:top w:val="none" w:sz="0" w:space="0" w:color="auto"/>
            <w:left w:val="none" w:sz="0" w:space="0" w:color="auto"/>
            <w:bottom w:val="none" w:sz="0" w:space="0" w:color="auto"/>
            <w:right w:val="none" w:sz="0" w:space="0" w:color="auto"/>
          </w:divBdr>
          <w:divsChild>
            <w:div w:id="1611741217">
              <w:marLeft w:val="1155"/>
              <w:marRight w:val="0"/>
              <w:marTop w:val="0"/>
              <w:marBottom w:val="0"/>
              <w:divBdr>
                <w:top w:val="none" w:sz="0" w:space="0" w:color="auto"/>
                <w:left w:val="none" w:sz="0" w:space="0" w:color="auto"/>
                <w:bottom w:val="none" w:sz="0" w:space="0" w:color="auto"/>
                <w:right w:val="none" w:sz="0" w:space="0" w:color="auto"/>
              </w:divBdr>
            </w:div>
            <w:div w:id="1859346953">
              <w:marLeft w:val="1155"/>
              <w:marRight w:val="0"/>
              <w:marTop w:val="0"/>
              <w:marBottom w:val="0"/>
              <w:divBdr>
                <w:top w:val="none" w:sz="0" w:space="0" w:color="auto"/>
                <w:left w:val="none" w:sz="0" w:space="0" w:color="auto"/>
                <w:bottom w:val="none" w:sz="0" w:space="0" w:color="auto"/>
                <w:right w:val="none" w:sz="0" w:space="0" w:color="auto"/>
              </w:divBdr>
            </w:div>
            <w:div w:id="710107517">
              <w:marLeft w:val="1155"/>
              <w:marRight w:val="0"/>
              <w:marTop w:val="0"/>
              <w:marBottom w:val="0"/>
              <w:divBdr>
                <w:top w:val="none" w:sz="0" w:space="0" w:color="auto"/>
                <w:left w:val="none" w:sz="0" w:space="0" w:color="auto"/>
                <w:bottom w:val="none" w:sz="0" w:space="0" w:color="auto"/>
                <w:right w:val="none" w:sz="0" w:space="0" w:color="auto"/>
              </w:divBdr>
            </w:div>
            <w:div w:id="67384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1600">
      <w:bodyDiv w:val="1"/>
      <w:marLeft w:val="0"/>
      <w:marRight w:val="0"/>
      <w:marTop w:val="0"/>
      <w:marBottom w:val="0"/>
      <w:divBdr>
        <w:top w:val="none" w:sz="0" w:space="0" w:color="auto"/>
        <w:left w:val="none" w:sz="0" w:space="0" w:color="auto"/>
        <w:bottom w:val="none" w:sz="0" w:space="0" w:color="auto"/>
        <w:right w:val="none" w:sz="0" w:space="0" w:color="auto"/>
      </w:divBdr>
      <w:divsChild>
        <w:div w:id="1705056105">
          <w:marLeft w:val="0"/>
          <w:marRight w:val="0"/>
          <w:marTop w:val="0"/>
          <w:marBottom w:val="0"/>
          <w:divBdr>
            <w:top w:val="none" w:sz="0" w:space="0" w:color="auto"/>
            <w:left w:val="none" w:sz="0" w:space="0" w:color="auto"/>
            <w:bottom w:val="none" w:sz="0" w:space="0" w:color="auto"/>
            <w:right w:val="none" w:sz="0" w:space="0" w:color="auto"/>
          </w:divBdr>
        </w:div>
        <w:div w:id="1183399868">
          <w:marLeft w:val="0"/>
          <w:marRight w:val="0"/>
          <w:marTop w:val="150"/>
          <w:marBottom w:val="0"/>
          <w:divBdr>
            <w:top w:val="none" w:sz="0" w:space="0" w:color="auto"/>
            <w:left w:val="none" w:sz="0" w:space="0" w:color="auto"/>
            <w:bottom w:val="none" w:sz="0" w:space="0" w:color="auto"/>
            <w:right w:val="none" w:sz="0" w:space="0" w:color="auto"/>
          </w:divBdr>
          <w:divsChild>
            <w:div w:id="1611543906">
              <w:marLeft w:val="1155"/>
              <w:marRight w:val="0"/>
              <w:marTop w:val="0"/>
              <w:marBottom w:val="0"/>
              <w:divBdr>
                <w:top w:val="none" w:sz="0" w:space="0" w:color="auto"/>
                <w:left w:val="none" w:sz="0" w:space="0" w:color="auto"/>
                <w:bottom w:val="none" w:sz="0" w:space="0" w:color="auto"/>
                <w:right w:val="none" w:sz="0" w:space="0" w:color="auto"/>
              </w:divBdr>
            </w:div>
            <w:div w:id="205263415">
              <w:marLeft w:val="1155"/>
              <w:marRight w:val="0"/>
              <w:marTop w:val="0"/>
              <w:marBottom w:val="0"/>
              <w:divBdr>
                <w:top w:val="none" w:sz="0" w:space="0" w:color="auto"/>
                <w:left w:val="none" w:sz="0" w:space="0" w:color="auto"/>
                <w:bottom w:val="none" w:sz="0" w:space="0" w:color="auto"/>
                <w:right w:val="none" w:sz="0" w:space="0" w:color="auto"/>
              </w:divBdr>
            </w:div>
            <w:div w:id="1254902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165995">
      <w:bodyDiv w:val="1"/>
      <w:marLeft w:val="0"/>
      <w:marRight w:val="0"/>
      <w:marTop w:val="0"/>
      <w:marBottom w:val="0"/>
      <w:divBdr>
        <w:top w:val="none" w:sz="0" w:space="0" w:color="auto"/>
        <w:left w:val="none" w:sz="0" w:space="0" w:color="auto"/>
        <w:bottom w:val="none" w:sz="0" w:space="0" w:color="auto"/>
        <w:right w:val="none" w:sz="0" w:space="0" w:color="auto"/>
      </w:divBdr>
      <w:divsChild>
        <w:div w:id="574165308">
          <w:marLeft w:val="0"/>
          <w:marRight w:val="0"/>
          <w:marTop w:val="0"/>
          <w:marBottom w:val="0"/>
          <w:divBdr>
            <w:top w:val="none" w:sz="0" w:space="0" w:color="auto"/>
            <w:left w:val="none" w:sz="0" w:space="0" w:color="auto"/>
            <w:bottom w:val="none" w:sz="0" w:space="0" w:color="auto"/>
            <w:right w:val="none" w:sz="0" w:space="0" w:color="auto"/>
          </w:divBdr>
        </w:div>
        <w:div w:id="892811112">
          <w:marLeft w:val="0"/>
          <w:marRight w:val="0"/>
          <w:marTop w:val="150"/>
          <w:marBottom w:val="0"/>
          <w:divBdr>
            <w:top w:val="none" w:sz="0" w:space="0" w:color="auto"/>
            <w:left w:val="none" w:sz="0" w:space="0" w:color="auto"/>
            <w:bottom w:val="none" w:sz="0" w:space="0" w:color="auto"/>
            <w:right w:val="none" w:sz="0" w:space="0" w:color="auto"/>
          </w:divBdr>
          <w:divsChild>
            <w:div w:id="1059405836">
              <w:marLeft w:val="1155"/>
              <w:marRight w:val="0"/>
              <w:marTop w:val="0"/>
              <w:marBottom w:val="0"/>
              <w:divBdr>
                <w:top w:val="none" w:sz="0" w:space="0" w:color="auto"/>
                <w:left w:val="none" w:sz="0" w:space="0" w:color="auto"/>
                <w:bottom w:val="none" w:sz="0" w:space="0" w:color="auto"/>
                <w:right w:val="none" w:sz="0" w:space="0" w:color="auto"/>
              </w:divBdr>
            </w:div>
            <w:div w:id="767846748">
              <w:marLeft w:val="1155"/>
              <w:marRight w:val="0"/>
              <w:marTop w:val="0"/>
              <w:marBottom w:val="0"/>
              <w:divBdr>
                <w:top w:val="none" w:sz="0" w:space="0" w:color="auto"/>
                <w:left w:val="none" w:sz="0" w:space="0" w:color="auto"/>
                <w:bottom w:val="none" w:sz="0" w:space="0" w:color="auto"/>
                <w:right w:val="none" w:sz="0" w:space="0" w:color="auto"/>
              </w:divBdr>
            </w:div>
            <w:div w:id="51218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01896">
      <w:bodyDiv w:val="1"/>
      <w:marLeft w:val="0"/>
      <w:marRight w:val="0"/>
      <w:marTop w:val="0"/>
      <w:marBottom w:val="0"/>
      <w:divBdr>
        <w:top w:val="none" w:sz="0" w:space="0" w:color="auto"/>
        <w:left w:val="none" w:sz="0" w:space="0" w:color="auto"/>
        <w:bottom w:val="none" w:sz="0" w:space="0" w:color="auto"/>
        <w:right w:val="none" w:sz="0" w:space="0" w:color="auto"/>
      </w:divBdr>
      <w:divsChild>
        <w:div w:id="1622492791">
          <w:marLeft w:val="0"/>
          <w:marRight w:val="0"/>
          <w:marTop w:val="0"/>
          <w:marBottom w:val="0"/>
          <w:divBdr>
            <w:top w:val="none" w:sz="0" w:space="0" w:color="auto"/>
            <w:left w:val="none" w:sz="0" w:space="0" w:color="auto"/>
            <w:bottom w:val="none" w:sz="0" w:space="0" w:color="auto"/>
            <w:right w:val="none" w:sz="0" w:space="0" w:color="auto"/>
          </w:divBdr>
        </w:div>
        <w:div w:id="516425483">
          <w:marLeft w:val="0"/>
          <w:marRight w:val="0"/>
          <w:marTop w:val="150"/>
          <w:marBottom w:val="0"/>
          <w:divBdr>
            <w:top w:val="none" w:sz="0" w:space="0" w:color="auto"/>
            <w:left w:val="none" w:sz="0" w:space="0" w:color="auto"/>
            <w:bottom w:val="none" w:sz="0" w:space="0" w:color="auto"/>
            <w:right w:val="none" w:sz="0" w:space="0" w:color="auto"/>
          </w:divBdr>
          <w:divsChild>
            <w:div w:id="2082293676">
              <w:marLeft w:val="1155"/>
              <w:marRight w:val="0"/>
              <w:marTop w:val="0"/>
              <w:marBottom w:val="0"/>
              <w:divBdr>
                <w:top w:val="none" w:sz="0" w:space="0" w:color="auto"/>
                <w:left w:val="none" w:sz="0" w:space="0" w:color="auto"/>
                <w:bottom w:val="none" w:sz="0" w:space="0" w:color="auto"/>
                <w:right w:val="none" w:sz="0" w:space="0" w:color="auto"/>
              </w:divBdr>
            </w:div>
            <w:div w:id="826627938">
              <w:marLeft w:val="1155"/>
              <w:marRight w:val="0"/>
              <w:marTop w:val="0"/>
              <w:marBottom w:val="0"/>
              <w:divBdr>
                <w:top w:val="none" w:sz="0" w:space="0" w:color="auto"/>
                <w:left w:val="none" w:sz="0" w:space="0" w:color="auto"/>
                <w:bottom w:val="none" w:sz="0" w:space="0" w:color="auto"/>
                <w:right w:val="none" w:sz="0" w:space="0" w:color="auto"/>
              </w:divBdr>
            </w:div>
            <w:div w:id="1618440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17459">
      <w:bodyDiv w:val="1"/>
      <w:marLeft w:val="0"/>
      <w:marRight w:val="0"/>
      <w:marTop w:val="0"/>
      <w:marBottom w:val="0"/>
      <w:divBdr>
        <w:top w:val="none" w:sz="0" w:space="0" w:color="auto"/>
        <w:left w:val="none" w:sz="0" w:space="0" w:color="auto"/>
        <w:bottom w:val="none" w:sz="0" w:space="0" w:color="auto"/>
        <w:right w:val="none" w:sz="0" w:space="0" w:color="auto"/>
      </w:divBdr>
      <w:divsChild>
        <w:div w:id="1889486325">
          <w:marLeft w:val="0"/>
          <w:marRight w:val="0"/>
          <w:marTop w:val="0"/>
          <w:marBottom w:val="0"/>
          <w:divBdr>
            <w:top w:val="none" w:sz="0" w:space="0" w:color="auto"/>
            <w:left w:val="none" w:sz="0" w:space="0" w:color="auto"/>
            <w:bottom w:val="none" w:sz="0" w:space="0" w:color="auto"/>
            <w:right w:val="none" w:sz="0" w:space="0" w:color="auto"/>
          </w:divBdr>
        </w:div>
        <w:div w:id="2059353043">
          <w:marLeft w:val="0"/>
          <w:marRight w:val="0"/>
          <w:marTop w:val="150"/>
          <w:marBottom w:val="0"/>
          <w:divBdr>
            <w:top w:val="none" w:sz="0" w:space="0" w:color="auto"/>
            <w:left w:val="none" w:sz="0" w:space="0" w:color="auto"/>
            <w:bottom w:val="none" w:sz="0" w:space="0" w:color="auto"/>
            <w:right w:val="none" w:sz="0" w:space="0" w:color="auto"/>
          </w:divBdr>
          <w:divsChild>
            <w:div w:id="372538157">
              <w:marLeft w:val="1155"/>
              <w:marRight w:val="0"/>
              <w:marTop w:val="0"/>
              <w:marBottom w:val="0"/>
              <w:divBdr>
                <w:top w:val="none" w:sz="0" w:space="0" w:color="auto"/>
                <w:left w:val="none" w:sz="0" w:space="0" w:color="auto"/>
                <w:bottom w:val="none" w:sz="0" w:space="0" w:color="auto"/>
                <w:right w:val="none" w:sz="0" w:space="0" w:color="auto"/>
              </w:divBdr>
            </w:div>
            <w:div w:id="498739050">
              <w:marLeft w:val="1155"/>
              <w:marRight w:val="0"/>
              <w:marTop w:val="0"/>
              <w:marBottom w:val="0"/>
              <w:divBdr>
                <w:top w:val="none" w:sz="0" w:space="0" w:color="auto"/>
                <w:left w:val="none" w:sz="0" w:space="0" w:color="auto"/>
                <w:bottom w:val="none" w:sz="0" w:space="0" w:color="auto"/>
                <w:right w:val="none" w:sz="0" w:space="0" w:color="auto"/>
              </w:divBdr>
            </w:div>
            <w:div w:id="805050197">
              <w:marLeft w:val="1155"/>
              <w:marRight w:val="0"/>
              <w:marTop w:val="0"/>
              <w:marBottom w:val="0"/>
              <w:divBdr>
                <w:top w:val="none" w:sz="0" w:space="0" w:color="auto"/>
                <w:left w:val="none" w:sz="0" w:space="0" w:color="auto"/>
                <w:bottom w:val="none" w:sz="0" w:space="0" w:color="auto"/>
                <w:right w:val="none" w:sz="0" w:space="0" w:color="auto"/>
              </w:divBdr>
            </w:div>
            <w:div w:id="483199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551922">
      <w:bodyDiv w:val="1"/>
      <w:marLeft w:val="0"/>
      <w:marRight w:val="0"/>
      <w:marTop w:val="0"/>
      <w:marBottom w:val="0"/>
      <w:divBdr>
        <w:top w:val="none" w:sz="0" w:space="0" w:color="auto"/>
        <w:left w:val="none" w:sz="0" w:space="0" w:color="auto"/>
        <w:bottom w:val="none" w:sz="0" w:space="0" w:color="auto"/>
        <w:right w:val="none" w:sz="0" w:space="0" w:color="auto"/>
      </w:divBdr>
      <w:divsChild>
        <w:div w:id="983436632">
          <w:marLeft w:val="0"/>
          <w:marRight w:val="0"/>
          <w:marTop w:val="0"/>
          <w:marBottom w:val="0"/>
          <w:divBdr>
            <w:top w:val="none" w:sz="0" w:space="0" w:color="auto"/>
            <w:left w:val="none" w:sz="0" w:space="0" w:color="auto"/>
            <w:bottom w:val="none" w:sz="0" w:space="0" w:color="auto"/>
            <w:right w:val="none" w:sz="0" w:space="0" w:color="auto"/>
          </w:divBdr>
        </w:div>
        <w:div w:id="866481785">
          <w:marLeft w:val="0"/>
          <w:marRight w:val="0"/>
          <w:marTop w:val="150"/>
          <w:marBottom w:val="0"/>
          <w:divBdr>
            <w:top w:val="none" w:sz="0" w:space="0" w:color="auto"/>
            <w:left w:val="none" w:sz="0" w:space="0" w:color="auto"/>
            <w:bottom w:val="none" w:sz="0" w:space="0" w:color="auto"/>
            <w:right w:val="none" w:sz="0" w:space="0" w:color="auto"/>
          </w:divBdr>
          <w:divsChild>
            <w:div w:id="2116052790">
              <w:marLeft w:val="1155"/>
              <w:marRight w:val="0"/>
              <w:marTop w:val="0"/>
              <w:marBottom w:val="0"/>
              <w:divBdr>
                <w:top w:val="none" w:sz="0" w:space="0" w:color="auto"/>
                <w:left w:val="none" w:sz="0" w:space="0" w:color="auto"/>
                <w:bottom w:val="none" w:sz="0" w:space="0" w:color="auto"/>
                <w:right w:val="none" w:sz="0" w:space="0" w:color="auto"/>
              </w:divBdr>
            </w:div>
            <w:div w:id="1012101587">
              <w:marLeft w:val="1155"/>
              <w:marRight w:val="0"/>
              <w:marTop w:val="0"/>
              <w:marBottom w:val="0"/>
              <w:divBdr>
                <w:top w:val="none" w:sz="0" w:space="0" w:color="auto"/>
                <w:left w:val="none" w:sz="0" w:space="0" w:color="auto"/>
                <w:bottom w:val="none" w:sz="0" w:space="0" w:color="auto"/>
                <w:right w:val="none" w:sz="0" w:space="0" w:color="auto"/>
              </w:divBdr>
            </w:div>
            <w:div w:id="1703477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67397">
      <w:bodyDiv w:val="1"/>
      <w:marLeft w:val="0"/>
      <w:marRight w:val="0"/>
      <w:marTop w:val="0"/>
      <w:marBottom w:val="0"/>
      <w:divBdr>
        <w:top w:val="none" w:sz="0" w:space="0" w:color="auto"/>
        <w:left w:val="none" w:sz="0" w:space="0" w:color="auto"/>
        <w:bottom w:val="none" w:sz="0" w:space="0" w:color="auto"/>
        <w:right w:val="none" w:sz="0" w:space="0" w:color="auto"/>
      </w:divBdr>
      <w:divsChild>
        <w:div w:id="1031303096">
          <w:marLeft w:val="0"/>
          <w:marRight w:val="0"/>
          <w:marTop w:val="0"/>
          <w:marBottom w:val="0"/>
          <w:divBdr>
            <w:top w:val="none" w:sz="0" w:space="0" w:color="auto"/>
            <w:left w:val="none" w:sz="0" w:space="0" w:color="auto"/>
            <w:bottom w:val="none" w:sz="0" w:space="0" w:color="auto"/>
            <w:right w:val="none" w:sz="0" w:space="0" w:color="auto"/>
          </w:divBdr>
        </w:div>
        <w:div w:id="372464264">
          <w:marLeft w:val="0"/>
          <w:marRight w:val="0"/>
          <w:marTop w:val="150"/>
          <w:marBottom w:val="0"/>
          <w:divBdr>
            <w:top w:val="none" w:sz="0" w:space="0" w:color="auto"/>
            <w:left w:val="none" w:sz="0" w:space="0" w:color="auto"/>
            <w:bottom w:val="none" w:sz="0" w:space="0" w:color="auto"/>
            <w:right w:val="none" w:sz="0" w:space="0" w:color="auto"/>
          </w:divBdr>
          <w:divsChild>
            <w:div w:id="1188761663">
              <w:marLeft w:val="1155"/>
              <w:marRight w:val="0"/>
              <w:marTop w:val="0"/>
              <w:marBottom w:val="0"/>
              <w:divBdr>
                <w:top w:val="none" w:sz="0" w:space="0" w:color="auto"/>
                <w:left w:val="none" w:sz="0" w:space="0" w:color="auto"/>
                <w:bottom w:val="none" w:sz="0" w:space="0" w:color="auto"/>
                <w:right w:val="none" w:sz="0" w:space="0" w:color="auto"/>
              </w:divBdr>
            </w:div>
            <w:div w:id="1316059925">
              <w:marLeft w:val="1155"/>
              <w:marRight w:val="0"/>
              <w:marTop w:val="0"/>
              <w:marBottom w:val="0"/>
              <w:divBdr>
                <w:top w:val="none" w:sz="0" w:space="0" w:color="auto"/>
                <w:left w:val="none" w:sz="0" w:space="0" w:color="auto"/>
                <w:bottom w:val="none" w:sz="0" w:space="0" w:color="auto"/>
                <w:right w:val="none" w:sz="0" w:space="0" w:color="auto"/>
              </w:divBdr>
            </w:div>
            <w:div w:id="1849709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3575">
      <w:bodyDiv w:val="1"/>
      <w:marLeft w:val="0"/>
      <w:marRight w:val="0"/>
      <w:marTop w:val="0"/>
      <w:marBottom w:val="0"/>
      <w:divBdr>
        <w:top w:val="none" w:sz="0" w:space="0" w:color="auto"/>
        <w:left w:val="none" w:sz="0" w:space="0" w:color="auto"/>
        <w:bottom w:val="none" w:sz="0" w:space="0" w:color="auto"/>
        <w:right w:val="none" w:sz="0" w:space="0" w:color="auto"/>
      </w:divBdr>
      <w:divsChild>
        <w:div w:id="385879934">
          <w:marLeft w:val="0"/>
          <w:marRight w:val="0"/>
          <w:marTop w:val="0"/>
          <w:marBottom w:val="0"/>
          <w:divBdr>
            <w:top w:val="none" w:sz="0" w:space="0" w:color="auto"/>
            <w:left w:val="none" w:sz="0" w:space="0" w:color="auto"/>
            <w:bottom w:val="none" w:sz="0" w:space="0" w:color="auto"/>
            <w:right w:val="none" w:sz="0" w:space="0" w:color="auto"/>
          </w:divBdr>
        </w:div>
        <w:div w:id="503932166">
          <w:marLeft w:val="0"/>
          <w:marRight w:val="0"/>
          <w:marTop w:val="150"/>
          <w:marBottom w:val="0"/>
          <w:divBdr>
            <w:top w:val="none" w:sz="0" w:space="0" w:color="auto"/>
            <w:left w:val="none" w:sz="0" w:space="0" w:color="auto"/>
            <w:bottom w:val="none" w:sz="0" w:space="0" w:color="auto"/>
            <w:right w:val="none" w:sz="0" w:space="0" w:color="auto"/>
          </w:divBdr>
          <w:divsChild>
            <w:div w:id="1464691522">
              <w:marLeft w:val="1155"/>
              <w:marRight w:val="0"/>
              <w:marTop w:val="0"/>
              <w:marBottom w:val="0"/>
              <w:divBdr>
                <w:top w:val="none" w:sz="0" w:space="0" w:color="auto"/>
                <w:left w:val="none" w:sz="0" w:space="0" w:color="auto"/>
                <w:bottom w:val="none" w:sz="0" w:space="0" w:color="auto"/>
                <w:right w:val="none" w:sz="0" w:space="0" w:color="auto"/>
              </w:divBdr>
            </w:div>
            <w:div w:id="1560705256">
              <w:marLeft w:val="1155"/>
              <w:marRight w:val="0"/>
              <w:marTop w:val="0"/>
              <w:marBottom w:val="0"/>
              <w:divBdr>
                <w:top w:val="none" w:sz="0" w:space="0" w:color="auto"/>
                <w:left w:val="none" w:sz="0" w:space="0" w:color="auto"/>
                <w:bottom w:val="none" w:sz="0" w:space="0" w:color="auto"/>
                <w:right w:val="none" w:sz="0" w:space="0" w:color="auto"/>
              </w:divBdr>
            </w:div>
            <w:div w:id="2062509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1845">
      <w:bodyDiv w:val="1"/>
      <w:marLeft w:val="0"/>
      <w:marRight w:val="0"/>
      <w:marTop w:val="0"/>
      <w:marBottom w:val="0"/>
      <w:divBdr>
        <w:top w:val="none" w:sz="0" w:space="0" w:color="auto"/>
        <w:left w:val="none" w:sz="0" w:space="0" w:color="auto"/>
        <w:bottom w:val="none" w:sz="0" w:space="0" w:color="auto"/>
        <w:right w:val="none" w:sz="0" w:space="0" w:color="auto"/>
      </w:divBdr>
      <w:divsChild>
        <w:div w:id="125508353">
          <w:marLeft w:val="0"/>
          <w:marRight w:val="0"/>
          <w:marTop w:val="0"/>
          <w:marBottom w:val="0"/>
          <w:divBdr>
            <w:top w:val="none" w:sz="0" w:space="0" w:color="auto"/>
            <w:left w:val="none" w:sz="0" w:space="0" w:color="auto"/>
            <w:bottom w:val="none" w:sz="0" w:space="0" w:color="auto"/>
            <w:right w:val="none" w:sz="0" w:space="0" w:color="auto"/>
          </w:divBdr>
        </w:div>
        <w:div w:id="1672490642">
          <w:marLeft w:val="0"/>
          <w:marRight w:val="0"/>
          <w:marTop w:val="150"/>
          <w:marBottom w:val="0"/>
          <w:divBdr>
            <w:top w:val="none" w:sz="0" w:space="0" w:color="auto"/>
            <w:left w:val="none" w:sz="0" w:space="0" w:color="auto"/>
            <w:bottom w:val="none" w:sz="0" w:space="0" w:color="auto"/>
            <w:right w:val="none" w:sz="0" w:space="0" w:color="auto"/>
          </w:divBdr>
          <w:divsChild>
            <w:div w:id="1406301605">
              <w:marLeft w:val="1155"/>
              <w:marRight w:val="0"/>
              <w:marTop w:val="0"/>
              <w:marBottom w:val="0"/>
              <w:divBdr>
                <w:top w:val="none" w:sz="0" w:space="0" w:color="auto"/>
                <w:left w:val="none" w:sz="0" w:space="0" w:color="auto"/>
                <w:bottom w:val="none" w:sz="0" w:space="0" w:color="auto"/>
                <w:right w:val="none" w:sz="0" w:space="0" w:color="auto"/>
              </w:divBdr>
            </w:div>
            <w:div w:id="1570994895">
              <w:marLeft w:val="1155"/>
              <w:marRight w:val="0"/>
              <w:marTop w:val="0"/>
              <w:marBottom w:val="0"/>
              <w:divBdr>
                <w:top w:val="none" w:sz="0" w:space="0" w:color="auto"/>
                <w:left w:val="none" w:sz="0" w:space="0" w:color="auto"/>
                <w:bottom w:val="none" w:sz="0" w:space="0" w:color="auto"/>
                <w:right w:val="none" w:sz="0" w:space="0" w:color="auto"/>
              </w:divBdr>
            </w:div>
            <w:div w:id="1898275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5457">
      <w:bodyDiv w:val="1"/>
      <w:marLeft w:val="0"/>
      <w:marRight w:val="0"/>
      <w:marTop w:val="0"/>
      <w:marBottom w:val="0"/>
      <w:divBdr>
        <w:top w:val="none" w:sz="0" w:space="0" w:color="auto"/>
        <w:left w:val="none" w:sz="0" w:space="0" w:color="auto"/>
        <w:bottom w:val="none" w:sz="0" w:space="0" w:color="auto"/>
        <w:right w:val="none" w:sz="0" w:space="0" w:color="auto"/>
      </w:divBdr>
      <w:divsChild>
        <w:div w:id="378171462">
          <w:marLeft w:val="0"/>
          <w:marRight w:val="0"/>
          <w:marTop w:val="0"/>
          <w:marBottom w:val="0"/>
          <w:divBdr>
            <w:top w:val="none" w:sz="0" w:space="0" w:color="auto"/>
            <w:left w:val="none" w:sz="0" w:space="0" w:color="auto"/>
            <w:bottom w:val="none" w:sz="0" w:space="0" w:color="auto"/>
            <w:right w:val="none" w:sz="0" w:space="0" w:color="auto"/>
          </w:divBdr>
        </w:div>
        <w:div w:id="2059088307">
          <w:marLeft w:val="0"/>
          <w:marRight w:val="0"/>
          <w:marTop w:val="150"/>
          <w:marBottom w:val="0"/>
          <w:divBdr>
            <w:top w:val="none" w:sz="0" w:space="0" w:color="auto"/>
            <w:left w:val="none" w:sz="0" w:space="0" w:color="auto"/>
            <w:bottom w:val="none" w:sz="0" w:space="0" w:color="auto"/>
            <w:right w:val="none" w:sz="0" w:space="0" w:color="auto"/>
          </w:divBdr>
          <w:divsChild>
            <w:div w:id="240799090">
              <w:marLeft w:val="1155"/>
              <w:marRight w:val="0"/>
              <w:marTop w:val="0"/>
              <w:marBottom w:val="0"/>
              <w:divBdr>
                <w:top w:val="none" w:sz="0" w:space="0" w:color="auto"/>
                <w:left w:val="none" w:sz="0" w:space="0" w:color="auto"/>
                <w:bottom w:val="none" w:sz="0" w:space="0" w:color="auto"/>
                <w:right w:val="none" w:sz="0" w:space="0" w:color="auto"/>
              </w:divBdr>
            </w:div>
            <w:div w:id="976839714">
              <w:marLeft w:val="1155"/>
              <w:marRight w:val="0"/>
              <w:marTop w:val="0"/>
              <w:marBottom w:val="0"/>
              <w:divBdr>
                <w:top w:val="none" w:sz="0" w:space="0" w:color="auto"/>
                <w:left w:val="none" w:sz="0" w:space="0" w:color="auto"/>
                <w:bottom w:val="none" w:sz="0" w:space="0" w:color="auto"/>
                <w:right w:val="none" w:sz="0" w:space="0" w:color="auto"/>
              </w:divBdr>
            </w:div>
            <w:div w:id="42758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7942">
      <w:bodyDiv w:val="1"/>
      <w:marLeft w:val="0"/>
      <w:marRight w:val="0"/>
      <w:marTop w:val="0"/>
      <w:marBottom w:val="0"/>
      <w:divBdr>
        <w:top w:val="none" w:sz="0" w:space="0" w:color="auto"/>
        <w:left w:val="none" w:sz="0" w:space="0" w:color="auto"/>
        <w:bottom w:val="none" w:sz="0" w:space="0" w:color="auto"/>
        <w:right w:val="none" w:sz="0" w:space="0" w:color="auto"/>
      </w:divBdr>
      <w:divsChild>
        <w:div w:id="1834687197">
          <w:marLeft w:val="0"/>
          <w:marRight w:val="0"/>
          <w:marTop w:val="0"/>
          <w:marBottom w:val="0"/>
          <w:divBdr>
            <w:top w:val="none" w:sz="0" w:space="0" w:color="auto"/>
            <w:left w:val="none" w:sz="0" w:space="0" w:color="auto"/>
            <w:bottom w:val="none" w:sz="0" w:space="0" w:color="auto"/>
            <w:right w:val="none" w:sz="0" w:space="0" w:color="auto"/>
          </w:divBdr>
        </w:div>
        <w:div w:id="67726538">
          <w:marLeft w:val="0"/>
          <w:marRight w:val="0"/>
          <w:marTop w:val="150"/>
          <w:marBottom w:val="0"/>
          <w:divBdr>
            <w:top w:val="none" w:sz="0" w:space="0" w:color="auto"/>
            <w:left w:val="none" w:sz="0" w:space="0" w:color="auto"/>
            <w:bottom w:val="none" w:sz="0" w:space="0" w:color="auto"/>
            <w:right w:val="none" w:sz="0" w:space="0" w:color="auto"/>
          </w:divBdr>
          <w:divsChild>
            <w:div w:id="2123836074">
              <w:marLeft w:val="1155"/>
              <w:marRight w:val="0"/>
              <w:marTop w:val="0"/>
              <w:marBottom w:val="0"/>
              <w:divBdr>
                <w:top w:val="none" w:sz="0" w:space="0" w:color="auto"/>
                <w:left w:val="none" w:sz="0" w:space="0" w:color="auto"/>
                <w:bottom w:val="none" w:sz="0" w:space="0" w:color="auto"/>
                <w:right w:val="none" w:sz="0" w:space="0" w:color="auto"/>
              </w:divBdr>
            </w:div>
            <w:div w:id="1478494864">
              <w:marLeft w:val="1155"/>
              <w:marRight w:val="0"/>
              <w:marTop w:val="0"/>
              <w:marBottom w:val="0"/>
              <w:divBdr>
                <w:top w:val="none" w:sz="0" w:space="0" w:color="auto"/>
                <w:left w:val="none" w:sz="0" w:space="0" w:color="auto"/>
                <w:bottom w:val="none" w:sz="0" w:space="0" w:color="auto"/>
                <w:right w:val="none" w:sz="0" w:space="0" w:color="auto"/>
              </w:divBdr>
            </w:div>
            <w:div w:id="102906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06604">
      <w:bodyDiv w:val="1"/>
      <w:marLeft w:val="0"/>
      <w:marRight w:val="0"/>
      <w:marTop w:val="0"/>
      <w:marBottom w:val="0"/>
      <w:divBdr>
        <w:top w:val="none" w:sz="0" w:space="0" w:color="auto"/>
        <w:left w:val="none" w:sz="0" w:space="0" w:color="auto"/>
        <w:bottom w:val="none" w:sz="0" w:space="0" w:color="auto"/>
        <w:right w:val="none" w:sz="0" w:space="0" w:color="auto"/>
      </w:divBdr>
      <w:divsChild>
        <w:div w:id="1419672673">
          <w:marLeft w:val="0"/>
          <w:marRight w:val="0"/>
          <w:marTop w:val="0"/>
          <w:marBottom w:val="0"/>
          <w:divBdr>
            <w:top w:val="none" w:sz="0" w:space="0" w:color="auto"/>
            <w:left w:val="none" w:sz="0" w:space="0" w:color="auto"/>
            <w:bottom w:val="none" w:sz="0" w:space="0" w:color="auto"/>
            <w:right w:val="none" w:sz="0" w:space="0" w:color="auto"/>
          </w:divBdr>
        </w:div>
        <w:div w:id="1467892418">
          <w:marLeft w:val="0"/>
          <w:marRight w:val="0"/>
          <w:marTop w:val="150"/>
          <w:marBottom w:val="0"/>
          <w:divBdr>
            <w:top w:val="none" w:sz="0" w:space="0" w:color="auto"/>
            <w:left w:val="none" w:sz="0" w:space="0" w:color="auto"/>
            <w:bottom w:val="none" w:sz="0" w:space="0" w:color="auto"/>
            <w:right w:val="none" w:sz="0" w:space="0" w:color="auto"/>
          </w:divBdr>
          <w:divsChild>
            <w:div w:id="1182280774">
              <w:marLeft w:val="1155"/>
              <w:marRight w:val="0"/>
              <w:marTop w:val="0"/>
              <w:marBottom w:val="0"/>
              <w:divBdr>
                <w:top w:val="none" w:sz="0" w:space="0" w:color="auto"/>
                <w:left w:val="none" w:sz="0" w:space="0" w:color="auto"/>
                <w:bottom w:val="none" w:sz="0" w:space="0" w:color="auto"/>
                <w:right w:val="none" w:sz="0" w:space="0" w:color="auto"/>
              </w:divBdr>
            </w:div>
            <w:div w:id="353771408">
              <w:marLeft w:val="1155"/>
              <w:marRight w:val="0"/>
              <w:marTop w:val="0"/>
              <w:marBottom w:val="0"/>
              <w:divBdr>
                <w:top w:val="none" w:sz="0" w:space="0" w:color="auto"/>
                <w:left w:val="none" w:sz="0" w:space="0" w:color="auto"/>
                <w:bottom w:val="none" w:sz="0" w:space="0" w:color="auto"/>
                <w:right w:val="none" w:sz="0" w:space="0" w:color="auto"/>
              </w:divBdr>
            </w:div>
            <w:div w:id="1854569291">
              <w:marLeft w:val="1155"/>
              <w:marRight w:val="0"/>
              <w:marTop w:val="0"/>
              <w:marBottom w:val="0"/>
              <w:divBdr>
                <w:top w:val="none" w:sz="0" w:space="0" w:color="auto"/>
                <w:left w:val="none" w:sz="0" w:space="0" w:color="auto"/>
                <w:bottom w:val="none" w:sz="0" w:space="0" w:color="auto"/>
                <w:right w:val="none" w:sz="0" w:space="0" w:color="auto"/>
              </w:divBdr>
            </w:div>
            <w:div w:id="3045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386724">
      <w:bodyDiv w:val="1"/>
      <w:marLeft w:val="0"/>
      <w:marRight w:val="0"/>
      <w:marTop w:val="0"/>
      <w:marBottom w:val="0"/>
      <w:divBdr>
        <w:top w:val="none" w:sz="0" w:space="0" w:color="auto"/>
        <w:left w:val="none" w:sz="0" w:space="0" w:color="auto"/>
        <w:bottom w:val="none" w:sz="0" w:space="0" w:color="auto"/>
        <w:right w:val="none" w:sz="0" w:space="0" w:color="auto"/>
      </w:divBdr>
      <w:divsChild>
        <w:div w:id="760299517">
          <w:marLeft w:val="0"/>
          <w:marRight w:val="0"/>
          <w:marTop w:val="0"/>
          <w:marBottom w:val="0"/>
          <w:divBdr>
            <w:top w:val="none" w:sz="0" w:space="0" w:color="auto"/>
            <w:left w:val="none" w:sz="0" w:space="0" w:color="auto"/>
            <w:bottom w:val="none" w:sz="0" w:space="0" w:color="auto"/>
            <w:right w:val="none" w:sz="0" w:space="0" w:color="auto"/>
          </w:divBdr>
        </w:div>
        <w:div w:id="442499317">
          <w:marLeft w:val="0"/>
          <w:marRight w:val="0"/>
          <w:marTop w:val="150"/>
          <w:marBottom w:val="0"/>
          <w:divBdr>
            <w:top w:val="none" w:sz="0" w:space="0" w:color="auto"/>
            <w:left w:val="none" w:sz="0" w:space="0" w:color="auto"/>
            <w:bottom w:val="none" w:sz="0" w:space="0" w:color="auto"/>
            <w:right w:val="none" w:sz="0" w:space="0" w:color="auto"/>
          </w:divBdr>
          <w:divsChild>
            <w:div w:id="1610311007">
              <w:marLeft w:val="1155"/>
              <w:marRight w:val="0"/>
              <w:marTop w:val="0"/>
              <w:marBottom w:val="0"/>
              <w:divBdr>
                <w:top w:val="none" w:sz="0" w:space="0" w:color="auto"/>
                <w:left w:val="none" w:sz="0" w:space="0" w:color="auto"/>
                <w:bottom w:val="none" w:sz="0" w:space="0" w:color="auto"/>
                <w:right w:val="none" w:sz="0" w:space="0" w:color="auto"/>
              </w:divBdr>
            </w:div>
            <w:div w:id="228347788">
              <w:marLeft w:val="1155"/>
              <w:marRight w:val="0"/>
              <w:marTop w:val="0"/>
              <w:marBottom w:val="0"/>
              <w:divBdr>
                <w:top w:val="none" w:sz="0" w:space="0" w:color="auto"/>
                <w:left w:val="none" w:sz="0" w:space="0" w:color="auto"/>
                <w:bottom w:val="none" w:sz="0" w:space="0" w:color="auto"/>
                <w:right w:val="none" w:sz="0" w:space="0" w:color="auto"/>
              </w:divBdr>
            </w:div>
            <w:div w:id="1332640586">
              <w:marLeft w:val="1155"/>
              <w:marRight w:val="0"/>
              <w:marTop w:val="0"/>
              <w:marBottom w:val="0"/>
              <w:divBdr>
                <w:top w:val="none" w:sz="0" w:space="0" w:color="auto"/>
                <w:left w:val="none" w:sz="0" w:space="0" w:color="auto"/>
                <w:bottom w:val="none" w:sz="0" w:space="0" w:color="auto"/>
                <w:right w:val="none" w:sz="0" w:space="0" w:color="auto"/>
              </w:divBdr>
            </w:div>
            <w:div w:id="1761171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367653">
      <w:bodyDiv w:val="1"/>
      <w:marLeft w:val="0"/>
      <w:marRight w:val="0"/>
      <w:marTop w:val="0"/>
      <w:marBottom w:val="0"/>
      <w:divBdr>
        <w:top w:val="none" w:sz="0" w:space="0" w:color="auto"/>
        <w:left w:val="none" w:sz="0" w:space="0" w:color="auto"/>
        <w:bottom w:val="none" w:sz="0" w:space="0" w:color="auto"/>
        <w:right w:val="none" w:sz="0" w:space="0" w:color="auto"/>
      </w:divBdr>
      <w:divsChild>
        <w:div w:id="2137916472">
          <w:marLeft w:val="0"/>
          <w:marRight w:val="0"/>
          <w:marTop w:val="0"/>
          <w:marBottom w:val="0"/>
          <w:divBdr>
            <w:top w:val="none" w:sz="0" w:space="0" w:color="auto"/>
            <w:left w:val="none" w:sz="0" w:space="0" w:color="auto"/>
            <w:bottom w:val="none" w:sz="0" w:space="0" w:color="auto"/>
            <w:right w:val="none" w:sz="0" w:space="0" w:color="auto"/>
          </w:divBdr>
        </w:div>
        <w:div w:id="1275021896">
          <w:marLeft w:val="0"/>
          <w:marRight w:val="0"/>
          <w:marTop w:val="150"/>
          <w:marBottom w:val="0"/>
          <w:divBdr>
            <w:top w:val="none" w:sz="0" w:space="0" w:color="auto"/>
            <w:left w:val="none" w:sz="0" w:space="0" w:color="auto"/>
            <w:bottom w:val="none" w:sz="0" w:space="0" w:color="auto"/>
            <w:right w:val="none" w:sz="0" w:space="0" w:color="auto"/>
          </w:divBdr>
          <w:divsChild>
            <w:div w:id="518004366">
              <w:marLeft w:val="1155"/>
              <w:marRight w:val="0"/>
              <w:marTop w:val="0"/>
              <w:marBottom w:val="0"/>
              <w:divBdr>
                <w:top w:val="none" w:sz="0" w:space="0" w:color="auto"/>
                <w:left w:val="none" w:sz="0" w:space="0" w:color="auto"/>
                <w:bottom w:val="none" w:sz="0" w:space="0" w:color="auto"/>
                <w:right w:val="none" w:sz="0" w:space="0" w:color="auto"/>
              </w:divBdr>
            </w:div>
            <w:div w:id="764501581">
              <w:marLeft w:val="1155"/>
              <w:marRight w:val="0"/>
              <w:marTop w:val="0"/>
              <w:marBottom w:val="0"/>
              <w:divBdr>
                <w:top w:val="none" w:sz="0" w:space="0" w:color="auto"/>
                <w:left w:val="none" w:sz="0" w:space="0" w:color="auto"/>
                <w:bottom w:val="none" w:sz="0" w:space="0" w:color="auto"/>
                <w:right w:val="none" w:sz="0" w:space="0" w:color="auto"/>
              </w:divBdr>
            </w:div>
            <w:div w:id="1496727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055926">
      <w:bodyDiv w:val="1"/>
      <w:marLeft w:val="0"/>
      <w:marRight w:val="0"/>
      <w:marTop w:val="0"/>
      <w:marBottom w:val="0"/>
      <w:divBdr>
        <w:top w:val="none" w:sz="0" w:space="0" w:color="auto"/>
        <w:left w:val="none" w:sz="0" w:space="0" w:color="auto"/>
        <w:bottom w:val="none" w:sz="0" w:space="0" w:color="auto"/>
        <w:right w:val="none" w:sz="0" w:space="0" w:color="auto"/>
      </w:divBdr>
      <w:divsChild>
        <w:div w:id="1876386195">
          <w:marLeft w:val="0"/>
          <w:marRight w:val="0"/>
          <w:marTop w:val="0"/>
          <w:marBottom w:val="0"/>
          <w:divBdr>
            <w:top w:val="none" w:sz="0" w:space="0" w:color="auto"/>
            <w:left w:val="none" w:sz="0" w:space="0" w:color="auto"/>
            <w:bottom w:val="none" w:sz="0" w:space="0" w:color="auto"/>
            <w:right w:val="none" w:sz="0" w:space="0" w:color="auto"/>
          </w:divBdr>
        </w:div>
        <w:div w:id="1532956968">
          <w:marLeft w:val="0"/>
          <w:marRight w:val="0"/>
          <w:marTop w:val="150"/>
          <w:marBottom w:val="0"/>
          <w:divBdr>
            <w:top w:val="none" w:sz="0" w:space="0" w:color="auto"/>
            <w:left w:val="none" w:sz="0" w:space="0" w:color="auto"/>
            <w:bottom w:val="none" w:sz="0" w:space="0" w:color="auto"/>
            <w:right w:val="none" w:sz="0" w:space="0" w:color="auto"/>
          </w:divBdr>
          <w:divsChild>
            <w:div w:id="1551724778">
              <w:marLeft w:val="1155"/>
              <w:marRight w:val="0"/>
              <w:marTop w:val="0"/>
              <w:marBottom w:val="0"/>
              <w:divBdr>
                <w:top w:val="none" w:sz="0" w:space="0" w:color="auto"/>
                <w:left w:val="none" w:sz="0" w:space="0" w:color="auto"/>
                <w:bottom w:val="none" w:sz="0" w:space="0" w:color="auto"/>
                <w:right w:val="none" w:sz="0" w:space="0" w:color="auto"/>
              </w:divBdr>
            </w:div>
            <w:div w:id="1534147039">
              <w:marLeft w:val="1155"/>
              <w:marRight w:val="0"/>
              <w:marTop w:val="0"/>
              <w:marBottom w:val="0"/>
              <w:divBdr>
                <w:top w:val="none" w:sz="0" w:space="0" w:color="auto"/>
                <w:left w:val="none" w:sz="0" w:space="0" w:color="auto"/>
                <w:bottom w:val="none" w:sz="0" w:space="0" w:color="auto"/>
                <w:right w:val="none" w:sz="0" w:space="0" w:color="auto"/>
              </w:divBdr>
            </w:div>
            <w:div w:id="1132945704">
              <w:marLeft w:val="1155"/>
              <w:marRight w:val="0"/>
              <w:marTop w:val="0"/>
              <w:marBottom w:val="0"/>
              <w:divBdr>
                <w:top w:val="none" w:sz="0" w:space="0" w:color="auto"/>
                <w:left w:val="none" w:sz="0" w:space="0" w:color="auto"/>
                <w:bottom w:val="none" w:sz="0" w:space="0" w:color="auto"/>
                <w:right w:val="none" w:sz="0" w:space="0" w:color="auto"/>
              </w:divBdr>
            </w:div>
            <w:div w:id="1557861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0776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196317">
      <w:bodyDiv w:val="1"/>
      <w:marLeft w:val="0"/>
      <w:marRight w:val="0"/>
      <w:marTop w:val="0"/>
      <w:marBottom w:val="0"/>
      <w:divBdr>
        <w:top w:val="none" w:sz="0" w:space="0" w:color="auto"/>
        <w:left w:val="none" w:sz="0" w:space="0" w:color="auto"/>
        <w:bottom w:val="none" w:sz="0" w:space="0" w:color="auto"/>
        <w:right w:val="none" w:sz="0" w:space="0" w:color="auto"/>
      </w:divBdr>
      <w:divsChild>
        <w:div w:id="1398671458">
          <w:marLeft w:val="0"/>
          <w:marRight w:val="0"/>
          <w:marTop w:val="0"/>
          <w:marBottom w:val="0"/>
          <w:divBdr>
            <w:top w:val="none" w:sz="0" w:space="0" w:color="auto"/>
            <w:left w:val="none" w:sz="0" w:space="0" w:color="auto"/>
            <w:bottom w:val="none" w:sz="0" w:space="0" w:color="auto"/>
            <w:right w:val="none" w:sz="0" w:space="0" w:color="auto"/>
          </w:divBdr>
        </w:div>
        <w:div w:id="506555681">
          <w:marLeft w:val="0"/>
          <w:marRight w:val="0"/>
          <w:marTop w:val="150"/>
          <w:marBottom w:val="0"/>
          <w:divBdr>
            <w:top w:val="none" w:sz="0" w:space="0" w:color="auto"/>
            <w:left w:val="none" w:sz="0" w:space="0" w:color="auto"/>
            <w:bottom w:val="none" w:sz="0" w:space="0" w:color="auto"/>
            <w:right w:val="none" w:sz="0" w:space="0" w:color="auto"/>
          </w:divBdr>
          <w:divsChild>
            <w:div w:id="1409352156">
              <w:marLeft w:val="1155"/>
              <w:marRight w:val="0"/>
              <w:marTop w:val="0"/>
              <w:marBottom w:val="0"/>
              <w:divBdr>
                <w:top w:val="none" w:sz="0" w:space="0" w:color="auto"/>
                <w:left w:val="none" w:sz="0" w:space="0" w:color="auto"/>
                <w:bottom w:val="none" w:sz="0" w:space="0" w:color="auto"/>
                <w:right w:val="none" w:sz="0" w:space="0" w:color="auto"/>
              </w:divBdr>
            </w:div>
            <w:div w:id="1348630208">
              <w:marLeft w:val="1155"/>
              <w:marRight w:val="0"/>
              <w:marTop w:val="0"/>
              <w:marBottom w:val="0"/>
              <w:divBdr>
                <w:top w:val="none" w:sz="0" w:space="0" w:color="auto"/>
                <w:left w:val="none" w:sz="0" w:space="0" w:color="auto"/>
                <w:bottom w:val="none" w:sz="0" w:space="0" w:color="auto"/>
                <w:right w:val="none" w:sz="0" w:space="0" w:color="auto"/>
              </w:divBdr>
            </w:div>
            <w:div w:id="159914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743751">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2484">
      <w:bodyDiv w:val="1"/>
      <w:marLeft w:val="0"/>
      <w:marRight w:val="0"/>
      <w:marTop w:val="0"/>
      <w:marBottom w:val="0"/>
      <w:divBdr>
        <w:top w:val="none" w:sz="0" w:space="0" w:color="auto"/>
        <w:left w:val="none" w:sz="0" w:space="0" w:color="auto"/>
        <w:bottom w:val="none" w:sz="0" w:space="0" w:color="auto"/>
        <w:right w:val="none" w:sz="0" w:space="0" w:color="auto"/>
      </w:divBdr>
      <w:divsChild>
        <w:div w:id="807474534">
          <w:marLeft w:val="0"/>
          <w:marRight w:val="0"/>
          <w:marTop w:val="0"/>
          <w:marBottom w:val="0"/>
          <w:divBdr>
            <w:top w:val="none" w:sz="0" w:space="0" w:color="auto"/>
            <w:left w:val="none" w:sz="0" w:space="0" w:color="auto"/>
            <w:bottom w:val="none" w:sz="0" w:space="0" w:color="auto"/>
            <w:right w:val="none" w:sz="0" w:space="0" w:color="auto"/>
          </w:divBdr>
        </w:div>
        <w:div w:id="735201464">
          <w:marLeft w:val="0"/>
          <w:marRight w:val="0"/>
          <w:marTop w:val="150"/>
          <w:marBottom w:val="0"/>
          <w:divBdr>
            <w:top w:val="none" w:sz="0" w:space="0" w:color="auto"/>
            <w:left w:val="none" w:sz="0" w:space="0" w:color="auto"/>
            <w:bottom w:val="none" w:sz="0" w:space="0" w:color="auto"/>
            <w:right w:val="none" w:sz="0" w:space="0" w:color="auto"/>
          </w:divBdr>
          <w:divsChild>
            <w:div w:id="1475027844">
              <w:marLeft w:val="1155"/>
              <w:marRight w:val="0"/>
              <w:marTop w:val="0"/>
              <w:marBottom w:val="0"/>
              <w:divBdr>
                <w:top w:val="none" w:sz="0" w:space="0" w:color="auto"/>
                <w:left w:val="none" w:sz="0" w:space="0" w:color="auto"/>
                <w:bottom w:val="none" w:sz="0" w:space="0" w:color="auto"/>
                <w:right w:val="none" w:sz="0" w:space="0" w:color="auto"/>
              </w:divBdr>
            </w:div>
            <w:div w:id="475611350">
              <w:marLeft w:val="1155"/>
              <w:marRight w:val="0"/>
              <w:marTop w:val="0"/>
              <w:marBottom w:val="0"/>
              <w:divBdr>
                <w:top w:val="none" w:sz="0" w:space="0" w:color="auto"/>
                <w:left w:val="none" w:sz="0" w:space="0" w:color="auto"/>
                <w:bottom w:val="none" w:sz="0" w:space="0" w:color="auto"/>
                <w:right w:val="none" w:sz="0" w:space="0" w:color="auto"/>
              </w:divBdr>
            </w:div>
            <w:div w:id="1854565203">
              <w:marLeft w:val="1155"/>
              <w:marRight w:val="0"/>
              <w:marTop w:val="0"/>
              <w:marBottom w:val="0"/>
              <w:divBdr>
                <w:top w:val="none" w:sz="0" w:space="0" w:color="auto"/>
                <w:left w:val="none" w:sz="0" w:space="0" w:color="auto"/>
                <w:bottom w:val="none" w:sz="0" w:space="0" w:color="auto"/>
                <w:right w:val="none" w:sz="0" w:space="0" w:color="auto"/>
              </w:divBdr>
            </w:div>
            <w:div w:id="20919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409908">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23499">
      <w:bodyDiv w:val="1"/>
      <w:marLeft w:val="0"/>
      <w:marRight w:val="0"/>
      <w:marTop w:val="0"/>
      <w:marBottom w:val="0"/>
      <w:divBdr>
        <w:top w:val="none" w:sz="0" w:space="0" w:color="auto"/>
        <w:left w:val="none" w:sz="0" w:space="0" w:color="auto"/>
        <w:bottom w:val="none" w:sz="0" w:space="0" w:color="auto"/>
        <w:right w:val="none" w:sz="0" w:space="0" w:color="auto"/>
      </w:divBdr>
      <w:divsChild>
        <w:div w:id="443380435">
          <w:marLeft w:val="0"/>
          <w:marRight w:val="0"/>
          <w:marTop w:val="0"/>
          <w:marBottom w:val="0"/>
          <w:divBdr>
            <w:top w:val="none" w:sz="0" w:space="0" w:color="auto"/>
            <w:left w:val="none" w:sz="0" w:space="0" w:color="auto"/>
            <w:bottom w:val="none" w:sz="0" w:space="0" w:color="auto"/>
            <w:right w:val="none" w:sz="0" w:space="0" w:color="auto"/>
          </w:divBdr>
        </w:div>
        <w:div w:id="817306668">
          <w:marLeft w:val="0"/>
          <w:marRight w:val="0"/>
          <w:marTop w:val="150"/>
          <w:marBottom w:val="0"/>
          <w:divBdr>
            <w:top w:val="none" w:sz="0" w:space="0" w:color="auto"/>
            <w:left w:val="none" w:sz="0" w:space="0" w:color="auto"/>
            <w:bottom w:val="none" w:sz="0" w:space="0" w:color="auto"/>
            <w:right w:val="none" w:sz="0" w:space="0" w:color="auto"/>
          </w:divBdr>
          <w:divsChild>
            <w:div w:id="755522206">
              <w:marLeft w:val="1155"/>
              <w:marRight w:val="0"/>
              <w:marTop w:val="0"/>
              <w:marBottom w:val="0"/>
              <w:divBdr>
                <w:top w:val="none" w:sz="0" w:space="0" w:color="auto"/>
                <w:left w:val="none" w:sz="0" w:space="0" w:color="auto"/>
                <w:bottom w:val="none" w:sz="0" w:space="0" w:color="auto"/>
                <w:right w:val="none" w:sz="0" w:space="0" w:color="auto"/>
              </w:divBdr>
            </w:div>
            <w:div w:id="2084253242">
              <w:marLeft w:val="1155"/>
              <w:marRight w:val="0"/>
              <w:marTop w:val="0"/>
              <w:marBottom w:val="0"/>
              <w:divBdr>
                <w:top w:val="none" w:sz="0" w:space="0" w:color="auto"/>
                <w:left w:val="none" w:sz="0" w:space="0" w:color="auto"/>
                <w:bottom w:val="none" w:sz="0" w:space="0" w:color="auto"/>
                <w:right w:val="none" w:sz="0" w:space="0" w:color="auto"/>
              </w:divBdr>
            </w:div>
            <w:div w:id="58789391">
              <w:marLeft w:val="1155"/>
              <w:marRight w:val="0"/>
              <w:marTop w:val="0"/>
              <w:marBottom w:val="0"/>
              <w:divBdr>
                <w:top w:val="none" w:sz="0" w:space="0" w:color="auto"/>
                <w:left w:val="none" w:sz="0" w:space="0" w:color="auto"/>
                <w:bottom w:val="none" w:sz="0" w:space="0" w:color="auto"/>
                <w:right w:val="none" w:sz="0" w:space="0" w:color="auto"/>
              </w:divBdr>
            </w:div>
            <w:div w:id="15907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34">
      <w:bodyDiv w:val="1"/>
      <w:marLeft w:val="0"/>
      <w:marRight w:val="0"/>
      <w:marTop w:val="0"/>
      <w:marBottom w:val="0"/>
      <w:divBdr>
        <w:top w:val="none" w:sz="0" w:space="0" w:color="auto"/>
        <w:left w:val="none" w:sz="0" w:space="0" w:color="auto"/>
        <w:bottom w:val="none" w:sz="0" w:space="0" w:color="auto"/>
        <w:right w:val="none" w:sz="0" w:space="0" w:color="auto"/>
      </w:divBdr>
      <w:divsChild>
        <w:div w:id="314847139">
          <w:marLeft w:val="0"/>
          <w:marRight w:val="0"/>
          <w:marTop w:val="0"/>
          <w:marBottom w:val="0"/>
          <w:divBdr>
            <w:top w:val="none" w:sz="0" w:space="0" w:color="auto"/>
            <w:left w:val="none" w:sz="0" w:space="0" w:color="auto"/>
            <w:bottom w:val="none" w:sz="0" w:space="0" w:color="auto"/>
            <w:right w:val="none" w:sz="0" w:space="0" w:color="auto"/>
          </w:divBdr>
        </w:div>
        <w:div w:id="1040593899">
          <w:marLeft w:val="0"/>
          <w:marRight w:val="0"/>
          <w:marTop w:val="150"/>
          <w:marBottom w:val="0"/>
          <w:divBdr>
            <w:top w:val="none" w:sz="0" w:space="0" w:color="auto"/>
            <w:left w:val="none" w:sz="0" w:space="0" w:color="auto"/>
            <w:bottom w:val="none" w:sz="0" w:space="0" w:color="auto"/>
            <w:right w:val="none" w:sz="0" w:space="0" w:color="auto"/>
          </w:divBdr>
          <w:divsChild>
            <w:div w:id="1215585999">
              <w:marLeft w:val="1155"/>
              <w:marRight w:val="0"/>
              <w:marTop w:val="0"/>
              <w:marBottom w:val="0"/>
              <w:divBdr>
                <w:top w:val="none" w:sz="0" w:space="0" w:color="auto"/>
                <w:left w:val="none" w:sz="0" w:space="0" w:color="auto"/>
                <w:bottom w:val="none" w:sz="0" w:space="0" w:color="auto"/>
                <w:right w:val="none" w:sz="0" w:space="0" w:color="auto"/>
              </w:divBdr>
            </w:div>
            <w:div w:id="1423338320">
              <w:marLeft w:val="1155"/>
              <w:marRight w:val="0"/>
              <w:marTop w:val="0"/>
              <w:marBottom w:val="0"/>
              <w:divBdr>
                <w:top w:val="none" w:sz="0" w:space="0" w:color="auto"/>
                <w:left w:val="none" w:sz="0" w:space="0" w:color="auto"/>
                <w:bottom w:val="none" w:sz="0" w:space="0" w:color="auto"/>
                <w:right w:val="none" w:sz="0" w:space="0" w:color="auto"/>
              </w:divBdr>
            </w:div>
            <w:div w:id="326135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983118">
      <w:bodyDiv w:val="1"/>
      <w:marLeft w:val="0"/>
      <w:marRight w:val="0"/>
      <w:marTop w:val="0"/>
      <w:marBottom w:val="0"/>
      <w:divBdr>
        <w:top w:val="none" w:sz="0" w:space="0" w:color="auto"/>
        <w:left w:val="none" w:sz="0" w:space="0" w:color="auto"/>
        <w:bottom w:val="none" w:sz="0" w:space="0" w:color="auto"/>
        <w:right w:val="none" w:sz="0" w:space="0" w:color="auto"/>
      </w:divBdr>
      <w:divsChild>
        <w:div w:id="1802845192">
          <w:marLeft w:val="0"/>
          <w:marRight w:val="0"/>
          <w:marTop w:val="0"/>
          <w:marBottom w:val="0"/>
          <w:divBdr>
            <w:top w:val="none" w:sz="0" w:space="0" w:color="auto"/>
            <w:left w:val="none" w:sz="0" w:space="0" w:color="auto"/>
            <w:bottom w:val="none" w:sz="0" w:space="0" w:color="auto"/>
            <w:right w:val="none" w:sz="0" w:space="0" w:color="auto"/>
          </w:divBdr>
        </w:div>
        <w:div w:id="265889984">
          <w:marLeft w:val="0"/>
          <w:marRight w:val="0"/>
          <w:marTop w:val="150"/>
          <w:marBottom w:val="0"/>
          <w:divBdr>
            <w:top w:val="none" w:sz="0" w:space="0" w:color="auto"/>
            <w:left w:val="none" w:sz="0" w:space="0" w:color="auto"/>
            <w:bottom w:val="none" w:sz="0" w:space="0" w:color="auto"/>
            <w:right w:val="none" w:sz="0" w:space="0" w:color="auto"/>
          </w:divBdr>
          <w:divsChild>
            <w:div w:id="1596547392">
              <w:marLeft w:val="1155"/>
              <w:marRight w:val="0"/>
              <w:marTop w:val="0"/>
              <w:marBottom w:val="0"/>
              <w:divBdr>
                <w:top w:val="none" w:sz="0" w:space="0" w:color="auto"/>
                <w:left w:val="none" w:sz="0" w:space="0" w:color="auto"/>
                <w:bottom w:val="none" w:sz="0" w:space="0" w:color="auto"/>
                <w:right w:val="none" w:sz="0" w:space="0" w:color="auto"/>
              </w:divBdr>
            </w:div>
            <w:div w:id="1997803141">
              <w:marLeft w:val="1155"/>
              <w:marRight w:val="0"/>
              <w:marTop w:val="0"/>
              <w:marBottom w:val="0"/>
              <w:divBdr>
                <w:top w:val="none" w:sz="0" w:space="0" w:color="auto"/>
                <w:left w:val="none" w:sz="0" w:space="0" w:color="auto"/>
                <w:bottom w:val="none" w:sz="0" w:space="0" w:color="auto"/>
                <w:right w:val="none" w:sz="0" w:space="0" w:color="auto"/>
              </w:divBdr>
            </w:div>
            <w:div w:id="338047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01926">
      <w:bodyDiv w:val="1"/>
      <w:marLeft w:val="0"/>
      <w:marRight w:val="0"/>
      <w:marTop w:val="0"/>
      <w:marBottom w:val="0"/>
      <w:divBdr>
        <w:top w:val="none" w:sz="0" w:space="0" w:color="auto"/>
        <w:left w:val="none" w:sz="0" w:space="0" w:color="auto"/>
        <w:bottom w:val="none" w:sz="0" w:space="0" w:color="auto"/>
        <w:right w:val="none" w:sz="0" w:space="0" w:color="auto"/>
      </w:divBdr>
      <w:divsChild>
        <w:div w:id="155078366">
          <w:marLeft w:val="0"/>
          <w:marRight w:val="0"/>
          <w:marTop w:val="0"/>
          <w:marBottom w:val="0"/>
          <w:divBdr>
            <w:top w:val="none" w:sz="0" w:space="0" w:color="auto"/>
            <w:left w:val="none" w:sz="0" w:space="0" w:color="auto"/>
            <w:bottom w:val="none" w:sz="0" w:space="0" w:color="auto"/>
            <w:right w:val="none" w:sz="0" w:space="0" w:color="auto"/>
          </w:divBdr>
        </w:div>
        <w:div w:id="1049958190">
          <w:marLeft w:val="0"/>
          <w:marRight w:val="0"/>
          <w:marTop w:val="150"/>
          <w:marBottom w:val="0"/>
          <w:divBdr>
            <w:top w:val="none" w:sz="0" w:space="0" w:color="auto"/>
            <w:left w:val="none" w:sz="0" w:space="0" w:color="auto"/>
            <w:bottom w:val="none" w:sz="0" w:space="0" w:color="auto"/>
            <w:right w:val="none" w:sz="0" w:space="0" w:color="auto"/>
          </w:divBdr>
          <w:divsChild>
            <w:div w:id="390007292">
              <w:marLeft w:val="1155"/>
              <w:marRight w:val="0"/>
              <w:marTop w:val="0"/>
              <w:marBottom w:val="0"/>
              <w:divBdr>
                <w:top w:val="none" w:sz="0" w:space="0" w:color="auto"/>
                <w:left w:val="none" w:sz="0" w:space="0" w:color="auto"/>
                <w:bottom w:val="none" w:sz="0" w:space="0" w:color="auto"/>
                <w:right w:val="none" w:sz="0" w:space="0" w:color="auto"/>
              </w:divBdr>
            </w:div>
            <w:div w:id="282883582">
              <w:marLeft w:val="1155"/>
              <w:marRight w:val="0"/>
              <w:marTop w:val="0"/>
              <w:marBottom w:val="0"/>
              <w:divBdr>
                <w:top w:val="none" w:sz="0" w:space="0" w:color="auto"/>
                <w:left w:val="none" w:sz="0" w:space="0" w:color="auto"/>
                <w:bottom w:val="none" w:sz="0" w:space="0" w:color="auto"/>
                <w:right w:val="none" w:sz="0" w:space="0" w:color="auto"/>
              </w:divBdr>
            </w:div>
            <w:div w:id="1013344244">
              <w:marLeft w:val="1155"/>
              <w:marRight w:val="0"/>
              <w:marTop w:val="0"/>
              <w:marBottom w:val="0"/>
              <w:divBdr>
                <w:top w:val="none" w:sz="0" w:space="0" w:color="auto"/>
                <w:left w:val="none" w:sz="0" w:space="0" w:color="auto"/>
                <w:bottom w:val="none" w:sz="0" w:space="0" w:color="auto"/>
                <w:right w:val="none" w:sz="0" w:space="0" w:color="auto"/>
              </w:divBdr>
            </w:div>
            <w:div w:id="34363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756">
      <w:bodyDiv w:val="1"/>
      <w:marLeft w:val="0"/>
      <w:marRight w:val="0"/>
      <w:marTop w:val="0"/>
      <w:marBottom w:val="0"/>
      <w:divBdr>
        <w:top w:val="none" w:sz="0" w:space="0" w:color="auto"/>
        <w:left w:val="none" w:sz="0" w:space="0" w:color="auto"/>
        <w:bottom w:val="none" w:sz="0" w:space="0" w:color="auto"/>
        <w:right w:val="none" w:sz="0" w:space="0" w:color="auto"/>
      </w:divBdr>
      <w:divsChild>
        <w:div w:id="244340794">
          <w:marLeft w:val="0"/>
          <w:marRight w:val="0"/>
          <w:marTop w:val="0"/>
          <w:marBottom w:val="0"/>
          <w:divBdr>
            <w:top w:val="none" w:sz="0" w:space="0" w:color="auto"/>
            <w:left w:val="none" w:sz="0" w:space="0" w:color="auto"/>
            <w:bottom w:val="none" w:sz="0" w:space="0" w:color="auto"/>
            <w:right w:val="none" w:sz="0" w:space="0" w:color="auto"/>
          </w:divBdr>
        </w:div>
        <w:div w:id="571547699">
          <w:marLeft w:val="0"/>
          <w:marRight w:val="0"/>
          <w:marTop w:val="150"/>
          <w:marBottom w:val="0"/>
          <w:divBdr>
            <w:top w:val="none" w:sz="0" w:space="0" w:color="auto"/>
            <w:left w:val="none" w:sz="0" w:space="0" w:color="auto"/>
            <w:bottom w:val="none" w:sz="0" w:space="0" w:color="auto"/>
            <w:right w:val="none" w:sz="0" w:space="0" w:color="auto"/>
          </w:divBdr>
          <w:divsChild>
            <w:div w:id="71700739">
              <w:marLeft w:val="1155"/>
              <w:marRight w:val="0"/>
              <w:marTop w:val="0"/>
              <w:marBottom w:val="0"/>
              <w:divBdr>
                <w:top w:val="none" w:sz="0" w:space="0" w:color="auto"/>
                <w:left w:val="none" w:sz="0" w:space="0" w:color="auto"/>
                <w:bottom w:val="none" w:sz="0" w:space="0" w:color="auto"/>
                <w:right w:val="none" w:sz="0" w:space="0" w:color="auto"/>
              </w:divBdr>
            </w:div>
            <w:div w:id="509443926">
              <w:marLeft w:val="1155"/>
              <w:marRight w:val="0"/>
              <w:marTop w:val="0"/>
              <w:marBottom w:val="0"/>
              <w:divBdr>
                <w:top w:val="none" w:sz="0" w:space="0" w:color="auto"/>
                <w:left w:val="none" w:sz="0" w:space="0" w:color="auto"/>
                <w:bottom w:val="none" w:sz="0" w:space="0" w:color="auto"/>
                <w:right w:val="none" w:sz="0" w:space="0" w:color="auto"/>
              </w:divBdr>
            </w:div>
            <w:div w:id="63445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8944158">
      <w:bodyDiv w:val="1"/>
      <w:marLeft w:val="0"/>
      <w:marRight w:val="0"/>
      <w:marTop w:val="0"/>
      <w:marBottom w:val="0"/>
      <w:divBdr>
        <w:top w:val="none" w:sz="0" w:space="0" w:color="auto"/>
        <w:left w:val="none" w:sz="0" w:space="0" w:color="auto"/>
        <w:bottom w:val="none" w:sz="0" w:space="0" w:color="auto"/>
        <w:right w:val="none" w:sz="0" w:space="0" w:color="auto"/>
      </w:divBdr>
      <w:divsChild>
        <w:div w:id="1617716234">
          <w:marLeft w:val="0"/>
          <w:marRight w:val="0"/>
          <w:marTop w:val="0"/>
          <w:marBottom w:val="0"/>
          <w:divBdr>
            <w:top w:val="none" w:sz="0" w:space="0" w:color="auto"/>
            <w:left w:val="none" w:sz="0" w:space="0" w:color="auto"/>
            <w:bottom w:val="none" w:sz="0" w:space="0" w:color="auto"/>
            <w:right w:val="none" w:sz="0" w:space="0" w:color="auto"/>
          </w:divBdr>
        </w:div>
        <w:div w:id="1627928979">
          <w:marLeft w:val="0"/>
          <w:marRight w:val="0"/>
          <w:marTop w:val="150"/>
          <w:marBottom w:val="0"/>
          <w:divBdr>
            <w:top w:val="none" w:sz="0" w:space="0" w:color="auto"/>
            <w:left w:val="none" w:sz="0" w:space="0" w:color="auto"/>
            <w:bottom w:val="none" w:sz="0" w:space="0" w:color="auto"/>
            <w:right w:val="none" w:sz="0" w:space="0" w:color="auto"/>
          </w:divBdr>
          <w:divsChild>
            <w:div w:id="1751809368">
              <w:marLeft w:val="1155"/>
              <w:marRight w:val="0"/>
              <w:marTop w:val="0"/>
              <w:marBottom w:val="0"/>
              <w:divBdr>
                <w:top w:val="none" w:sz="0" w:space="0" w:color="auto"/>
                <w:left w:val="none" w:sz="0" w:space="0" w:color="auto"/>
                <w:bottom w:val="none" w:sz="0" w:space="0" w:color="auto"/>
                <w:right w:val="none" w:sz="0" w:space="0" w:color="auto"/>
              </w:divBdr>
            </w:div>
            <w:div w:id="1118723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360212">
      <w:bodyDiv w:val="1"/>
      <w:marLeft w:val="0"/>
      <w:marRight w:val="0"/>
      <w:marTop w:val="0"/>
      <w:marBottom w:val="0"/>
      <w:divBdr>
        <w:top w:val="none" w:sz="0" w:space="0" w:color="auto"/>
        <w:left w:val="none" w:sz="0" w:space="0" w:color="auto"/>
        <w:bottom w:val="none" w:sz="0" w:space="0" w:color="auto"/>
        <w:right w:val="none" w:sz="0" w:space="0" w:color="auto"/>
      </w:divBdr>
      <w:divsChild>
        <w:div w:id="387919500">
          <w:marLeft w:val="0"/>
          <w:marRight w:val="0"/>
          <w:marTop w:val="0"/>
          <w:marBottom w:val="0"/>
          <w:divBdr>
            <w:top w:val="none" w:sz="0" w:space="0" w:color="auto"/>
            <w:left w:val="none" w:sz="0" w:space="0" w:color="auto"/>
            <w:bottom w:val="none" w:sz="0" w:space="0" w:color="auto"/>
            <w:right w:val="none" w:sz="0" w:space="0" w:color="auto"/>
          </w:divBdr>
        </w:div>
        <w:div w:id="1552614072">
          <w:marLeft w:val="0"/>
          <w:marRight w:val="0"/>
          <w:marTop w:val="150"/>
          <w:marBottom w:val="0"/>
          <w:divBdr>
            <w:top w:val="none" w:sz="0" w:space="0" w:color="auto"/>
            <w:left w:val="none" w:sz="0" w:space="0" w:color="auto"/>
            <w:bottom w:val="none" w:sz="0" w:space="0" w:color="auto"/>
            <w:right w:val="none" w:sz="0" w:space="0" w:color="auto"/>
          </w:divBdr>
          <w:divsChild>
            <w:div w:id="1892879432">
              <w:marLeft w:val="1155"/>
              <w:marRight w:val="0"/>
              <w:marTop w:val="0"/>
              <w:marBottom w:val="0"/>
              <w:divBdr>
                <w:top w:val="none" w:sz="0" w:space="0" w:color="auto"/>
                <w:left w:val="none" w:sz="0" w:space="0" w:color="auto"/>
                <w:bottom w:val="none" w:sz="0" w:space="0" w:color="auto"/>
                <w:right w:val="none" w:sz="0" w:space="0" w:color="auto"/>
              </w:divBdr>
            </w:div>
            <w:div w:id="772408339">
              <w:marLeft w:val="1155"/>
              <w:marRight w:val="0"/>
              <w:marTop w:val="0"/>
              <w:marBottom w:val="0"/>
              <w:divBdr>
                <w:top w:val="none" w:sz="0" w:space="0" w:color="auto"/>
                <w:left w:val="none" w:sz="0" w:space="0" w:color="auto"/>
                <w:bottom w:val="none" w:sz="0" w:space="0" w:color="auto"/>
                <w:right w:val="none" w:sz="0" w:space="0" w:color="auto"/>
              </w:divBdr>
            </w:div>
            <w:div w:id="1267689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16562">
      <w:bodyDiv w:val="1"/>
      <w:marLeft w:val="0"/>
      <w:marRight w:val="0"/>
      <w:marTop w:val="0"/>
      <w:marBottom w:val="0"/>
      <w:divBdr>
        <w:top w:val="none" w:sz="0" w:space="0" w:color="auto"/>
        <w:left w:val="none" w:sz="0" w:space="0" w:color="auto"/>
        <w:bottom w:val="none" w:sz="0" w:space="0" w:color="auto"/>
        <w:right w:val="none" w:sz="0" w:space="0" w:color="auto"/>
      </w:divBdr>
      <w:divsChild>
        <w:div w:id="1735354558">
          <w:marLeft w:val="0"/>
          <w:marRight w:val="0"/>
          <w:marTop w:val="0"/>
          <w:marBottom w:val="0"/>
          <w:divBdr>
            <w:top w:val="none" w:sz="0" w:space="0" w:color="auto"/>
            <w:left w:val="none" w:sz="0" w:space="0" w:color="auto"/>
            <w:bottom w:val="none" w:sz="0" w:space="0" w:color="auto"/>
            <w:right w:val="none" w:sz="0" w:space="0" w:color="auto"/>
          </w:divBdr>
        </w:div>
        <w:div w:id="563225311">
          <w:marLeft w:val="0"/>
          <w:marRight w:val="0"/>
          <w:marTop w:val="150"/>
          <w:marBottom w:val="0"/>
          <w:divBdr>
            <w:top w:val="none" w:sz="0" w:space="0" w:color="auto"/>
            <w:left w:val="none" w:sz="0" w:space="0" w:color="auto"/>
            <w:bottom w:val="none" w:sz="0" w:space="0" w:color="auto"/>
            <w:right w:val="none" w:sz="0" w:space="0" w:color="auto"/>
          </w:divBdr>
          <w:divsChild>
            <w:div w:id="1289355878">
              <w:marLeft w:val="1155"/>
              <w:marRight w:val="0"/>
              <w:marTop w:val="0"/>
              <w:marBottom w:val="0"/>
              <w:divBdr>
                <w:top w:val="none" w:sz="0" w:space="0" w:color="auto"/>
                <w:left w:val="none" w:sz="0" w:space="0" w:color="auto"/>
                <w:bottom w:val="none" w:sz="0" w:space="0" w:color="auto"/>
                <w:right w:val="none" w:sz="0" w:space="0" w:color="auto"/>
              </w:divBdr>
            </w:div>
            <w:div w:id="319575504">
              <w:marLeft w:val="1155"/>
              <w:marRight w:val="0"/>
              <w:marTop w:val="0"/>
              <w:marBottom w:val="0"/>
              <w:divBdr>
                <w:top w:val="none" w:sz="0" w:space="0" w:color="auto"/>
                <w:left w:val="none" w:sz="0" w:space="0" w:color="auto"/>
                <w:bottom w:val="none" w:sz="0" w:space="0" w:color="auto"/>
                <w:right w:val="none" w:sz="0" w:space="0" w:color="auto"/>
              </w:divBdr>
            </w:div>
            <w:div w:id="63086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17909">
      <w:bodyDiv w:val="1"/>
      <w:marLeft w:val="0"/>
      <w:marRight w:val="0"/>
      <w:marTop w:val="0"/>
      <w:marBottom w:val="0"/>
      <w:divBdr>
        <w:top w:val="none" w:sz="0" w:space="0" w:color="auto"/>
        <w:left w:val="none" w:sz="0" w:space="0" w:color="auto"/>
        <w:bottom w:val="none" w:sz="0" w:space="0" w:color="auto"/>
        <w:right w:val="none" w:sz="0" w:space="0" w:color="auto"/>
      </w:divBdr>
      <w:divsChild>
        <w:div w:id="897789843">
          <w:marLeft w:val="0"/>
          <w:marRight w:val="0"/>
          <w:marTop w:val="0"/>
          <w:marBottom w:val="0"/>
          <w:divBdr>
            <w:top w:val="none" w:sz="0" w:space="0" w:color="auto"/>
            <w:left w:val="none" w:sz="0" w:space="0" w:color="auto"/>
            <w:bottom w:val="none" w:sz="0" w:space="0" w:color="auto"/>
            <w:right w:val="none" w:sz="0" w:space="0" w:color="auto"/>
          </w:divBdr>
        </w:div>
        <w:div w:id="1656448156">
          <w:marLeft w:val="0"/>
          <w:marRight w:val="0"/>
          <w:marTop w:val="150"/>
          <w:marBottom w:val="0"/>
          <w:divBdr>
            <w:top w:val="none" w:sz="0" w:space="0" w:color="auto"/>
            <w:left w:val="none" w:sz="0" w:space="0" w:color="auto"/>
            <w:bottom w:val="none" w:sz="0" w:space="0" w:color="auto"/>
            <w:right w:val="none" w:sz="0" w:space="0" w:color="auto"/>
          </w:divBdr>
          <w:divsChild>
            <w:div w:id="1036999735">
              <w:marLeft w:val="1155"/>
              <w:marRight w:val="0"/>
              <w:marTop w:val="0"/>
              <w:marBottom w:val="0"/>
              <w:divBdr>
                <w:top w:val="none" w:sz="0" w:space="0" w:color="auto"/>
                <w:left w:val="none" w:sz="0" w:space="0" w:color="auto"/>
                <w:bottom w:val="none" w:sz="0" w:space="0" w:color="auto"/>
                <w:right w:val="none" w:sz="0" w:space="0" w:color="auto"/>
              </w:divBdr>
            </w:div>
            <w:div w:id="1267732332">
              <w:marLeft w:val="1155"/>
              <w:marRight w:val="0"/>
              <w:marTop w:val="0"/>
              <w:marBottom w:val="0"/>
              <w:divBdr>
                <w:top w:val="none" w:sz="0" w:space="0" w:color="auto"/>
                <w:left w:val="none" w:sz="0" w:space="0" w:color="auto"/>
                <w:bottom w:val="none" w:sz="0" w:space="0" w:color="auto"/>
                <w:right w:val="none" w:sz="0" w:space="0" w:color="auto"/>
              </w:divBdr>
            </w:div>
            <w:div w:id="47241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1479">
      <w:bodyDiv w:val="1"/>
      <w:marLeft w:val="0"/>
      <w:marRight w:val="0"/>
      <w:marTop w:val="0"/>
      <w:marBottom w:val="0"/>
      <w:divBdr>
        <w:top w:val="none" w:sz="0" w:space="0" w:color="auto"/>
        <w:left w:val="none" w:sz="0" w:space="0" w:color="auto"/>
        <w:bottom w:val="none" w:sz="0" w:space="0" w:color="auto"/>
        <w:right w:val="none" w:sz="0" w:space="0" w:color="auto"/>
      </w:divBdr>
      <w:divsChild>
        <w:div w:id="609582500">
          <w:marLeft w:val="0"/>
          <w:marRight w:val="0"/>
          <w:marTop w:val="0"/>
          <w:marBottom w:val="0"/>
          <w:divBdr>
            <w:top w:val="none" w:sz="0" w:space="0" w:color="auto"/>
            <w:left w:val="none" w:sz="0" w:space="0" w:color="auto"/>
            <w:bottom w:val="none" w:sz="0" w:space="0" w:color="auto"/>
            <w:right w:val="none" w:sz="0" w:space="0" w:color="auto"/>
          </w:divBdr>
        </w:div>
        <w:div w:id="1041637097">
          <w:marLeft w:val="0"/>
          <w:marRight w:val="0"/>
          <w:marTop w:val="150"/>
          <w:marBottom w:val="0"/>
          <w:divBdr>
            <w:top w:val="none" w:sz="0" w:space="0" w:color="auto"/>
            <w:left w:val="none" w:sz="0" w:space="0" w:color="auto"/>
            <w:bottom w:val="none" w:sz="0" w:space="0" w:color="auto"/>
            <w:right w:val="none" w:sz="0" w:space="0" w:color="auto"/>
          </w:divBdr>
          <w:divsChild>
            <w:div w:id="267809195">
              <w:marLeft w:val="1155"/>
              <w:marRight w:val="0"/>
              <w:marTop w:val="0"/>
              <w:marBottom w:val="0"/>
              <w:divBdr>
                <w:top w:val="none" w:sz="0" w:space="0" w:color="auto"/>
                <w:left w:val="none" w:sz="0" w:space="0" w:color="auto"/>
                <w:bottom w:val="none" w:sz="0" w:space="0" w:color="auto"/>
                <w:right w:val="none" w:sz="0" w:space="0" w:color="auto"/>
              </w:divBdr>
            </w:div>
            <w:div w:id="1624847865">
              <w:marLeft w:val="1155"/>
              <w:marRight w:val="0"/>
              <w:marTop w:val="0"/>
              <w:marBottom w:val="0"/>
              <w:divBdr>
                <w:top w:val="none" w:sz="0" w:space="0" w:color="auto"/>
                <w:left w:val="none" w:sz="0" w:space="0" w:color="auto"/>
                <w:bottom w:val="none" w:sz="0" w:space="0" w:color="auto"/>
                <w:right w:val="none" w:sz="0" w:space="0" w:color="auto"/>
              </w:divBdr>
            </w:div>
            <w:div w:id="87060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090718">
      <w:bodyDiv w:val="1"/>
      <w:marLeft w:val="0"/>
      <w:marRight w:val="0"/>
      <w:marTop w:val="0"/>
      <w:marBottom w:val="0"/>
      <w:divBdr>
        <w:top w:val="none" w:sz="0" w:space="0" w:color="auto"/>
        <w:left w:val="none" w:sz="0" w:space="0" w:color="auto"/>
        <w:bottom w:val="none" w:sz="0" w:space="0" w:color="auto"/>
        <w:right w:val="none" w:sz="0" w:space="0" w:color="auto"/>
      </w:divBdr>
      <w:divsChild>
        <w:div w:id="1180006765">
          <w:marLeft w:val="0"/>
          <w:marRight w:val="0"/>
          <w:marTop w:val="0"/>
          <w:marBottom w:val="0"/>
          <w:divBdr>
            <w:top w:val="none" w:sz="0" w:space="0" w:color="auto"/>
            <w:left w:val="none" w:sz="0" w:space="0" w:color="auto"/>
            <w:bottom w:val="none" w:sz="0" w:space="0" w:color="auto"/>
            <w:right w:val="none" w:sz="0" w:space="0" w:color="auto"/>
          </w:divBdr>
        </w:div>
        <w:div w:id="1258320226">
          <w:marLeft w:val="0"/>
          <w:marRight w:val="0"/>
          <w:marTop w:val="150"/>
          <w:marBottom w:val="0"/>
          <w:divBdr>
            <w:top w:val="none" w:sz="0" w:space="0" w:color="auto"/>
            <w:left w:val="none" w:sz="0" w:space="0" w:color="auto"/>
            <w:bottom w:val="none" w:sz="0" w:space="0" w:color="auto"/>
            <w:right w:val="none" w:sz="0" w:space="0" w:color="auto"/>
          </w:divBdr>
          <w:divsChild>
            <w:div w:id="669261066">
              <w:marLeft w:val="1155"/>
              <w:marRight w:val="0"/>
              <w:marTop w:val="0"/>
              <w:marBottom w:val="0"/>
              <w:divBdr>
                <w:top w:val="none" w:sz="0" w:space="0" w:color="auto"/>
                <w:left w:val="none" w:sz="0" w:space="0" w:color="auto"/>
                <w:bottom w:val="none" w:sz="0" w:space="0" w:color="auto"/>
                <w:right w:val="none" w:sz="0" w:space="0" w:color="auto"/>
              </w:divBdr>
            </w:div>
            <w:div w:id="552812922">
              <w:marLeft w:val="1155"/>
              <w:marRight w:val="0"/>
              <w:marTop w:val="0"/>
              <w:marBottom w:val="0"/>
              <w:divBdr>
                <w:top w:val="none" w:sz="0" w:space="0" w:color="auto"/>
                <w:left w:val="none" w:sz="0" w:space="0" w:color="auto"/>
                <w:bottom w:val="none" w:sz="0" w:space="0" w:color="auto"/>
                <w:right w:val="none" w:sz="0" w:space="0" w:color="auto"/>
              </w:divBdr>
            </w:div>
            <w:div w:id="34039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6733">
      <w:bodyDiv w:val="1"/>
      <w:marLeft w:val="0"/>
      <w:marRight w:val="0"/>
      <w:marTop w:val="0"/>
      <w:marBottom w:val="0"/>
      <w:divBdr>
        <w:top w:val="none" w:sz="0" w:space="0" w:color="auto"/>
        <w:left w:val="none" w:sz="0" w:space="0" w:color="auto"/>
        <w:bottom w:val="none" w:sz="0" w:space="0" w:color="auto"/>
        <w:right w:val="none" w:sz="0" w:space="0" w:color="auto"/>
      </w:divBdr>
      <w:divsChild>
        <w:div w:id="906384359">
          <w:marLeft w:val="0"/>
          <w:marRight w:val="0"/>
          <w:marTop w:val="0"/>
          <w:marBottom w:val="0"/>
          <w:divBdr>
            <w:top w:val="none" w:sz="0" w:space="0" w:color="auto"/>
            <w:left w:val="none" w:sz="0" w:space="0" w:color="auto"/>
            <w:bottom w:val="none" w:sz="0" w:space="0" w:color="auto"/>
            <w:right w:val="none" w:sz="0" w:space="0" w:color="auto"/>
          </w:divBdr>
        </w:div>
        <w:div w:id="394818357">
          <w:marLeft w:val="0"/>
          <w:marRight w:val="0"/>
          <w:marTop w:val="150"/>
          <w:marBottom w:val="0"/>
          <w:divBdr>
            <w:top w:val="none" w:sz="0" w:space="0" w:color="auto"/>
            <w:left w:val="none" w:sz="0" w:space="0" w:color="auto"/>
            <w:bottom w:val="none" w:sz="0" w:space="0" w:color="auto"/>
            <w:right w:val="none" w:sz="0" w:space="0" w:color="auto"/>
          </w:divBdr>
          <w:divsChild>
            <w:div w:id="513034719">
              <w:marLeft w:val="1155"/>
              <w:marRight w:val="0"/>
              <w:marTop w:val="0"/>
              <w:marBottom w:val="0"/>
              <w:divBdr>
                <w:top w:val="none" w:sz="0" w:space="0" w:color="auto"/>
                <w:left w:val="none" w:sz="0" w:space="0" w:color="auto"/>
                <w:bottom w:val="none" w:sz="0" w:space="0" w:color="auto"/>
                <w:right w:val="none" w:sz="0" w:space="0" w:color="auto"/>
              </w:divBdr>
            </w:div>
            <w:div w:id="112984421">
              <w:marLeft w:val="1155"/>
              <w:marRight w:val="0"/>
              <w:marTop w:val="0"/>
              <w:marBottom w:val="0"/>
              <w:divBdr>
                <w:top w:val="none" w:sz="0" w:space="0" w:color="auto"/>
                <w:left w:val="none" w:sz="0" w:space="0" w:color="auto"/>
                <w:bottom w:val="none" w:sz="0" w:space="0" w:color="auto"/>
                <w:right w:val="none" w:sz="0" w:space="0" w:color="auto"/>
              </w:divBdr>
            </w:div>
            <w:div w:id="351299009">
              <w:marLeft w:val="1155"/>
              <w:marRight w:val="0"/>
              <w:marTop w:val="0"/>
              <w:marBottom w:val="0"/>
              <w:divBdr>
                <w:top w:val="none" w:sz="0" w:space="0" w:color="auto"/>
                <w:left w:val="none" w:sz="0" w:space="0" w:color="auto"/>
                <w:bottom w:val="none" w:sz="0" w:space="0" w:color="auto"/>
                <w:right w:val="none" w:sz="0" w:space="0" w:color="auto"/>
              </w:divBdr>
            </w:div>
            <w:div w:id="857885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07741">
      <w:bodyDiv w:val="1"/>
      <w:marLeft w:val="0"/>
      <w:marRight w:val="0"/>
      <w:marTop w:val="0"/>
      <w:marBottom w:val="0"/>
      <w:divBdr>
        <w:top w:val="none" w:sz="0" w:space="0" w:color="auto"/>
        <w:left w:val="none" w:sz="0" w:space="0" w:color="auto"/>
        <w:bottom w:val="none" w:sz="0" w:space="0" w:color="auto"/>
        <w:right w:val="none" w:sz="0" w:space="0" w:color="auto"/>
      </w:divBdr>
      <w:divsChild>
        <w:div w:id="1783458591">
          <w:marLeft w:val="0"/>
          <w:marRight w:val="0"/>
          <w:marTop w:val="0"/>
          <w:marBottom w:val="0"/>
          <w:divBdr>
            <w:top w:val="none" w:sz="0" w:space="0" w:color="auto"/>
            <w:left w:val="none" w:sz="0" w:space="0" w:color="auto"/>
            <w:bottom w:val="none" w:sz="0" w:space="0" w:color="auto"/>
            <w:right w:val="none" w:sz="0" w:space="0" w:color="auto"/>
          </w:divBdr>
        </w:div>
        <w:div w:id="1029138508">
          <w:marLeft w:val="0"/>
          <w:marRight w:val="0"/>
          <w:marTop w:val="150"/>
          <w:marBottom w:val="0"/>
          <w:divBdr>
            <w:top w:val="none" w:sz="0" w:space="0" w:color="auto"/>
            <w:left w:val="none" w:sz="0" w:space="0" w:color="auto"/>
            <w:bottom w:val="none" w:sz="0" w:space="0" w:color="auto"/>
            <w:right w:val="none" w:sz="0" w:space="0" w:color="auto"/>
          </w:divBdr>
          <w:divsChild>
            <w:div w:id="585966629">
              <w:marLeft w:val="1155"/>
              <w:marRight w:val="0"/>
              <w:marTop w:val="0"/>
              <w:marBottom w:val="0"/>
              <w:divBdr>
                <w:top w:val="none" w:sz="0" w:space="0" w:color="auto"/>
                <w:left w:val="none" w:sz="0" w:space="0" w:color="auto"/>
                <w:bottom w:val="none" w:sz="0" w:space="0" w:color="auto"/>
                <w:right w:val="none" w:sz="0" w:space="0" w:color="auto"/>
              </w:divBdr>
            </w:div>
            <w:div w:id="1128738868">
              <w:marLeft w:val="1155"/>
              <w:marRight w:val="0"/>
              <w:marTop w:val="0"/>
              <w:marBottom w:val="0"/>
              <w:divBdr>
                <w:top w:val="none" w:sz="0" w:space="0" w:color="auto"/>
                <w:left w:val="none" w:sz="0" w:space="0" w:color="auto"/>
                <w:bottom w:val="none" w:sz="0" w:space="0" w:color="auto"/>
                <w:right w:val="none" w:sz="0" w:space="0" w:color="auto"/>
              </w:divBdr>
            </w:div>
            <w:div w:id="130569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836822">
      <w:bodyDiv w:val="1"/>
      <w:marLeft w:val="0"/>
      <w:marRight w:val="0"/>
      <w:marTop w:val="0"/>
      <w:marBottom w:val="0"/>
      <w:divBdr>
        <w:top w:val="none" w:sz="0" w:space="0" w:color="auto"/>
        <w:left w:val="none" w:sz="0" w:space="0" w:color="auto"/>
        <w:bottom w:val="none" w:sz="0" w:space="0" w:color="auto"/>
        <w:right w:val="none" w:sz="0" w:space="0" w:color="auto"/>
      </w:divBdr>
      <w:divsChild>
        <w:div w:id="1196191275">
          <w:marLeft w:val="0"/>
          <w:marRight w:val="0"/>
          <w:marTop w:val="0"/>
          <w:marBottom w:val="0"/>
          <w:divBdr>
            <w:top w:val="none" w:sz="0" w:space="0" w:color="auto"/>
            <w:left w:val="none" w:sz="0" w:space="0" w:color="auto"/>
            <w:bottom w:val="none" w:sz="0" w:space="0" w:color="auto"/>
            <w:right w:val="none" w:sz="0" w:space="0" w:color="auto"/>
          </w:divBdr>
        </w:div>
        <w:div w:id="1600873548">
          <w:marLeft w:val="0"/>
          <w:marRight w:val="0"/>
          <w:marTop w:val="150"/>
          <w:marBottom w:val="0"/>
          <w:divBdr>
            <w:top w:val="none" w:sz="0" w:space="0" w:color="auto"/>
            <w:left w:val="none" w:sz="0" w:space="0" w:color="auto"/>
            <w:bottom w:val="none" w:sz="0" w:space="0" w:color="auto"/>
            <w:right w:val="none" w:sz="0" w:space="0" w:color="auto"/>
          </w:divBdr>
          <w:divsChild>
            <w:div w:id="351879918">
              <w:marLeft w:val="1155"/>
              <w:marRight w:val="0"/>
              <w:marTop w:val="0"/>
              <w:marBottom w:val="0"/>
              <w:divBdr>
                <w:top w:val="none" w:sz="0" w:space="0" w:color="auto"/>
                <w:left w:val="none" w:sz="0" w:space="0" w:color="auto"/>
                <w:bottom w:val="none" w:sz="0" w:space="0" w:color="auto"/>
                <w:right w:val="none" w:sz="0" w:space="0" w:color="auto"/>
              </w:divBdr>
            </w:div>
            <w:div w:id="1285113398">
              <w:marLeft w:val="1155"/>
              <w:marRight w:val="0"/>
              <w:marTop w:val="0"/>
              <w:marBottom w:val="0"/>
              <w:divBdr>
                <w:top w:val="none" w:sz="0" w:space="0" w:color="auto"/>
                <w:left w:val="none" w:sz="0" w:space="0" w:color="auto"/>
                <w:bottom w:val="none" w:sz="0" w:space="0" w:color="auto"/>
                <w:right w:val="none" w:sz="0" w:space="0" w:color="auto"/>
              </w:divBdr>
            </w:div>
            <w:div w:id="63996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350510">
      <w:bodyDiv w:val="1"/>
      <w:marLeft w:val="0"/>
      <w:marRight w:val="0"/>
      <w:marTop w:val="0"/>
      <w:marBottom w:val="0"/>
      <w:divBdr>
        <w:top w:val="none" w:sz="0" w:space="0" w:color="auto"/>
        <w:left w:val="none" w:sz="0" w:space="0" w:color="auto"/>
        <w:bottom w:val="none" w:sz="0" w:space="0" w:color="auto"/>
        <w:right w:val="none" w:sz="0" w:space="0" w:color="auto"/>
      </w:divBdr>
      <w:divsChild>
        <w:div w:id="571625518">
          <w:marLeft w:val="0"/>
          <w:marRight w:val="0"/>
          <w:marTop w:val="0"/>
          <w:marBottom w:val="0"/>
          <w:divBdr>
            <w:top w:val="none" w:sz="0" w:space="0" w:color="auto"/>
            <w:left w:val="none" w:sz="0" w:space="0" w:color="auto"/>
            <w:bottom w:val="none" w:sz="0" w:space="0" w:color="auto"/>
            <w:right w:val="none" w:sz="0" w:space="0" w:color="auto"/>
          </w:divBdr>
        </w:div>
        <w:div w:id="237910740">
          <w:marLeft w:val="0"/>
          <w:marRight w:val="0"/>
          <w:marTop w:val="150"/>
          <w:marBottom w:val="0"/>
          <w:divBdr>
            <w:top w:val="none" w:sz="0" w:space="0" w:color="auto"/>
            <w:left w:val="none" w:sz="0" w:space="0" w:color="auto"/>
            <w:bottom w:val="none" w:sz="0" w:space="0" w:color="auto"/>
            <w:right w:val="none" w:sz="0" w:space="0" w:color="auto"/>
          </w:divBdr>
          <w:divsChild>
            <w:div w:id="1817646962">
              <w:marLeft w:val="1155"/>
              <w:marRight w:val="0"/>
              <w:marTop w:val="0"/>
              <w:marBottom w:val="0"/>
              <w:divBdr>
                <w:top w:val="none" w:sz="0" w:space="0" w:color="auto"/>
                <w:left w:val="none" w:sz="0" w:space="0" w:color="auto"/>
                <w:bottom w:val="none" w:sz="0" w:space="0" w:color="auto"/>
                <w:right w:val="none" w:sz="0" w:space="0" w:color="auto"/>
              </w:divBdr>
            </w:div>
            <w:div w:id="1924795535">
              <w:marLeft w:val="1155"/>
              <w:marRight w:val="0"/>
              <w:marTop w:val="0"/>
              <w:marBottom w:val="0"/>
              <w:divBdr>
                <w:top w:val="none" w:sz="0" w:space="0" w:color="auto"/>
                <w:left w:val="none" w:sz="0" w:space="0" w:color="auto"/>
                <w:bottom w:val="none" w:sz="0" w:space="0" w:color="auto"/>
                <w:right w:val="none" w:sz="0" w:space="0" w:color="auto"/>
              </w:divBdr>
            </w:div>
            <w:div w:id="140125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156161">
      <w:bodyDiv w:val="1"/>
      <w:marLeft w:val="0"/>
      <w:marRight w:val="0"/>
      <w:marTop w:val="0"/>
      <w:marBottom w:val="0"/>
      <w:divBdr>
        <w:top w:val="none" w:sz="0" w:space="0" w:color="auto"/>
        <w:left w:val="none" w:sz="0" w:space="0" w:color="auto"/>
        <w:bottom w:val="none" w:sz="0" w:space="0" w:color="auto"/>
        <w:right w:val="none" w:sz="0" w:space="0" w:color="auto"/>
      </w:divBdr>
      <w:divsChild>
        <w:div w:id="2103724124">
          <w:marLeft w:val="0"/>
          <w:marRight w:val="0"/>
          <w:marTop w:val="0"/>
          <w:marBottom w:val="0"/>
          <w:divBdr>
            <w:top w:val="none" w:sz="0" w:space="0" w:color="auto"/>
            <w:left w:val="none" w:sz="0" w:space="0" w:color="auto"/>
            <w:bottom w:val="none" w:sz="0" w:space="0" w:color="auto"/>
            <w:right w:val="none" w:sz="0" w:space="0" w:color="auto"/>
          </w:divBdr>
        </w:div>
        <w:div w:id="901137525">
          <w:marLeft w:val="0"/>
          <w:marRight w:val="0"/>
          <w:marTop w:val="150"/>
          <w:marBottom w:val="0"/>
          <w:divBdr>
            <w:top w:val="none" w:sz="0" w:space="0" w:color="auto"/>
            <w:left w:val="none" w:sz="0" w:space="0" w:color="auto"/>
            <w:bottom w:val="none" w:sz="0" w:space="0" w:color="auto"/>
            <w:right w:val="none" w:sz="0" w:space="0" w:color="auto"/>
          </w:divBdr>
          <w:divsChild>
            <w:div w:id="47653451">
              <w:marLeft w:val="1155"/>
              <w:marRight w:val="0"/>
              <w:marTop w:val="0"/>
              <w:marBottom w:val="0"/>
              <w:divBdr>
                <w:top w:val="none" w:sz="0" w:space="0" w:color="auto"/>
                <w:left w:val="none" w:sz="0" w:space="0" w:color="auto"/>
                <w:bottom w:val="none" w:sz="0" w:space="0" w:color="auto"/>
                <w:right w:val="none" w:sz="0" w:space="0" w:color="auto"/>
              </w:divBdr>
            </w:div>
            <w:div w:id="988099230">
              <w:marLeft w:val="1155"/>
              <w:marRight w:val="0"/>
              <w:marTop w:val="0"/>
              <w:marBottom w:val="0"/>
              <w:divBdr>
                <w:top w:val="none" w:sz="0" w:space="0" w:color="auto"/>
                <w:left w:val="none" w:sz="0" w:space="0" w:color="auto"/>
                <w:bottom w:val="none" w:sz="0" w:space="0" w:color="auto"/>
                <w:right w:val="none" w:sz="0" w:space="0" w:color="auto"/>
              </w:divBdr>
            </w:div>
            <w:div w:id="163416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06">
      <w:bodyDiv w:val="1"/>
      <w:marLeft w:val="0"/>
      <w:marRight w:val="0"/>
      <w:marTop w:val="0"/>
      <w:marBottom w:val="0"/>
      <w:divBdr>
        <w:top w:val="none" w:sz="0" w:space="0" w:color="auto"/>
        <w:left w:val="none" w:sz="0" w:space="0" w:color="auto"/>
        <w:bottom w:val="none" w:sz="0" w:space="0" w:color="auto"/>
        <w:right w:val="none" w:sz="0" w:space="0" w:color="auto"/>
      </w:divBdr>
      <w:divsChild>
        <w:div w:id="2045061855">
          <w:marLeft w:val="0"/>
          <w:marRight w:val="0"/>
          <w:marTop w:val="0"/>
          <w:marBottom w:val="0"/>
          <w:divBdr>
            <w:top w:val="none" w:sz="0" w:space="0" w:color="auto"/>
            <w:left w:val="none" w:sz="0" w:space="0" w:color="auto"/>
            <w:bottom w:val="none" w:sz="0" w:space="0" w:color="auto"/>
            <w:right w:val="none" w:sz="0" w:space="0" w:color="auto"/>
          </w:divBdr>
        </w:div>
        <w:div w:id="2082675650">
          <w:marLeft w:val="0"/>
          <w:marRight w:val="0"/>
          <w:marTop w:val="150"/>
          <w:marBottom w:val="0"/>
          <w:divBdr>
            <w:top w:val="none" w:sz="0" w:space="0" w:color="auto"/>
            <w:left w:val="none" w:sz="0" w:space="0" w:color="auto"/>
            <w:bottom w:val="none" w:sz="0" w:space="0" w:color="auto"/>
            <w:right w:val="none" w:sz="0" w:space="0" w:color="auto"/>
          </w:divBdr>
          <w:divsChild>
            <w:div w:id="659889955">
              <w:marLeft w:val="1155"/>
              <w:marRight w:val="0"/>
              <w:marTop w:val="0"/>
              <w:marBottom w:val="0"/>
              <w:divBdr>
                <w:top w:val="none" w:sz="0" w:space="0" w:color="auto"/>
                <w:left w:val="none" w:sz="0" w:space="0" w:color="auto"/>
                <w:bottom w:val="none" w:sz="0" w:space="0" w:color="auto"/>
                <w:right w:val="none" w:sz="0" w:space="0" w:color="auto"/>
              </w:divBdr>
            </w:div>
            <w:div w:id="624700949">
              <w:marLeft w:val="1155"/>
              <w:marRight w:val="0"/>
              <w:marTop w:val="0"/>
              <w:marBottom w:val="0"/>
              <w:divBdr>
                <w:top w:val="none" w:sz="0" w:space="0" w:color="auto"/>
                <w:left w:val="none" w:sz="0" w:space="0" w:color="auto"/>
                <w:bottom w:val="none" w:sz="0" w:space="0" w:color="auto"/>
                <w:right w:val="none" w:sz="0" w:space="0" w:color="auto"/>
              </w:divBdr>
            </w:div>
            <w:div w:id="20477573">
              <w:marLeft w:val="1155"/>
              <w:marRight w:val="0"/>
              <w:marTop w:val="0"/>
              <w:marBottom w:val="0"/>
              <w:divBdr>
                <w:top w:val="none" w:sz="0" w:space="0" w:color="auto"/>
                <w:left w:val="none" w:sz="0" w:space="0" w:color="auto"/>
                <w:bottom w:val="none" w:sz="0" w:space="0" w:color="auto"/>
                <w:right w:val="none" w:sz="0" w:space="0" w:color="auto"/>
              </w:divBdr>
            </w:div>
            <w:div w:id="3855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730531">
      <w:bodyDiv w:val="1"/>
      <w:marLeft w:val="0"/>
      <w:marRight w:val="0"/>
      <w:marTop w:val="0"/>
      <w:marBottom w:val="0"/>
      <w:divBdr>
        <w:top w:val="none" w:sz="0" w:space="0" w:color="auto"/>
        <w:left w:val="none" w:sz="0" w:space="0" w:color="auto"/>
        <w:bottom w:val="none" w:sz="0" w:space="0" w:color="auto"/>
        <w:right w:val="none" w:sz="0" w:space="0" w:color="auto"/>
      </w:divBdr>
      <w:divsChild>
        <w:div w:id="184490467">
          <w:marLeft w:val="0"/>
          <w:marRight w:val="0"/>
          <w:marTop w:val="0"/>
          <w:marBottom w:val="0"/>
          <w:divBdr>
            <w:top w:val="none" w:sz="0" w:space="0" w:color="auto"/>
            <w:left w:val="none" w:sz="0" w:space="0" w:color="auto"/>
            <w:bottom w:val="none" w:sz="0" w:space="0" w:color="auto"/>
            <w:right w:val="none" w:sz="0" w:space="0" w:color="auto"/>
          </w:divBdr>
        </w:div>
        <w:div w:id="1695185414">
          <w:marLeft w:val="0"/>
          <w:marRight w:val="0"/>
          <w:marTop w:val="150"/>
          <w:marBottom w:val="0"/>
          <w:divBdr>
            <w:top w:val="none" w:sz="0" w:space="0" w:color="auto"/>
            <w:left w:val="none" w:sz="0" w:space="0" w:color="auto"/>
            <w:bottom w:val="none" w:sz="0" w:space="0" w:color="auto"/>
            <w:right w:val="none" w:sz="0" w:space="0" w:color="auto"/>
          </w:divBdr>
          <w:divsChild>
            <w:div w:id="742796298">
              <w:marLeft w:val="1155"/>
              <w:marRight w:val="0"/>
              <w:marTop w:val="0"/>
              <w:marBottom w:val="0"/>
              <w:divBdr>
                <w:top w:val="none" w:sz="0" w:space="0" w:color="auto"/>
                <w:left w:val="none" w:sz="0" w:space="0" w:color="auto"/>
                <w:bottom w:val="none" w:sz="0" w:space="0" w:color="auto"/>
                <w:right w:val="none" w:sz="0" w:space="0" w:color="auto"/>
              </w:divBdr>
            </w:div>
            <w:div w:id="237399341">
              <w:marLeft w:val="1155"/>
              <w:marRight w:val="0"/>
              <w:marTop w:val="0"/>
              <w:marBottom w:val="0"/>
              <w:divBdr>
                <w:top w:val="none" w:sz="0" w:space="0" w:color="auto"/>
                <w:left w:val="none" w:sz="0" w:space="0" w:color="auto"/>
                <w:bottom w:val="none" w:sz="0" w:space="0" w:color="auto"/>
                <w:right w:val="none" w:sz="0" w:space="0" w:color="auto"/>
              </w:divBdr>
            </w:div>
            <w:div w:id="301618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672336">
      <w:bodyDiv w:val="1"/>
      <w:marLeft w:val="0"/>
      <w:marRight w:val="0"/>
      <w:marTop w:val="0"/>
      <w:marBottom w:val="0"/>
      <w:divBdr>
        <w:top w:val="none" w:sz="0" w:space="0" w:color="auto"/>
        <w:left w:val="none" w:sz="0" w:space="0" w:color="auto"/>
        <w:bottom w:val="none" w:sz="0" w:space="0" w:color="auto"/>
        <w:right w:val="none" w:sz="0" w:space="0" w:color="auto"/>
      </w:divBdr>
      <w:divsChild>
        <w:div w:id="1277179133">
          <w:marLeft w:val="0"/>
          <w:marRight w:val="0"/>
          <w:marTop w:val="0"/>
          <w:marBottom w:val="0"/>
          <w:divBdr>
            <w:top w:val="none" w:sz="0" w:space="0" w:color="auto"/>
            <w:left w:val="none" w:sz="0" w:space="0" w:color="auto"/>
            <w:bottom w:val="none" w:sz="0" w:space="0" w:color="auto"/>
            <w:right w:val="none" w:sz="0" w:space="0" w:color="auto"/>
          </w:divBdr>
        </w:div>
        <w:div w:id="996959118">
          <w:marLeft w:val="0"/>
          <w:marRight w:val="0"/>
          <w:marTop w:val="150"/>
          <w:marBottom w:val="0"/>
          <w:divBdr>
            <w:top w:val="none" w:sz="0" w:space="0" w:color="auto"/>
            <w:left w:val="none" w:sz="0" w:space="0" w:color="auto"/>
            <w:bottom w:val="none" w:sz="0" w:space="0" w:color="auto"/>
            <w:right w:val="none" w:sz="0" w:space="0" w:color="auto"/>
          </w:divBdr>
          <w:divsChild>
            <w:div w:id="369847010">
              <w:marLeft w:val="1155"/>
              <w:marRight w:val="0"/>
              <w:marTop w:val="0"/>
              <w:marBottom w:val="0"/>
              <w:divBdr>
                <w:top w:val="none" w:sz="0" w:space="0" w:color="auto"/>
                <w:left w:val="none" w:sz="0" w:space="0" w:color="auto"/>
                <w:bottom w:val="none" w:sz="0" w:space="0" w:color="auto"/>
                <w:right w:val="none" w:sz="0" w:space="0" w:color="auto"/>
              </w:divBdr>
            </w:div>
            <w:div w:id="382560634">
              <w:marLeft w:val="1155"/>
              <w:marRight w:val="0"/>
              <w:marTop w:val="0"/>
              <w:marBottom w:val="0"/>
              <w:divBdr>
                <w:top w:val="none" w:sz="0" w:space="0" w:color="auto"/>
                <w:left w:val="none" w:sz="0" w:space="0" w:color="auto"/>
                <w:bottom w:val="none" w:sz="0" w:space="0" w:color="auto"/>
                <w:right w:val="none" w:sz="0" w:space="0" w:color="auto"/>
              </w:divBdr>
            </w:div>
            <w:div w:id="423964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773672">
      <w:bodyDiv w:val="1"/>
      <w:marLeft w:val="0"/>
      <w:marRight w:val="0"/>
      <w:marTop w:val="0"/>
      <w:marBottom w:val="0"/>
      <w:divBdr>
        <w:top w:val="none" w:sz="0" w:space="0" w:color="auto"/>
        <w:left w:val="none" w:sz="0" w:space="0" w:color="auto"/>
        <w:bottom w:val="none" w:sz="0" w:space="0" w:color="auto"/>
        <w:right w:val="none" w:sz="0" w:space="0" w:color="auto"/>
      </w:divBdr>
      <w:divsChild>
        <w:div w:id="240986684">
          <w:marLeft w:val="0"/>
          <w:marRight w:val="0"/>
          <w:marTop w:val="0"/>
          <w:marBottom w:val="0"/>
          <w:divBdr>
            <w:top w:val="none" w:sz="0" w:space="0" w:color="auto"/>
            <w:left w:val="none" w:sz="0" w:space="0" w:color="auto"/>
            <w:bottom w:val="none" w:sz="0" w:space="0" w:color="auto"/>
            <w:right w:val="none" w:sz="0" w:space="0" w:color="auto"/>
          </w:divBdr>
        </w:div>
        <w:div w:id="798256989">
          <w:marLeft w:val="0"/>
          <w:marRight w:val="0"/>
          <w:marTop w:val="150"/>
          <w:marBottom w:val="0"/>
          <w:divBdr>
            <w:top w:val="none" w:sz="0" w:space="0" w:color="auto"/>
            <w:left w:val="none" w:sz="0" w:space="0" w:color="auto"/>
            <w:bottom w:val="none" w:sz="0" w:space="0" w:color="auto"/>
            <w:right w:val="none" w:sz="0" w:space="0" w:color="auto"/>
          </w:divBdr>
          <w:divsChild>
            <w:div w:id="2047680190">
              <w:marLeft w:val="1155"/>
              <w:marRight w:val="0"/>
              <w:marTop w:val="0"/>
              <w:marBottom w:val="0"/>
              <w:divBdr>
                <w:top w:val="none" w:sz="0" w:space="0" w:color="auto"/>
                <w:left w:val="none" w:sz="0" w:space="0" w:color="auto"/>
                <w:bottom w:val="none" w:sz="0" w:space="0" w:color="auto"/>
                <w:right w:val="none" w:sz="0" w:space="0" w:color="auto"/>
              </w:divBdr>
            </w:div>
            <w:div w:id="2115662368">
              <w:marLeft w:val="1155"/>
              <w:marRight w:val="0"/>
              <w:marTop w:val="0"/>
              <w:marBottom w:val="0"/>
              <w:divBdr>
                <w:top w:val="none" w:sz="0" w:space="0" w:color="auto"/>
                <w:left w:val="none" w:sz="0" w:space="0" w:color="auto"/>
                <w:bottom w:val="none" w:sz="0" w:space="0" w:color="auto"/>
                <w:right w:val="none" w:sz="0" w:space="0" w:color="auto"/>
              </w:divBdr>
            </w:div>
            <w:div w:id="1610118289">
              <w:marLeft w:val="1155"/>
              <w:marRight w:val="0"/>
              <w:marTop w:val="0"/>
              <w:marBottom w:val="0"/>
              <w:divBdr>
                <w:top w:val="none" w:sz="0" w:space="0" w:color="auto"/>
                <w:left w:val="none" w:sz="0" w:space="0" w:color="auto"/>
                <w:bottom w:val="none" w:sz="0" w:space="0" w:color="auto"/>
                <w:right w:val="none" w:sz="0" w:space="0" w:color="auto"/>
              </w:divBdr>
            </w:div>
            <w:div w:id="115414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554793">
      <w:bodyDiv w:val="1"/>
      <w:marLeft w:val="0"/>
      <w:marRight w:val="0"/>
      <w:marTop w:val="0"/>
      <w:marBottom w:val="0"/>
      <w:divBdr>
        <w:top w:val="none" w:sz="0" w:space="0" w:color="auto"/>
        <w:left w:val="none" w:sz="0" w:space="0" w:color="auto"/>
        <w:bottom w:val="none" w:sz="0" w:space="0" w:color="auto"/>
        <w:right w:val="none" w:sz="0" w:space="0" w:color="auto"/>
      </w:divBdr>
      <w:divsChild>
        <w:div w:id="765343069">
          <w:marLeft w:val="0"/>
          <w:marRight w:val="0"/>
          <w:marTop w:val="0"/>
          <w:marBottom w:val="0"/>
          <w:divBdr>
            <w:top w:val="none" w:sz="0" w:space="0" w:color="auto"/>
            <w:left w:val="none" w:sz="0" w:space="0" w:color="auto"/>
            <w:bottom w:val="none" w:sz="0" w:space="0" w:color="auto"/>
            <w:right w:val="none" w:sz="0" w:space="0" w:color="auto"/>
          </w:divBdr>
        </w:div>
        <w:div w:id="1197233925">
          <w:marLeft w:val="0"/>
          <w:marRight w:val="0"/>
          <w:marTop w:val="150"/>
          <w:marBottom w:val="0"/>
          <w:divBdr>
            <w:top w:val="none" w:sz="0" w:space="0" w:color="auto"/>
            <w:left w:val="none" w:sz="0" w:space="0" w:color="auto"/>
            <w:bottom w:val="none" w:sz="0" w:space="0" w:color="auto"/>
            <w:right w:val="none" w:sz="0" w:space="0" w:color="auto"/>
          </w:divBdr>
          <w:divsChild>
            <w:div w:id="86314494">
              <w:marLeft w:val="1155"/>
              <w:marRight w:val="0"/>
              <w:marTop w:val="0"/>
              <w:marBottom w:val="0"/>
              <w:divBdr>
                <w:top w:val="none" w:sz="0" w:space="0" w:color="auto"/>
                <w:left w:val="none" w:sz="0" w:space="0" w:color="auto"/>
                <w:bottom w:val="none" w:sz="0" w:space="0" w:color="auto"/>
                <w:right w:val="none" w:sz="0" w:space="0" w:color="auto"/>
              </w:divBdr>
            </w:div>
            <w:div w:id="1154416956">
              <w:marLeft w:val="1155"/>
              <w:marRight w:val="0"/>
              <w:marTop w:val="0"/>
              <w:marBottom w:val="0"/>
              <w:divBdr>
                <w:top w:val="none" w:sz="0" w:space="0" w:color="auto"/>
                <w:left w:val="none" w:sz="0" w:space="0" w:color="auto"/>
                <w:bottom w:val="none" w:sz="0" w:space="0" w:color="auto"/>
                <w:right w:val="none" w:sz="0" w:space="0" w:color="auto"/>
              </w:divBdr>
            </w:div>
            <w:div w:id="1925071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20659">
      <w:bodyDiv w:val="1"/>
      <w:marLeft w:val="0"/>
      <w:marRight w:val="0"/>
      <w:marTop w:val="0"/>
      <w:marBottom w:val="0"/>
      <w:divBdr>
        <w:top w:val="none" w:sz="0" w:space="0" w:color="auto"/>
        <w:left w:val="none" w:sz="0" w:space="0" w:color="auto"/>
        <w:bottom w:val="none" w:sz="0" w:space="0" w:color="auto"/>
        <w:right w:val="none" w:sz="0" w:space="0" w:color="auto"/>
      </w:divBdr>
      <w:divsChild>
        <w:div w:id="1321886091">
          <w:marLeft w:val="0"/>
          <w:marRight w:val="0"/>
          <w:marTop w:val="0"/>
          <w:marBottom w:val="0"/>
          <w:divBdr>
            <w:top w:val="none" w:sz="0" w:space="0" w:color="auto"/>
            <w:left w:val="none" w:sz="0" w:space="0" w:color="auto"/>
            <w:bottom w:val="none" w:sz="0" w:space="0" w:color="auto"/>
            <w:right w:val="none" w:sz="0" w:space="0" w:color="auto"/>
          </w:divBdr>
        </w:div>
        <w:div w:id="1585454635">
          <w:marLeft w:val="0"/>
          <w:marRight w:val="0"/>
          <w:marTop w:val="150"/>
          <w:marBottom w:val="0"/>
          <w:divBdr>
            <w:top w:val="none" w:sz="0" w:space="0" w:color="auto"/>
            <w:left w:val="none" w:sz="0" w:space="0" w:color="auto"/>
            <w:bottom w:val="none" w:sz="0" w:space="0" w:color="auto"/>
            <w:right w:val="none" w:sz="0" w:space="0" w:color="auto"/>
          </w:divBdr>
          <w:divsChild>
            <w:div w:id="1753351511">
              <w:marLeft w:val="1155"/>
              <w:marRight w:val="0"/>
              <w:marTop w:val="0"/>
              <w:marBottom w:val="0"/>
              <w:divBdr>
                <w:top w:val="none" w:sz="0" w:space="0" w:color="auto"/>
                <w:left w:val="none" w:sz="0" w:space="0" w:color="auto"/>
                <w:bottom w:val="none" w:sz="0" w:space="0" w:color="auto"/>
                <w:right w:val="none" w:sz="0" w:space="0" w:color="auto"/>
              </w:divBdr>
            </w:div>
            <w:div w:id="1517621098">
              <w:marLeft w:val="1155"/>
              <w:marRight w:val="0"/>
              <w:marTop w:val="0"/>
              <w:marBottom w:val="0"/>
              <w:divBdr>
                <w:top w:val="none" w:sz="0" w:space="0" w:color="auto"/>
                <w:left w:val="none" w:sz="0" w:space="0" w:color="auto"/>
                <w:bottom w:val="none" w:sz="0" w:space="0" w:color="auto"/>
                <w:right w:val="none" w:sz="0" w:space="0" w:color="auto"/>
              </w:divBdr>
            </w:div>
            <w:div w:id="1801537408">
              <w:marLeft w:val="1155"/>
              <w:marRight w:val="0"/>
              <w:marTop w:val="0"/>
              <w:marBottom w:val="0"/>
              <w:divBdr>
                <w:top w:val="none" w:sz="0" w:space="0" w:color="auto"/>
                <w:left w:val="none" w:sz="0" w:space="0" w:color="auto"/>
                <w:bottom w:val="none" w:sz="0" w:space="0" w:color="auto"/>
                <w:right w:val="none" w:sz="0" w:space="0" w:color="auto"/>
              </w:divBdr>
            </w:div>
            <w:div w:id="1605887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22785">
      <w:bodyDiv w:val="1"/>
      <w:marLeft w:val="0"/>
      <w:marRight w:val="0"/>
      <w:marTop w:val="0"/>
      <w:marBottom w:val="0"/>
      <w:divBdr>
        <w:top w:val="none" w:sz="0" w:space="0" w:color="auto"/>
        <w:left w:val="none" w:sz="0" w:space="0" w:color="auto"/>
        <w:bottom w:val="none" w:sz="0" w:space="0" w:color="auto"/>
        <w:right w:val="none" w:sz="0" w:space="0" w:color="auto"/>
      </w:divBdr>
      <w:divsChild>
        <w:div w:id="2001224979">
          <w:marLeft w:val="0"/>
          <w:marRight w:val="0"/>
          <w:marTop w:val="0"/>
          <w:marBottom w:val="0"/>
          <w:divBdr>
            <w:top w:val="none" w:sz="0" w:space="0" w:color="auto"/>
            <w:left w:val="none" w:sz="0" w:space="0" w:color="auto"/>
            <w:bottom w:val="none" w:sz="0" w:space="0" w:color="auto"/>
            <w:right w:val="none" w:sz="0" w:space="0" w:color="auto"/>
          </w:divBdr>
        </w:div>
        <w:div w:id="1835149367">
          <w:marLeft w:val="0"/>
          <w:marRight w:val="0"/>
          <w:marTop w:val="150"/>
          <w:marBottom w:val="0"/>
          <w:divBdr>
            <w:top w:val="none" w:sz="0" w:space="0" w:color="auto"/>
            <w:left w:val="none" w:sz="0" w:space="0" w:color="auto"/>
            <w:bottom w:val="none" w:sz="0" w:space="0" w:color="auto"/>
            <w:right w:val="none" w:sz="0" w:space="0" w:color="auto"/>
          </w:divBdr>
          <w:divsChild>
            <w:div w:id="1945265832">
              <w:marLeft w:val="1155"/>
              <w:marRight w:val="0"/>
              <w:marTop w:val="0"/>
              <w:marBottom w:val="0"/>
              <w:divBdr>
                <w:top w:val="none" w:sz="0" w:space="0" w:color="auto"/>
                <w:left w:val="none" w:sz="0" w:space="0" w:color="auto"/>
                <w:bottom w:val="none" w:sz="0" w:space="0" w:color="auto"/>
                <w:right w:val="none" w:sz="0" w:space="0" w:color="auto"/>
              </w:divBdr>
            </w:div>
            <w:div w:id="1578517372">
              <w:marLeft w:val="1155"/>
              <w:marRight w:val="0"/>
              <w:marTop w:val="0"/>
              <w:marBottom w:val="0"/>
              <w:divBdr>
                <w:top w:val="none" w:sz="0" w:space="0" w:color="auto"/>
                <w:left w:val="none" w:sz="0" w:space="0" w:color="auto"/>
                <w:bottom w:val="none" w:sz="0" w:space="0" w:color="auto"/>
                <w:right w:val="none" w:sz="0" w:space="0" w:color="auto"/>
              </w:divBdr>
            </w:div>
            <w:div w:id="182862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16604">
      <w:bodyDiv w:val="1"/>
      <w:marLeft w:val="0"/>
      <w:marRight w:val="0"/>
      <w:marTop w:val="0"/>
      <w:marBottom w:val="0"/>
      <w:divBdr>
        <w:top w:val="none" w:sz="0" w:space="0" w:color="auto"/>
        <w:left w:val="none" w:sz="0" w:space="0" w:color="auto"/>
        <w:bottom w:val="none" w:sz="0" w:space="0" w:color="auto"/>
        <w:right w:val="none" w:sz="0" w:space="0" w:color="auto"/>
      </w:divBdr>
      <w:divsChild>
        <w:div w:id="801575120">
          <w:marLeft w:val="0"/>
          <w:marRight w:val="0"/>
          <w:marTop w:val="0"/>
          <w:marBottom w:val="0"/>
          <w:divBdr>
            <w:top w:val="none" w:sz="0" w:space="0" w:color="auto"/>
            <w:left w:val="none" w:sz="0" w:space="0" w:color="auto"/>
            <w:bottom w:val="none" w:sz="0" w:space="0" w:color="auto"/>
            <w:right w:val="none" w:sz="0" w:space="0" w:color="auto"/>
          </w:divBdr>
        </w:div>
        <w:div w:id="19818006">
          <w:marLeft w:val="0"/>
          <w:marRight w:val="0"/>
          <w:marTop w:val="150"/>
          <w:marBottom w:val="0"/>
          <w:divBdr>
            <w:top w:val="none" w:sz="0" w:space="0" w:color="auto"/>
            <w:left w:val="none" w:sz="0" w:space="0" w:color="auto"/>
            <w:bottom w:val="none" w:sz="0" w:space="0" w:color="auto"/>
            <w:right w:val="none" w:sz="0" w:space="0" w:color="auto"/>
          </w:divBdr>
          <w:divsChild>
            <w:div w:id="1784035766">
              <w:marLeft w:val="1155"/>
              <w:marRight w:val="0"/>
              <w:marTop w:val="0"/>
              <w:marBottom w:val="0"/>
              <w:divBdr>
                <w:top w:val="none" w:sz="0" w:space="0" w:color="auto"/>
                <w:left w:val="none" w:sz="0" w:space="0" w:color="auto"/>
                <w:bottom w:val="none" w:sz="0" w:space="0" w:color="auto"/>
                <w:right w:val="none" w:sz="0" w:space="0" w:color="auto"/>
              </w:divBdr>
            </w:div>
            <w:div w:id="164133592">
              <w:marLeft w:val="1155"/>
              <w:marRight w:val="0"/>
              <w:marTop w:val="0"/>
              <w:marBottom w:val="0"/>
              <w:divBdr>
                <w:top w:val="none" w:sz="0" w:space="0" w:color="auto"/>
                <w:left w:val="none" w:sz="0" w:space="0" w:color="auto"/>
                <w:bottom w:val="none" w:sz="0" w:space="0" w:color="auto"/>
                <w:right w:val="none" w:sz="0" w:space="0" w:color="auto"/>
              </w:divBdr>
            </w:div>
            <w:div w:id="156178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700053">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25537">
      <w:bodyDiv w:val="1"/>
      <w:marLeft w:val="0"/>
      <w:marRight w:val="0"/>
      <w:marTop w:val="0"/>
      <w:marBottom w:val="0"/>
      <w:divBdr>
        <w:top w:val="none" w:sz="0" w:space="0" w:color="auto"/>
        <w:left w:val="none" w:sz="0" w:space="0" w:color="auto"/>
        <w:bottom w:val="none" w:sz="0" w:space="0" w:color="auto"/>
        <w:right w:val="none" w:sz="0" w:space="0" w:color="auto"/>
      </w:divBdr>
      <w:divsChild>
        <w:div w:id="1451894120">
          <w:marLeft w:val="0"/>
          <w:marRight w:val="0"/>
          <w:marTop w:val="0"/>
          <w:marBottom w:val="0"/>
          <w:divBdr>
            <w:top w:val="none" w:sz="0" w:space="0" w:color="auto"/>
            <w:left w:val="none" w:sz="0" w:space="0" w:color="auto"/>
            <w:bottom w:val="none" w:sz="0" w:space="0" w:color="auto"/>
            <w:right w:val="none" w:sz="0" w:space="0" w:color="auto"/>
          </w:divBdr>
        </w:div>
        <w:div w:id="1086879432">
          <w:marLeft w:val="0"/>
          <w:marRight w:val="0"/>
          <w:marTop w:val="150"/>
          <w:marBottom w:val="0"/>
          <w:divBdr>
            <w:top w:val="none" w:sz="0" w:space="0" w:color="auto"/>
            <w:left w:val="none" w:sz="0" w:space="0" w:color="auto"/>
            <w:bottom w:val="none" w:sz="0" w:space="0" w:color="auto"/>
            <w:right w:val="none" w:sz="0" w:space="0" w:color="auto"/>
          </w:divBdr>
          <w:divsChild>
            <w:div w:id="1398211352">
              <w:marLeft w:val="1155"/>
              <w:marRight w:val="0"/>
              <w:marTop w:val="0"/>
              <w:marBottom w:val="0"/>
              <w:divBdr>
                <w:top w:val="none" w:sz="0" w:space="0" w:color="auto"/>
                <w:left w:val="none" w:sz="0" w:space="0" w:color="auto"/>
                <w:bottom w:val="none" w:sz="0" w:space="0" w:color="auto"/>
                <w:right w:val="none" w:sz="0" w:space="0" w:color="auto"/>
              </w:divBdr>
            </w:div>
            <w:div w:id="1210924044">
              <w:marLeft w:val="1155"/>
              <w:marRight w:val="0"/>
              <w:marTop w:val="0"/>
              <w:marBottom w:val="0"/>
              <w:divBdr>
                <w:top w:val="none" w:sz="0" w:space="0" w:color="auto"/>
                <w:left w:val="none" w:sz="0" w:space="0" w:color="auto"/>
                <w:bottom w:val="none" w:sz="0" w:space="0" w:color="auto"/>
                <w:right w:val="none" w:sz="0" w:space="0" w:color="auto"/>
              </w:divBdr>
            </w:div>
            <w:div w:id="1045985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49200">
      <w:bodyDiv w:val="1"/>
      <w:marLeft w:val="0"/>
      <w:marRight w:val="0"/>
      <w:marTop w:val="0"/>
      <w:marBottom w:val="0"/>
      <w:divBdr>
        <w:top w:val="none" w:sz="0" w:space="0" w:color="auto"/>
        <w:left w:val="none" w:sz="0" w:space="0" w:color="auto"/>
        <w:bottom w:val="none" w:sz="0" w:space="0" w:color="auto"/>
        <w:right w:val="none" w:sz="0" w:space="0" w:color="auto"/>
      </w:divBdr>
      <w:divsChild>
        <w:div w:id="46876688">
          <w:marLeft w:val="0"/>
          <w:marRight w:val="0"/>
          <w:marTop w:val="0"/>
          <w:marBottom w:val="0"/>
          <w:divBdr>
            <w:top w:val="none" w:sz="0" w:space="0" w:color="auto"/>
            <w:left w:val="none" w:sz="0" w:space="0" w:color="auto"/>
            <w:bottom w:val="none" w:sz="0" w:space="0" w:color="auto"/>
            <w:right w:val="none" w:sz="0" w:space="0" w:color="auto"/>
          </w:divBdr>
        </w:div>
        <w:div w:id="858086589">
          <w:marLeft w:val="0"/>
          <w:marRight w:val="0"/>
          <w:marTop w:val="150"/>
          <w:marBottom w:val="0"/>
          <w:divBdr>
            <w:top w:val="none" w:sz="0" w:space="0" w:color="auto"/>
            <w:left w:val="none" w:sz="0" w:space="0" w:color="auto"/>
            <w:bottom w:val="none" w:sz="0" w:space="0" w:color="auto"/>
            <w:right w:val="none" w:sz="0" w:space="0" w:color="auto"/>
          </w:divBdr>
          <w:divsChild>
            <w:div w:id="1021663646">
              <w:marLeft w:val="1155"/>
              <w:marRight w:val="0"/>
              <w:marTop w:val="0"/>
              <w:marBottom w:val="0"/>
              <w:divBdr>
                <w:top w:val="none" w:sz="0" w:space="0" w:color="auto"/>
                <w:left w:val="none" w:sz="0" w:space="0" w:color="auto"/>
                <w:bottom w:val="none" w:sz="0" w:space="0" w:color="auto"/>
                <w:right w:val="none" w:sz="0" w:space="0" w:color="auto"/>
              </w:divBdr>
            </w:div>
            <w:div w:id="709258732">
              <w:marLeft w:val="1155"/>
              <w:marRight w:val="0"/>
              <w:marTop w:val="0"/>
              <w:marBottom w:val="0"/>
              <w:divBdr>
                <w:top w:val="none" w:sz="0" w:space="0" w:color="auto"/>
                <w:left w:val="none" w:sz="0" w:space="0" w:color="auto"/>
                <w:bottom w:val="none" w:sz="0" w:space="0" w:color="auto"/>
                <w:right w:val="none" w:sz="0" w:space="0" w:color="auto"/>
              </w:divBdr>
            </w:div>
            <w:div w:id="810293334">
              <w:marLeft w:val="1155"/>
              <w:marRight w:val="0"/>
              <w:marTop w:val="0"/>
              <w:marBottom w:val="0"/>
              <w:divBdr>
                <w:top w:val="none" w:sz="0" w:space="0" w:color="auto"/>
                <w:left w:val="none" w:sz="0" w:space="0" w:color="auto"/>
                <w:bottom w:val="none" w:sz="0" w:space="0" w:color="auto"/>
                <w:right w:val="none" w:sz="0" w:space="0" w:color="auto"/>
              </w:divBdr>
            </w:div>
            <w:div w:id="420956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643888">
      <w:bodyDiv w:val="1"/>
      <w:marLeft w:val="0"/>
      <w:marRight w:val="0"/>
      <w:marTop w:val="0"/>
      <w:marBottom w:val="0"/>
      <w:divBdr>
        <w:top w:val="none" w:sz="0" w:space="0" w:color="auto"/>
        <w:left w:val="none" w:sz="0" w:space="0" w:color="auto"/>
        <w:bottom w:val="none" w:sz="0" w:space="0" w:color="auto"/>
        <w:right w:val="none" w:sz="0" w:space="0" w:color="auto"/>
      </w:divBdr>
      <w:divsChild>
        <w:div w:id="951010991">
          <w:marLeft w:val="0"/>
          <w:marRight w:val="0"/>
          <w:marTop w:val="0"/>
          <w:marBottom w:val="0"/>
          <w:divBdr>
            <w:top w:val="none" w:sz="0" w:space="0" w:color="auto"/>
            <w:left w:val="none" w:sz="0" w:space="0" w:color="auto"/>
            <w:bottom w:val="none" w:sz="0" w:space="0" w:color="auto"/>
            <w:right w:val="none" w:sz="0" w:space="0" w:color="auto"/>
          </w:divBdr>
        </w:div>
        <w:div w:id="81070314">
          <w:marLeft w:val="0"/>
          <w:marRight w:val="0"/>
          <w:marTop w:val="150"/>
          <w:marBottom w:val="0"/>
          <w:divBdr>
            <w:top w:val="none" w:sz="0" w:space="0" w:color="auto"/>
            <w:left w:val="none" w:sz="0" w:space="0" w:color="auto"/>
            <w:bottom w:val="none" w:sz="0" w:space="0" w:color="auto"/>
            <w:right w:val="none" w:sz="0" w:space="0" w:color="auto"/>
          </w:divBdr>
          <w:divsChild>
            <w:div w:id="2059740533">
              <w:marLeft w:val="1155"/>
              <w:marRight w:val="0"/>
              <w:marTop w:val="0"/>
              <w:marBottom w:val="0"/>
              <w:divBdr>
                <w:top w:val="none" w:sz="0" w:space="0" w:color="auto"/>
                <w:left w:val="none" w:sz="0" w:space="0" w:color="auto"/>
                <w:bottom w:val="none" w:sz="0" w:space="0" w:color="auto"/>
                <w:right w:val="none" w:sz="0" w:space="0" w:color="auto"/>
              </w:divBdr>
            </w:div>
            <w:div w:id="90006575">
              <w:marLeft w:val="1155"/>
              <w:marRight w:val="0"/>
              <w:marTop w:val="0"/>
              <w:marBottom w:val="0"/>
              <w:divBdr>
                <w:top w:val="none" w:sz="0" w:space="0" w:color="auto"/>
                <w:left w:val="none" w:sz="0" w:space="0" w:color="auto"/>
                <w:bottom w:val="none" w:sz="0" w:space="0" w:color="auto"/>
                <w:right w:val="none" w:sz="0" w:space="0" w:color="auto"/>
              </w:divBdr>
            </w:div>
            <w:div w:id="1973631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27673">
      <w:bodyDiv w:val="1"/>
      <w:marLeft w:val="0"/>
      <w:marRight w:val="0"/>
      <w:marTop w:val="0"/>
      <w:marBottom w:val="0"/>
      <w:divBdr>
        <w:top w:val="none" w:sz="0" w:space="0" w:color="auto"/>
        <w:left w:val="none" w:sz="0" w:space="0" w:color="auto"/>
        <w:bottom w:val="none" w:sz="0" w:space="0" w:color="auto"/>
        <w:right w:val="none" w:sz="0" w:space="0" w:color="auto"/>
      </w:divBdr>
      <w:divsChild>
        <w:div w:id="391542322">
          <w:marLeft w:val="0"/>
          <w:marRight w:val="0"/>
          <w:marTop w:val="0"/>
          <w:marBottom w:val="0"/>
          <w:divBdr>
            <w:top w:val="none" w:sz="0" w:space="0" w:color="auto"/>
            <w:left w:val="none" w:sz="0" w:space="0" w:color="auto"/>
            <w:bottom w:val="none" w:sz="0" w:space="0" w:color="auto"/>
            <w:right w:val="none" w:sz="0" w:space="0" w:color="auto"/>
          </w:divBdr>
        </w:div>
        <w:div w:id="1436052207">
          <w:marLeft w:val="0"/>
          <w:marRight w:val="0"/>
          <w:marTop w:val="150"/>
          <w:marBottom w:val="0"/>
          <w:divBdr>
            <w:top w:val="none" w:sz="0" w:space="0" w:color="auto"/>
            <w:left w:val="none" w:sz="0" w:space="0" w:color="auto"/>
            <w:bottom w:val="none" w:sz="0" w:space="0" w:color="auto"/>
            <w:right w:val="none" w:sz="0" w:space="0" w:color="auto"/>
          </w:divBdr>
          <w:divsChild>
            <w:div w:id="375785344">
              <w:marLeft w:val="1155"/>
              <w:marRight w:val="0"/>
              <w:marTop w:val="0"/>
              <w:marBottom w:val="0"/>
              <w:divBdr>
                <w:top w:val="none" w:sz="0" w:space="0" w:color="auto"/>
                <w:left w:val="none" w:sz="0" w:space="0" w:color="auto"/>
                <w:bottom w:val="none" w:sz="0" w:space="0" w:color="auto"/>
                <w:right w:val="none" w:sz="0" w:space="0" w:color="auto"/>
              </w:divBdr>
            </w:div>
            <w:div w:id="1025407770">
              <w:marLeft w:val="1155"/>
              <w:marRight w:val="0"/>
              <w:marTop w:val="0"/>
              <w:marBottom w:val="0"/>
              <w:divBdr>
                <w:top w:val="none" w:sz="0" w:space="0" w:color="auto"/>
                <w:left w:val="none" w:sz="0" w:space="0" w:color="auto"/>
                <w:bottom w:val="none" w:sz="0" w:space="0" w:color="auto"/>
                <w:right w:val="none" w:sz="0" w:space="0" w:color="auto"/>
              </w:divBdr>
            </w:div>
            <w:div w:id="1252079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04236">
      <w:bodyDiv w:val="1"/>
      <w:marLeft w:val="0"/>
      <w:marRight w:val="0"/>
      <w:marTop w:val="0"/>
      <w:marBottom w:val="0"/>
      <w:divBdr>
        <w:top w:val="none" w:sz="0" w:space="0" w:color="auto"/>
        <w:left w:val="none" w:sz="0" w:space="0" w:color="auto"/>
        <w:bottom w:val="none" w:sz="0" w:space="0" w:color="auto"/>
        <w:right w:val="none" w:sz="0" w:space="0" w:color="auto"/>
      </w:divBdr>
      <w:divsChild>
        <w:div w:id="1602638429">
          <w:marLeft w:val="0"/>
          <w:marRight w:val="0"/>
          <w:marTop w:val="0"/>
          <w:marBottom w:val="0"/>
          <w:divBdr>
            <w:top w:val="none" w:sz="0" w:space="0" w:color="auto"/>
            <w:left w:val="none" w:sz="0" w:space="0" w:color="auto"/>
            <w:bottom w:val="none" w:sz="0" w:space="0" w:color="auto"/>
            <w:right w:val="none" w:sz="0" w:space="0" w:color="auto"/>
          </w:divBdr>
        </w:div>
        <w:div w:id="1690137121">
          <w:marLeft w:val="0"/>
          <w:marRight w:val="0"/>
          <w:marTop w:val="150"/>
          <w:marBottom w:val="0"/>
          <w:divBdr>
            <w:top w:val="none" w:sz="0" w:space="0" w:color="auto"/>
            <w:left w:val="none" w:sz="0" w:space="0" w:color="auto"/>
            <w:bottom w:val="none" w:sz="0" w:space="0" w:color="auto"/>
            <w:right w:val="none" w:sz="0" w:space="0" w:color="auto"/>
          </w:divBdr>
          <w:divsChild>
            <w:div w:id="1648902645">
              <w:marLeft w:val="1155"/>
              <w:marRight w:val="0"/>
              <w:marTop w:val="0"/>
              <w:marBottom w:val="0"/>
              <w:divBdr>
                <w:top w:val="none" w:sz="0" w:space="0" w:color="auto"/>
                <w:left w:val="none" w:sz="0" w:space="0" w:color="auto"/>
                <w:bottom w:val="none" w:sz="0" w:space="0" w:color="auto"/>
                <w:right w:val="none" w:sz="0" w:space="0" w:color="auto"/>
              </w:divBdr>
            </w:div>
            <w:div w:id="1716350819">
              <w:marLeft w:val="1155"/>
              <w:marRight w:val="0"/>
              <w:marTop w:val="0"/>
              <w:marBottom w:val="0"/>
              <w:divBdr>
                <w:top w:val="none" w:sz="0" w:space="0" w:color="auto"/>
                <w:left w:val="none" w:sz="0" w:space="0" w:color="auto"/>
                <w:bottom w:val="none" w:sz="0" w:space="0" w:color="auto"/>
                <w:right w:val="none" w:sz="0" w:space="0" w:color="auto"/>
              </w:divBdr>
            </w:div>
            <w:div w:id="1367949979">
              <w:marLeft w:val="1155"/>
              <w:marRight w:val="0"/>
              <w:marTop w:val="0"/>
              <w:marBottom w:val="0"/>
              <w:divBdr>
                <w:top w:val="none" w:sz="0" w:space="0" w:color="auto"/>
                <w:left w:val="none" w:sz="0" w:space="0" w:color="auto"/>
                <w:bottom w:val="none" w:sz="0" w:space="0" w:color="auto"/>
                <w:right w:val="none" w:sz="0" w:space="0" w:color="auto"/>
              </w:divBdr>
            </w:div>
            <w:div w:id="1272545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357226">
      <w:bodyDiv w:val="1"/>
      <w:marLeft w:val="0"/>
      <w:marRight w:val="0"/>
      <w:marTop w:val="0"/>
      <w:marBottom w:val="0"/>
      <w:divBdr>
        <w:top w:val="none" w:sz="0" w:space="0" w:color="auto"/>
        <w:left w:val="none" w:sz="0" w:space="0" w:color="auto"/>
        <w:bottom w:val="none" w:sz="0" w:space="0" w:color="auto"/>
        <w:right w:val="none" w:sz="0" w:space="0" w:color="auto"/>
      </w:divBdr>
      <w:divsChild>
        <w:div w:id="2048724791">
          <w:marLeft w:val="0"/>
          <w:marRight w:val="0"/>
          <w:marTop w:val="0"/>
          <w:marBottom w:val="0"/>
          <w:divBdr>
            <w:top w:val="none" w:sz="0" w:space="0" w:color="auto"/>
            <w:left w:val="none" w:sz="0" w:space="0" w:color="auto"/>
            <w:bottom w:val="none" w:sz="0" w:space="0" w:color="auto"/>
            <w:right w:val="none" w:sz="0" w:space="0" w:color="auto"/>
          </w:divBdr>
        </w:div>
        <w:div w:id="972953534">
          <w:marLeft w:val="0"/>
          <w:marRight w:val="0"/>
          <w:marTop w:val="150"/>
          <w:marBottom w:val="0"/>
          <w:divBdr>
            <w:top w:val="none" w:sz="0" w:space="0" w:color="auto"/>
            <w:left w:val="none" w:sz="0" w:space="0" w:color="auto"/>
            <w:bottom w:val="none" w:sz="0" w:space="0" w:color="auto"/>
            <w:right w:val="none" w:sz="0" w:space="0" w:color="auto"/>
          </w:divBdr>
          <w:divsChild>
            <w:div w:id="1499467014">
              <w:marLeft w:val="1155"/>
              <w:marRight w:val="0"/>
              <w:marTop w:val="0"/>
              <w:marBottom w:val="0"/>
              <w:divBdr>
                <w:top w:val="none" w:sz="0" w:space="0" w:color="auto"/>
                <w:left w:val="none" w:sz="0" w:space="0" w:color="auto"/>
                <w:bottom w:val="none" w:sz="0" w:space="0" w:color="auto"/>
                <w:right w:val="none" w:sz="0" w:space="0" w:color="auto"/>
              </w:divBdr>
            </w:div>
            <w:div w:id="909389010">
              <w:marLeft w:val="1155"/>
              <w:marRight w:val="0"/>
              <w:marTop w:val="0"/>
              <w:marBottom w:val="0"/>
              <w:divBdr>
                <w:top w:val="none" w:sz="0" w:space="0" w:color="auto"/>
                <w:left w:val="none" w:sz="0" w:space="0" w:color="auto"/>
                <w:bottom w:val="none" w:sz="0" w:space="0" w:color="auto"/>
                <w:right w:val="none" w:sz="0" w:space="0" w:color="auto"/>
              </w:divBdr>
            </w:div>
            <w:div w:id="192890969">
              <w:marLeft w:val="1155"/>
              <w:marRight w:val="0"/>
              <w:marTop w:val="0"/>
              <w:marBottom w:val="0"/>
              <w:divBdr>
                <w:top w:val="none" w:sz="0" w:space="0" w:color="auto"/>
                <w:left w:val="none" w:sz="0" w:space="0" w:color="auto"/>
                <w:bottom w:val="none" w:sz="0" w:space="0" w:color="auto"/>
                <w:right w:val="none" w:sz="0" w:space="0" w:color="auto"/>
              </w:divBdr>
            </w:div>
            <w:div w:id="200899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28828">
      <w:bodyDiv w:val="1"/>
      <w:marLeft w:val="0"/>
      <w:marRight w:val="0"/>
      <w:marTop w:val="0"/>
      <w:marBottom w:val="0"/>
      <w:divBdr>
        <w:top w:val="none" w:sz="0" w:space="0" w:color="auto"/>
        <w:left w:val="none" w:sz="0" w:space="0" w:color="auto"/>
        <w:bottom w:val="none" w:sz="0" w:space="0" w:color="auto"/>
        <w:right w:val="none" w:sz="0" w:space="0" w:color="auto"/>
      </w:divBdr>
      <w:divsChild>
        <w:div w:id="1755125907">
          <w:marLeft w:val="0"/>
          <w:marRight w:val="0"/>
          <w:marTop w:val="0"/>
          <w:marBottom w:val="0"/>
          <w:divBdr>
            <w:top w:val="none" w:sz="0" w:space="0" w:color="auto"/>
            <w:left w:val="none" w:sz="0" w:space="0" w:color="auto"/>
            <w:bottom w:val="none" w:sz="0" w:space="0" w:color="auto"/>
            <w:right w:val="none" w:sz="0" w:space="0" w:color="auto"/>
          </w:divBdr>
        </w:div>
        <w:div w:id="929775387">
          <w:marLeft w:val="0"/>
          <w:marRight w:val="0"/>
          <w:marTop w:val="150"/>
          <w:marBottom w:val="0"/>
          <w:divBdr>
            <w:top w:val="none" w:sz="0" w:space="0" w:color="auto"/>
            <w:left w:val="none" w:sz="0" w:space="0" w:color="auto"/>
            <w:bottom w:val="none" w:sz="0" w:space="0" w:color="auto"/>
            <w:right w:val="none" w:sz="0" w:space="0" w:color="auto"/>
          </w:divBdr>
          <w:divsChild>
            <w:div w:id="1925186165">
              <w:marLeft w:val="1155"/>
              <w:marRight w:val="0"/>
              <w:marTop w:val="0"/>
              <w:marBottom w:val="0"/>
              <w:divBdr>
                <w:top w:val="none" w:sz="0" w:space="0" w:color="auto"/>
                <w:left w:val="none" w:sz="0" w:space="0" w:color="auto"/>
                <w:bottom w:val="none" w:sz="0" w:space="0" w:color="auto"/>
                <w:right w:val="none" w:sz="0" w:space="0" w:color="auto"/>
              </w:divBdr>
            </w:div>
            <w:div w:id="1395273188">
              <w:marLeft w:val="1155"/>
              <w:marRight w:val="0"/>
              <w:marTop w:val="0"/>
              <w:marBottom w:val="0"/>
              <w:divBdr>
                <w:top w:val="none" w:sz="0" w:space="0" w:color="auto"/>
                <w:left w:val="none" w:sz="0" w:space="0" w:color="auto"/>
                <w:bottom w:val="none" w:sz="0" w:space="0" w:color="auto"/>
                <w:right w:val="none" w:sz="0" w:space="0" w:color="auto"/>
              </w:divBdr>
            </w:div>
            <w:div w:id="224922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3661">
      <w:bodyDiv w:val="1"/>
      <w:marLeft w:val="0"/>
      <w:marRight w:val="0"/>
      <w:marTop w:val="0"/>
      <w:marBottom w:val="0"/>
      <w:divBdr>
        <w:top w:val="none" w:sz="0" w:space="0" w:color="auto"/>
        <w:left w:val="none" w:sz="0" w:space="0" w:color="auto"/>
        <w:bottom w:val="none" w:sz="0" w:space="0" w:color="auto"/>
        <w:right w:val="none" w:sz="0" w:space="0" w:color="auto"/>
      </w:divBdr>
      <w:divsChild>
        <w:div w:id="1696079848">
          <w:marLeft w:val="0"/>
          <w:marRight w:val="0"/>
          <w:marTop w:val="0"/>
          <w:marBottom w:val="0"/>
          <w:divBdr>
            <w:top w:val="none" w:sz="0" w:space="0" w:color="auto"/>
            <w:left w:val="none" w:sz="0" w:space="0" w:color="auto"/>
            <w:bottom w:val="none" w:sz="0" w:space="0" w:color="auto"/>
            <w:right w:val="none" w:sz="0" w:space="0" w:color="auto"/>
          </w:divBdr>
        </w:div>
        <w:div w:id="1541673771">
          <w:marLeft w:val="0"/>
          <w:marRight w:val="0"/>
          <w:marTop w:val="150"/>
          <w:marBottom w:val="0"/>
          <w:divBdr>
            <w:top w:val="none" w:sz="0" w:space="0" w:color="auto"/>
            <w:left w:val="none" w:sz="0" w:space="0" w:color="auto"/>
            <w:bottom w:val="none" w:sz="0" w:space="0" w:color="auto"/>
            <w:right w:val="none" w:sz="0" w:space="0" w:color="auto"/>
          </w:divBdr>
          <w:divsChild>
            <w:div w:id="1942644426">
              <w:marLeft w:val="1155"/>
              <w:marRight w:val="0"/>
              <w:marTop w:val="0"/>
              <w:marBottom w:val="0"/>
              <w:divBdr>
                <w:top w:val="none" w:sz="0" w:space="0" w:color="auto"/>
                <w:left w:val="none" w:sz="0" w:space="0" w:color="auto"/>
                <w:bottom w:val="none" w:sz="0" w:space="0" w:color="auto"/>
                <w:right w:val="none" w:sz="0" w:space="0" w:color="auto"/>
              </w:divBdr>
            </w:div>
            <w:div w:id="1131779">
              <w:marLeft w:val="1155"/>
              <w:marRight w:val="0"/>
              <w:marTop w:val="0"/>
              <w:marBottom w:val="0"/>
              <w:divBdr>
                <w:top w:val="none" w:sz="0" w:space="0" w:color="auto"/>
                <w:left w:val="none" w:sz="0" w:space="0" w:color="auto"/>
                <w:bottom w:val="none" w:sz="0" w:space="0" w:color="auto"/>
                <w:right w:val="none" w:sz="0" w:space="0" w:color="auto"/>
              </w:divBdr>
            </w:div>
            <w:div w:id="60607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381860">
      <w:bodyDiv w:val="1"/>
      <w:marLeft w:val="0"/>
      <w:marRight w:val="0"/>
      <w:marTop w:val="0"/>
      <w:marBottom w:val="0"/>
      <w:divBdr>
        <w:top w:val="none" w:sz="0" w:space="0" w:color="auto"/>
        <w:left w:val="none" w:sz="0" w:space="0" w:color="auto"/>
        <w:bottom w:val="none" w:sz="0" w:space="0" w:color="auto"/>
        <w:right w:val="none" w:sz="0" w:space="0" w:color="auto"/>
      </w:divBdr>
      <w:divsChild>
        <w:div w:id="150021547">
          <w:marLeft w:val="0"/>
          <w:marRight w:val="0"/>
          <w:marTop w:val="0"/>
          <w:marBottom w:val="0"/>
          <w:divBdr>
            <w:top w:val="none" w:sz="0" w:space="0" w:color="auto"/>
            <w:left w:val="none" w:sz="0" w:space="0" w:color="auto"/>
            <w:bottom w:val="none" w:sz="0" w:space="0" w:color="auto"/>
            <w:right w:val="none" w:sz="0" w:space="0" w:color="auto"/>
          </w:divBdr>
        </w:div>
        <w:div w:id="1148742476">
          <w:marLeft w:val="0"/>
          <w:marRight w:val="0"/>
          <w:marTop w:val="150"/>
          <w:marBottom w:val="0"/>
          <w:divBdr>
            <w:top w:val="none" w:sz="0" w:space="0" w:color="auto"/>
            <w:left w:val="none" w:sz="0" w:space="0" w:color="auto"/>
            <w:bottom w:val="none" w:sz="0" w:space="0" w:color="auto"/>
            <w:right w:val="none" w:sz="0" w:space="0" w:color="auto"/>
          </w:divBdr>
          <w:divsChild>
            <w:div w:id="1673297719">
              <w:marLeft w:val="1155"/>
              <w:marRight w:val="0"/>
              <w:marTop w:val="0"/>
              <w:marBottom w:val="0"/>
              <w:divBdr>
                <w:top w:val="none" w:sz="0" w:space="0" w:color="auto"/>
                <w:left w:val="none" w:sz="0" w:space="0" w:color="auto"/>
                <w:bottom w:val="none" w:sz="0" w:space="0" w:color="auto"/>
                <w:right w:val="none" w:sz="0" w:space="0" w:color="auto"/>
              </w:divBdr>
            </w:div>
            <w:div w:id="337924984">
              <w:marLeft w:val="1155"/>
              <w:marRight w:val="0"/>
              <w:marTop w:val="0"/>
              <w:marBottom w:val="0"/>
              <w:divBdr>
                <w:top w:val="none" w:sz="0" w:space="0" w:color="auto"/>
                <w:left w:val="none" w:sz="0" w:space="0" w:color="auto"/>
                <w:bottom w:val="none" w:sz="0" w:space="0" w:color="auto"/>
                <w:right w:val="none" w:sz="0" w:space="0" w:color="auto"/>
              </w:divBdr>
            </w:div>
            <w:div w:id="132671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6983">
      <w:bodyDiv w:val="1"/>
      <w:marLeft w:val="0"/>
      <w:marRight w:val="0"/>
      <w:marTop w:val="0"/>
      <w:marBottom w:val="0"/>
      <w:divBdr>
        <w:top w:val="none" w:sz="0" w:space="0" w:color="auto"/>
        <w:left w:val="none" w:sz="0" w:space="0" w:color="auto"/>
        <w:bottom w:val="none" w:sz="0" w:space="0" w:color="auto"/>
        <w:right w:val="none" w:sz="0" w:space="0" w:color="auto"/>
      </w:divBdr>
      <w:divsChild>
        <w:div w:id="2055228613">
          <w:marLeft w:val="0"/>
          <w:marRight w:val="0"/>
          <w:marTop w:val="0"/>
          <w:marBottom w:val="0"/>
          <w:divBdr>
            <w:top w:val="none" w:sz="0" w:space="0" w:color="auto"/>
            <w:left w:val="none" w:sz="0" w:space="0" w:color="auto"/>
            <w:bottom w:val="none" w:sz="0" w:space="0" w:color="auto"/>
            <w:right w:val="none" w:sz="0" w:space="0" w:color="auto"/>
          </w:divBdr>
        </w:div>
        <w:div w:id="1125806014">
          <w:marLeft w:val="0"/>
          <w:marRight w:val="0"/>
          <w:marTop w:val="150"/>
          <w:marBottom w:val="0"/>
          <w:divBdr>
            <w:top w:val="none" w:sz="0" w:space="0" w:color="auto"/>
            <w:left w:val="none" w:sz="0" w:space="0" w:color="auto"/>
            <w:bottom w:val="none" w:sz="0" w:space="0" w:color="auto"/>
            <w:right w:val="none" w:sz="0" w:space="0" w:color="auto"/>
          </w:divBdr>
          <w:divsChild>
            <w:div w:id="1895772934">
              <w:marLeft w:val="1155"/>
              <w:marRight w:val="0"/>
              <w:marTop w:val="0"/>
              <w:marBottom w:val="0"/>
              <w:divBdr>
                <w:top w:val="none" w:sz="0" w:space="0" w:color="auto"/>
                <w:left w:val="none" w:sz="0" w:space="0" w:color="auto"/>
                <w:bottom w:val="none" w:sz="0" w:space="0" w:color="auto"/>
                <w:right w:val="none" w:sz="0" w:space="0" w:color="auto"/>
              </w:divBdr>
            </w:div>
            <w:div w:id="1960601707">
              <w:marLeft w:val="1155"/>
              <w:marRight w:val="0"/>
              <w:marTop w:val="0"/>
              <w:marBottom w:val="0"/>
              <w:divBdr>
                <w:top w:val="none" w:sz="0" w:space="0" w:color="auto"/>
                <w:left w:val="none" w:sz="0" w:space="0" w:color="auto"/>
                <w:bottom w:val="none" w:sz="0" w:space="0" w:color="auto"/>
                <w:right w:val="none" w:sz="0" w:space="0" w:color="auto"/>
              </w:divBdr>
            </w:div>
            <w:div w:id="48652783">
              <w:marLeft w:val="1155"/>
              <w:marRight w:val="0"/>
              <w:marTop w:val="0"/>
              <w:marBottom w:val="0"/>
              <w:divBdr>
                <w:top w:val="none" w:sz="0" w:space="0" w:color="auto"/>
                <w:left w:val="none" w:sz="0" w:space="0" w:color="auto"/>
                <w:bottom w:val="none" w:sz="0" w:space="0" w:color="auto"/>
                <w:right w:val="none" w:sz="0" w:space="0" w:color="auto"/>
              </w:divBdr>
            </w:div>
            <w:div w:id="588469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96083">
      <w:bodyDiv w:val="1"/>
      <w:marLeft w:val="0"/>
      <w:marRight w:val="0"/>
      <w:marTop w:val="0"/>
      <w:marBottom w:val="0"/>
      <w:divBdr>
        <w:top w:val="none" w:sz="0" w:space="0" w:color="auto"/>
        <w:left w:val="none" w:sz="0" w:space="0" w:color="auto"/>
        <w:bottom w:val="none" w:sz="0" w:space="0" w:color="auto"/>
        <w:right w:val="none" w:sz="0" w:space="0" w:color="auto"/>
      </w:divBdr>
      <w:divsChild>
        <w:div w:id="56705375">
          <w:marLeft w:val="0"/>
          <w:marRight w:val="0"/>
          <w:marTop w:val="0"/>
          <w:marBottom w:val="0"/>
          <w:divBdr>
            <w:top w:val="none" w:sz="0" w:space="0" w:color="auto"/>
            <w:left w:val="none" w:sz="0" w:space="0" w:color="auto"/>
            <w:bottom w:val="none" w:sz="0" w:space="0" w:color="auto"/>
            <w:right w:val="none" w:sz="0" w:space="0" w:color="auto"/>
          </w:divBdr>
        </w:div>
        <w:div w:id="1301113700">
          <w:marLeft w:val="0"/>
          <w:marRight w:val="0"/>
          <w:marTop w:val="150"/>
          <w:marBottom w:val="0"/>
          <w:divBdr>
            <w:top w:val="none" w:sz="0" w:space="0" w:color="auto"/>
            <w:left w:val="none" w:sz="0" w:space="0" w:color="auto"/>
            <w:bottom w:val="none" w:sz="0" w:space="0" w:color="auto"/>
            <w:right w:val="none" w:sz="0" w:space="0" w:color="auto"/>
          </w:divBdr>
          <w:divsChild>
            <w:div w:id="496847439">
              <w:marLeft w:val="1155"/>
              <w:marRight w:val="0"/>
              <w:marTop w:val="0"/>
              <w:marBottom w:val="0"/>
              <w:divBdr>
                <w:top w:val="none" w:sz="0" w:space="0" w:color="auto"/>
                <w:left w:val="none" w:sz="0" w:space="0" w:color="auto"/>
                <w:bottom w:val="none" w:sz="0" w:space="0" w:color="auto"/>
                <w:right w:val="none" w:sz="0" w:space="0" w:color="auto"/>
              </w:divBdr>
            </w:div>
            <w:div w:id="1571960937">
              <w:marLeft w:val="1155"/>
              <w:marRight w:val="0"/>
              <w:marTop w:val="0"/>
              <w:marBottom w:val="0"/>
              <w:divBdr>
                <w:top w:val="none" w:sz="0" w:space="0" w:color="auto"/>
                <w:left w:val="none" w:sz="0" w:space="0" w:color="auto"/>
                <w:bottom w:val="none" w:sz="0" w:space="0" w:color="auto"/>
                <w:right w:val="none" w:sz="0" w:space="0" w:color="auto"/>
              </w:divBdr>
            </w:div>
            <w:div w:id="674575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795169">
      <w:bodyDiv w:val="1"/>
      <w:marLeft w:val="0"/>
      <w:marRight w:val="0"/>
      <w:marTop w:val="0"/>
      <w:marBottom w:val="0"/>
      <w:divBdr>
        <w:top w:val="none" w:sz="0" w:space="0" w:color="auto"/>
        <w:left w:val="none" w:sz="0" w:space="0" w:color="auto"/>
        <w:bottom w:val="none" w:sz="0" w:space="0" w:color="auto"/>
        <w:right w:val="none" w:sz="0" w:space="0" w:color="auto"/>
      </w:divBdr>
      <w:divsChild>
        <w:div w:id="1964726808">
          <w:marLeft w:val="0"/>
          <w:marRight w:val="0"/>
          <w:marTop w:val="0"/>
          <w:marBottom w:val="0"/>
          <w:divBdr>
            <w:top w:val="none" w:sz="0" w:space="0" w:color="auto"/>
            <w:left w:val="none" w:sz="0" w:space="0" w:color="auto"/>
            <w:bottom w:val="none" w:sz="0" w:space="0" w:color="auto"/>
            <w:right w:val="none" w:sz="0" w:space="0" w:color="auto"/>
          </w:divBdr>
        </w:div>
        <w:div w:id="1183519285">
          <w:marLeft w:val="0"/>
          <w:marRight w:val="0"/>
          <w:marTop w:val="150"/>
          <w:marBottom w:val="0"/>
          <w:divBdr>
            <w:top w:val="none" w:sz="0" w:space="0" w:color="auto"/>
            <w:left w:val="none" w:sz="0" w:space="0" w:color="auto"/>
            <w:bottom w:val="none" w:sz="0" w:space="0" w:color="auto"/>
            <w:right w:val="none" w:sz="0" w:space="0" w:color="auto"/>
          </w:divBdr>
          <w:divsChild>
            <w:div w:id="434519611">
              <w:marLeft w:val="1155"/>
              <w:marRight w:val="0"/>
              <w:marTop w:val="0"/>
              <w:marBottom w:val="0"/>
              <w:divBdr>
                <w:top w:val="none" w:sz="0" w:space="0" w:color="auto"/>
                <w:left w:val="none" w:sz="0" w:space="0" w:color="auto"/>
                <w:bottom w:val="none" w:sz="0" w:space="0" w:color="auto"/>
                <w:right w:val="none" w:sz="0" w:space="0" w:color="auto"/>
              </w:divBdr>
            </w:div>
            <w:div w:id="1780643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60568">
      <w:bodyDiv w:val="1"/>
      <w:marLeft w:val="0"/>
      <w:marRight w:val="0"/>
      <w:marTop w:val="0"/>
      <w:marBottom w:val="0"/>
      <w:divBdr>
        <w:top w:val="none" w:sz="0" w:space="0" w:color="auto"/>
        <w:left w:val="none" w:sz="0" w:space="0" w:color="auto"/>
        <w:bottom w:val="none" w:sz="0" w:space="0" w:color="auto"/>
        <w:right w:val="none" w:sz="0" w:space="0" w:color="auto"/>
      </w:divBdr>
      <w:divsChild>
        <w:div w:id="1746026568">
          <w:marLeft w:val="0"/>
          <w:marRight w:val="0"/>
          <w:marTop w:val="0"/>
          <w:marBottom w:val="0"/>
          <w:divBdr>
            <w:top w:val="none" w:sz="0" w:space="0" w:color="auto"/>
            <w:left w:val="none" w:sz="0" w:space="0" w:color="auto"/>
            <w:bottom w:val="none" w:sz="0" w:space="0" w:color="auto"/>
            <w:right w:val="none" w:sz="0" w:space="0" w:color="auto"/>
          </w:divBdr>
        </w:div>
        <w:div w:id="177234383">
          <w:marLeft w:val="0"/>
          <w:marRight w:val="0"/>
          <w:marTop w:val="150"/>
          <w:marBottom w:val="0"/>
          <w:divBdr>
            <w:top w:val="none" w:sz="0" w:space="0" w:color="auto"/>
            <w:left w:val="none" w:sz="0" w:space="0" w:color="auto"/>
            <w:bottom w:val="none" w:sz="0" w:space="0" w:color="auto"/>
            <w:right w:val="none" w:sz="0" w:space="0" w:color="auto"/>
          </w:divBdr>
          <w:divsChild>
            <w:div w:id="46420382">
              <w:marLeft w:val="1155"/>
              <w:marRight w:val="0"/>
              <w:marTop w:val="0"/>
              <w:marBottom w:val="0"/>
              <w:divBdr>
                <w:top w:val="none" w:sz="0" w:space="0" w:color="auto"/>
                <w:left w:val="none" w:sz="0" w:space="0" w:color="auto"/>
                <w:bottom w:val="none" w:sz="0" w:space="0" w:color="auto"/>
                <w:right w:val="none" w:sz="0" w:space="0" w:color="auto"/>
              </w:divBdr>
            </w:div>
            <w:div w:id="997616187">
              <w:marLeft w:val="1155"/>
              <w:marRight w:val="0"/>
              <w:marTop w:val="0"/>
              <w:marBottom w:val="0"/>
              <w:divBdr>
                <w:top w:val="none" w:sz="0" w:space="0" w:color="auto"/>
                <w:left w:val="none" w:sz="0" w:space="0" w:color="auto"/>
                <w:bottom w:val="none" w:sz="0" w:space="0" w:color="auto"/>
                <w:right w:val="none" w:sz="0" w:space="0" w:color="auto"/>
              </w:divBdr>
            </w:div>
            <w:div w:id="1987928533">
              <w:marLeft w:val="1155"/>
              <w:marRight w:val="0"/>
              <w:marTop w:val="0"/>
              <w:marBottom w:val="0"/>
              <w:divBdr>
                <w:top w:val="none" w:sz="0" w:space="0" w:color="auto"/>
                <w:left w:val="none" w:sz="0" w:space="0" w:color="auto"/>
                <w:bottom w:val="none" w:sz="0" w:space="0" w:color="auto"/>
                <w:right w:val="none" w:sz="0" w:space="0" w:color="auto"/>
              </w:divBdr>
            </w:div>
            <w:div w:id="1057895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69029">
      <w:bodyDiv w:val="1"/>
      <w:marLeft w:val="0"/>
      <w:marRight w:val="0"/>
      <w:marTop w:val="0"/>
      <w:marBottom w:val="0"/>
      <w:divBdr>
        <w:top w:val="none" w:sz="0" w:space="0" w:color="auto"/>
        <w:left w:val="none" w:sz="0" w:space="0" w:color="auto"/>
        <w:bottom w:val="none" w:sz="0" w:space="0" w:color="auto"/>
        <w:right w:val="none" w:sz="0" w:space="0" w:color="auto"/>
      </w:divBdr>
      <w:divsChild>
        <w:div w:id="121968762">
          <w:marLeft w:val="0"/>
          <w:marRight w:val="0"/>
          <w:marTop w:val="0"/>
          <w:marBottom w:val="0"/>
          <w:divBdr>
            <w:top w:val="none" w:sz="0" w:space="0" w:color="auto"/>
            <w:left w:val="none" w:sz="0" w:space="0" w:color="auto"/>
            <w:bottom w:val="none" w:sz="0" w:space="0" w:color="auto"/>
            <w:right w:val="none" w:sz="0" w:space="0" w:color="auto"/>
          </w:divBdr>
        </w:div>
        <w:div w:id="1537230709">
          <w:marLeft w:val="0"/>
          <w:marRight w:val="0"/>
          <w:marTop w:val="150"/>
          <w:marBottom w:val="0"/>
          <w:divBdr>
            <w:top w:val="none" w:sz="0" w:space="0" w:color="auto"/>
            <w:left w:val="none" w:sz="0" w:space="0" w:color="auto"/>
            <w:bottom w:val="none" w:sz="0" w:space="0" w:color="auto"/>
            <w:right w:val="none" w:sz="0" w:space="0" w:color="auto"/>
          </w:divBdr>
          <w:divsChild>
            <w:div w:id="682172589">
              <w:marLeft w:val="1155"/>
              <w:marRight w:val="0"/>
              <w:marTop w:val="0"/>
              <w:marBottom w:val="0"/>
              <w:divBdr>
                <w:top w:val="none" w:sz="0" w:space="0" w:color="auto"/>
                <w:left w:val="none" w:sz="0" w:space="0" w:color="auto"/>
                <w:bottom w:val="none" w:sz="0" w:space="0" w:color="auto"/>
                <w:right w:val="none" w:sz="0" w:space="0" w:color="auto"/>
              </w:divBdr>
            </w:div>
            <w:div w:id="451635533">
              <w:marLeft w:val="1155"/>
              <w:marRight w:val="0"/>
              <w:marTop w:val="0"/>
              <w:marBottom w:val="0"/>
              <w:divBdr>
                <w:top w:val="none" w:sz="0" w:space="0" w:color="auto"/>
                <w:left w:val="none" w:sz="0" w:space="0" w:color="auto"/>
                <w:bottom w:val="none" w:sz="0" w:space="0" w:color="auto"/>
                <w:right w:val="none" w:sz="0" w:space="0" w:color="auto"/>
              </w:divBdr>
            </w:div>
            <w:div w:id="1602949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77470">
      <w:bodyDiv w:val="1"/>
      <w:marLeft w:val="0"/>
      <w:marRight w:val="0"/>
      <w:marTop w:val="0"/>
      <w:marBottom w:val="0"/>
      <w:divBdr>
        <w:top w:val="none" w:sz="0" w:space="0" w:color="auto"/>
        <w:left w:val="none" w:sz="0" w:space="0" w:color="auto"/>
        <w:bottom w:val="none" w:sz="0" w:space="0" w:color="auto"/>
        <w:right w:val="none" w:sz="0" w:space="0" w:color="auto"/>
      </w:divBdr>
      <w:divsChild>
        <w:div w:id="581720516">
          <w:marLeft w:val="0"/>
          <w:marRight w:val="0"/>
          <w:marTop w:val="0"/>
          <w:marBottom w:val="0"/>
          <w:divBdr>
            <w:top w:val="none" w:sz="0" w:space="0" w:color="auto"/>
            <w:left w:val="none" w:sz="0" w:space="0" w:color="auto"/>
            <w:bottom w:val="none" w:sz="0" w:space="0" w:color="auto"/>
            <w:right w:val="none" w:sz="0" w:space="0" w:color="auto"/>
          </w:divBdr>
        </w:div>
        <w:div w:id="721638289">
          <w:marLeft w:val="0"/>
          <w:marRight w:val="0"/>
          <w:marTop w:val="150"/>
          <w:marBottom w:val="0"/>
          <w:divBdr>
            <w:top w:val="none" w:sz="0" w:space="0" w:color="auto"/>
            <w:left w:val="none" w:sz="0" w:space="0" w:color="auto"/>
            <w:bottom w:val="none" w:sz="0" w:space="0" w:color="auto"/>
            <w:right w:val="none" w:sz="0" w:space="0" w:color="auto"/>
          </w:divBdr>
          <w:divsChild>
            <w:div w:id="1711998134">
              <w:marLeft w:val="1155"/>
              <w:marRight w:val="0"/>
              <w:marTop w:val="0"/>
              <w:marBottom w:val="0"/>
              <w:divBdr>
                <w:top w:val="none" w:sz="0" w:space="0" w:color="auto"/>
                <w:left w:val="none" w:sz="0" w:space="0" w:color="auto"/>
                <w:bottom w:val="none" w:sz="0" w:space="0" w:color="auto"/>
                <w:right w:val="none" w:sz="0" w:space="0" w:color="auto"/>
              </w:divBdr>
            </w:div>
            <w:div w:id="892891975">
              <w:marLeft w:val="1155"/>
              <w:marRight w:val="0"/>
              <w:marTop w:val="0"/>
              <w:marBottom w:val="0"/>
              <w:divBdr>
                <w:top w:val="none" w:sz="0" w:space="0" w:color="auto"/>
                <w:left w:val="none" w:sz="0" w:space="0" w:color="auto"/>
                <w:bottom w:val="none" w:sz="0" w:space="0" w:color="auto"/>
                <w:right w:val="none" w:sz="0" w:space="0" w:color="auto"/>
              </w:divBdr>
            </w:div>
            <w:div w:id="654189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70542</TotalTime>
  <Pages>2</Pages>
  <Words>253</Words>
  <Characters>1443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184</cp:revision>
  <cp:lastPrinted>2009-02-06T05:36:00Z</cp:lastPrinted>
  <dcterms:created xsi:type="dcterms:W3CDTF">2025-11-25T20:19:00Z</dcterms:created>
  <dcterms:modified xsi:type="dcterms:W3CDTF">2026-02-11T19:53:00Z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