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7F51" w14:textId="5B4BCDB7" w:rsidR="007F0751" w:rsidRDefault="001D434F" w:rsidP="001D434F">
      <w:pPr>
        <w:rPr>
          <w:rFonts w:ascii="Times New Roman" w:eastAsia="Arial Unicode MS" w:hAnsi="Times New Roman" w:cs="Times New Roman"/>
          <w:b/>
          <w:bCs/>
          <w:color w:val="000000"/>
          <w:kern w:val="0"/>
          <w:sz w:val="28"/>
          <w:szCs w:val="28"/>
          <w:lang w:eastAsia="ru-RU" w:bidi="uk-UA"/>
        </w:rPr>
      </w:pPr>
      <w:r w:rsidRPr="001D434F">
        <w:rPr>
          <w:rFonts w:ascii="Times New Roman" w:eastAsia="Arial Unicode MS" w:hAnsi="Times New Roman" w:cs="Times New Roman" w:hint="eastAsia"/>
          <w:b/>
          <w:bCs/>
          <w:color w:val="000000"/>
          <w:kern w:val="0"/>
          <w:sz w:val="28"/>
          <w:szCs w:val="28"/>
          <w:lang w:eastAsia="ru-RU" w:bidi="uk-UA"/>
        </w:rPr>
        <w:t>Булатов</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Виктор</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Методы</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оценивания</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качества</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и</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многокритериальной</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оптимизации</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тематических</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моделей</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в</w:t>
      </w:r>
      <w:r w:rsidRPr="001D434F">
        <w:rPr>
          <w:rFonts w:ascii="Times New Roman" w:eastAsia="Arial Unicode MS" w:hAnsi="Times New Roman" w:cs="Times New Roman"/>
          <w:b/>
          <w:bCs/>
          <w:color w:val="000000"/>
          <w:kern w:val="0"/>
          <w:sz w:val="28"/>
          <w:szCs w:val="28"/>
          <w:lang w:eastAsia="ru-RU" w:bidi="uk-UA"/>
        </w:rPr>
        <w:t xml:space="preserve"> </w:t>
      </w:r>
      <w:r w:rsidRPr="001D434F">
        <w:rPr>
          <w:rFonts w:ascii="Times New Roman" w:eastAsia="Arial Unicode MS" w:hAnsi="Times New Roman" w:cs="Times New Roman" w:hint="eastAsia"/>
          <w:b/>
          <w:bCs/>
          <w:color w:val="000000"/>
          <w:kern w:val="0"/>
          <w:sz w:val="28"/>
          <w:szCs w:val="28"/>
          <w:lang w:eastAsia="ru-RU" w:bidi="uk-UA"/>
        </w:rPr>
        <w:t>библиотеке</w:t>
      </w:r>
      <w:r w:rsidRPr="001D434F">
        <w:rPr>
          <w:rFonts w:ascii="Times New Roman" w:eastAsia="Arial Unicode MS" w:hAnsi="Times New Roman" w:cs="Times New Roman"/>
          <w:b/>
          <w:bCs/>
          <w:color w:val="000000"/>
          <w:kern w:val="0"/>
          <w:sz w:val="28"/>
          <w:szCs w:val="28"/>
          <w:lang w:eastAsia="ru-RU" w:bidi="uk-UA"/>
        </w:rPr>
        <w:t xml:space="preserve"> TopicNet</w:t>
      </w:r>
    </w:p>
    <w:p w14:paraId="73F7D3B4" w14:textId="77777777" w:rsidR="001D434F" w:rsidRDefault="001D434F" w:rsidP="001D434F">
      <w:r>
        <w:rPr>
          <w:rFonts w:hint="eastAsia"/>
        </w:rPr>
        <w:t>ОГЛАВЛЕНИЕ</w:t>
      </w:r>
      <w:r>
        <w:t xml:space="preserve"> </w:t>
      </w:r>
      <w:r>
        <w:rPr>
          <w:rFonts w:hint="eastAsia"/>
        </w:rPr>
        <w:t>ДИССЕРТАЦИИ</w:t>
      </w:r>
    </w:p>
    <w:p w14:paraId="0581A52B" w14:textId="77777777" w:rsidR="001D434F" w:rsidRDefault="001D434F" w:rsidP="001D434F">
      <w:r>
        <w:rPr>
          <w:rFonts w:hint="eastAsia"/>
        </w:rPr>
        <w:t>кандидат</w:t>
      </w:r>
      <w:r>
        <w:t xml:space="preserve"> </w:t>
      </w:r>
      <w:r>
        <w:rPr>
          <w:rFonts w:hint="eastAsia"/>
        </w:rPr>
        <w:t>наук</w:t>
      </w:r>
      <w:r>
        <w:t xml:space="preserve"> </w:t>
      </w:r>
      <w:r>
        <w:rPr>
          <w:rFonts w:hint="eastAsia"/>
        </w:rPr>
        <w:t>Булатов</w:t>
      </w:r>
      <w:r>
        <w:t xml:space="preserve"> </w:t>
      </w:r>
      <w:r>
        <w:rPr>
          <w:rFonts w:hint="eastAsia"/>
        </w:rPr>
        <w:t>Виктор</w:t>
      </w:r>
      <w:r>
        <w:t xml:space="preserve"> </w:t>
      </w:r>
      <w:r>
        <w:rPr>
          <w:rFonts w:hint="eastAsia"/>
        </w:rPr>
        <w:t>Геннадьевич</w:t>
      </w:r>
    </w:p>
    <w:p w14:paraId="59AA1100" w14:textId="77777777" w:rsidR="001D434F" w:rsidRDefault="001D434F" w:rsidP="001D434F">
      <w:r>
        <w:rPr>
          <w:rFonts w:hint="eastAsia"/>
        </w:rPr>
        <w:t>Введение</w:t>
      </w:r>
    </w:p>
    <w:p w14:paraId="6C5B178C" w14:textId="77777777" w:rsidR="001D434F" w:rsidRDefault="001D434F" w:rsidP="001D434F"/>
    <w:p w14:paraId="7DA33AEF" w14:textId="77777777" w:rsidR="001D434F" w:rsidRDefault="001D434F" w:rsidP="001D434F">
      <w:r>
        <w:rPr>
          <w:rFonts w:hint="eastAsia"/>
        </w:rPr>
        <w:t>Глава</w:t>
      </w:r>
      <w:r>
        <w:t xml:space="preserve"> 1. </w:t>
      </w:r>
      <w:r>
        <w:rPr>
          <w:rFonts w:hint="eastAsia"/>
        </w:rPr>
        <w:t>Вероятностное</w:t>
      </w:r>
      <w:r>
        <w:t xml:space="preserve"> </w:t>
      </w:r>
      <w:r>
        <w:rPr>
          <w:rFonts w:hint="eastAsia"/>
        </w:rPr>
        <w:t>тематическое</w:t>
      </w:r>
      <w:r>
        <w:t xml:space="preserve"> </w:t>
      </w:r>
      <w:r>
        <w:rPr>
          <w:rFonts w:hint="eastAsia"/>
        </w:rPr>
        <w:t>моделирование</w:t>
      </w:r>
    </w:p>
    <w:p w14:paraId="7A18E45F" w14:textId="77777777" w:rsidR="001D434F" w:rsidRDefault="001D434F" w:rsidP="001D434F"/>
    <w:p w14:paraId="27FE12F7" w14:textId="77777777" w:rsidR="001D434F" w:rsidRDefault="001D434F" w:rsidP="001D434F">
      <w:r>
        <w:t xml:space="preserve">1.1 </w:t>
      </w:r>
      <w:r>
        <w:rPr>
          <w:rFonts w:hint="eastAsia"/>
        </w:rPr>
        <w:t>Задача</w:t>
      </w:r>
      <w:r>
        <w:t xml:space="preserve"> </w:t>
      </w:r>
      <w:r>
        <w:rPr>
          <w:rFonts w:hint="eastAsia"/>
        </w:rPr>
        <w:t>тематического</w:t>
      </w:r>
      <w:r>
        <w:t xml:space="preserve"> </w:t>
      </w:r>
      <w:r>
        <w:rPr>
          <w:rFonts w:hint="eastAsia"/>
        </w:rPr>
        <w:t>моделирования</w:t>
      </w:r>
    </w:p>
    <w:p w14:paraId="592A4A59" w14:textId="77777777" w:rsidR="001D434F" w:rsidRDefault="001D434F" w:rsidP="001D434F"/>
    <w:p w14:paraId="46731026" w14:textId="77777777" w:rsidR="001D434F" w:rsidRDefault="001D434F" w:rsidP="001D434F">
      <w:r>
        <w:t xml:space="preserve">1.2 </w:t>
      </w:r>
      <w:r>
        <w:rPr>
          <w:rFonts w:hint="eastAsia"/>
        </w:rPr>
        <w:t>Классические</w:t>
      </w:r>
      <w:r>
        <w:t xml:space="preserve"> </w:t>
      </w:r>
      <w:r>
        <w:rPr>
          <w:rFonts w:hint="eastAsia"/>
        </w:rPr>
        <w:t>тематические</w:t>
      </w:r>
      <w:r>
        <w:t xml:space="preserve"> </w:t>
      </w:r>
      <w:r>
        <w:rPr>
          <w:rFonts w:hint="eastAsia"/>
        </w:rPr>
        <w:t>модели</w:t>
      </w:r>
    </w:p>
    <w:p w14:paraId="473F5726" w14:textId="77777777" w:rsidR="001D434F" w:rsidRDefault="001D434F" w:rsidP="001D434F"/>
    <w:p w14:paraId="63FF225F" w14:textId="77777777" w:rsidR="001D434F" w:rsidRDefault="001D434F" w:rsidP="001D434F">
      <w:r>
        <w:t xml:space="preserve">1.3 </w:t>
      </w:r>
      <w:r>
        <w:rPr>
          <w:rFonts w:hint="eastAsia"/>
        </w:rPr>
        <w:t>Аддитивная</w:t>
      </w:r>
      <w:r>
        <w:t xml:space="preserve"> </w:t>
      </w:r>
      <w:r>
        <w:rPr>
          <w:rFonts w:hint="eastAsia"/>
        </w:rPr>
        <w:t>регуляризация</w:t>
      </w:r>
      <w:r>
        <w:t xml:space="preserve"> </w:t>
      </w:r>
      <w:r>
        <w:rPr>
          <w:rFonts w:hint="eastAsia"/>
        </w:rPr>
        <w:t>тематических</w:t>
      </w:r>
      <w:r>
        <w:t xml:space="preserve"> </w:t>
      </w:r>
      <w:r>
        <w:rPr>
          <w:rFonts w:hint="eastAsia"/>
        </w:rPr>
        <w:t>моделей</w:t>
      </w:r>
    </w:p>
    <w:p w14:paraId="4DD680FC" w14:textId="77777777" w:rsidR="001D434F" w:rsidRDefault="001D434F" w:rsidP="001D434F"/>
    <w:p w14:paraId="391F21A8" w14:textId="77777777" w:rsidR="001D434F" w:rsidRDefault="001D434F" w:rsidP="001D434F">
      <w:r>
        <w:t xml:space="preserve">1.3.1 </w:t>
      </w:r>
      <w:r>
        <w:rPr>
          <w:rFonts w:hint="eastAsia"/>
        </w:rPr>
        <w:t>Тематическое</w:t>
      </w:r>
      <w:r>
        <w:t xml:space="preserve"> </w:t>
      </w:r>
      <w:r>
        <w:rPr>
          <w:rFonts w:hint="eastAsia"/>
        </w:rPr>
        <w:t>моделирование</w:t>
      </w:r>
      <w:r>
        <w:t xml:space="preserve"> </w:t>
      </w:r>
      <w:r>
        <w:rPr>
          <w:rFonts w:hint="eastAsia"/>
        </w:rPr>
        <w:t>в</w:t>
      </w:r>
      <w:r>
        <w:t xml:space="preserve"> </w:t>
      </w:r>
      <w:r>
        <w:rPr>
          <w:rFonts w:hint="eastAsia"/>
        </w:rPr>
        <w:t>рамках</w:t>
      </w:r>
      <w:r>
        <w:t xml:space="preserve"> </w:t>
      </w:r>
      <w:r>
        <w:rPr>
          <w:rFonts w:hint="eastAsia"/>
        </w:rPr>
        <w:t>подхода</w:t>
      </w:r>
      <w:r>
        <w:t xml:space="preserve"> </w:t>
      </w:r>
      <w:r>
        <w:rPr>
          <w:rFonts w:hint="eastAsia"/>
        </w:rPr>
        <w:t>ЛКГМ</w:t>
      </w:r>
    </w:p>
    <w:p w14:paraId="7A5B0943" w14:textId="77777777" w:rsidR="001D434F" w:rsidRDefault="001D434F" w:rsidP="001D434F"/>
    <w:p w14:paraId="117F4A60" w14:textId="77777777" w:rsidR="001D434F" w:rsidRDefault="001D434F" w:rsidP="001D434F">
      <w:r>
        <w:t xml:space="preserve">1.3.2 </w:t>
      </w:r>
      <w:r>
        <w:rPr>
          <w:rFonts w:hint="eastAsia"/>
        </w:rPr>
        <w:t>Мультимодальное</w:t>
      </w:r>
      <w:r>
        <w:t xml:space="preserve"> </w:t>
      </w:r>
      <w:r>
        <w:rPr>
          <w:rFonts w:hint="eastAsia"/>
        </w:rPr>
        <w:t>тематическое</w:t>
      </w:r>
      <w:r>
        <w:t xml:space="preserve"> </w:t>
      </w:r>
      <w:r>
        <w:rPr>
          <w:rFonts w:hint="eastAsia"/>
        </w:rPr>
        <w:t>моделирование</w:t>
      </w:r>
    </w:p>
    <w:p w14:paraId="5B55023D" w14:textId="77777777" w:rsidR="001D434F" w:rsidRDefault="001D434F" w:rsidP="001D434F"/>
    <w:p w14:paraId="6743D54B" w14:textId="77777777" w:rsidR="001D434F" w:rsidRDefault="001D434F" w:rsidP="001D434F">
      <w:r>
        <w:t xml:space="preserve">1.4 </w:t>
      </w:r>
      <w:r>
        <w:rPr>
          <w:rFonts w:hint="eastAsia"/>
        </w:rPr>
        <w:t>Приложения</w:t>
      </w:r>
      <w:r>
        <w:t xml:space="preserve"> </w:t>
      </w:r>
      <w:r>
        <w:rPr>
          <w:rFonts w:hint="eastAsia"/>
        </w:rPr>
        <w:t>тематического</w:t>
      </w:r>
      <w:r>
        <w:t xml:space="preserve"> </w:t>
      </w:r>
      <w:r>
        <w:rPr>
          <w:rFonts w:hint="eastAsia"/>
        </w:rPr>
        <w:t>моделирования</w:t>
      </w:r>
    </w:p>
    <w:p w14:paraId="305A971B" w14:textId="77777777" w:rsidR="001D434F" w:rsidRDefault="001D434F" w:rsidP="001D434F"/>
    <w:p w14:paraId="1E63C020" w14:textId="77777777" w:rsidR="001D434F" w:rsidRDefault="001D434F" w:rsidP="001D434F">
      <w:r>
        <w:t xml:space="preserve">1.4.1 </w:t>
      </w:r>
      <w:r>
        <w:rPr>
          <w:rFonts w:hint="eastAsia"/>
        </w:rPr>
        <w:t>Анализ</w:t>
      </w:r>
      <w:r>
        <w:t xml:space="preserve"> </w:t>
      </w:r>
      <w:r>
        <w:rPr>
          <w:rFonts w:hint="eastAsia"/>
        </w:rPr>
        <w:t>программных</w:t>
      </w:r>
      <w:r>
        <w:t xml:space="preserve"> </w:t>
      </w:r>
      <w:r>
        <w:rPr>
          <w:rFonts w:hint="eastAsia"/>
        </w:rPr>
        <w:t>продуктов</w:t>
      </w:r>
    </w:p>
    <w:p w14:paraId="73CE52E1" w14:textId="77777777" w:rsidR="001D434F" w:rsidRDefault="001D434F" w:rsidP="001D434F"/>
    <w:p w14:paraId="4D4E77FA" w14:textId="77777777" w:rsidR="001D434F" w:rsidRDefault="001D434F" w:rsidP="001D434F">
      <w:r>
        <w:t xml:space="preserve">1.4.2 </w:t>
      </w:r>
      <w:r>
        <w:rPr>
          <w:rFonts w:hint="eastAsia"/>
        </w:rPr>
        <w:t>Разведочный</w:t>
      </w:r>
      <w:r>
        <w:t xml:space="preserve"> </w:t>
      </w:r>
      <w:r>
        <w:rPr>
          <w:rFonts w:hint="eastAsia"/>
        </w:rPr>
        <w:t>информационный</w:t>
      </w:r>
      <w:r>
        <w:t xml:space="preserve"> </w:t>
      </w:r>
      <w:r>
        <w:rPr>
          <w:rFonts w:hint="eastAsia"/>
        </w:rPr>
        <w:t>поиск</w:t>
      </w:r>
    </w:p>
    <w:p w14:paraId="565D7D92" w14:textId="77777777" w:rsidR="001D434F" w:rsidRDefault="001D434F" w:rsidP="001D434F"/>
    <w:p w14:paraId="5BA73C61" w14:textId="77777777" w:rsidR="001D434F" w:rsidRDefault="001D434F" w:rsidP="001D434F">
      <w:r>
        <w:t xml:space="preserve">1.5 </w:t>
      </w:r>
      <w:r>
        <w:rPr>
          <w:rFonts w:hint="eastAsia"/>
        </w:rPr>
        <w:t>Интерпретируемость</w:t>
      </w:r>
      <w:r>
        <w:t xml:space="preserve"> </w:t>
      </w:r>
      <w:r>
        <w:rPr>
          <w:rFonts w:hint="eastAsia"/>
        </w:rPr>
        <w:t>тематических</w:t>
      </w:r>
      <w:r>
        <w:t xml:space="preserve"> </w:t>
      </w:r>
      <w:r>
        <w:rPr>
          <w:rFonts w:hint="eastAsia"/>
        </w:rPr>
        <w:t>моделей</w:t>
      </w:r>
    </w:p>
    <w:p w14:paraId="39C4361F" w14:textId="77777777" w:rsidR="001D434F" w:rsidRDefault="001D434F" w:rsidP="001D434F"/>
    <w:p w14:paraId="375D17C8" w14:textId="77777777" w:rsidR="001D434F" w:rsidRDefault="001D434F" w:rsidP="001D434F">
      <w:r>
        <w:t xml:space="preserve">1.6 </w:t>
      </w:r>
      <w:r>
        <w:rPr>
          <w:rFonts w:hint="eastAsia"/>
        </w:rPr>
        <w:t>Проблемы</w:t>
      </w:r>
      <w:r>
        <w:t xml:space="preserve"> </w:t>
      </w:r>
      <w:r>
        <w:rPr>
          <w:rFonts w:hint="eastAsia"/>
        </w:rPr>
        <w:t>тематического</w:t>
      </w:r>
      <w:r>
        <w:t xml:space="preserve"> </w:t>
      </w:r>
      <w:r>
        <w:rPr>
          <w:rFonts w:hint="eastAsia"/>
        </w:rPr>
        <w:t>моделирования</w:t>
      </w:r>
    </w:p>
    <w:p w14:paraId="0966294E" w14:textId="77777777" w:rsidR="001D434F" w:rsidRDefault="001D434F" w:rsidP="001D434F"/>
    <w:p w14:paraId="2F4B3A0D" w14:textId="77777777" w:rsidR="001D434F" w:rsidRDefault="001D434F" w:rsidP="001D434F">
      <w:r>
        <w:lastRenderedPageBreak/>
        <w:t xml:space="preserve">1.6.1 </w:t>
      </w:r>
      <w:r>
        <w:rPr>
          <w:rFonts w:hint="eastAsia"/>
        </w:rPr>
        <w:t>Неинтерпретируемые</w:t>
      </w:r>
      <w:r>
        <w:t xml:space="preserve"> </w:t>
      </w:r>
      <w:r>
        <w:rPr>
          <w:rFonts w:hint="eastAsia"/>
        </w:rPr>
        <w:t>темы</w:t>
      </w:r>
    </w:p>
    <w:p w14:paraId="73FEDEB5" w14:textId="77777777" w:rsidR="001D434F" w:rsidRDefault="001D434F" w:rsidP="001D434F"/>
    <w:p w14:paraId="13B2CBBB" w14:textId="77777777" w:rsidR="001D434F" w:rsidRDefault="001D434F" w:rsidP="001D434F">
      <w:r>
        <w:t xml:space="preserve">1.6.2 </w:t>
      </w:r>
      <w:r>
        <w:rPr>
          <w:rFonts w:hint="eastAsia"/>
        </w:rPr>
        <w:t>Вводящие</w:t>
      </w:r>
      <w:r>
        <w:t xml:space="preserve"> </w:t>
      </w:r>
      <w:r>
        <w:rPr>
          <w:rFonts w:hint="eastAsia"/>
        </w:rPr>
        <w:t>в</w:t>
      </w:r>
      <w:r>
        <w:t xml:space="preserve"> </w:t>
      </w:r>
      <w:r>
        <w:rPr>
          <w:rFonts w:hint="eastAsia"/>
        </w:rPr>
        <w:t>заблуждение</w:t>
      </w:r>
      <w:r>
        <w:t xml:space="preserve"> </w:t>
      </w:r>
      <w:r>
        <w:rPr>
          <w:rFonts w:hint="eastAsia"/>
        </w:rPr>
        <w:t>темы</w:t>
      </w:r>
    </w:p>
    <w:p w14:paraId="4D3E6FB8" w14:textId="77777777" w:rsidR="001D434F" w:rsidRDefault="001D434F" w:rsidP="001D434F"/>
    <w:p w14:paraId="6F50B4D1" w14:textId="77777777" w:rsidR="001D434F" w:rsidRDefault="001D434F" w:rsidP="001D434F">
      <w:r>
        <w:t xml:space="preserve">1.6.3 </w:t>
      </w:r>
      <w:r>
        <w:rPr>
          <w:rFonts w:hint="eastAsia"/>
        </w:rPr>
        <w:t>Неустойчивость</w:t>
      </w:r>
    </w:p>
    <w:p w14:paraId="0635A101" w14:textId="77777777" w:rsidR="001D434F" w:rsidRDefault="001D434F" w:rsidP="001D434F"/>
    <w:p w14:paraId="526E4634" w14:textId="77777777" w:rsidR="001D434F" w:rsidRDefault="001D434F" w:rsidP="001D434F">
      <w:r>
        <w:t xml:space="preserve">1.6.4 </w:t>
      </w:r>
      <w:r>
        <w:rPr>
          <w:rFonts w:hint="eastAsia"/>
        </w:rPr>
        <w:t>Доступность</w:t>
      </w:r>
    </w:p>
    <w:p w14:paraId="6B88247C" w14:textId="77777777" w:rsidR="001D434F" w:rsidRDefault="001D434F" w:rsidP="001D434F"/>
    <w:p w14:paraId="60ECA2F4" w14:textId="77777777" w:rsidR="001D434F" w:rsidRDefault="001D434F" w:rsidP="001D434F">
      <w:r>
        <w:t xml:space="preserve">1.6.5 </w:t>
      </w:r>
      <w:r>
        <w:rPr>
          <w:rFonts w:hint="eastAsia"/>
        </w:rPr>
        <w:t>Подбор</w:t>
      </w:r>
      <w:r>
        <w:t xml:space="preserve"> </w:t>
      </w:r>
      <w:r>
        <w:rPr>
          <w:rFonts w:hint="eastAsia"/>
        </w:rPr>
        <w:t>гиперпараметров</w:t>
      </w:r>
    </w:p>
    <w:p w14:paraId="713458DC" w14:textId="77777777" w:rsidR="001D434F" w:rsidRDefault="001D434F" w:rsidP="001D434F"/>
    <w:p w14:paraId="0041D12F" w14:textId="77777777" w:rsidR="001D434F" w:rsidRDefault="001D434F" w:rsidP="001D434F">
      <w:r>
        <w:rPr>
          <w:rFonts w:hint="eastAsia"/>
        </w:rPr>
        <w:t>Глава</w:t>
      </w:r>
      <w:r>
        <w:t xml:space="preserve"> 2. </w:t>
      </w:r>
      <w:r>
        <w:rPr>
          <w:rFonts w:hint="eastAsia"/>
        </w:rPr>
        <w:t>Критерии</w:t>
      </w:r>
      <w:r>
        <w:t xml:space="preserve"> </w:t>
      </w:r>
      <w:r>
        <w:rPr>
          <w:rFonts w:hint="eastAsia"/>
        </w:rPr>
        <w:t>качества</w:t>
      </w:r>
      <w:r>
        <w:t xml:space="preserve"> </w:t>
      </w:r>
      <w:r>
        <w:rPr>
          <w:rFonts w:hint="eastAsia"/>
        </w:rPr>
        <w:t>тематических</w:t>
      </w:r>
      <w:r>
        <w:t xml:space="preserve"> </w:t>
      </w:r>
      <w:r>
        <w:rPr>
          <w:rFonts w:hint="eastAsia"/>
        </w:rPr>
        <w:t>моделей</w:t>
      </w:r>
    </w:p>
    <w:p w14:paraId="7802A2DB" w14:textId="77777777" w:rsidR="001D434F" w:rsidRDefault="001D434F" w:rsidP="001D434F"/>
    <w:p w14:paraId="182EA0E7" w14:textId="77777777" w:rsidR="001D434F" w:rsidRDefault="001D434F" w:rsidP="001D434F">
      <w:r>
        <w:t xml:space="preserve">2.1 </w:t>
      </w:r>
      <w:r>
        <w:rPr>
          <w:rFonts w:hint="eastAsia"/>
        </w:rPr>
        <w:t>Экспертная</w:t>
      </w:r>
      <w:r>
        <w:t xml:space="preserve"> </w:t>
      </w:r>
      <w:r>
        <w:rPr>
          <w:rFonts w:hint="eastAsia"/>
        </w:rPr>
        <w:t>оценка</w:t>
      </w:r>
      <w:r>
        <w:t xml:space="preserve"> </w:t>
      </w:r>
      <w:r>
        <w:rPr>
          <w:rFonts w:hint="eastAsia"/>
        </w:rPr>
        <w:t>тематических</w:t>
      </w:r>
      <w:r>
        <w:t xml:space="preserve"> </w:t>
      </w:r>
      <w:r>
        <w:rPr>
          <w:rFonts w:hint="eastAsia"/>
        </w:rPr>
        <w:t>моделей</w:t>
      </w:r>
    </w:p>
    <w:p w14:paraId="4FDF6AA6" w14:textId="77777777" w:rsidR="001D434F" w:rsidRDefault="001D434F" w:rsidP="001D434F"/>
    <w:p w14:paraId="490B4D01" w14:textId="77777777" w:rsidR="001D434F" w:rsidRDefault="001D434F" w:rsidP="001D434F">
      <w:r>
        <w:t xml:space="preserve">2.2 </w:t>
      </w:r>
      <w:r>
        <w:rPr>
          <w:rFonts w:hint="eastAsia"/>
        </w:rPr>
        <w:t>Устойчивость</w:t>
      </w:r>
    </w:p>
    <w:p w14:paraId="5195EC04" w14:textId="77777777" w:rsidR="001D434F" w:rsidRDefault="001D434F" w:rsidP="001D434F"/>
    <w:p w14:paraId="7F8C2852" w14:textId="77777777" w:rsidR="001D434F" w:rsidRDefault="001D434F" w:rsidP="001D434F">
      <w:r>
        <w:t xml:space="preserve">2.3 </w:t>
      </w:r>
      <w:r>
        <w:rPr>
          <w:rFonts w:hint="eastAsia"/>
        </w:rPr>
        <w:t>Различность</w:t>
      </w:r>
      <w:r>
        <w:t xml:space="preserve"> </w:t>
      </w:r>
      <w:r>
        <w:rPr>
          <w:rFonts w:hint="eastAsia"/>
        </w:rPr>
        <w:t>тем</w:t>
      </w:r>
    </w:p>
    <w:p w14:paraId="3EF3CDF2" w14:textId="77777777" w:rsidR="001D434F" w:rsidRDefault="001D434F" w:rsidP="001D434F"/>
    <w:p w14:paraId="2A309601" w14:textId="77777777" w:rsidR="001D434F" w:rsidRDefault="001D434F" w:rsidP="001D434F">
      <w:r>
        <w:t xml:space="preserve">2.3.1 </w:t>
      </w:r>
      <w:r>
        <w:rPr>
          <w:rFonts w:hint="eastAsia"/>
        </w:rPr>
        <w:t>Оценки</w:t>
      </w:r>
      <w:r>
        <w:t xml:space="preserve"> </w:t>
      </w:r>
      <w:r>
        <w:rPr>
          <w:rFonts w:hint="eastAsia"/>
        </w:rPr>
        <w:t>попарной</w:t>
      </w:r>
      <w:r>
        <w:t xml:space="preserve"> </w:t>
      </w:r>
      <w:r>
        <w:rPr>
          <w:rFonts w:hint="eastAsia"/>
        </w:rPr>
        <w:t>различности</w:t>
      </w:r>
      <w:r>
        <w:t xml:space="preserve"> </w:t>
      </w:r>
      <w:r>
        <w:rPr>
          <w:rFonts w:hint="eastAsia"/>
        </w:rPr>
        <w:t>между</w:t>
      </w:r>
      <w:r>
        <w:t xml:space="preserve"> </w:t>
      </w:r>
      <w:r>
        <w:rPr>
          <w:rFonts w:hint="eastAsia"/>
        </w:rPr>
        <w:t>темами</w:t>
      </w:r>
    </w:p>
    <w:p w14:paraId="24F77D15" w14:textId="77777777" w:rsidR="001D434F" w:rsidRDefault="001D434F" w:rsidP="001D434F"/>
    <w:p w14:paraId="45864481" w14:textId="77777777" w:rsidR="001D434F" w:rsidRDefault="001D434F" w:rsidP="001D434F">
      <w:r>
        <w:t xml:space="preserve">2.3.2 </w:t>
      </w:r>
      <w:r>
        <w:rPr>
          <w:rFonts w:hint="eastAsia"/>
        </w:rPr>
        <w:t>Расстояние</w:t>
      </w:r>
      <w:r>
        <w:t xml:space="preserve"> </w:t>
      </w:r>
      <w:r>
        <w:rPr>
          <w:rFonts w:hint="eastAsia"/>
        </w:rPr>
        <w:t>до</w:t>
      </w:r>
      <w:r>
        <w:t xml:space="preserve"> </w:t>
      </w:r>
      <w:r>
        <w:rPr>
          <w:rFonts w:hint="eastAsia"/>
        </w:rPr>
        <w:t>известных</w:t>
      </w:r>
      <w:r>
        <w:t xml:space="preserve"> </w:t>
      </w:r>
      <w:r>
        <w:rPr>
          <w:rFonts w:hint="eastAsia"/>
        </w:rPr>
        <w:t>распределений</w:t>
      </w:r>
    </w:p>
    <w:p w14:paraId="4AFED357" w14:textId="77777777" w:rsidR="001D434F" w:rsidRDefault="001D434F" w:rsidP="001D434F"/>
    <w:p w14:paraId="2CFE9F93" w14:textId="77777777" w:rsidR="001D434F" w:rsidRDefault="001D434F" w:rsidP="001D434F">
      <w:r>
        <w:t xml:space="preserve">2.4 </w:t>
      </w:r>
      <w:r>
        <w:rPr>
          <w:rFonts w:hint="eastAsia"/>
        </w:rPr>
        <w:t>Разреженность</w:t>
      </w:r>
    </w:p>
    <w:p w14:paraId="3F3CA49E" w14:textId="77777777" w:rsidR="001D434F" w:rsidRDefault="001D434F" w:rsidP="001D434F"/>
    <w:p w14:paraId="14840F8D" w14:textId="77777777" w:rsidR="001D434F" w:rsidRDefault="001D434F" w:rsidP="001D434F">
      <w:r>
        <w:t xml:space="preserve">2.5 </w:t>
      </w:r>
      <w:r>
        <w:rPr>
          <w:rFonts w:hint="eastAsia"/>
        </w:rPr>
        <w:t>Значимость</w:t>
      </w:r>
    </w:p>
    <w:p w14:paraId="29555902" w14:textId="77777777" w:rsidR="001D434F" w:rsidRDefault="001D434F" w:rsidP="001D434F"/>
    <w:p w14:paraId="4A4471D3" w14:textId="77777777" w:rsidR="001D434F" w:rsidRDefault="001D434F" w:rsidP="001D434F">
      <w:r>
        <w:t xml:space="preserve">2.6 </w:t>
      </w:r>
      <w:r>
        <w:rPr>
          <w:rFonts w:hint="eastAsia"/>
        </w:rPr>
        <w:t>Теоретико</w:t>
      </w:r>
      <w:r>
        <w:t>-</w:t>
      </w:r>
      <w:r>
        <w:rPr>
          <w:rFonts w:hint="eastAsia"/>
        </w:rPr>
        <w:t>информационные</w:t>
      </w:r>
      <w:r>
        <w:t xml:space="preserve"> </w:t>
      </w:r>
      <w:r>
        <w:rPr>
          <w:rFonts w:hint="eastAsia"/>
        </w:rPr>
        <w:t>критерии</w:t>
      </w:r>
    </w:p>
    <w:p w14:paraId="3ECF8C29" w14:textId="77777777" w:rsidR="001D434F" w:rsidRDefault="001D434F" w:rsidP="001D434F"/>
    <w:p w14:paraId="3B40D8F0" w14:textId="77777777" w:rsidR="001D434F" w:rsidRDefault="001D434F" w:rsidP="001D434F">
      <w:r>
        <w:t xml:space="preserve">2.7 </w:t>
      </w:r>
      <w:r>
        <w:rPr>
          <w:rFonts w:hint="eastAsia"/>
        </w:rPr>
        <w:t>Энтропия</w:t>
      </w:r>
    </w:p>
    <w:p w14:paraId="41CF3313" w14:textId="77777777" w:rsidR="001D434F" w:rsidRDefault="001D434F" w:rsidP="001D434F"/>
    <w:p w14:paraId="44E7291B" w14:textId="77777777" w:rsidR="001D434F" w:rsidRDefault="001D434F" w:rsidP="001D434F">
      <w:r>
        <w:lastRenderedPageBreak/>
        <w:t xml:space="preserve">2.8 </w:t>
      </w:r>
      <w:r>
        <w:rPr>
          <w:rFonts w:hint="eastAsia"/>
        </w:rPr>
        <w:t>Величины</w:t>
      </w:r>
      <w:r>
        <w:t xml:space="preserve">, </w:t>
      </w:r>
      <w:r>
        <w:rPr>
          <w:rFonts w:hint="eastAsia"/>
        </w:rPr>
        <w:t>полезные</w:t>
      </w:r>
      <w:r>
        <w:t xml:space="preserve"> </w:t>
      </w:r>
      <w:r>
        <w:rPr>
          <w:rFonts w:hint="eastAsia"/>
        </w:rPr>
        <w:t>для</w:t>
      </w:r>
      <w:r>
        <w:t xml:space="preserve"> </w:t>
      </w:r>
      <w:r>
        <w:rPr>
          <w:rFonts w:hint="eastAsia"/>
        </w:rPr>
        <w:t>диагностики</w:t>
      </w:r>
    </w:p>
    <w:p w14:paraId="7320DC67" w14:textId="77777777" w:rsidR="001D434F" w:rsidRDefault="001D434F" w:rsidP="001D434F"/>
    <w:p w14:paraId="4EB45553" w14:textId="77777777" w:rsidR="001D434F" w:rsidRDefault="001D434F" w:rsidP="001D434F">
      <w:r>
        <w:t xml:space="preserve">2.9 </w:t>
      </w:r>
      <w:r>
        <w:rPr>
          <w:rFonts w:hint="eastAsia"/>
        </w:rPr>
        <w:t>Анализ</w:t>
      </w:r>
      <w:r>
        <w:t xml:space="preserve"> </w:t>
      </w:r>
      <w:r>
        <w:rPr>
          <w:rFonts w:hint="eastAsia"/>
        </w:rPr>
        <w:t>верхних</w:t>
      </w:r>
      <w:r>
        <w:t xml:space="preserve"> </w:t>
      </w:r>
      <w:r>
        <w:rPr>
          <w:rFonts w:hint="eastAsia"/>
        </w:rPr>
        <w:t>токенов</w:t>
      </w:r>
    </w:p>
    <w:p w14:paraId="773A3F5E" w14:textId="77777777" w:rsidR="001D434F" w:rsidRDefault="001D434F" w:rsidP="001D434F"/>
    <w:p w14:paraId="109E00C6" w14:textId="77777777" w:rsidR="001D434F" w:rsidRDefault="001D434F" w:rsidP="001D434F">
      <w:r>
        <w:t xml:space="preserve">2.9.1 </w:t>
      </w:r>
      <w:r>
        <w:rPr>
          <w:rFonts w:hint="eastAsia"/>
        </w:rPr>
        <w:t>Похожесть</w:t>
      </w:r>
      <w:r>
        <w:t xml:space="preserve"> </w:t>
      </w:r>
      <w:r>
        <w:rPr>
          <w:rFonts w:hint="eastAsia"/>
        </w:rPr>
        <w:t>списков</w:t>
      </w:r>
      <w:r>
        <w:t xml:space="preserve"> </w:t>
      </w:r>
      <w:r>
        <w:rPr>
          <w:rFonts w:hint="eastAsia"/>
        </w:rPr>
        <w:t>верхних</w:t>
      </w:r>
      <w:r>
        <w:t xml:space="preserve"> </w:t>
      </w:r>
      <w:r>
        <w:rPr>
          <w:rFonts w:hint="eastAsia"/>
        </w:rPr>
        <w:t>токенов</w:t>
      </w:r>
    </w:p>
    <w:p w14:paraId="189056B7" w14:textId="77777777" w:rsidR="001D434F" w:rsidRDefault="001D434F" w:rsidP="001D434F"/>
    <w:p w14:paraId="745B7974" w14:textId="77777777" w:rsidR="001D434F" w:rsidRDefault="001D434F" w:rsidP="001D434F">
      <w:r>
        <w:t xml:space="preserve">2.9.2 </w:t>
      </w:r>
      <w:r>
        <w:rPr>
          <w:rFonts w:hint="eastAsia"/>
        </w:rPr>
        <w:t>Когерентность</w:t>
      </w:r>
    </w:p>
    <w:p w14:paraId="744F4236" w14:textId="77777777" w:rsidR="001D434F" w:rsidRDefault="001D434F" w:rsidP="001D434F"/>
    <w:p w14:paraId="1FAC0130" w14:textId="77777777" w:rsidR="001D434F" w:rsidRDefault="001D434F" w:rsidP="001D434F">
      <w:r>
        <w:t xml:space="preserve">2.9.3 </w:t>
      </w:r>
      <w:r>
        <w:rPr>
          <w:rFonts w:hint="eastAsia"/>
        </w:rPr>
        <w:t>Качество</w:t>
      </w:r>
      <w:r>
        <w:t xml:space="preserve"> </w:t>
      </w:r>
      <w:r>
        <w:rPr>
          <w:rFonts w:hint="eastAsia"/>
        </w:rPr>
        <w:t>кластеризации</w:t>
      </w:r>
    </w:p>
    <w:p w14:paraId="24B653C0" w14:textId="77777777" w:rsidR="001D434F" w:rsidRDefault="001D434F" w:rsidP="001D434F"/>
    <w:p w14:paraId="01B7A0E7" w14:textId="77777777" w:rsidR="001D434F" w:rsidRDefault="001D434F" w:rsidP="001D434F">
      <w:r>
        <w:t xml:space="preserve">2.9.4 </w:t>
      </w:r>
      <w:r>
        <w:rPr>
          <w:rFonts w:hint="eastAsia"/>
        </w:rPr>
        <w:t>Критерий</w:t>
      </w:r>
      <w:r>
        <w:t xml:space="preserve"> </w:t>
      </w:r>
      <w:r>
        <w:rPr>
          <w:rFonts w:hint="eastAsia"/>
        </w:rPr>
        <w:t>Ьо§Ый</w:t>
      </w:r>
    </w:p>
    <w:p w14:paraId="7CA48193" w14:textId="77777777" w:rsidR="001D434F" w:rsidRDefault="001D434F" w:rsidP="001D434F"/>
    <w:p w14:paraId="4E0BE56E" w14:textId="77777777" w:rsidR="001D434F" w:rsidRDefault="001D434F" w:rsidP="001D434F">
      <w:r>
        <w:t xml:space="preserve">2.9.5 </w:t>
      </w:r>
      <w:r>
        <w:rPr>
          <w:rFonts w:hint="eastAsia"/>
        </w:rPr>
        <w:t>Критерий</w:t>
      </w:r>
      <w:r>
        <w:t xml:space="preserve"> </w:t>
      </w:r>
      <w:r>
        <w:rPr>
          <w:rFonts w:hint="eastAsia"/>
        </w:rPr>
        <w:t>ВЫ</w:t>
      </w:r>
      <w:r>
        <w:t>-</w:t>
      </w:r>
      <w:r>
        <w:rPr>
          <w:rFonts w:hint="eastAsia"/>
        </w:rPr>
        <w:t>эсоге</w:t>
      </w:r>
    </w:p>
    <w:p w14:paraId="396D95A3" w14:textId="77777777" w:rsidR="001D434F" w:rsidRDefault="001D434F" w:rsidP="001D434F"/>
    <w:p w14:paraId="3C125E8A" w14:textId="77777777" w:rsidR="001D434F" w:rsidRDefault="001D434F" w:rsidP="001D434F">
      <w:r>
        <w:rPr>
          <w:rFonts w:hint="eastAsia"/>
        </w:rPr>
        <w:t>Глава</w:t>
      </w:r>
      <w:r>
        <w:t xml:space="preserve"> 3. </w:t>
      </w:r>
      <w:r>
        <w:rPr>
          <w:rFonts w:hint="eastAsia"/>
        </w:rPr>
        <w:t>Внутритекстовая</w:t>
      </w:r>
      <w:r>
        <w:t xml:space="preserve"> </w:t>
      </w:r>
      <w:r>
        <w:rPr>
          <w:rFonts w:hint="eastAsia"/>
        </w:rPr>
        <w:t>когерентность</w:t>
      </w:r>
    </w:p>
    <w:p w14:paraId="27C1A32F" w14:textId="77777777" w:rsidR="001D434F" w:rsidRDefault="001D434F" w:rsidP="001D434F"/>
    <w:p w14:paraId="4A9E0DC0" w14:textId="77777777" w:rsidR="001D434F" w:rsidRDefault="001D434F" w:rsidP="001D434F">
      <w:r>
        <w:t xml:space="preserve">3.1 </w:t>
      </w:r>
      <w:r>
        <w:rPr>
          <w:rFonts w:hint="eastAsia"/>
        </w:rPr>
        <w:t>Каркас</w:t>
      </w:r>
      <w:r>
        <w:t xml:space="preserve"> </w:t>
      </w:r>
      <w:r>
        <w:rPr>
          <w:rFonts w:hint="eastAsia"/>
        </w:rPr>
        <w:t>вычисления</w:t>
      </w:r>
      <w:r>
        <w:t xml:space="preserve"> </w:t>
      </w:r>
      <w:r>
        <w:rPr>
          <w:rFonts w:hint="eastAsia"/>
        </w:rPr>
        <w:t>когерентности</w:t>
      </w:r>
    </w:p>
    <w:p w14:paraId="2C826A20" w14:textId="77777777" w:rsidR="001D434F" w:rsidRDefault="001D434F" w:rsidP="001D434F"/>
    <w:p w14:paraId="222E0C44" w14:textId="77777777" w:rsidR="001D434F" w:rsidRDefault="001D434F" w:rsidP="001D434F">
      <w:r>
        <w:t xml:space="preserve">3.2 </w:t>
      </w:r>
      <w:r>
        <w:rPr>
          <w:rFonts w:hint="eastAsia"/>
        </w:rPr>
        <w:t>Критика</w:t>
      </w:r>
      <w:r>
        <w:t xml:space="preserve"> </w:t>
      </w:r>
      <w:r>
        <w:rPr>
          <w:rFonts w:hint="eastAsia"/>
        </w:rPr>
        <w:t>метрик</w:t>
      </w:r>
      <w:r>
        <w:t xml:space="preserve">, </w:t>
      </w:r>
      <w:r>
        <w:rPr>
          <w:rFonts w:hint="eastAsia"/>
        </w:rPr>
        <w:t>основанных</w:t>
      </w:r>
      <w:r>
        <w:t xml:space="preserve"> </w:t>
      </w:r>
      <w:r>
        <w:rPr>
          <w:rFonts w:hint="eastAsia"/>
        </w:rPr>
        <w:t>на</w:t>
      </w:r>
      <w:r>
        <w:t xml:space="preserve"> </w:t>
      </w:r>
      <w:r>
        <w:rPr>
          <w:rFonts w:hint="eastAsia"/>
        </w:rPr>
        <w:t>верхних</w:t>
      </w:r>
      <w:r>
        <w:t xml:space="preserve"> </w:t>
      </w:r>
      <w:r>
        <w:rPr>
          <w:rFonts w:hint="eastAsia"/>
        </w:rPr>
        <w:t>токенах</w:t>
      </w:r>
    </w:p>
    <w:p w14:paraId="5B9960D9" w14:textId="77777777" w:rsidR="001D434F" w:rsidRDefault="001D434F" w:rsidP="001D434F"/>
    <w:p w14:paraId="26253E00" w14:textId="77777777" w:rsidR="001D434F" w:rsidRDefault="001D434F" w:rsidP="001D434F">
      <w:r>
        <w:t xml:space="preserve">3.2.1 </w:t>
      </w:r>
      <w:r>
        <w:rPr>
          <w:rFonts w:hint="eastAsia"/>
        </w:rPr>
        <w:t>Учёт</w:t>
      </w:r>
      <w:r>
        <w:t xml:space="preserve"> </w:t>
      </w:r>
      <w:r>
        <w:rPr>
          <w:rFonts w:hint="eastAsia"/>
        </w:rPr>
        <w:t>специфики</w:t>
      </w:r>
      <w:r>
        <w:t xml:space="preserve"> </w:t>
      </w:r>
      <w:r>
        <w:rPr>
          <w:rFonts w:hint="eastAsia"/>
        </w:rPr>
        <w:t>коллекции</w:t>
      </w:r>
    </w:p>
    <w:p w14:paraId="7DC83F51" w14:textId="77777777" w:rsidR="001D434F" w:rsidRDefault="001D434F" w:rsidP="001D434F"/>
    <w:p w14:paraId="063204E9" w14:textId="77777777" w:rsidR="001D434F" w:rsidRDefault="001D434F" w:rsidP="001D434F">
      <w:r>
        <w:t xml:space="preserve">3.2.2 </w:t>
      </w:r>
      <w:r>
        <w:rPr>
          <w:rFonts w:hint="eastAsia"/>
        </w:rPr>
        <w:t>Когерентность</w:t>
      </w:r>
      <w:r>
        <w:t xml:space="preserve"> </w:t>
      </w:r>
      <w:r>
        <w:rPr>
          <w:rFonts w:hint="eastAsia"/>
        </w:rPr>
        <w:t>и</w:t>
      </w:r>
      <w:r>
        <w:t xml:space="preserve"> </w:t>
      </w:r>
      <w:r>
        <w:rPr>
          <w:rFonts w:hint="eastAsia"/>
        </w:rPr>
        <w:t>стоп</w:t>
      </w:r>
      <w:r>
        <w:t>-</w:t>
      </w:r>
      <w:r>
        <w:rPr>
          <w:rFonts w:hint="eastAsia"/>
        </w:rPr>
        <w:t>слова</w:t>
      </w:r>
    </w:p>
    <w:p w14:paraId="47F30322" w14:textId="77777777" w:rsidR="001D434F" w:rsidRDefault="001D434F" w:rsidP="001D434F"/>
    <w:p w14:paraId="50CC1ACC" w14:textId="77777777" w:rsidR="001D434F" w:rsidRDefault="001D434F" w:rsidP="001D434F">
      <w:r>
        <w:t xml:space="preserve">3.3 </w:t>
      </w:r>
      <w:r>
        <w:rPr>
          <w:rFonts w:hint="eastAsia"/>
        </w:rPr>
        <w:t>Эксперимент</w:t>
      </w:r>
      <w:r>
        <w:t xml:space="preserve">: </w:t>
      </w:r>
      <w:r>
        <w:rPr>
          <w:rFonts w:hint="eastAsia"/>
        </w:rPr>
        <w:t>никаких</w:t>
      </w:r>
      <w:r>
        <w:t xml:space="preserve"> </w:t>
      </w:r>
      <w:r>
        <w:rPr>
          <w:rFonts w:hint="eastAsia"/>
        </w:rPr>
        <w:t>оценок</w:t>
      </w:r>
      <w:r>
        <w:t xml:space="preserve"> </w:t>
      </w:r>
      <w:r>
        <w:rPr>
          <w:rFonts w:hint="eastAsia"/>
        </w:rPr>
        <w:t>без</w:t>
      </w:r>
      <w:r>
        <w:t xml:space="preserve"> </w:t>
      </w:r>
      <w:r>
        <w:rPr>
          <w:rFonts w:hint="eastAsia"/>
        </w:rPr>
        <w:t>представительства</w:t>
      </w:r>
    </w:p>
    <w:p w14:paraId="412CF015" w14:textId="77777777" w:rsidR="001D434F" w:rsidRDefault="001D434F" w:rsidP="001D434F"/>
    <w:p w14:paraId="740325A6" w14:textId="77777777" w:rsidR="001D434F" w:rsidRDefault="001D434F" w:rsidP="001D434F">
      <w:r>
        <w:t xml:space="preserve">3.4 </w:t>
      </w:r>
      <w:r>
        <w:rPr>
          <w:rFonts w:hint="eastAsia"/>
        </w:rPr>
        <w:t>Предлагаемая</w:t>
      </w:r>
      <w:r>
        <w:t xml:space="preserve"> </w:t>
      </w:r>
      <w:r>
        <w:rPr>
          <w:rFonts w:hint="eastAsia"/>
        </w:rPr>
        <w:t>мера</w:t>
      </w:r>
      <w:r>
        <w:t xml:space="preserve">: </w:t>
      </w:r>
      <w:r>
        <w:rPr>
          <w:rFonts w:hint="eastAsia"/>
        </w:rPr>
        <w:t>внутритекстовая</w:t>
      </w:r>
      <w:r>
        <w:t xml:space="preserve"> </w:t>
      </w:r>
      <w:r>
        <w:rPr>
          <w:rFonts w:hint="eastAsia"/>
        </w:rPr>
        <w:t>когрентность</w:t>
      </w:r>
    </w:p>
    <w:p w14:paraId="37C85135" w14:textId="77777777" w:rsidR="001D434F" w:rsidRDefault="001D434F" w:rsidP="001D434F"/>
    <w:p w14:paraId="1AE03A7E" w14:textId="77777777" w:rsidR="001D434F" w:rsidRDefault="001D434F" w:rsidP="001D434F">
      <w:r>
        <w:t xml:space="preserve">3.5 </w:t>
      </w:r>
      <w:r>
        <w:rPr>
          <w:rFonts w:hint="eastAsia"/>
        </w:rPr>
        <w:t>Постановка</w:t>
      </w:r>
      <w:r>
        <w:t xml:space="preserve"> </w:t>
      </w:r>
      <w:r>
        <w:rPr>
          <w:rFonts w:hint="eastAsia"/>
        </w:rPr>
        <w:t>задачи</w:t>
      </w:r>
    </w:p>
    <w:p w14:paraId="2730BE41" w14:textId="77777777" w:rsidR="001D434F" w:rsidRDefault="001D434F" w:rsidP="001D434F"/>
    <w:p w14:paraId="13FF8C39" w14:textId="77777777" w:rsidR="001D434F" w:rsidRDefault="001D434F" w:rsidP="001D434F">
      <w:r>
        <w:t xml:space="preserve">3.6 </w:t>
      </w:r>
      <w:r>
        <w:rPr>
          <w:rFonts w:hint="eastAsia"/>
        </w:rPr>
        <w:t>Вычислительный</w:t>
      </w:r>
      <w:r>
        <w:t xml:space="preserve"> </w:t>
      </w:r>
      <w:r>
        <w:rPr>
          <w:rFonts w:hint="eastAsia"/>
        </w:rPr>
        <w:t>эксперимент</w:t>
      </w:r>
    </w:p>
    <w:p w14:paraId="4DB31A8F" w14:textId="77777777" w:rsidR="001D434F" w:rsidRDefault="001D434F" w:rsidP="001D434F"/>
    <w:p w14:paraId="6B0EAE19" w14:textId="77777777" w:rsidR="001D434F" w:rsidRDefault="001D434F" w:rsidP="001D434F">
      <w:r>
        <w:t xml:space="preserve">3.6.1 </w:t>
      </w:r>
      <w:r>
        <w:rPr>
          <w:rFonts w:hint="eastAsia"/>
        </w:rPr>
        <w:t>Результаты</w:t>
      </w:r>
    </w:p>
    <w:p w14:paraId="2D39E03B" w14:textId="77777777" w:rsidR="001D434F" w:rsidRDefault="001D434F" w:rsidP="001D434F"/>
    <w:p w14:paraId="205C07AF" w14:textId="77777777" w:rsidR="001D434F" w:rsidRDefault="001D434F" w:rsidP="001D434F">
      <w:r>
        <w:rPr>
          <w:rFonts w:hint="eastAsia"/>
        </w:rPr>
        <w:t>Глава</w:t>
      </w:r>
      <w:r>
        <w:t xml:space="preserve"> 4. </w:t>
      </w:r>
      <w:r>
        <w:rPr>
          <w:rFonts w:hint="eastAsia"/>
        </w:rPr>
        <w:t>Повышение</w:t>
      </w:r>
      <w:r>
        <w:t xml:space="preserve"> </w:t>
      </w:r>
      <w:r>
        <w:rPr>
          <w:rFonts w:hint="eastAsia"/>
        </w:rPr>
        <w:t>интерпретируемости</w:t>
      </w:r>
      <w:r>
        <w:t xml:space="preserve"> </w:t>
      </w:r>
      <w:r>
        <w:rPr>
          <w:rFonts w:hint="eastAsia"/>
        </w:rPr>
        <w:t>тематических</w:t>
      </w:r>
    </w:p>
    <w:p w14:paraId="059F8CA9" w14:textId="77777777" w:rsidR="001D434F" w:rsidRDefault="001D434F" w:rsidP="001D434F"/>
    <w:p w14:paraId="54E3D8D4" w14:textId="77777777" w:rsidR="001D434F" w:rsidRDefault="001D434F" w:rsidP="001D434F">
      <w:r>
        <w:rPr>
          <w:rFonts w:hint="eastAsia"/>
        </w:rPr>
        <w:t>моделей</w:t>
      </w:r>
      <w:r>
        <w:t xml:space="preserve"> </w:t>
      </w:r>
      <w:r>
        <w:rPr>
          <w:rFonts w:hint="eastAsia"/>
        </w:rPr>
        <w:t>при</w:t>
      </w:r>
      <w:r>
        <w:t xml:space="preserve"> </w:t>
      </w:r>
      <w:r>
        <w:rPr>
          <w:rFonts w:hint="eastAsia"/>
        </w:rPr>
        <w:t>помощи</w:t>
      </w:r>
      <w:r>
        <w:t xml:space="preserve"> </w:t>
      </w:r>
      <w:r>
        <w:rPr>
          <w:rFonts w:hint="eastAsia"/>
        </w:rPr>
        <w:t>регуляризации</w:t>
      </w:r>
    </w:p>
    <w:p w14:paraId="44022803" w14:textId="77777777" w:rsidR="001D434F" w:rsidRDefault="001D434F" w:rsidP="001D434F"/>
    <w:p w14:paraId="21C5E39E" w14:textId="77777777" w:rsidR="001D434F" w:rsidRDefault="001D434F" w:rsidP="001D434F">
      <w:r>
        <w:t xml:space="preserve">4.1 </w:t>
      </w:r>
      <w:r>
        <w:rPr>
          <w:rFonts w:hint="eastAsia"/>
        </w:rPr>
        <w:t>Относительные</w:t>
      </w:r>
      <w:r>
        <w:t xml:space="preserve"> </w:t>
      </w:r>
      <w:r>
        <w:rPr>
          <w:rFonts w:hint="eastAsia"/>
        </w:rPr>
        <w:t>коэффициенты</w:t>
      </w:r>
      <w:r>
        <w:t xml:space="preserve"> </w:t>
      </w:r>
      <w:r>
        <w:rPr>
          <w:rFonts w:hint="eastAsia"/>
        </w:rPr>
        <w:t>регуляризации</w:t>
      </w:r>
    </w:p>
    <w:p w14:paraId="3FB9E6C9" w14:textId="77777777" w:rsidR="001D434F" w:rsidRDefault="001D434F" w:rsidP="001D434F"/>
    <w:p w14:paraId="59D7844F" w14:textId="77777777" w:rsidR="001D434F" w:rsidRDefault="001D434F" w:rsidP="001D434F">
      <w:r>
        <w:t xml:space="preserve">4.1.1 </w:t>
      </w:r>
      <w:r>
        <w:rPr>
          <w:rFonts w:hint="eastAsia"/>
        </w:rPr>
        <w:t>Регуляризация</w:t>
      </w:r>
      <w:r>
        <w:t xml:space="preserve"> </w:t>
      </w:r>
      <w:r>
        <w:rPr>
          <w:rFonts w:hint="eastAsia"/>
        </w:rPr>
        <w:t>Ф</w:t>
      </w:r>
      <w:r>
        <w:t xml:space="preserve"> </w:t>
      </w:r>
      <w:r>
        <w:rPr>
          <w:rFonts w:hint="eastAsia"/>
        </w:rPr>
        <w:t>и</w:t>
      </w:r>
      <w:r>
        <w:t xml:space="preserve"> </w:t>
      </w:r>
      <w:r>
        <w:rPr>
          <w:rFonts w:hint="eastAsia"/>
        </w:rPr>
        <w:t>важные</w:t>
      </w:r>
      <w:r>
        <w:t xml:space="preserve"> </w:t>
      </w:r>
      <w:r>
        <w:rPr>
          <w:rFonts w:hint="eastAsia"/>
        </w:rPr>
        <w:t>частные</w:t>
      </w:r>
      <w:r>
        <w:t xml:space="preserve"> </w:t>
      </w:r>
      <w:r>
        <w:rPr>
          <w:rFonts w:hint="eastAsia"/>
        </w:rPr>
        <w:t>случаи</w:t>
      </w:r>
    </w:p>
    <w:p w14:paraId="3BFBBBFE" w14:textId="77777777" w:rsidR="001D434F" w:rsidRDefault="001D434F" w:rsidP="001D434F"/>
    <w:p w14:paraId="4367CB53" w14:textId="77777777" w:rsidR="001D434F" w:rsidRDefault="001D434F" w:rsidP="001D434F">
      <w:r>
        <w:t xml:space="preserve">4.1.2 </w:t>
      </w:r>
      <w:r>
        <w:rPr>
          <w:rFonts w:hint="eastAsia"/>
        </w:rPr>
        <w:t>Регуляризация</w:t>
      </w:r>
      <w:r>
        <w:t xml:space="preserve"> </w:t>
      </w:r>
      <w:r>
        <w:rPr>
          <w:rFonts w:hint="eastAsia"/>
        </w:rPr>
        <w:t>в</w:t>
      </w:r>
      <w:r>
        <w:t xml:space="preserve"> </w:t>
      </w:r>
      <w:r>
        <w:rPr>
          <w:rFonts w:hint="eastAsia"/>
        </w:rPr>
        <w:t>и</w:t>
      </w:r>
      <w:r>
        <w:t xml:space="preserve"> </w:t>
      </w:r>
      <w:r>
        <w:rPr>
          <w:rFonts w:hint="eastAsia"/>
        </w:rPr>
        <w:t>важные</w:t>
      </w:r>
      <w:r>
        <w:t xml:space="preserve"> </w:t>
      </w:r>
      <w:r>
        <w:rPr>
          <w:rFonts w:hint="eastAsia"/>
        </w:rPr>
        <w:t>частные</w:t>
      </w:r>
      <w:r>
        <w:t xml:space="preserve"> </w:t>
      </w:r>
      <w:r>
        <w:rPr>
          <w:rFonts w:hint="eastAsia"/>
        </w:rPr>
        <w:t>случаи</w:t>
      </w:r>
    </w:p>
    <w:p w14:paraId="7FF01700" w14:textId="77777777" w:rsidR="001D434F" w:rsidRDefault="001D434F" w:rsidP="001D434F"/>
    <w:p w14:paraId="38AF51C3" w14:textId="77777777" w:rsidR="001D434F" w:rsidRDefault="001D434F" w:rsidP="001D434F">
      <w:r>
        <w:t xml:space="preserve">4.1.3 </w:t>
      </w:r>
      <w:r>
        <w:rPr>
          <w:rFonts w:hint="eastAsia"/>
        </w:rPr>
        <w:t>Использование</w:t>
      </w:r>
      <w:r>
        <w:t xml:space="preserve"> </w:t>
      </w:r>
      <w:r>
        <w:rPr>
          <w:rFonts w:hint="eastAsia"/>
        </w:rPr>
        <w:t>на</w:t>
      </w:r>
      <w:r>
        <w:t xml:space="preserve"> </w:t>
      </w:r>
      <w:r>
        <w:rPr>
          <w:rFonts w:hint="eastAsia"/>
        </w:rPr>
        <w:t>практике</w:t>
      </w:r>
    </w:p>
    <w:p w14:paraId="38E07BEF" w14:textId="77777777" w:rsidR="001D434F" w:rsidRDefault="001D434F" w:rsidP="001D434F"/>
    <w:p w14:paraId="16FF4E5A" w14:textId="77777777" w:rsidR="001D434F" w:rsidRDefault="001D434F" w:rsidP="001D434F">
      <w:r>
        <w:t xml:space="preserve">4.2 </w:t>
      </w:r>
      <w:r>
        <w:rPr>
          <w:rFonts w:hint="eastAsia"/>
        </w:rPr>
        <w:t>Аддитивная</w:t>
      </w:r>
      <w:r>
        <w:t xml:space="preserve"> </w:t>
      </w:r>
      <w:r>
        <w:rPr>
          <w:rFonts w:hint="eastAsia"/>
        </w:rPr>
        <w:t>регуляризация</w:t>
      </w:r>
      <w:r>
        <w:t xml:space="preserve"> </w:t>
      </w:r>
      <w:r>
        <w:rPr>
          <w:rFonts w:hint="eastAsia"/>
        </w:rPr>
        <w:t>тематических</w:t>
      </w:r>
      <w:r>
        <w:t xml:space="preserve"> </w:t>
      </w:r>
      <w:r>
        <w:rPr>
          <w:rFonts w:hint="eastAsia"/>
        </w:rPr>
        <w:t>моделей</w:t>
      </w:r>
      <w:r>
        <w:t xml:space="preserve"> </w:t>
      </w:r>
      <w:r>
        <w:rPr>
          <w:rFonts w:hint="eastAsia"/>
        </w:rPr>
        <w:t>с</w:t>
      </w:r>
      <w:r>
        <w:t xml:space="preserve"> </w:t>
      </w:r>
      <w:r>
        <w:rPr>
          <w:rFonts w:hint="eastAsia"/>
        </w:rPr>
        <w:t>быстрой</w:t>
      </w:r>
      <w:r>
        <w:t xml:space="preserve"> </w:t>
      </w:r>
      <w:r>
        <w:rPr>
          <w:rFonts w:hint="eastAsia"/>
        </w:rPr>
        <w:t>векторизацией</w:t>
      </w:r>
      <w:r>
        <w:t xml:space="preserve"> </w:t>
      </w:r>
      <w:r>
        <w:rPr>
          <w:rFonts w:hint="eastAsia"/>
        </w:rPr>
        <w:t>текста</w:t>
      </w:r>
    </w:p>
    <w:p w14:paraId="5B6D93F5" w14:textId="77777777" w:rsidR="001D434F" w:rsidRDefault="001D434F" w:rsidP="001D434F"/>
    <w:p w14:paraId="15D1FFDD" w14:textId="77777777" w:rsidR="001D434F" w:rsidRDefault="001D434F" w:rsidP="001D434F">
      <w:r>
        <w:t xml:space="preserve">4.2.1 </w:t>
      </w:r>
      <w:r>
        <w:rPr>
          <w:rFonts w:hint="eastAsia"/>
        </w:rPr>
        <w:t>ЕМ</w:t>
      </w:r>
      <w:r>
        <w:t>-</w:t>
      </w:r>
      <w:r>
        <w:rPr>
          <w:rFonts w:hint="eastAsia"/>
        </w:rPr>
        <w:t>алгоритм</w:t>
      </w:r>
      <w:r>
        <w:t xml:space="preserve"> </w:t>
      </w:r>
      <w:r>
        <w:rPr>
          <w:rFonts w:hint="eastAsia"/>
        </w:rPr>
        <w:t>с</w:t>
      </w:r>
      <w:r>
        <w:t xml:space="preserve"> </w:t>
      </w:r>
      <w:r>
        <w:rPr>
          <w:rFonts w:hint="eastAsia"/>
        </w:rPr>
        <w:t>быстрой</w:t>
      </w:r>
      <w:r>
        <w:t xml:space="preserve"> </w:t>
      </w:r>
      <w:r>
        <w:rPr>
          <w:rFonts w:hint="eastAsia"/>
        </w:rPr>
        <w:t>векторизацией</w:t>
      </w:r>
      <w:r>
        <w:t xml:space="preserve"> </w:t>
      </w:r>
      <w:r>
        <w:rPr>
          <w:rFonts w:hint="eastAsia"/>
        </w:rPr>
        <w:t>документов</w:t>
      </w:r>
    </w:p>
    <w:p w14:paraId="34517D4E" w14:textId="77777777" w:rsidR="001D434F" w:rsidRDefault="001D434F" w:rsidP="001D434F"/>
    <w:p w14:paraId="3540DFC5" w14:textId="77777777" w:rsidR="001D434F" w:rsidRDefault="001D434F" w:rsidP="001D434F">
      <w:r>
        <w:t xml:space="preserve">4.2.2 </w:t>
      </w:r>
      <w:r>
        <w:rPr>
          <w:rFonts w:hint="eastAsia"/>
        </w:rPr>
        <w:t>Эксперименты</w:t>
      </w:r>
    </w:p>
    <w:p w14:paraId="14D55885" w14:textId="77777777" w:rsidR="001D434F" w:rsidRDefault="001D434F" w:rsidP="001D434F"/>
    <w:p w14:paraId="57B19286" w14:textId="77777777" w:rsidR="001D434F" w:rsidRDefault="001D434F" w:rsidP="001D434F">
      <w:r>
        <w:t xml:space="preserve">4.2.3 </w:t>
      </w:r>
      <w:r>
        <w:rPr>
          <w:rFonts w:hint="eastAsia"/>
        </w:rPr>
        <w:t>Метрики</w:t>
      </w:r>
    </w:p>
    <w:p w14:paraId="524EFEF6" w14:textId="77777777" w:rsidR="001D434F" w:rsidRDefault="001D434F" w:rsidP="001D434F"/>
    <w:p w14:paraId="3B980CDE" w14:textId="77777777" w:rsidR="001D434F" w:rsidRDefault="001D434F" w:rsidP="001D434F">
      <w:r>
        <w:t xml:space="preserve">4.2.4 </w:t>
      </w:r>
      <w:r>
        <w:rPr>
          <w:rFonts w:hint="eastAsia"/>
        </w:rPr>
        <w:t>Результаты</w:t>
      </w:r>
    </w:p>
    <w:p w14:paraId="533270E5" w14:textId="77777777" w:rsidR="001D434F" w:rsidRDefault="001D434F" w:rsidP="001D434F"/>
    <w:p w14:paraId="5121EFA3" w14:textId="77777777" w:rsidR="001D434F" w:rsidRDefault="001D434F" w:rsidP="001D434F">
      <w:r>
        <w:t xml:space="preserve">4.2.5 </w:t>
      </w:r>
      <w:r>
        <w:rPr>
          <w:rFonts w:hint="eastAsia"/>
        </w:rPr>
        <w:t>Интуитивное</w:t>
      </w:r>
      <w:r>
        <w:t xml:space="preserve"> </w:t>
      </w:r>
      <w:r>
        <w:rPr>
          <w:rFonts w:hint="eastAsia"/>
        </w:rPr>
        <w:t>объяснение</w:t>
      </w:r>
      <w:r>
        <w:t xml:space="preserve"> </w:t>
      </w:r>
      <w:r>
        <w:rPr>
          <w:rFonts w:hint="eastAsia"/>
        </w:rPr>
        <w:t>особенностей</w:t>
      </w:r>
      <w:r>
        <w:t xml:space="preserve"> </w:t>
      </w:r>
      <w:r>
        <w:rPr>
          <w:rFonts w:hint="eastAsia"/>
        </w:rPr>
        <w:t>ТЛЯТМ</w:t>
      </w:r>
    </w:p>
    <w:p w14:paraId="1DF31004" w14:textId="77777777" w:rsidR="001D434F" w:rsidRDefault="001D434F" w:rsidP="001D434F"/>
    <w:p w14:paraId="10BA2E17" w14:textId="77777777" w:rsidR="001D434F" w:rsidRDefault="001D434F" w:rsidP="001D434F">
      <w:r>
        <w:lastRenderedPageBreak/>
        <w:t xml:space="preserve">4.3 </w:t>
      </w:r>
      <w:r>
        <w:rPr>
          <w:rFonts w:hint="eastAsia"/>
        </w:rPr>
        <w:t>Заключение</w:t>
      </w:r>
    </w:p>
    <w:p w14:paraId="5186EA84" w14:textId="77777777" w:rsidR="001D434F" w:rsidRDefault="001D434F" w:rsidP="001D434F"/>
    <w:p w14:paraId="3FDFB2B4" w14:textId="77777777" w:rsidR="001D434F" w:rsidRDefault="001D434F" w:rsidP="001D434F">
      <w:r>
        <w:rPr>
          <w:rFonts w:hint="eastAsia"/>
        </w:rPr>
        <w:t>Глава</w:t>
      </w:r>
      <w:r>
        <w:t xml:space="preserve"> 5. </w:t>
      </w:r>
      <w:r>
        <w:rPr>
          <w:rFonts w:hint="eastAsia"/>
        </w:rPr>
        <w:t>Библиотека</w:t>
      </w:r>
      <w:r>
        <w:t xml:space="preserve"> TopicNet </w:t>
      </w:r>
      <w:r>
        <w:rPr>
          <w:rFonts w:hint="eastAsia"/>
        </w:rPr>
        <w:t>и</w:t>
      </w:r>
      <w:r>
        <w:t xml:space="preserve"> </w:t>
      </w:r>
      <w:r>
        <w:rPr>
          <w:rFonts w:hint="eastAsia"/>
        </w:rPr>
        <w:t>её</w:t>
      </w:r>
      <w:r>
        <w:t xml:space="preserve"> </w:t>
      </w:r>
      <w:r>
        <w:rPr>
          <w:rFonts w:hint="eastAsia"/>
        </w:rPr>
        <w:t>применение</w:t>
      </w:r>
      <w:r>
        <w:t xml:space="preserve"> </w:t>
      </w:r>
      <w:r>
        <w:rPr>
          <w:rFonts w:hint="eastAsia"/>
        </w:rPr>
        <w:t>в</w:t>
      </w:r>
      <w:r>
        <w:t xml:space="preserve"> </w:t>
      </w:r>
      <w:r>
        <w:rPr>
          <w:rFonts w:hint="eastAsia"/>
        </w:rPr>
        <w:t>конкретных</w:t>
      </w:r>
    </w:p>
    <w:p w14:paraId="03D77AB0" w14:textId="77777777" w:rsidR="001D434F" w:rsidRDefault="001D434F" w:rsidP="001D434F"/>
    <w:p w14:paraId="7C8A5680" w14:textId="77777777" w:rsidR="001D434F" w:rsidRDefault="001D434F" w:rsidP="001D434F">
      <w:r>
        <w:rPr>
          <w:rFonts w:hint="eastAsia"/>
        </w:rPr>
        <w:t>задачах</w:t>
      </w:r>
    </w:p>
    <w:p w14:paraId="62255EEA" w14:textId="77777777" w:rsidR="001D434F" w:rsidRDefault="001D434F" w:rsidP="001D434F"/>
    <w:p w14:paraId="4EB71EEF" w14:textId="77777777" w:rsidR="001D434F" w:rsidRDefault="001D434F" w:rsidP="001D434F">
      <w:r>
        <w:t xml:space="preserve">5.1 </w:t>
      </w:r>
      <w:r>
        <w:rPr>
          <w:rFonts w:hint="eastAsia"/>
        </w:rPr>
        <w:t>Сравнимые</w:t>
      </w:r>
      <w:r>
        <w:t xml:space="preserve"> </w:t>
      </w:r>
      <w:r>
        <w:rPr>
          <w:rFonts w:hint="eastAsia"/>
        </w:rPr>
        <w:t>проекты</w:t>
      </w:r>
    </w:p>
    <w:p w14:paraId="622A8E30" w14:textId="77777777" w:rsidR="001D434F" w:rsidRDefault="001D434F" w:rsidP="001D434F"/>
    <w:p w14:paraId="159DBFB3" w14:textId="77777777" w:rsidR="001D434F" w:rsidRDefault="001D434F" w:rsidP="001D434F">
      <w:r>
        <w:t xml:space="preserve">5.2 </w:t>
      </w:r>
      <w:r>
        <w:rPr>
          <w:rFonts w:hint="eastAsia"/>
        </w:rPr>
        <w:t>Технология</w:t>
      </w:r>
      <w:r>
        <w:t xml:space="preserve"> </w:t>
      </w:r>
      <w:r>
        <w:rPr>
          <w:rFonts w:hint="eastAsia"/>
        </w:rPr>
        <w:t>в</w:t>
      </w:r>
      <w:r>
        <w:t xml:space="preserve"> </w:t>
      </w:r>
      <w:r>
        <w:rPr>
          <w:rFonts w:hint="eastAsia"/>
        </w:rPr>
        <w:t>основе</w:t>
      </w:r>
    </w:p>
    <w:p w14:paraId="5FCFFDF5" w14:textId="77777777" w:rsidR="001D434F" w:rsidRDefault="001D434F" w:rsidP="001D434F"/>
    <w:p w14:paraId="494E883B" w14:textId="77777777" w:rsidR="001D434F" w:rsidRDefault="001D434F" w:rsidP="001D434F">
      <w:r>
        <w:t xml:space="preserve">5.2.1 </w:t>
      </w:r>
      <w:r>
        <w:rPr>
          <w:rFonts w:hint="eastAsia"/>
        </w:rPr>
        <w:t>Достоинства</w:t>
      </w:r>
      <w:r>
        <w:t xml:space="preserve"> BigARTM</w:t>
      </w:r>
    </w:p>
    <w:p w14:paraId="64CD0C4F" w14:textId="77777777" w:rsidR="001D434F" w:rsidRDefault="001D434F" w:rsidP="001D434F"/>
    <w:p w14:paraId="295E1A7A" w14:textId="77777777" w:rsidR="001D434F" w:rsidRDefault="001D434F" w:rsidP="001D434F">
      <w:r>
        <w:t xml:space="preserve">5.2.2 </w:t>
      </w:r>
      <w:r>
        <w:rPr>
          <w:rFonts w:hint="eastAsia"/>
        </w:rPr>
        <w:t>Недостатки</w:t>
      </w:r>
      <w:r>
        <w:t xml:space="preserve"> BigARTM</w:t>
      </w:r>
    </w:p>
    <w:p w14:paraId="1A2A83C1" w14:textId="77777777" w:rsidR="001D434F" w:rsidRDefault="001D434F" w:rsidP="001D434F"/>
    <w:p w14:paraId="6C0D36E3" w14:textId="77777777" w:rsidR="001D434F" w:rsidRDefault="001D434F" w:rsidP="001D434F">
      <w:r>
        <w:t xml:space="preserve">5.3 </w:t>
      </w:r>
      <w:r>
        <w:rPr>
          <w:rFonts w:hint="eastAsia"/>
        </w:rPr>
        <w:t>Мотивация</w:t>
      </w:r>
      <w:r>
        <w:t xml:space="preserve"> </w:t>
      </w:r>
      <w:r>
        <w:rPr>
          <w:rFonts w:hint="eastAsia"/>
        </w:rPr>
        <w:t>и</w:t>
      </w:r>
      <w:r>
        <w:t xml:space="preserve"> </w:t>
      </w:r>
      <w:r>
        <w:rPr>
          <w:rFonts w:hint="eastAsia"/>
        </w:rPr>
        <w:t>видение</w:t>
      </w:r>
    </w:p>
    <w:p w14:paraId="51FF9002" w14:textId="77777777" w:rsidR="001D434F" w:rsidRDefault="001D434F" w:rsidP="001D434F"/>
    <w:p w14:paraId="54448C25" w14:textId="77777777" w:rsidR="001D434F" w:rsidRDefault="001D434F" w:rsidP="001D434F">
      <w:r>
        <w:t xml:space="preserve">5.4 </w:t>
      </w:r>
      <w:r>
        <w:rPr>
          <w:rFonts w:hint="eastAsia"/>
        </w:rPr>
        <w:t>Архитектура</w:t>
      </w:r>
    </w:p>
    <w:p w14:paraId="64C1451A" w14:textId="77777777" w:rsidR="001D434F" w:rsidRDefault="001D434F" w:rsidP="001D434F"/>
    <w:p w14:paraId="6584D23B" w14:textId="77777777" w:rsidR="001D434F" w:rsidRDefault="001D434F" w:rsidP="001D434F">
      <w:r>
        <w:t xml:space="preserve">5.5 </w:t>
      </w:r>
      <w:r>
        <w:rPr>
          <w:rFonts w:hint="eastAsia"/>
        </w:rPr>
        <w:t>Механизм</w:t>
      </w:r>
      <w:r>
        <w:t xml:space="preserve"> </w:t>
      </w:r>
      <w:r>
        <w:rPr>
          <w:rFonts w:hint="eastAsia"/>
        </w:rPr>
        <w:t>отбора</w:t>
      </w:r>
      <w:r>
        <w:t xml:space="preserve"> </w:t>
      </w:r>
      <w:r>
        <w:rPr>
          <w:rFonts w:hint="eastAsia"/>
        </w:rPr>
        <w:t>моделей</w:t>
      </w:r>
      <w:r>
        <w:t xml:space="preserve"> </w:t>
      </w:r>
      <w:r>
        <w:rPr>
          <w:rFonts w:hint="eastAsia"/>
        </w:rPr>
        <w:t>в</w:t>
      </w:r>
      <w:r>
        <w:t xml:space="preserve"> TopicNet</w:t>
      </w:r>
    </w:p>
    <w:p w14:paraId="33820ED4" w14:textId="77777777" w:rsidR="001D434F" w:rsidRDefault="001D434F" w:rsidP="001D434F"/>
    <w:p w14:paraId="1F7FBC5A" w14:textId="77777777" w:rsidR="001D434F" w:rsidRDefault="001D434F" w:rsidP="001D434F">
      <w:r>
        <w:t xml:space="preserve">5.6 </w:t>
      </w:r>
      <w:r>
        <w:rPr>
          <w:rFonts w:hint="eastAsia"/>
        </w:rPr>
        <w:t>Сравнение</w:t>
      </w:r>
      <w:r>
        <w:t xml:space="preserve"> </w:t>
      </w:r>
      <w:r>
        <w:rPr>
          <w:rFonts w:hint="eastAsia"/>
        </w:rPr>
        <w:t>с</w:t>
      </w:r>
      <w:r>
        <w:t xml:space="preserve"> </w:t>
      </w:r>
      <w:r>
        <w:rPr>
          <w:rFonts w:hint="eastAsia"/>
        </w:rPr>
        <w:t>конкурентами</w:t>
      </w:r>
    </w:p>
    <w:p w14:paraId="02697A4D" w14:textId="77777777" w:rsidR="001D434F" w:rsidRDefault="001D434F" w:rsidP="001D434F"/>
    <w:p w14:paraId="238598E4" w14:textId="77777777" w:rsidR="001D434F" w:rsidRDefault="001D434F" w:rsidP="001D434F">
      <w:r>
        <w:t xml:space="preserve">5.6.1 </w:t>
      </w:r>
      <w:r>
        <w:rPr>
          <w:rFonts w:hint="eastAsia"/>
        </w:rPr>
        <w:t>Использование</w:t>
      </w:r>
      <w:r>
        <w:t xml:space="preserve"> </w:t>
      </w:r>
      <w:r>
        <w:rPr>
          <w:rFonts w:hint="eastAsia"/>
        </w:rPr>
        <w:t>ресурсов</w:t>
      </w:r>
    </w:p>
    <w:p w14:paraId="57473028" w14:textId="77777777" w:rsidR="001D434F" w:rsidRDefault="001D434F" w:rsidP="001D434F"/>
    <w:p w14:paraId="610F4A64" w14:textId="77777777" w:rsidR="001D434F" w:rsidRDefault="001D434F" w:rsidP="001D434F">
      <w:r>
        <w:t xml:space="preserve">5.6.2 </w:t>
      </w:r>
      <w:r>
        <w:rPr>
          <w:rFonts w:hint="eastAsia"/>
        </w:rPr>
        <w:t>Качество</w:t>
      </w:r>
      <w:r>
        <w:t xml:space="preserve"> </w:t>
      </w:r>
      <w:r>
        <w:rPr>
          <w:rFonts w:hint="eastAsia"/>
        </w:rPr>
        <w:t>построенных</w:t>
      </w:r>
      <w:r>
        <w:t xml:space="preserve"> </w:t>
      </w:r>
      <w:r>
        <w:rPr>
          <w:rFonts w:hint="eastAsia"/>
        </w:rPr>
        <w:t>моделей</w:t>
      </w:r>
    </w:p>
    <w:p w14:paraId="22A5D2B2" w14:textId="77777777" w:rsidR="001D434F" w:rsidRDefault="001D434F" w:rsidP="001D434F"/>
    <w:p w14:paraId="4E90AD83" w14:textId="77777777" w:rsidR="001D434F" w:rsidRDefault="001D434F" w:rsidP="001D434F">
      <w:r>
        <w:t xml:space="preserve">5.6.3 </w:t>
      </w:r>
      <w:r>
        <w:rPr>
          <w:rFonts w:hint="eastAsia"/>
        </w:rPr>
        <w:t>Использование</w:t>
      </w:r>
      <w:r>
        <w:t xml:space="preserve"> </w:t>
      </w:r>
      <w:r>
        <w:rPr>
          <w:rFonts w:hint="eastAsia"/>
        </w:rPr>
        <w:t>псевдорегуляризатора</w:t>
      </w:r>
      <w:r>
        <w:t xml:space="preserve"> </w:t>
      </w:r>
      <w:r>
        <w:rPr>
          <w:rFonts w:hint="eastAsia"/>
        </w:rPr>
        <w:t>быстрой</w:t>
      </w:r>
      <w:r>
        <w:t xml:space="preserve"> </w:t>
      </w:r>
      <w:r>
        <w:rPr>
          <w:rFonts w:hint="eastAsia"/>
        </w:rPr>
        <w:t>векторизации</w:t>
      </w:r>
    </w:p>
    <w:p w14:paraId="1F5D52EF" w14:textId="77777777" w:rsidR="001D434F" w:rsidRDefault="001D434F" w:rsidP="001D434F"/>
    <w:p w14:paraId="5A435438" w14:textId="77777777" w:rsidR="001D434F" w:rsidRDefault="001D434F" w:rsidP="001D434F">
      <w:r>
        <w:t xml:space="preserve">5.7 </w:t>
      </w:r>
      <w:r>
        <w:rPr>
          <w:rFonts w:hint="eastAsia"/>
        </w:rPr>
        <w:t>Адаптивная</w:t>
      </w:r>
      <w:r>
        <w:t xml:space="preserve"> </w:t>
      </w:r>
      <w:r>
        <w:rPr>
          <w:rFonts w:hint="eastAsia"/>
        </w:rPr>
        <w:t>траектория</w:t>
      </w:r>
      <w:r>
        <w:t xml:space="preserve"> </w:t>
      </w:r>
      <w:r>
        <w:rPr>
          <w:rFonts w:hint="eastAsia"/>
        </w:rPr>
        <w:t>регуляризации</w:t>
      </w:r>
    </w:p>
    <w:p w14:paraId="6402C76D" w14:textId="77777777" w:rsidR="001D434F" w:rsidRDefault="001D434F" w:rsidP="001D434F"/>
    <w:p w14:paraId="59A98DB1" w14:textId="77777777" w:rsidR="001D434F" w:rsidRDefault="001D434F" w:rsidP="001D434F">
      <w:r>
        <w:t xml:space="preserve">5.7.1 </w:t>
      </w:r>
      <w:r>
        <w:rPr>
          <w:rFonts w:hint="eastAsia"/>
        </w:rPr>
        <w:t>Ухудшение</w:t>
      </w:r>
      <w:r>
        <w:t xml:space="preserve"> </w:t>
      </w:r>
      <w:r>
        <w:rPr>
          <w:rFonts w:hint="eastAsia"/>
        </w:rPr>
        <w:t>модели</w:t>
      </w:r>
    </w:p>
    <w:p w14:paraId="58ADAB1F" w14:textId="77777777" w:rsidR="001D434F" w:rsidRDefault="001D434F" w:rsidP="001D434F"/>
    <w:p w14:paraId="198AACB7" w14:textId="77777777" w:rsidR="001D434F" w:rsidRDefault="001D434F" w:rsidP="001D434F">
      <w:r>
        <w:t xml:space="preserve">5.7.2 </w:t>
      </w:r>
      <w:r>
        <w:rPr>
          <w:rFonts w:hint="eastAsia"/>
        </w:rPr>
        <w:t>Архитектура</w:t>
      </w:r>
      <w:r>
        <w:t xml:space="preserve"> Regularization Controller Cube</w:t>
      </w:r>
    </w:p>
    <w:p w14:paraId="7810A3E5" w14:textId="77777777" w:rsidR="001D434F" w:rsidRDefault="001D434F" w:rsidP="001D434F"/>
    <w:p w14:paraId="316C89F8" w14:textId="77777777" w:rsidR="001D434F" w:rsidRDefault="001D434F" w:rsidP="001D434F">
      <w:r>
        <w:t xml:space="preserve">5.8 </w:t>
      </w:r>
      <w:r>
        <w:rPr>
          <w:rFonts w:hint="eastAsia"/>
        </w:rPr>
        <w:t>Заключение</w:t>
      </w:r>
    </w:p>
    <w:p w14:paraId="2BF5B9A6" w14:textId="77777777" w:rsidR="001D434F" w:rsidRDefault="001D434F" w:rsidP="001D434F"/>
    <w:p w14:paraId="0CDFE4E2" w14:textId="77777777" w:rsidR="001D434F" w:rsidRDefault="001D434F" w:rsidP="001D434F">
      <w:r>
        <w:rPr>
          <w:rFonts w:hint="eastAsia"/>
        </w:rPr>
        <w:t>Глава</w:t>
      </w:r>
      <w:r>
        <w:t xml:space="preserve"> 6. </w:t>
      </w:r>
      <w:r>
        <w:rPr>
          <w:rFonts w:hint="eastAsia"/>
        </w:rPr>
        <w:t>Применение</w:t>
      </w:r>
      <w:r>
        <w:t xml:space="preserve"> </w:t>
      </w:r>
      <w:r>
        <w:rPr>
          <w:rFonts w:hint="eastAsia"/>
        </w:rPr>
        <w:t>регуляризации</w:t>
      </w:r>
      <w:r>
        <w:t xml:space="preserve"> </w:t>
      </w:r>
      <w:r>
        <w:rPr>
          <w:rFonts w:hint="eastAsia"/>
        </w:rPr>
        <w:t>для</w:t>
      </w:r>
      <w:r>
        <w:t xml:space="preserve"> </w:t>
      </w:r>
      <w:r>
        <w:rPr>
          <w:rFonts w:hint="eastAsia"/>
        </w:rPr>
        <w:t>кластеризации</w:t>
      </w:r>
    </w:p>
    <w:p w14:paraId="045C61D6" w14:textId="77777777" w:rsidR="001D434F" w:rsidRDefault="001D434F" w:rsidP="001D434F"/>
    <w:p w14:paraId="6721F6E7" w14:textId="77777777" w:rsidR="001D434F" w:rsidRDefault="001D434F" w:rsidP="001D434F">
      <w:r>
        <w:rPr>
          <w:rFonts w:hint="eastAsia"/>
        </w:rPr>
        <w:t>интентов</w:t>
      </w:r>
    </w:p>
    <w:p w14:paraId="1D09E38C" w14:textId="77777777" w:rsidR="001D434F" w:rsidRDefault="001D434F" w:rsidP="001D434F"/>
    <w:p w14:paraId="1F6B2D5B" w14:textId="77777777" w:rsidR="001D434F" w:rsidRDefault="001D434F" w:rsidP="001D434F">
      <w:r>
        <w:t xml:space="preserve">6.1 </w:t>
      </w:r>
      <w:r>
        <w:rPr>
          <w:rFonts w:hint="eastAsia"/>
        </w:rPr>
        <w:t>Предобработка</w:t>
      </w:r>
    </w:p>
    <w:p w14:paraId="6DB7B813" w14:textId="77777777" w:rsidR="001D434F" w:rsidRDefault="001D434F" w:rsidP="001D434F"/>
    <w:p w14:paraId="3C1D9DB3" w14:textId="77777777" w:rsidR="001D434F" w:rsidRDefault="001D434F" w:rsidP="001D434F">
      <w:r>
        <w:t xml:space="preserve">6.1.1 </w:t>
      </w:r>
      <w:r>
        <w:rPr>
          <w:rFonts w:hint="eastAsia"/>
        </w:rPr>
        <w:t>Объединение</w:t>
      </w:r>
      <w:r>
        <w:t xml:space="preserve"> </w:t>
      </w:r>
      <w:r>
        <w:rPr>
          <w:rFonts w:hint="eastAsia"/>
        </w:rPr>
        <w:t>и</w:t>
      </w:r>
      <w:r>
        <w:t xml:space="preserve"> </w:t>
      </w:r>
      <w:r>
        <w:rPr>
          <w:rFonts w:hint="eastAsia"/>
        </w:rPr>
        <w:t>фильтрация</w:t>
      </w:r>
      <w:r>
        <w:t xml:space="preserve"> </w:t>
      </w:r>
      <w:r>
        <w:rPr>
          <w:rFonts w:hint="eastAsia"/>
        </w:rPr>
        <w:t>реплик</w:t>
      </w:r>
    </w:p>
    <w:p w14:paraId="5737ABFA" w14:textId="77777777" w:rsidR="001D434F" w:rsidRDefault="001D434F" w:rsidP="001D434F"/>
    <w:p w14:paraId="0DCD6865" w14:textId="77777777" w:rsidR="001D434F" w:rsidRDefault="001D434F" w:rsidP="001D434F">
      <w:r>
        <w:t xml:space="preserve">6.1.2 </w:t>
      </w:r>
      <w:r>
        <w:rPr>
          <w:rFonts w:hint="eastAsia"/>
        </w:rPr>
        <w:t>Автоматическое</w:t>
      </w:r>
      <w:r>
        <w:t xml:space="preserve"> </w:t>
      </w:r>
      <w:r>
        <w:rPr>
          <w:rFonts w:hint="eastAsia"/>
        </w:rPr>
        <w:t>выделение</w:t>
      </w:r>
      <w:r>
        <w:t xml:space="preserve"> </w:t>
      </w:r>
      <w:r>
        <w:rPr>
          <w:rFonts w:hint="eastAsia"/>
        </w:rPr>
        <w:t>п</w:t>
      </w:r>
      <w:r>
        <w:t>-</w:t>
      </w:r>
      <w:r>
        <w:rPr>
          <w:rFonts w:hint="eastAsia"/>
        </w:rPr>
        <w:t>грам</w:t>
      </w:r>
    </w:p>
    <w:p w14:paraId="1C2AA49D" w14:textId="77777777" w:rsidR="001D434F" w:rsidRDefault="001D434F" w:rsidP="001D434F"/>
    <w:p w14:paraId="2AF9DE2C" w14:textId="77777777" w:rsidR="001D434F" w:rsidRDefault="001D434F" w:rsidP="001D434F">
      <w:r>
        <w:t xml:space="preserve">6.1.3 </w:t>
      </w:r>
      <w:r>
        <w:rPr>
          <w:rFonts w:hint="eastAsia"/>
        </w:rPr>
        <w:t>Распознавание</w:t>
      </w:r>
      <w:r>
        <w:t xml:space="preserve"> </w:t>
      </w:r>
      <w:r>
        <w:rPr>
          <w:rFonts w:hint="eastAsia"/>
        </w:rPr>
        <w:t>именованных</w:t>
      </w:r>
      <w:r>
        <w:t xml:space="preserve"> </w:t>
      </w:r>
      <w:r>
        <w:rPr>
          <w:rFonts w:hint="eastAsia"/>
        </w:rPr>
        <w:t>сущностей</w:t>
      </w:r>
    </w:p>
    <w:p w14:paraId="4ECD0E3B" w14:textId="77777777" w:rsidR="001D434F" w:rsidRDefault="001D434F" w:rsidP="001D434F"/>
    <w:p w14:paraId="2BA7DBE1" w14:textId="77777777" w:rsidR="001D434F" w:rsidRDefault="001D434F" w:rsidP="001D434F">
      <w:r>
        <w:t xml:space="preserve">6.1.4 </w:t>
      </w:r>
      <w:r>
        <w:rPr>
          <w:rFonts w:hint="eastAsia"/>
        </w:rPr>
        <w:t>Коррекция</w:t>
      </w:r>
      <w:r>
        <w:t xml:space="preserve"> </w:t>
      </w:r>
      <w:r>
        <w:rPr>
          <w:rFonts w:hint="eastAsia"/>
        </w:rPr>
        <w:t>ошибок</w:t>
      </w:r>
    </w:p>
    <w:p w14:paraId="61AB1689" w14:textId="77777777" w:rsidR="001D434F" w:rsidRDefault="001D434F" w:rsidP="001D434F"/>
    <w:p w14:paraId="7B8C70C4" w14:textId="77777777" w:rsidR="001D434F" w:rsidRDefault="001D434F" w:rsidP="001D434F">
      <w:r>
        <w:t xml:space="preserve">6.2 </w:t>
      </w:r>
      <w:r>
        <w:rPr>
          <w:rFonts w:hint="eastAsia"/>
        </w:rPr>
        <w:t>Построение</w:t>
      </w:r>
      <w:r>
        <w:t xml:space="preserve"> </w:t>
      </w:r>
      <w:r>
        <w:rPr>
          <w:rFonts w:hint="eastAsia"/>
        </w:rPr>
        <w:t>модели</w:t>
      </w:r>
    </w:p>
    <w:p w14:paraId="55CEF7BA" w14:textId="77777777" w:rsidR="001D434F" w:rsidRDefault="001D434F" w:rsidP="001D434F"/>
    <w:p w14:paraId="00028366" w14:textId="77777777" w:rsidR="001D434F" w:rsidRDefault="001D434F" w:rsidP="001D434F">
      <w:r>
        <w:t xml:space="preserve">6.2.1 </w:t>
      </w:r>
      <w:r>
        <w:rPr>
          <w:rFonts w:hint="eastAsia"/>
        </w:rPr>
        <w:t>Построение</w:t>
      </w:r>
      <w:r>
        <w:t xml:space="preserve"> </w:t>
      </w:r>
      <w:r>
        <w:rPr>
          <w:rFonts w:hint="eastAsia"/>
        </w:rPr>
        <w:t>уровней</w:t>
      </w:r>
      <w:r>
        <w:t xml:space="preserve"> </w:t>
      </w:r>
      <w:r>
        <w:rPr>
          <w:rFonts w:hint="eastAsia"/>
        </w:rPr>
        <w:t>иерархии</w:t>
      </w:r>
    </w:p>
    <w:p w14:paraId="7B7797F3" w14:textId="77777777" w:rsidR="001D434F" w:rsidRDefault="001D434F" w:rsidP="001D434F"/>
    <w:p w14:paraId="360D3273" w14:textId="77777777" w:rsidR="001D434F" w:rsidRDefault="001D434F" w:rsidP="001D434F">
      <w:r>
        <w:t xml:space="preserve">6.2.2 </w:t>
      </w:r>
      <w:r>
        <w:rPr>
          <w:rFonts w:hint="eastAsia"/>
        </w:rPr>
        <w:t>Обработка</w:t>
      </w:r>
      <w:r>
        <w:t xml:space="preserve"> </w:t>
      </w:r>
      <w:r>
        <w:rPr>
          <w:rFonts w:hint="eastAsia"/>
        </w:rPr>
        <w:t>результатов</w:t>
      </w:r>
      <w:r>
        <w:t xml:space="preserve"> </w:t>
      </w:r>
      <w:r>
        <w:rPr>
          <w:rFonts w:hint="eastAsia"/>
        </w:rPr>
        <w:t>моделирования</w:t>
      </w:r>
    </w:p>
    <w:p w14:paraId="33554011" w14:textId="77777777" w:rsidR="001D434F" w:rsidRDefault="001D434F" w:rsidP="001D434F"/>
    <w:p w14:paraId="6887A14B" w14:textId="77777777" w:rsidR="001D434F" w:rsidRDefault="001D434F" w:rsidP="001D434F">
      <w:r>
        <w:t xml:space="preserve">6.3 </w:t>
      </w:r>
      <w:r>
        <w:rPr>
          <w:rFonts w:hint="eastAsia"/>
        </w:rPr>
        <w:t>Эксперименты</w:t>
      </w:r>
    </w:p>
    <w:p w14:paraId="3643A146" w14:textId="77777777" w:rsidR="001D434F" w:rsidRDefault="001D434F" w:rsidP="001D434F"/>
    <w:p w14:paraId="5B8ECAE7" w14:textId="77777777" w:rsidR="001D434F" w:rsidRDefault="001D434F" w:rsidP="001D434F">
      <w:r>
        <w:t xml:space="preserve">6.3.1 </w:t>
      </w:r>
      <w:r>
        <w:rPr>
          <w:rFonts w:hint="eastAsia"/>
        </w:rPr>
        <w:t>Оценка</w:t>
      </w:r>
      <w:r>
        <w:t xml:space="preserve"> </w:t>
      </w:r>
      <w:r>
        <w:rPr>
          <w:rFonts w:hint="eastAsia"/>
        </w:rPr>
        <w:t>качества</w:t>
      </w:r>
    </w:p>
    <w:p w14:paraId="100ADCE8" w14:textId="77777777" w:rsidR="001D434F" w:rsidRDefault="001D434F" w:rsidP="001D434F"/>
    <w:p w14:paraId="0BC973B8" w14:textId="77777777" w:rsidR="001D434F" w:rsidRDefault="001D434F" w:rsidP="001D434F">
      <w:r>
        <w:t xml:space="preserve">6.3.2 </w:t>
      </w:r>
      <w:r>
        <w:rPr>
          <w:rFonts w:hint="eastAsia"/>
        </w:rPr>
        <w:t>Базовые</w:t>
      </w:r>
      <w:r>
        <w:t xml:space="preserve"> </w:t>
      </w:r>
      <w:r>
        <w:rPr>
          <w:rFonts w:hint="eastAsia"/>
        </w:rPr>
        <w:t>модели</w:t>
      </w:r>
    </w:p>
    <w:p w14:paraId="4A691F9A" w14:textId="77777777" w:rsidR="001D434F" w:rsidRDefault="001D434F" w:rsidP="001D434F"/>
    <w:p w14:paraId="3DEE34E8" w14:textId="77777777" w:rsidR="001D434F" w:rsidRDefault="001D434F" w:rsidP="001D434F">
      <w:r>
        <w:t xml:space="preserve">6.3.3 </w:t>
      </w:r>
      <w:r>
        <w:rPr>
          <w:rFonts w:hint="eastAsia"/>
        </w:rPr>
        <w:t>Качество</w:t>
      </w:r>
      <w:r>
        <w:t xml:space="preserve"> </w:t>
      </w:r>
      <w:r>
        <w:rPr>
          <w:rFonts w:hint="eastAsia"/>
        </w:rPr>
        <w:t>предложенной</w:t>
      </w:r>
      <w:r>
        <w:t xml:space="preserve"> </w:t>
      </w:r>
      <w:r>
        <w:rPr>
          <w:rFonts w:hint="eastAsia"/>
        </w:rPr>
        <w:t>модели</w:t>
      </w:r>
    </w:p>
    <w:p w14:paraId="76707993" w14:textId="77777777" w:rsidR="001D434F" w:rsidRDefault="001D434F" w:rsidP="001D434F"/>
    <w:p w14:paraId="53F4FFAD" w14:textId="77777777" w:rsidR="001D434F" w:rsidRDefault="001D434F" w:rsidP="001D434F">
      <w:r>
        <w:t xml:space="preserve">6.4 </w:t>
      </w:r>
      <w:r>
        <w:rPr>
          <w:rFonts w:hint="eastAsia"/>
        </w:rPr>
        <w:t>Выводы</w:t>
      </w:r>
    </w:p>
    <w:p w14:paraId="790172AD" w14:textId="77777777" w:rsidR="001D434F" w:rsidRDefault="001D434F" w:rsidP="001D434F"/>
    <w:p w14:paraId="47994717" w14:textId="77777777" w:rsidR="001D434F" w:rsidRDefault="001D434F" w:rsidP="001D434F">
      <w:r>
        <w:rPr>
          <w:rFonts w:hint="eastAsia"/>
        </w:rPr>
        <w:t>Заключение</w:t>
      </w:r>
    </w:p>
    <w:p w14:paraId="5E491B17" w14:textId="77777777" w:rsidR="001D434F" w:rsidRDefault="001D434F" w:rsidP="001D434F"/>
    <w:p w14:paraId="35A1241D" w14:textId="77777777" w:rsidR="001D434F" w:rsidRDefault="001D434F" w:rsidP="001D434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1F32F73" w14:textId="77777777" w:rsidR="001D434F" w:rsidRDefault="001D434F" w:rsidP="001D434F"/>
    <w:p w14:paraId="69700A1E" w14:textId="77777777" w:rsidR="001D434F" w:rsidRDefault="001D434F" w:rsidP="001D434F">
      <w:r>
        <w:rPr>
          <w:rFonts w:hint="eastAsia"/>
        </w:rPr>
        <w:t>Список</w:t>
      </w:r>
      <w:r>
        <w:t xml:space="preserve"> </w:t>
      </w:r>
      <w:r>
        <w:rPr>
          <w:rFonts w:hint="eastAsia"/>
        </w:rPr>
        <w:t>литературы</w:t>
      </w:r>
    </w:p>
    <w:p w14:paraId="0A411BB6" w14:textId="77777777" w:rsidR="001D434F" w:rsidRDefault="001D434F" w:rsidP="001D434F"/>
    <w:p w14:paraId="7ED0D46E" w14:textId="77777777" w:rsidR="001D434F" w:rsidRDefault="001D434F" w:rsidP="001D434F">
      <w:r>
        <w:rPr>
          <w:rFonts w:hint="eastAsia"/>
        </w:rPr>
        <w:t>Список</w:t>
      </w:r>
      <w:r>
        <w:t xml:space="preserve"> </w:t>
      </w:r>
      <w:r>
        <w:rPr>
          <w:rFonts w:hint="eastAsia"/>
        </w:rPr>
        <w:t>рисунков</w:t>
      </w:r>
    </w:p>
    <w:p w14:paraId="2C726C75" w14:textId="77777777" w:rsidR="001D434F" w:rsidRDefault="001D434F" w:rsidP="001D434F"/>
    <w:p w14:paraId="3CB79EF1" w14:textId="77777777" w:rsidR="001D434F" w:rsidRDefault="001D434F" w:rsidP="001D434F">
      <w:r>
        <w:rPr>
          <w:rFonts w:hint="eastAsia"/>
        </w:rPr>
        <w:t>Список</w:t>
      </w:r>
      <w:r>
        <w:t xml:space="preserve"> </w:t>
      </w:r>
      <w:r>
        <w:rPr>
          <w:rFonts w:hint="eastAsia"/>
        </w:rPr>
        <w:t>таблиц</w:t>
      </w:r>
    </w:p>
    <w:p w14:paraId="6B59669B" w14:textId="77777777" w:rsidR="001D434F" w:rsidRDefault="001D434F" w:rsidP="001D434F"/>
    <w:p w14:paraId="5FC22717" w14:textId="77777777" w:rsidR="001D434F" w:rsidRDefault="001D434F" w:rsidP="001D434F">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36629504" w14:textId="77777777" w:rsidR="001D434F" w:rsidRDefault="001D434F" w:rsidP="001D434F"/>
    <w:p w14:paraId="0B321C02" w14:textId="7EFB975C" w:rsidR="001D434F" w:rsidRPr="001D434F" w:rsidRDefault="001D434F" w:rsidP="001D434F">
      <w:r>
        <w:rPr>
          <w:rFonts w:hint="eastAsia"/>
        </w:rPr>
        <w:t>программ</w:t>
      </w:r>
    </w:p>
    <w:sectPr w:rsidR="001D434F" w:rsidRPr="001D434F" w:rsidSect="00763E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592E" w14:textId="77777777" w:rsidR="00763EFE" w:rsidRDefault="00763EFE">
      <w:pPr>
        <w:spacing w:after="0" w:line="240" w:lineRule="auto"/>
      </w:pPr>
      <w:r>
        <w:separator/>
      </w:r>
    </w:p>
  </w:endnote>
  <w:endnote w:type="continuationSeparator" w:id="0">
    <w:p w14:paraId="30BB83CC" w14:textId="77777777" w:rsidR="00763EFE" w:rsidRDefault="0076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4809" w14:textId="77777777" w:rsidR="00763EFE" w:rsidRDefault="00763EFE"/>
    <w:p w14:paraId="28D95C29" w14:textId="77777777" w:rsidR="00763EFE" w:rsidRDefault="00763EFE"/>
    <w:p w14:paraId="35B15109" w14:textId="77777777" w:rsidR="00763EFE" w:rsidRDefault="00763EFE"/>
    <w:p w14:paraId="6E7E8C53" w14:textId="77777777" w:rsidR="00763EFE" w:rsidRDefault="00763EFE"/>
    <w:p w14:paraId="07DA45FD" w14:textId="77777777" w:rsidR="00763EFE" w:rsidRDefault="00763EFE"/>
    <w:p w14:paraId="5BBBBBDF" w14:textId="77777777" w:rsidR="00763EFE" w:rsidRDefault="00763EFE"/>
    <w:p w14:paraId="4C23465C" w14:textId="77777777" w:rsidR="00763EFE" w:rsidRDefault="00763E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E8B701" wp14:editId="1EC1A7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460D" w14:textId="77777777" w:rsidR="00763EFE" w:rsidRDefault="00763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E8B7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4460D" w14:textId="77777777" w:rsidR="00763EFE" w:rsidRDefault="00763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F03EE" w14:textId="77777777" w:rsidR="00763EFE" w:rsidRDefault="00763EFE"/>
    <w:p w14:paraId="72566007" w14:textId="77777777" w:rsidR="00763EFE" w:rsidRDefault="00763EFE"/>
    <w:p w14:paraId="76AEF0F1" w14:textId="77777777" w:rsidR="00763EFE" w:rsidRDefault="00763E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517E90" wp14:editId="7F7113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DC2A5" w14:textId="77777777" w:rsidR="00763EFE" w:rsidRDefault="00763EFE"/>
                          <w:p w14:paraId="4D8117F8" w14:textId="77777777" w:rsidR="00763EFE" w:rsidRDefault="00763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517E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DDC2A5" w14:textId="77777777" w:rsidR="00763EFE" w:rsidRDefault="00763EFE"/>
                    <w:p w14:paraId="4D8117F8" w14:textId="77777777" w:rsidR="00763EFE" w:rsidRDefault="00763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5E3447" w14:textId="77777777" w:rsidR="00763EFE" w:rsidRDefault="00763EFE"/>
    <w:p w14:paraId="290862D5" w14:textId="77777777" w:rsidR="00763EFE" w:rsidRDefault="00763EFE">
      <w:pPr>
        <w:rPr>
          <w:sz w:val="2"/>
          <w:szCs w:val="2"/>
        </w:rPr>
      </w:pPr>
    </w:p>
    <w:p w14:paraId="41C45374" w14:textId="77777777" w:rsidR="00763EFE" w:rsidRDefault="00763EFE"/>
    <w:p w14:paraId="23C26D52" w14:textId="77777777" w:rsidR="00763EFE" w:rsidRDefault="00763EFE">
      <w:pPr>
        <w:spacing w:after="0" w:line="240" w:lineRule="auto"/>
      </w:pPr>
    </w:p>
  </w:footnote>
  <w:footnote w:type="continuationSeparator" w:id="0">
    <w:p w14:paraId="671D8859" w14:textId="77777777" w:rsidR="00763EFE" w:rsidRDefault="0076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EFE"/>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11642</TotalTime>
  <Pages>7</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1081</cp:revision>
  <cp:lastPrinted>2009-02-06T05:36:00Z</cp:lastPrinted>
  <dcterms:created xsi:type="dcterms:W3CDTF">2024-01-07T13:43:00Z</dcterms:created>
  <dcterms:modified xsi:type="dcterms:W3CDTF">2024-01-25T10:17:00Z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