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2D6" w:rsidRDefault="00DF72D6" w:rsidP="00DF72D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Бибик Дар’я Дмитрівна</w:t>
      </w:r>
      <w:r>
        <w:rPr>
          <w:rFonts w:ascii="Arial" w:hAnsi="Arial" w:cs="Arial"/>
          <w:kern w:val="0"/>
          <w:sz w:val="28"/>
          <w:szCs w:val="28"/>
          <w:lang w:eastAsia="ru-RU"/>
        </w:rPr>
        <w:t>, старший викладач кафедри Національного</w:t>
      </w:r>
    </w:p>
    <w:p w:rsidR="00DF72D6" w:rsidRDefault="00DF72D6" w:rsidP="00DF72D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педагогічного університету імені М. П. Драгоманова, тема дисертації:</w:t>
      </w:r>
    </w:p>
    <w:p w:rsidR="00DF72D6" w:rsidRDefault="00DF72D6" w:rsidP="00DF72D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«Формування соціального лідерства у майбутніх соціальних працівників</w:t>
      </w:r>
    </w:p>
    <w:p w:rsidR="00DF72D6" w:rsidRDefault="00DF72D6" w:rsidP="00DF72D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 умовах професійної підготовки», (231 Соціальна робота).</w:t>
      </w:r>
    </w:p>
    <w:p w:rsidR="00DF72D6" w:rsidRDefault="00DF72D6" w:rsidP="00DF72D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26.053.018 у Національному</w:t>
      </w:r>
    </w:p>
    <w:p w:rsidR="00805889" w:rsidRPr="00DF72D6" w:rsidRDefault="00DF72D6" w:rsidP="00DF72D6">
      <w:r>
        <w:rPr>
          <w:rFonts w:ascii="Arial" w:hAnsi="Arial" w:cs="Arial"/>
          <w:kern w:val="0"/>
          <w:sz w:val="28"/>
          <w:szCs w:val="28"/>
          <w:lang w:eastAsia="ru-RU"/>
        </w:rPr>
        <w:t>педагогічному університеті імені М. П. Драгоманова</w:t>
      </w:r>
    </w:p>
    <w:sectPr w:rsidR="00805889" w:rsidRPr="00DF72D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666143">
    <w:pPr>
      <w:rPr>
        <w:sz w:val="2"/>
        <w:szCs w:val="2"/>
      </w:rPr>
    </w:pPr>
    <w:r w:rsidRPr="0066614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666143">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666143">
    <w:pPr>
      <w:rPr>
        <w:sz w:val="2"/>
        <w:szCs w:val="2"/>
      </w:rPr>
    </w:pPr>
    <w:r w:rsidRPr="0066614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666143">
                <w:pPr>
                  <w:spacing w:line="240" w:lineRule="auto"/>
                </w:pPr>
                <w:fldSimple w:instr=" PAGE \* MERGEFORMAT ">
                  <w:r w:rsidR="00DF72D6" w:rsidRPr="00DF72D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666143">
      <w:pPr>
        <w:rPr>
          <w:sz w:val="2"/>
          <w:szCs w:val="2"/>
        </w:rPr>
      </w:pPr>
      <w:r w:rsidRPr="0066614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666143">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666143">
      <w:pPr>
        <w:rPr>
          <w:sz w:val="2"/>
          <w:szCs w:val="2"/>
        </w:rPr>
      </w:pPr>
      <w:r w:rsidRPr="0066614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666143">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15A91-0083-4BCF-B95B-C8691E10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2021-10-30T16:33:00Z</dcterms:created>
  <dcterms:modified xsi:type="dcterms:W3CDTF">2021-10-30T17:37:00Z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