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7FB3"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hint="eastAsia"/>
          <w:b/>
          <w:bCs/>
          <w:color w:val="222222"/>
          <w:sz w:val="21"/>
          <w:szCs w:val="21"/>
        </w:rPr>
        <w:t>Харитонова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Наталия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Николаевна</w:t>
      </w:r>
      <w:r w:rsidRPr="002C4715">
        <w:rPr>
          <w:rFonts w:ascii="Helvetica" w:hAnsi="Helvetica" w:cs="Helvetica"/>
          <w:b/>
          <w:bCs/>
          <w:color w:val="222222"/>
          <w:sz w:val="21"/>
          <w:szCs w:val="21"/>
        </w:rPr>
        <w:t>.</w:t>
      </w:r>
    </w:p>
    <w:p w14:paraId="531BB20B"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hint="eastAsia"/>
          <w:b/>
          <w:bCs/>
          <w:color w:val="222222"/>
          <w:sz w:val="21"/>
          <w:szCs w:val="21"/>
        </w:rPr>
        <w:t>Биологические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основы</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интенсификации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прудового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рыбоводства</w:t>
      </w:r>
      <w:r w:rsidRPr="002C4715">
        <w:rPr>
          <w:rFonts w:ascii="Helvetica" w:hAnsi="Helvetica" w:cs="Helvetica"/>
          <w:b/>
          <w:bCs/>
          <w:color w:val="222222"/>
          <w:sz w:val="21"/>
          <w:szCs w:val="21"/>
        </w:rPr>
        <w:t xml:space="preserve"> : </w:t>
      </w:r>
      <w:r w:rsidRPr="002C4715">
        <w:rPr>
          <w:rFonts w:ascii="Helvetica" w:hAnsi="Helvetica" w:cs="Helvetica" w:hint="eastAsia"/>
          <w:b/>
          <w:bCs/>
          <w:color w:val="222222"/>
          <w:sz w:val="21"/>
          <w:szCs w:val="21"/>
        </w:rPr>
        <w:t>диссертация</w:t>
      </w:r>
      <w:r w:rsidRPr="002C4715">
        <w:rPr>
          <w:rFonts w:ascii="Helvetica" w:hAnsi="Helvetica" w:cs="Helvetica"/>
          <w:b/>
          <w:bCs/>
          <w:color w:val="222222"/>
          <w:sz w:val="21"/>
          <w:szCs w:val="21"/>
        </w:rPr>
        <w:t xml:space="preserve"> ... </w:t>
      </w:r>
      <w:r w:rsidRPr="002C4715">
        <w:rPr>
          <w:rFonts w:ascii="Helvetica" w:hAnsi="Helvetica" w:cs="Helvetica" w:hint="eastAsia"/>
          <w:b/>
          <w:bCs/>
          <w:color w:val="222222"/>
          <w:sz w:val="21"/>
          <w:szCs w:val="21"/>
        </w:rPr>
        <w:t>доктора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биологических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наук</w:t>
      </w:r>
      <w:r w:rsidRPr="002C4715">
        <w:rPr>
          <w:rFonts w:ascii="Helvetica" w:hAnsi="Helvetica" w:cs="Helvetica"/>
          <w:b/>
          <w:bCs/>
          <w:color w:val="222222"/>
          <w:sz w:val="21"/>
          <w:szCs w:val="21"/>
        </w:rPr>
        <w:t xml:space="preserve"> : 03.00.10. - </w:t>
      </w:r>
      <w:r w:rsidRPr="002C4715">
        <w:rPr>
          <w:rFonts w:ascii="Helvetica" w:hAnsi="Helvetica" w:cs="Helvetica" w:hint="eastAsia"/>
          <w:b/>
          <w:bCs/>
          <w:color w:val="222222"/>
          <w:sz w:val="21"/>
          <w:szCs w:val="21"/>
        </w:rPr>
        <w:t>Киев</w:t>
      </w:r>
      <w:r w:rsidRPr="002C4715">
        <w:rPr>
          <w:rFonts w:ascii="Helvetica" w:hAnsi="Helvetica" w:cs="Helvetica"/>
          <w:b/>
          <w:bCs/>
          <w:color w:val="222222"/>
          <w:sz w:val="21"/>
          <w:szCs w:val="21"/>
        </w:rPr>
        <w:t xml:space="preserve">, 1983. - 391 </w:t>
      </w:r>
      <w:proofErr w:type="gramStart"/>
      <w:r w:rsidRPr="002C4715">
        <w:rPr>
          <w:rFonts w:ascii="Helvetica" w:hAnsi="Helvetica" w:cs="Helvetica" w:hint="eastAsia"/>
          <w:b/>
          <w:bCs/>
          <w:color w:val="222222"/>
          <w:sz w:val="21"/>
          <w:szCs w:val="21"/>
        </w:rPr>
        <w:t>с</w:t>
      </w:r>
      <w:r w:rsidRPr="002C4715">
        <w:rPr>
          <w:rFonts w:ascii="Helvetica" w:hAnsi="Helvetica" w:cs="Helvetica"/>
          <w:b/>
          <w:bCs/>
          <w:color w:val="222222"/>
          <w:sz w:val="21"/>
          <w:szCs w:val="21"/>
        </w:rPr>
        <w:t>. :</w:t>
      </w:r>
      <w:proofErr w:type="gramEnd"/>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ил</w:t>
      </w:r>
      <w:r w:rsidRPr="002C4715">
        <w:rPr>
          <w:rFonts w:ascii="Helvetica" w:hAnsi="Helvetica" w:cs="Helvetica"/>
          <w:b/>
          <w:bCs/>
          <w:color w:val="222222"/>
          <w:sz w:val="21"/>
          <w:szCs w:val="21"/>
        </w:rPr>
        <w:t>.</w:t>
      </w:r>
    </w:p>
    <w:p w14:paraId="688A3CCA"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hint="eastAsia"/>
          <w:b/>
          <w:bCs/>
          <w:color w:val="222222"/>
          <w:sz w:val="21"/>
          <w:szCs w:val="21"/>
        </w:rPr>
        <w:t>больше</w:t>
      </w:r>
    </w:p>
    <w:p w14:paraId="1A4B07B2"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hint="eastAsia"/>
          <w:b/>
          <w:bCs/>
          <w:color w:val="222222"/>
          <w:sz w:val="21"/>
          <w:szCs w:val="21"/>
        </w:rPr>
        <w:t>Цитаты</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из</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текста</w:t>
      </w:r>
      <w:r w:rsidRPr="002C4715">
        <w:rPr>
          <w:rFonts w:ascii="Helvetica" w:hAnsi="Helvetica" w:cs="Helvetica"/>
          <w:b/>
          <w:bCs/>
          <w:color w:val="222222"/>
          <w:sz w:val="21"/>
          <w:szCs w:val="21"/>
        </w:rPr>
        <w:t>:</w:t>
      </w:r>
    </w:p>
    <w:p w14:paraId="4B730A3C"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hint="eastAsia"/>
          <w:b/>
          <w:bCs/>
          <w:color w:val="222222"/>
          <w:sz w:val="21"/>
          <w:szCs w:val="21"/>
        </w:rPr>
        <w:t>стр</w:t>
      </w:r>
      <w:r w:rsidRPr="002C4715">
        <w:rPr>
          <w:rFonts w:ascii="Helvetica" w:hAnsi="Helvetica" w:cs="Helvetica"/>
          <w:b/>
          <w:bCs/>
          <w:color w:val="222222"/>
          <w:sz w:val="21"/>
          <w:szCs w:val="21"/>
        </w:rPr>
        <w:t>. 1</w:t>
      </w:r>
    </w:p>
    <w:p w14:paraId="175C8015" w14:textId="77777777" w:rsidR="002C4715" w:rsidRPr="002C4715" w:rsidRDefault="002C4715" w:rsidP="002C4715">
      <w:pPr>
        <w:rPr>
          <w:rFonts w:ascii="Helvetica" w:hAnsi="Helvetica" w:cs="Helvetica"/>
          <w:b/>
          <w:bCs/>
          <w:color w:val="222222"/>
          <w:sz w:val="21"/>
          <w:szCs w:val="21"/>
        </w:rPr>
      </w:pPr>
      <w:proofErr w:type="spellStart"/>
      <w:r w:rsidRPr="002C4715">
        <w:rPr>
          <w:rFonts w:ascii="Helvetica" w:hAnsi="Helvetica" w:cs="Helvetica"/>
          <w:b/>
          <w:bCs/>
          <w:color w:val="222222"/>
          <w:sz w:val="21"/>
          <w:szCs w:val="21"/>
        </w:rPr>
        <w:t>fd</w:t>
      </w:r>
      <w:proofErr w:type="spellEnd"/>
      <w:r w:rsidRPr="002C4715">
        <w:rPr>
          <w:rFonts w:ascii="Helvetica" w:hAnsi="Helvetica" w:cs="Helvetica"/>
          <w:b/>
          <w:bCs/>
          <w:color w:val="222222"/>
          <w:sz w:val="21"/>
          <w:szCs w:val="21"/>
        </w:rPr>
        <w:t xml:space="preserve"> </w:t>
      </w:r>
      <w:proofErr w:type="gramStart"/>
      <w:r w:rsidRPr="002C4715">
        <w:rPr>
          <w:rFonts w:ascii="Helvetica" w:hAnsi="Helvetica" w:cs="Helvetica"/>
          <w:b/>
          <w:bCs/>
          <w:color w:val="222222"/>
          <w:sz w:val="21"/>
          <w:szCs w:val="21"/>
        </w:rPr>
        <w:t>'.-</w:t>
      </w:r>
      <w:proofErr w:type="gramEnd"/>
      <w:r w:rsidRPr="002C4715">
        <w:rPr>
          <w:rFonts w:ascii="Helvetica" w:hAnsi="Helvetica" w:cs="Helvetica" w:hint="eastAsia"/>
          <w:b/>
          <w:bCs/>
          <w:color w:val="222222"/>
          <w:sz w:val="21"/>
          <w:szCs w:val="21"/>
        </w:rPr>
        <w:t>Ш</w:t>
      </w:r>
      <w:r w:rsidRPr="002C4715">
        <w:rPr>
          <w:rFonts w:ascii="Helvetica" w:hAnsi="Helvetica" w:cs="Helvetica"/>
          <w:b/>
          <w:bCs/>
          <w:color w:val="222222"/>
          <w:sz w:val="21"/>
          <w:szCs w:val="21"/>
        </w:rPr>
        <w:t xml:space="preserve">/- :^ </w:t>
      </w:r>
      <w:r w:rsidRPr="002C4715">
        <w:rPr>
          <w:rFonts w:ascii="Helvetica" w:hAnsi="Helvetica" w:cs="Helvetica" w:hint="eastAsia"/>
          <w:b/>
          <w:bCs/>
          <w:color w:val="222222"/>
          <w:sz w:val="21"/>
          <w:szCs w:val="21"/>
        </w:rPr>
        <w:t>ОРДЕНА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ЛЕНИНА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ОРДЕНА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ДРУЖБЫ</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НАРОДОВ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АКАДЕМИЯ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НАУК</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УКРАИНСКОЙ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ССР</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ИНСТИТУТ</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ГИДРОБИОЛОГИИ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правах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рукописи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Харитонова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Наталия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Николаевна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УДК</w:t>
      </w:r>
      <w:r w:rsidRPr="002C4715">
        <w:rPr>
          <w:rFonts w:ascii="Helvetica" w:hAnsi="Helvetica" w:cs="Helvetica"/>
          <w:b/>
          <w:bCs/>
          <w:color w:val="222222"/>
          <w:sz w:val="21"/>
          <w:szCs w:val="21"/>
        </w:rPr>
        <w:t xml:space="preserve"> 639.311 </w:t>
      </w:r>
      <w:r w:rsidRPr="002C4715">
        <w:rPr>
          <w:rFonts w:ascii="Helvetica" w:hAnsi="Helvetica" w:cs="Helvetica" w:hint="eastAsia"/>
          <w:b/>
          <w:bCs/>
          <w:color w:val="222222"/>
          <w:sz w:val="21"/>
          <w:szCs w:val="21"/>
        </w:rPr>
        <w:t>БИОЛОГИЧЕСКИЕ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ОСНОВЫ</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ИНТЕНСИФИКАЦИИ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ПРУДОВОГО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РЫБОВОДСТВА</w:t>
      </w:r>
      <w:r w:rsidRPr="002C4715">
        <w:rPr>
          <w:rFonts w:ascii="Helvetica" w:hAnsi="Helvetica" w:cs="Helvetica"/>
          <w:b/>
          <w:bCs/>
          <w:color w:val="222222"/>
          <w:sz w:val="21"/>
          <w:szCs w:val="21"/>
        </w:rPr>
        <w:t xml:space="preserve"> 03.00.10 ~ </w:t>
      </w:r>
      <w:r w:rsidRPr="002C4715">
        <w:rPr>
          <w:rFonts w:ascii="Helvetica" w:hAnsi="Helvetica" w:cs="Helvetica" w:hint="eastAsia"/>
          <w:b/>
          <w:bCs/>
          <w:color w:val="222222"/>
          <w:sz w:val="21"/>
          <w:szCs w:val="21"/>
        </w:rPr>
        <w:t>ихтиология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Диссертация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соискание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ученой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степени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доктора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биологических</w:t>
      </w:r>
    </w:p>
    <w:p w14:paraId="52AA68C4"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hint="eastAsia"/>
          <w:b/>
          <w:bCs/>
          <w:color w:val="222222"/>
          <w:sz w:val="21"/>
          <w:szCs w:val="21"/>
        </w:rPr>
        <w:t>стр</w:t>
      </w:r>
      <w:r w:rsidRPr="002C4715">
        <w:rPr>
          <w:rFonts w:ascii="Helvetica" w:hAnsi="Helvetica" w:cs="Helvetica"/>
          <w:b/>
          <w:bCs/>
          <w:color w:val="222222"/>
          <w:sz w:val="21"/>
          <w:szCs w:val="21"/>
        </w:rPr>
        <w:t>. 5</w:t>
      </w:r>
    </w:p>
    <w:p w14:paraId="6E81F773"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hint="eastAsia"/>
          <w:b/>
          <w:bCs/>
          <w:color w:val="222222"/>
          <w:sz w:val="21"/>
          <w:szCs w:val="21"/>
        </w:rPr>
        <w:t>работы</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хозяйств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современном</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рыбоводстве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наблюдается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дальнейшая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интенсифика­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ция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производства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прудовой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рыбы</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уточнение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старых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разработка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новых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более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действенных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методов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повышения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биологической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продуктивности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водоемов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Разрабатываются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биологические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основы</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применения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минераль­</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удобрений</w:t>
      </w:r>
      <w:r w:rsidRPr="002C4715">
        <w:rPr>
          <w:rFonts w:ascii="Helvetica" w:hAnsi="Helvetica" w:cs="Helvetica"/>
          <w:b/>
          <w:bCs/>
          <w:color w:val="222222"/>
          <w:sz w:val="21"/>
          <w:szCs w:val="21"/>
        </w:rPr>
        <w:t>,</w:t>
      </w:r>
    </w:p>
    <w:p w14:paraId="0AFEE53A"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hint="eastAsia"/>
          <w:b/>
          <w:bCs/>
          <w:color w:val="222222"/>
          <w:sz w:val="21"/>
          <w:szCs w:val="21"/>
        </w:rPr>
        <w:t>стр</w:t>
      </w:r>
      <w:r w:rsidRPr="002C4715">
        <w:rPr>
          <w:rFonts w:ascii="Helvetica" w:hAnsi="Helvetica" w:cs="Helvetica"/>
          <w:b/>
          <w:bCs/>
          <w:color w:val="222222"/>
          <w:sz w:val="21"/>
          <w:szCs w:val="21"/>
        </w:rPr>
        <w:t>. 10</w:t>
      </w:r>
    </w:p>
    <w:p w14:paraId="6FAC8BA7"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hint="eastAsia"/>
          <w:b/>
          <w:bCs/>
          <w:color w:val="222222"/>
          <w:sz w:val="21"/>
          <w:szCs w:val="21"/>
        </w:rPr>
        <w:t>за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содействие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помощь</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работе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Глава</w:t>
      </w:r>
      <w:r w:rsidRPr="002C4715">
        <w:rPr>
          <w:rFonts w:ascii="Helvetica" w:hAnsi="Helvetica" w:cs="Helvetica"/>
          <w:b/>
          <w:bCs/>
          <w:color w:val="222222"/>
          <w:sz w:val="21"/>
          <w:szCs w:val="21"/>
        </w:rPr>
        <w:t xml:space="preserve"> I. </w:t>
      </w:r>
      <w:r w:rsidRPr="002C4715">
        <w:rPr>
          <w:rFonts w:ascii="Helvetica" w:hAnsi="Helvetica" w:cs="Helvetica" w:hint="eastAsia"/>
          <w:b/>
          <w:bCs/>
          <w:color w:val="222222"/>
          <w:sz w:val="21"/>
          <w:szCs w:val="21"/>
        </w:rPr>
        <w:t>КРАТКИЙ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ОБЗОР</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ИССЛЕДОВАНИЕ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ВОПРОСУ</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ИНТЕНСИФИКАЦИИ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ПРУДОВОГО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РЫБОВОДСТВА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Одним</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из</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важнейших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условий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интенсификации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рыбоводства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направ­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ленной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повышение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выхода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полезной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продукции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является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проведение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мероприятий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повышению</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естественной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кормовой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базы</w:t>
      </w:r>
      <w:r w:rsidRPr="002C4715">
        <w:rPr>
          <w:rFonts w:ascii="Helvetica" w:hAnsi="Helvetica" w:cs="Helvetica"/>
          <w:b/>
          <w:bCs/>
          <w:color w:val="222222"/>
          <w:sz w:val="21"/>
          <w:szCs w:val="21"/>
        </w:rPr>
        <w:t>.</w:t>
      </w:r>
    </w:p>
    <w:p w14:paraId="49767E9A" w14:textId="77777777" w:rsidR="002C4715" w:rsidRPr="002C4715" w:rsidRDefault="002C4715" w:rsidP="002C4715">
      <w:pPr>
        <w:rPr>
          <w:rFonts w:ascii="Helvetica" w:hAnsi="Helvetica" w:cs="Helvetica"/>
          <w:b/>
          <w:bCs/>
          <w:color w:val="222222"/>
          <w:sz w:val="21"/>
          <w:szCs w:val="21"/>
        </w:rPr>
      </w:pPr>
    </w:p>
    <w:p w14:paraId="61E3BA60"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hint="eastAsia"/>
          <w:b/>
          <w:bCs/>
          <w:color w:val="222222"/>
          <w:sz w:val="21"/>
          <w:szCs w:val="21"/>
        </w:rPr>
        <w:t>Оглавление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диссертации</w:t>
      </w:r>
    </w:p>
    <w:p w14:paraId="7871EC4F"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hint="eastAsia"/>
          <w:b/>
          <w:bCs/>
          <w:color w:val="222222"/>
          <w:sz w:val="21"/>
          <w:szCs w:val="21"/>
        </w:rPr>
        <w:t>доктор</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биологических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наук</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Харитонова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Наталия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Николаевна</w:t>
      </w:r>
    </w:p>
    <w:p w14:paraId="45838112"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hint="eastAsia"/>
          <w:b/>
          <w:bCs/>
          <w:color w:val="222222"/>
          <w:sz w:val="21"/>
          <w:szCs w:val="21"/>
        </w:rPr>
        <w:lastRenderedPageBreak/>
        <w:t>Введение</w:t>
      </w:r>
      <w:r w:rsidRPr="002C4715">
        <w:rPr>
          <w:rFonts w:ascii="Helvetica" w:hAnsi="Helvetica" w:cs="Helvetica"/>
          <w:b/>
          <w:bCs/>
          <w:color w:val="222222"/>
          <w:sz w:val="21"/>
          <w:szCs w:val="21"/>
        </w:rPr>
        <w:t>.</w:t>
      </w:r>
    </w:p>
    <w:p w14:paraId="60FB5871" w14:textId="77777777" w:rsidR="002C4715" w:rsidRPr="002C4715" w:rsidRDefault="002C4715" w:rsidP="002C4715">
      <w:pPr>
        <w:rPr>
          <w:rFonts w:ascii="Helvetica" w:hAnsi="Helvetica" w:cs="Helvetica"/>
          <w:b/>
          <w:bCs/>
          <w:color w:val="222222"/>
          <w:sz w:val="21"/>
          <w:szCs w:val="21"/>
        </w:rPr>
      </w:pPr>
    </w:p>
    <w:p w14:paraId="257CDD24"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I. </w:t>
      </w:r>
      <w:r w:rsidRPr="002C4715">
        <w:rPr>
          <w:rFonts w:ascii="Helvetica" w:hAnsi="Helvetica" w:cs="Helvetica" w:hint="eastAsia"/>
          <w:b/>
          <w:bCs/>
          <w:color w:val="222222"/>
          <w:sz w:val="21"/>
          <w:szCs w:val="21"/>
        </w:rPr>
        <w:t>Краткий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обзор</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исследований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вопросу</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интенсификации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прудового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рыбоводства</w:t>
      </w:r>
      <w:r w:rsidRPr="002C4715">
        <w:rPr>
          <w:rFonts w:ascii="Helvetica" w:hAnsi="Helvetica" w:cs="Helvetica"/>
          <w:b/>
          <w:bCs/>
          <w:color w:val="222222"/>
          <w:sz w:val="21"/>
          <w:szCs w:val="21"/>
        </w:rPr>
        <w:t>.</w:t>
      </w:r>
    </w:p>
    <w:p w14:paraId="423C6BBF" w14:textId="77777777" w:rsidR="002C4715" w:rsidRPr="002C4715" w:rsidRDefault="002C4715" w:rsidP="002C4715">
      <w:pPr>
        <w:rPr>
          <w:rFonts w:ascii="Helvetica" w:hAnsi="Helvetica" w:cs="Helvetica"/>
          <w:b/>
          <w:bCs/>
          <w:color w:val="222222"/>
          <w:sz w:val="21"/>
          <w:szCs w:val="21"/>
        </w:rPr>
      </w:pPr>
    </w:p>
    <w:p w14:paraId="22FE44AC"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II. </w:t>
      </w:r>
      <w:r w:rsidRPr="002C4715">
        <w:rPr>
          <w:rFonts w:ascii="Helvetica" w:hAnsi="Helvetica" w:cs="Helvetica" w:hint="eastAsia"/>
          <w:b/>
          <w:bCs/>
          <w:color w:val="222222"/>
          <w:sz w:val="21"/>
          <w:szCs w:val="21"/>
        </w:rPr>
        <w:t>Материал</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методика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исследований</w:t>
      </w:r>
    </w:p>
    <w:p w14:paraId="0F9D3C80" w14:textId="77777777" w:rsidR="002C4715" w:rsidRPr="002C4715" w:rsidRDefault="002C4715" w:rsidP="002C4715">
      <w:pPr>
        <w:rPr>
          <w:rFonts w:ascii="Helvetica" w:hAnsi="Helvetica" w:cs="Helvetica"/>
          <w:b/>
          <w:bCs/>
          <w:color w:val="222222"/>
          <w:sz w:val="21"/>
          <w:szCs w:val="21"/>
        </w:rPr>
      </w:pPr>
    </w:p>
    <w:p w14:paraId="1E26AEF4"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III. </w:t>
      </w:r>
      <w:r w:rsidRPr="002C4715">
        <w:rPr>
          <w:rFonts w:ascii="Helvetica" w:hAnsi="Helvetica" w:cs="Helvetica" w:hint="eastAsia"/>
          <w:b/>
          <w:bCs/>
          <w:color w:val="222222"/>
          <w:sz w:val="21"/>
          <w:szCs w:val="21"/>
        </w:rPr>
        <w:t>Почвенно</w:t>
      </w:r>
      <w:r w:rsidRPr="002C4715">
        <w:rPr>
          <w:rFonts w:ascii="Helvetica" w:hAnsi="Helvetica" w:cs="Helvetica"/>
          <w:b/>
          <w:bCs/>
          <w:color w:val="222222"/>
          <w:sz w:val="21"/>
          <w:szCs w:val="21"/>
        </w:rPr>
        <w:t>-</w:t>
      </w:r>
      <w:r w:rsidRPr="002C4715">
        <w:rPr>
          <w:rFonts w:ascii="Helvetica" w:hAnsi="Helvetica" w:cs="Helvetica" w:hint="eastAsia"/>
          <w:b/>
          <w:bCs/>
          <w:color w:val="222222"/>
          <w:sz w:val="21"/>
          <w:szCs w:val="21"/>
        </w:rPr>
        <w:t>климатические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особенности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районов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размещения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рыбоводных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хозяйств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Краткая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характеристика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исследованных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w:t>
      </w:r>
    </w:p>
    <w:p w14:paraId="4D127FCF" w14:textId="77777777" w:rsidR="002C4715" w:rsidRPr="002C4715" w:rsidRDefault="002C4715" w:rsidP="002C4715">
      <w:pPr>
        <w:rPr>
          <w:rFonts w:ascii="Helvetica" w:hAnsi="Helvetica" w:cs="Helvetica"/>
          <w:b/>
          <w:bCs/>
          <w:color w:val="222222"/>
          <w:sz w:val="21"/>
          <w:szCs w:val="21"/>
        </w:rPr>
      </w:pPr>
    </w:p>
    <w:p w14:paraId="59BE18BE"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IV. </w:t>
      </w:r>
      <w:r w:rsidRPr="002C4715">
        <w:rPr>
          <w:rFonts w:ascii="Helvetica" w:hAnsi="Helvetica" w:cs="Helvetica" w:hint="eastAsia"/>
          <w:b/>
          <w:bCs/>
          <w:color w:val="222222"/>
          <w:sz w:val="21"/>
          <w:szCs w:val="21"/>
        </w:rPr>
        <w:t>Требования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к</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условиям</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среды</w:t>
      </w:r>
    </w:p>
    <w:p w14:paraId="6CC8041E" w14:textId="77777777" w:rsidR="002C4715" w:rsidRPr="002C4715" w:rsidRDefault="002C4715" w:rsidP="002C4715">
      <w:pPr>
        <w:rPr>
          <w:rFonts w:ascii="Helvetica" w:hAnsi="Helvetica" w:cs="Helvetica"/>
          <w:b/>
          <w:bCs/>
          <w:color w:val="222222"/>
          <w:sz w:val="21"/>
          <w:szCs w:val="21"/>
        </w:rPr>
      </w:pPr>
    </w:p>
    <w:p w14:paraId="5052DD98"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V. </w:t>
      </w:r>
      <w:r w:rsidRPr="002C4715">
        <w:rPr>
          <w:rFonts w:ascii="Helvetica" w:hAnsi="Helvetica" w:cs="Helvetica" w:hint="eastAsia"/>
          <w:b/>
          <w:bCs/>
          <w:color w:val="222222"/>
          <w:sz w:val="21"/>
          <w:szCs w:val="21"/>
        </w:rPr>
        <w:t>Влияние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азотно</w:t>
      </w:r>
      <w:r w:rsidRPr="002C4715">
        <w:rPr>
          <w:rFonts w:ascii="Helvetica" w:hAnsi="Helvetica" w:cs="Helvetica"/>
          <w:b/>
          <w:bCs/>
          <w:color w:val="222222"/>
          <w:sz w:val="21"/>
          <w:szCs w:val="21"/>
        </w:rPr>
        <w:t>-</w:t>
      </w:r>
      <w:r w:rsidRPr="002C4715">
        <w:rPr>
          <w:rFonts w:ascii="Helvetica" w:hAnsi="Helvetica" w:cs="Helvetica" w:hint="eastAsia"/>
          <w:b/>
          <w:bCs/>
          <w:color w:val="222222"/>
          <w:sz w:val="21"/>
          <w:szCs w:val="21"/>
        </w:rPr>
        <w:t>фосфорных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удобрений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извести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плотности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посадки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карпа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поликультуры</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формирование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экосистемы</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w:t>
      </w:r>
      <w:r w:rsidRPr="002C4715">
        <w:rPr>
          <w:rFonts w:ascii="Helvetica" w:hAnsi="Helvetica" w:cs="Helvetica"/>
          <w:b/>
          <w:bCs/>
          <w:color w:val="222222"/>
          <w:sz w:val="21"/>
          <w:szCs w:val="21"/>
        </w:rPr>
        <w:t>.</w:t>
      </w:r>
    </w:p>
    <w:p w14:paraId="160C033D" w14:textId="77777777" w:rsidR="002C4715" w:rsidRPr="002C4715" w:rsidRDefault="002C4715" w:rsidP="002C4715">
      <w:pPr>
        <w:rPr>
          <w:rFonts w:ascii="Helvetica" w:hAnsi="Helvetica" w:cs="Helvetica"/>
          <w:b/>
          <w:bCs/>
          <w:color w:val="222222"/>
          <w:sz w:val="21"/>
          <w:szCs w:val="21"/>
        </w:rPr>
      </w:pPr>
    </w:p>
    <w:p w14:paraId="65E4E7AA"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1. </w:t>
      </w:r>
      <w:r w:rsidRPr="002C4715">
        <w:rPr>
          <w:rFonts w:ascii="Helvetica" w:hAnsi="Helvetica" w:cs="Helvetica" w:hint="eastAsia"/>
          <w:b/>
          <w:bCs/>
          <w:color w:val="222222"/>
          <w:sz w:val="21"/>
          <w:szCs w:val="21"/>
        </w:rPr>
        <w:t>Гидрохимический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режим</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исследованных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w:t>
      </w:r>
    </w:p>
    <w:p w14:paraId="199860EB" w14:textId="77777777" w:rsidR="002C4715" w:rsidRPr="002C4715" w:rsidRDefault="002C4715" w:rsidP="002C4715">
      <w:pPr>
        <w:rPr>
          <w:rFonts w:ascii="Helvetica" w:hAnsi="Helvetica" w:cs="Helvetica"/>
          <w:b/>
          <w:bCs/>
          <w:color w:val="222222"/>
          <w:sz w:val="21"/>
          <w:szCs w:val="21"/>
        </w:rPr>
      </w:pPr>
    </w:p>
    <w:p w14:paraId="05CACA07"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2. </w:t>
      </w:r>
      <w:r w:rsidRPr="002C4715">
        <w:rPr>
          <w:rFonts w:ascii="Helvetica" w:hAnsi="Helvetica" w:cs="Helvetica" w:hint="eastAsia"/>
          <w:b/>
          <w:bCs/>
          <w:color w:val="222222"/>
          <w:sz w:val="21"/>
          <w:szCs w:val="21"/>
        </w:rPr>
        <w:t>Бактериопланктон</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исследованных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w:t>
      </w:r>
    </w:p>
    <w:p w14:paraId="4FB519ED" w14:textId="77777777" w:rsidR="002C4715" w:rsidRPr="002C4715" w:rsidRDefault="002C4715" w:rsidP="002C4715">
      <w:pPr>
        <w:rPr>
          <w:rFonts w:ascii="Helvetica" w:hAnsi="Helvetica" w:cs="Helvetica"/>
          <w:b/>
          <w:bCs/>
          <w:color w:val="222222"/>
          <w:sz w:val="21"/>
          <w:szCs w:val="21"/>
        </w:rPr>
      </w:pPr>
    </w:p>
    <w:p w14:paraId="71B07974"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3. </w:t>
      </w:r>
      <w:r w:rsidRPr="002C4715">
        <w:rPr>
          <w:rFonts w:ascii="Helvetica" w:hAnsi="Helvetica" w:cs="Helvetica" w:hint="eastAsia"/>
          <w:b/>
          <w:bCs/>
          <w:color w:val="222222"/>
          <w:sz w:val="21"/>
          <w:szCs w:val="21"/>
        </w:rPr>
        <w:t>Формирование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фитопланктона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прудах</w:t>
      </w:r>
    </w:p>
    <w:p w14:paraId="1A30479C" w14:textId="77777777" w:rsidR="002C4715" w:rsidRPr="002C4715" w:rsidRDefault="002C4715" w:rsidP="002C4715">
      <w:pPr>
        <w:rPr>
          <w:rFonts w:ascii="Helvetica" w:hAnsi="Helvetica" w:cs="Helvetica"/>
          <w:b/>
          <w:bCs/>
          <w:color w:val="222222"/>
          <w:sz w:val="21"/>
          <w:szCs w:val="21"/>
        </w:rPr>
      </w:pPr>
    </w:p>
    <w:p w14:paraId="4937F7E0"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4. </w:t>
      </w:r>
      <w:r w:rsidRPr="002C4715">
        <w:rPr>
          <w:rFonts w:ascii="Helvetica" w:hAnsi="Helvetica" w:cs="Helvetica" w:hint="eastAsia"/>
          <w:b/>
          <w:bCs/>
          <w:color w:val="222222"/>
          <w:sz w:val="21"/>
          <w:szCs w:val="21"/>
        </w:rPr>
        <w:t>Формирование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зоопланктона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зообентоса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прудах</w:t>
      </w:r>
    </w:p>
    <w:p w14:paraId="032D1BCE" w14:textId="77777777" w:rsidR="002C4715" w:rsidRPr="002C4715" w:rsidRDefault="002C4715" w:rsidP="002C4715">
      <w:pPr>
        <w:rPr>
          <w:rFonts w:ascii="Helvetica" w:hAnsi="Helvetica" w:cs="Helvetica"/>
          <w:b/>
          <w:bCs/>
          <w:color w:val="222222"/>
          <w:sz w:val="21"/>
          <w:szCs w:val="21"/>
        </w:rPr>
      </w:pPr>
    </w:p>
    <w:p w14:paraId="74904FA0"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5. </w:t>
      </w:r>
      <w:r w:rsidRPr="002C4715">
        <w:rPr>
          <w:rFonts w:ascii="Helvetica" w:hAnsi="Helvetica" w:cs="Helvetica" w:hint="eastAsia"/>
          <w:b/>
          <w:bCs/>
          <w:color w:val="222222"/>
          <w:sz w:val="21"/>
          <w:szCs w:val="21"/>
        </w:rPr>
        <w:t>Влияние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известкования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рыбоводных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развитие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фитопланктона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некоторых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видов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зоопланктона</w:t>
      </w:r>
    </w:p>
    <w:p w14:paraId="5F4BAA42" w14:textId="77777777" w:rsidR="002C4715" w:rsidRPr="002C4715" w:rsidRDefault="002C4715" w:rsidP="002C4715">
      <w:pPr>
        <w:rPr>
          <w:rFonts w:ascii="Helvetica" w:hAnsi="Helvetica" w:cs="Helvetica"/>
          <w:b/>
          <w:bCs/>
          <w:color w:val="222222"/>
          <w:sz w:val="21"/>
          <w:szCs w:val="21"/>
        </w:rPr>
      </w:pPr>
    </w:p>
    <w:p w14:paraId="74CF7D91"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6. </w:t>
      </w:r>
      <w:r w:rsidRPr="002C4715">
        <w:rPr>
          <w:rFonts w:ascii="Helvetica" w:hAnsi="Helvetica" w:cs="Helvetica" w:hint="eastAsia"/>
          <w:b/>
          <w:bCs/>
          <w:color w:val="222222"/>
          <w:sz w:val="21"/>
          <w:szCs w:val="21"/>
        </w:rPr>
        <w:t>Скорость</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процесса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минерализации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продуктов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ж</w:t>
      </w:r>
      <w:r w:rsidRPr="002C4715">
        <w:rPr>
          <w:rFonts w:ascii="Helvetica" w:hAnsi="Helvetica" w:cs="Helvetica" w:hint="eastAsia"/>
          <w:b/>
          <w:bCs/>
          <w:color w:val="222222"/>
          <w:sz w:val="21"/>
          <w:szCs w:val="21"/>
        </w:rPr>
        <w:lastRenderedPageBreak/>
        <w:t>изнедеятельности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w:t>
      </w:r>
      <w:r w:rsidRPr="002C4715">
        <w:rPr>
          <w:rFonts w:ascii="Helvetica" w:hAnsi="Helvetica" w:cs="Helvetica"/>
          <w:b/>
          <w:bCs/>
          <w:color w:val="222222"/>
          <w:sz w:val="21"/>
          <w:szCs w:val="21"/>
        </w:rPr>
        <w:t>:</w:t>
      </w:r>
    </w:p>
    <w:p w14:paraId="57110A7A" w14:textId="77777777" w:rsidR="002C4715" w:rsidRPr="002C4715" w:rsidRDefault="002C4715" w:rsidP="002C4715">
      <w:pPr>
        <w:rPr>
          <w:rFonts w:ascii="Helvetica" w:hAnsi="Helvetica" w:cs="Helvetica"/>
          <w:b/>
          <w:bCs/>
          <w:color w:val="222222"/>
          <w:sz w:val="21"/>
          <w:szCs w:val="21"/>
        </w:rPr>
      </w:pPr>
    </w:p>
    <w:p w14:paraId="43CBCC40"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VI. </w:t>
      </w:r>
      <w:r w:rsidRPr="002C4715">
        <w:rPr>
          <w:rFonts w:ascii="Helvetica" w:hAnsi="Helvetica" w:cs="Helvetica" w:hint="eastAsia"/>
          <w:b/>
          <w:bCs/>
          <w:color w:val="222222"/>
          <w:sz w:val="21"/>
          <w:szCs w:val="21"/>
        </w:rPr>
        <w:t>Комплексное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влияние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азотно</w:t>
      </w:r>
      <w:r w:rsidRPr="002C4715">
        <w:rPr>
          <w:rFonts w:ascii="Helvetica" w:hAnsi="Helvetica" w:cs="Helvetica"/>
          <w:b/>
          <w:bCs/>
          <w:color w:val="222222"/>
          <w:sz w:val="21"/>
          <w:szCs w:val="21"/>
        </w:rPr>
        <w:t>-</w:t>
      </w:r>
      <w:r w:rsidRPr="002C4715">
        <w:rPr>
          <w:rFonts w:ascii="Helvetica" w:hAnsi="Helvetica" w:cs="Helvetica" w:hint="eastAsia"/>
          <w:b/>
          <w:bCs/>
          <w:color w:val="222222"/>
          <w:sz w:val="21"/>
          <w:szCs w:val="21"/>
        </w:rPr>
        <w:t>фосфорных</w:t>
      </w:r>
      <w:r w:rsidRPr="002C4715">
        <w:rPr>
          <w:rFonts w:ascii="Helvetica" w:hAnsi="Helvetica" w:cs="Helvetica"/>
          <w:b/>
          <w:bCs/>
          <w:color w:val="222222"/>
          <w:sz w:val="21"/>
          <w:szCs w:val="21"/>
        </w:rPr>
        <w:t xml:space="preserve"> </w:t>
      </w:r>
      <w:proofErr w:type="gramStart"/>
      <w:r w:rsidRPr="002C4715">
        <w:rPr>
          <w:rFonts w:ascii="Helvetica" w:hAnsi="Helvetica" w:cs="Helvetica" w:hint="eastAsia"/>
          <w:b/>
          <w:bCs/>
          <w:color w:val="222222"/>
          <w:sz w:val="21"/>
          <w:szCs w:val="21"/>
        </w:rPr>
        <w:t>удобрений</w:t>
      </w:r>
      <w:r w:rsidRPr="002C4715">
        <w:rPr>
          <w:rFonts w:ascii="Helvetica" w:hAnsi="Helvetica" w:cs="Helvetica"/>
          <w:b/>
          <w:bCs/>
          <w:color w:val="222222"/>
          <w:sz w:val="21"/>
          <w:szCs w:val="21"/>
        </w:rPr>
        <w:t>,</w:t>
      </w:r>
      <w:r w:rsidRPr="002C4715">
        <w:rPr>
          <w:rFonts w:ascii="Helvetica" w:hAnsi="Helvetica" w:cs="Helvetica" w:hint="eastAsia"/>
          <w:b/>
          <w:bCs/>
          <w:color w:val="222222"/>
          <w:sz w:val="21"/>
          <w:szCs w:val="21"/>
        </w:rPr>
        <w:t>известкования</w:t>
      </w:r>
      <w:proofErr w:type="gramEnd"/>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плотности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посадки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рост</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карпа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рыбопродуктивность</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w:t>
      </w:r>
    </w:p>
    <w:p w14:paraId="7C679C99" w14:textId="77777777" w:rsidR="002C4715" w:rsidRPr="002C4715" w:rsidRDefault="002C4715" w:rsidP="002C4715">
      <w:pPr>
        <w:rPr>
          <w:rFonts w:ascii="Helvetica" w:hAnsi="Helvetica" w:cs="Helvetica"/>
          <w:b/>
          <w:bCs/>
          <w:color w:val="222222"/>
          <w:sz w:val="21"/>
          <w:szCs w:val="21"/>
        </w:rPr>
      </w:pPr>
    </w:p>
    <w:p w14:paraId="2DEF8242"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1. </w:t>
      </w:r>
      <w:r w:rsidRPr="002C4715">
        <w:rPr>
          <w:rFonts w:ascii="Helvetica" w:hAnsi="Helvetica" w:cs="Helvetica" w:hint="eastAsia"/>
          <w:b/>
          <w:bCs/>
          <w:color w:val="222222"/>
          <w:sz w:val="21"/>
          <w:szCs w:val="21"/>
        </w:rPr>
        <w:t>Влияние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интенсификационных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мероприятий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рост</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карпа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рыбопродуктивность</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w:t>
      </w:r>
    </w:p>
    <w:p w14:paraId="5864EE60" w14:textId="77777777" w:rsidR="002C4715" w:rsidRPr="002C4715" w:rsidRDefault="002C4715" w:rsidP="002C4715">
      <w:pPr>
        <w:rPr>
          <w:rFonts w:ascii="Helvetica" w:hAnsi="Helvetica" w:cs="Helvetica"/>
          <w:b/>
          <w:bCs/>
          <w:color w:val="222222"/>
          <w:sz w:val="21"/>
          <w:szCs w:val="21"/>
        </w:rPr>
      </w:pPr>
    </w:p>
    <w:p w14:paraId="3319AEE5"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2. </w:t>
      </w:r>
      <w:r w:rsidRPr="002C4715">
        <w:rPr>
          <w:rFonts w:ascii="Helvetica" w:hAnsi="Helvetica" w:cs="Helvetica" w:hint="eastAsia"/>
          <w:b/>
          <w:bCs/>
          <w:color w:val="222222"/>
          <w:sz w:val="21"/>
          <w:szCs w:val="21"/>
        </w:rPr>
        <w:t>Значение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естественной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пищи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для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роста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карпа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использования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им</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искусственно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приготовленных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кормов</w:t>
      </w:r>
    </w:p>
    <w:p w14:paraId="7B574EBF" w14:textId="77777777" w:rsidR="002C4715" w:rsidRPr="002C4715" w:rsidRDefault="002C4715" w:rsidP="002C4715">
      <w:pPr>
        <w:rPr>
          <w:rFonts w:ascii="Helvetica" w:hAnsi="Helvetica" w:cs="Helvetica"/>
          <w:b/>
          <w:bCs/>
          <w:color w:val="222222"/>
          <w:sz w:val="21"/>
          <w:szCs w:val="21"/>
        </w:rPr>
      </w:pPr>
    </w:p>
    <w:p w14:paraId="5F74E122"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3. </w:t>
      </w:r>
      <w:r w:rsidRPr="002C4715">
        <w:rPr>
          <w:rFonts w:ascii="Helvetica" w:hAnsi="Helvetica" w:cs="Helvetica" w:hint="eastAsia"/>
          <w:b/>
          <w:bCs/>
          <w:color w:val="222222"/>
          <w:sz w:val="21"/>
          <w:szCs w:val="21"/>
        </w:rPr>
        <w:t>Влияние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средней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массы</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годовиков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рост</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двухлеток</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карпа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рыбопродуктивность</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интенсивно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эксплуатируемых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w:t>
      </w:r>
    </w:p>
    <w:p w14:paraId="21EDB6FC" w14:textId="77777777" w:rsidR="002C4715" w:rsidRPr="002C4715" w:rsidRDefault="002C4715" w:rsidP="002C4715">
      <w:pPr>
        <w:rPr>
          <w:rFonts w:ascii="Helvetica" w:hAnsi="Helvetica" w:cs="Helvetica"/>
          <w:b/>
          <w:bCs/>
          <w:color w:val="222222"/>
          <w:sz w:val="21"/>
          <w:szCs w:val="21"/>
        </w:rPr>
      </w:pPr>
    </w:p>
    <w:p w14:paraId="3791AF06"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4. </w:t>
      </w:r>
      <w:r w:rsidRPr="002C4715">
        <w:rPr>
          <w:rFonts w:ascii="Helvetica" w:hAnsi="Helvetica" w:cs="Helvetica" w:hint="eastAsia"/>
          <w:b/>
          <w:bCs/>
          <w:color w:val="222222"/>
          <w:sz w:val="21"/>
          <w:szCs w:val="21"/>
        </w:rPr>
        <w:t>К</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вопросу</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получении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стандартного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посадочного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материала</w:t>
      </w:r>
      <w:r w:rsidRPr="002C4715">
        <w:rPr>
          <w:rFonts w:ascii="Helvetica" w:hAnsi="Helvetica" w:cs="Helvetica"/>
          <w:b/>
          <w:bCs/>
          <w:color w:val="222222"/>
          <w:sz w:val="21"/>
          <w:szCs w:val="21"/>
        </w:rPr>
        <w:t>.</w:t>
      </w:r>
    </w:p>
    <w:p w14:paraId="6AF44BF9" w14:textId="77777777" w:rsidR="002C4715" w:rsidRPr="002C4715" w:rsidRDefault="002C4715" w:rsidP="002C4715">
      <w:pPr>
        <w:rPr>
          <w:rFonts w:ascii="Helvetica" w:hAnsi="Helvetica" w:cs="Helvetica"/>
          <w:b/>
          <w:bCs/>
          <w:color w:val="222222"/>
          <w:sz w:val="21"/>
          <w:szCs w:val="21"/>
        </w:rPr>
      </w:pPr>
    </w:p>
    <w:p w14:paraId="391384A5"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hint="eastAsia"/>
          <w:b/>
          <w:bCs/>
          <w:color w:val="222222"/>
          <w:sz w:val="21"/>
          <w:szCs w:val="21"/>
        </w:rPr>
        <w:t>УП</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Поликультура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как</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фактор</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повышения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рыбопродуктивности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w:t>
      </w:r>
    </w:p>
    <w:p w14:paraId="3CD48B14" w14:textId="77777777" w:rsidR="002C4715" w:rsidRPr="002C4715" w:rsidRDefault="002C4715" w:rsidP="002C4715">
      <w:pPr>
        <w:rPr>
          <w:rFonts w:ascii="Helvetica" w:hAnsi="Helvetica" w:cs="Helvetica"/>
          <w:b/>
          <w:bCs/>
          <w:color w:val="222222"/>
          <w:sz w:val="21"/>
          <w:szCs w:val="21"/>
        </w:rPr>
      </w:pPr>
    </w:p>
    <w:p w14:paraId="40E84FA3"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1. </w:t>
      </w:r>
      <w:r w:rsidRPr="002C4715">
        <w:rPr>
          <w:rFonts w:ascii="Helvetica" w:hAnsi="Helvetica" w:cs="Helvetica" w:hint="eastAsia"/>
          <w:b/>
          <w:bCs/>
          <w:color w:val="222222"/>
          <w:sz w:val="21"/>
          <w:szCs w:val="21"/>
        </w:rPr>
        <w:t>Использование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растительноядных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интенсивно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эксплуатируемых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прудах</w:t>
      </w:r>
      <w:r w:rsidRPr="002C4715">
        <w:rPr>
          <w:rFonts w:ascii="Helvetica" w:hAnsi="Helvetica" w:cs="Helvetica"/>
          <w:b/>
          <w:bCs/>
          <w:color w:val="222222"/>
          <w:sz w:val="21"/>
          <w:szCs w:val="21"/>
        </w:rPr>
        <w:t>.</w:t>
      </w:r>
    </w:p>
    <w:p w14:paraId="2B440419" w14:textId="77777777" w:rsidR="002C4715" w:rsidRPr="002C4715" w:rsidRDefault="002C4715" w:rsidP="002C4715">
      <w:pPr>
        <w:rPr>
          <w:rFonts w:ascii="Helvetica" w:hAnsi="Helvetica" w:cs="Helvetica"/>
          <w:b/>
          <w:bCs/>
          <w:color w:val="222222"/>
          <w:sz w:val="21"/>
          <w:szCs w:val="21"/>
        </w:rPr>
      </w:pPr>
    </w:p>
    <w:p w14:paraId="6B5DEB6D"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2. </w:t>
      </w:r>
      <w:r w:rsidRPr="002C4715">
        <w:rPr>
          <w:rFonts w:ascii="Helvetica" w:hAnsi="Helvetica" w:cs="Helvetica" w:hint="eastAsia"/>
          <w:b/>
          <w:bCs/>
          <w:color w:val="222222"/>
          <w:sz w:val="21"/>
          <w:szCs w:val="21"/>
        </w:rPr>
        <w:t>Поликультура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с</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преобладанием</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растительноядных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w:t>
      </w:r>
    </w:p>
    <w:p w14:paraId="0D1DA538" w14:textId="77777777" w:rsidR="002C4715" w:rsidRPr="002C4715" w:rsidRDefault="002C4715" w:rsidP="002C4715">
      <w:pPr>
        <w:rPr>
          <w:rFonts w:ascii="Helvetica" w:hAnsi="Helvetica" w:cs="Helvetica"/>
          <w:b/>
          <w:bCs/>
          <w:color w:val="222222"/>
          <w:sz w:val="21"/>
          <w:szCs w:val="21"/>
        </w:rPr>
      </w:pPr>
    </w:p>
    <w:p w14:paraId="4558091F"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3. </w:t>
      </w:r>
      <w:r w:rsidRPr="002C4715">
        <w:rPr>
          <w:rFonts w:ascii="Helvetica" w:hAnsi="Helvetica" w:cs="Helvetica" w:hint="eastAsia"/>
          <w:b/>
          <w:bCs/>
          <w:color w:val="222222"/>
          <w:sz w:val="21"/>
          <w:szCs w:val="21"/>
        </w:rPr>
        <w:t>К</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морфологии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жаберного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аппарата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карпа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пестрого</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толстолобика</w:t>
      </w:r>
    </w:p>
    <w:p w14:paraId="5D62B171" w14:textId="77777777" w:rsidR="002C4715" w:rsidRPr="002C4715" w:rsidRDefault="002C4715" w:rsidP="002C4715">
      <w:pPr>
        <w:rPr>
          <w:rFonts w:ascii="Helvetica" w:hAnsi="Helvetica" w:cs="Helvetica"/>
          <w:b/>
          <w:bCs/>
          <w:color w:val="222222"/>
          <w:sz w:val="21"/>
          <w:szCs w:val="21"/>
        </w:rPr>
      </w:pPr>
    </w:p>
    <w:p w14:paraId="2E3E2B52"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hint="eastAsia"/>
          <w:b/>
          <w:bCs/>
          <w:color w:val="222222"/>
          <w:sz w:val="21"/>
          <w:szCs w:val="21"/>
        </w:rPr>
        <w:lastRenderedPageBreak/>
        <w:t>УШ</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Биотический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баланс</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карповых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w:t>
      </w:r>
    </w:p>
    <w:p w14:paraId="2210B884" w14:textId="77777777" w:rsidR="002C4715" w:rsidRPr="002C4715" w:rsidRDefault="002C4715" w:rsidP="002C4715">
      <w:pPr>
        <w:rPr>
          <w:rFonts w:ascii="Helvetica" w:hAnsi="Helvetica" w:cs="Helvetica"/>
          <w:b/>
          <w:bCs/>
          <w:color w:val="222222"/>
          <w:sz w:val="21"/>
          <w:szCs w:val="21"/>
        </w:rPr>
      </w:pPr>
    </w:p>
    <w:p w14:paraId="76835D9E" w14:textId="77777777" w:rsidR="002C4715" w:rsidRPr="002C4715" w:rsidRDefault="002C4715" w:rsidP="002C4715">
      <w:pPr>
        <w:rPr>
          <w:rFonts w:ascii="Helvetica" w:hAnsi="Helvetica" w:cs="Helvetica"/>
          <w:b/>
          <w:bCs/>
          <w:color w:val="222222"/>
          <w:sz w:val="21"/>
          <w:szCs w:val="21"/>
        </w:rPr>
      </w:pPr>
      <w:r w:rsidRPr="002C4715">
        <w:rPr>
          <w:rFonts w:ascii="Helvetica" w:hAnsi="Helvetica" w:cs="Helvetica"/>
          <w:b/>
          <w:bCs/>
          <w:color w:val="222222"/>
          <w:sz w:val="21"/>
          <w:szCs w:val="21"/>
        </w:rPr>
        <w:t xml:space="preserve">IX. 0 </w:t>
      </w:r>
      <w:r w:rsidRPr="002C4715">
        <w:rPr>
          <w:rFonts w:ascii="Helvetica" w:hAnsi="Helvetica" w:cs="Helvetica" w:hint="eastAsia"/>
          <w:b/>
          <w:bCs/>
          <w:color w:val="222222"/>
          <w:sz w:val="21"/>
          <w:szCs w:val="21"/>
        </w:rPr>
        <w:t>расходе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пресной</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воды</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выращивание</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рыбы</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в</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карповых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прудах</w:t>
      </w:r>
    </w:p>
    <w:p w14:paraId="28AB630C" w14:textId="77777777" w:rsidR="002C4715" w:rsidRPr="002C4715" w:rsidRDefault="002C4715" w:rsidP="002C4715">
      <w:pPr>
        <w:rPr>
          <w:rFonts w:ascii="Helvetica" w:hAnsi="Helvetica" w:cs="Helvetica"/>
          <w:b/>
          <w:bCs/>
          <w:color w:val="222222"/>
          <w:sz w:val="21"/>
          <w:szCs w:val="21"/>
        </w:rPr>
      </w:pPr>
    </w:p>
    <w:p w14:paraId="109CC004" w14:textId="52038585" w:rsidR="00484EB4" w:rsidRPr="002C4715" w:rsidRDefault="002C4715" w:rsidP="002C4715">
      <w:r w:rsidRPr="002C4715">
        <w:rPr>
          <w:rFonts w:ascii="Helvetica" w:hAnsi="Helvetica" w:cs="Helvetica"/>
          <w:b/>
          <w:bCs/>
          <w:color w:val="222222"/>
          <w:sz w:val="21"/>
          <w:szCs w:val="21"/>
        </w:rPr>
        <w:t xml:space="preserve">X. </w:t>
      </w:r>
      <w:r w:rsidRPr="002C4715">
        <w:rPr>
          <w:rFonts w:ascii="Helvetica" w:hAnsi="Helvetica" w:cs="Helvetica" w:hint="eastAsia"/>
          <w:b/>
          <w:bCs/>
          <w:color w:val="222222"/>
          <w:sz w:val="21"/>
          <w:szCs w:val="21"/>
        </w:rPr>
        <w:t>Многобалльная</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система</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бонитировки</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карповых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нагульных</w:t>
      </w:r>
      <w:r w:rsidRPr="002C4715">
        <w:rPr>
          <w:rFonts w:ascii="Helvetica" w:hAnsi="Helvetica" w:cs="Helvetica"/>
          <w:b/>
          <w:bCs/>
          <w:color w:val="222222"/>
          <w:sz w:val="21"/>
          <w:szCs w:val="21"/>
        </w:rPr>
        <w:t xml:space="preserve"> </w:t>
      </w:r>
      <w:r w:rsidRPr="002C4715">
        <w:rPr>
          <w:rFonts w:ascii="Helvetica" w:hAnsi="Helvetica" w:cs="Helvetica" w:hint="eastAsia"/>
          <w:b/>
          <w:bCs/>
          <w:color w:val="222222"/>
          <w:sz w:val="21"/>
          <w:szCs w:val="21"/>
        </w:rPr>
        <w:t>прудов</w:t>
      </w:r>
      <w:r w:rsidRPr="002C4715">
        <w:rPr>
          <w:rFonts w:ascii="Helvetica" w:hAnsi="Helvetica" w:cs="Helvetica"/>
          <w:b/>
          <w:bCs/>
          <w:color w:val="222222"/>
          <w:sz w:val="21"/>
          <w:szCs w:val="21"/>
        </w:rPr>
        <w:t>.</w:t>
      </w:r>
    </w:p>
    <w:sectPr w:rsidR="00484EB4" w:rsidRPr="002C471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AF98A" w14:textId="77777777" w:rsidR="00BE45CD" w:rsidRDefault="00BE45CD">
      <w:pPr>
        <w:spacing w:after="0" w:line="240" w:lineRule="auto"/>
      </w:pPr>
      <w:r>
        <w:separator/>
      </w:r>
    </w:p>
  </w:endnote>
  <w:endnote w:type="continuationSeparator" w:id="0">
    <w:p w14:paraId="038E3E3A" w14:textId="77777777" w:rsidR="00BE45CD" w:rsidRDefault="00BE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9032" w14:textId="77777777" w:rsidR="00BE45CD" w:rsidRDefault="00BE45CD"/>
    <w:p w14:paraId="06BD719C" w14:textId="77777777" w:rsidR="00BE45CD" w:rsidRDefault="00BE45CD"/>
    <w:p w14:paraId="2CBC1DEE" w14:textId="77777777" w:rsidR="00BE45CD" w:rsidRDefault="00BE45CD"/>
    <w:p w14:paraId="47D4FD08" w14:textId="77777777" w:rsidR="00BE45CD" w:rsidRDefault="00BE45CD"/>
    <w:p w14:paraId="50FBF4BC" w14:textId="77777777" w:rsidR="00BE45CD" w:rsidRDefault="00BE45CD"/>
    <w:p w14:paraId="6CE8A3C4" w14:textId="77777777" w:rsidR="00BE45CD" w:rsidRDefault="00BE45CD"/>
    <w:p w14:paraId="33DF7D61" w14:textId="77777777" w:rsidR="00BE45CD" w:rsidRDefault="00BE45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6476BC" wp14:editId="792BC2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6033C" w14:textId="77777777" w:rsidR="00BE45CD" w:rsidRDefault="00BE45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476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46033C" w14:textId="77777777" w:rsidR="00BE45CD" w:rsidRDefault="00BE45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D9D0BA" w14:textId="77777777" w:rsidR="00BE45CD" w:rsidRDefault="00BE45CD"/>
    <w:p w14:paraId="022924EC" w14:textId="77777777" w:rsidR="00BE45CD" w:rsidRDefault="00BE45CD"/>
    <w:p w14:paraId="7F7A31CB" w14:textId="77777777" w:rsidR="00BE45CD" w:rsidRDefault="00BE45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C2DF1A" wp14:editId="34F5B8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95394" w14:textId="77777777" w:rsidR="00BE45CD" w:rsidRDefault="00BE45CD"/>
                          <w:p w14:paraId="776824A3" w14:textId="77777777" w:rsidR="00BE45CD" w:rsidRDefault="00BE45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C2DF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D95394" w14:textId="77777777" w:rsidR="00BE45CD" w:rsidRDefault="00BE45CD"/>
                    <w:p w14:paraId="776824A3" w14:textId="77777777" w:rsidR="00BE45CD" w:rsidRDefault="00BE45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D54491" w14:textId="77777777" w:rsidR="00BE45CD" w:rsidRDefault="00BE45CD"/>
    <w:p w14:paraId="49B436FB" w14:textId="77777777" w:rsidR="00BE45CD" w:rsidRDefault="00BE45CD">
      <w:pPr>
        <w:rPr>
          <w:sz w:val="2"/>
          <w:szCs w:val="2"/>
        </w:rPr>
      </w:pPr>
    </w:p>
    <w:p w14:paraId="21AE1FE4" w14:textId="77777777" w:rsidR="00BE45CD" w:rsidRDefault="00BE45CD"/>
    <w:p w14:paraId="300A261A" w14:textId="77777777" w:rsidR="00BE45CD" w:rsidRDefault="00BE45CD">
      <w:pPr>
        <w:spacing w:after="0" w:line="240" w:lineRule="auto"/>
      </w:pPr>
    </w:p>
  </w:footnote>
  <w:footnote w:type="continuationSeparator" w:id="0">
    <w:p w14:paraId="5295B2BF" w14:textId="77777777" w:rsidR="00BE45CD" w:rsidRDefault="00BE4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5CD"/>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435</Words>
  <Characters>2485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cp:revision>
  <cp:lastPrinted>2009-02-06T05:36:00Z</cp:lastPrinted>
  <dcterms:created xsi:type="dcterms:W3CDTF">2025-11-25T20:19:00Z</dcterms:created>
  <dcterms:modified xsi:type="dcterms:W3CDTF">2025-11-25T20:27:00Z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