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1835" w14:textId="4B2395F3" w:rsidR="0044407F" w:rsidRDefault="00396127" w:rsidP="00396127">
      <w:r w:rsidRPr="00396127">
        <w:rPr>
          <w:rFonts w:hint="eastAsia"/>
        </w:rPr>
        <w:t>Иванова</w:t>
      </w:r>
      <w:r w:rsidRPr="00396127">
        <w:t xml:space="preserve">, </w:t>
      </w:r>
      <w:r w:rsidRPr="00396127">
        <w:rPr>
          <w:rFonts w:hint="eastAsia"/>
        </w:rPr>
        <w:t>Дарья</w:t>
      </w:r>
      <w:r w:rsidRPr="00396127">
        <w:t xml:space="preserve"> </w:t>
      </w:r>
      <w:r w:rsidRPr="00396127">
        <w:rPr>
          <w:rFonts w:hint="eastAsia"/>
        </w:rPr>
        <w:t>Александровна</w:t>
      </w:r>
      <w:r>
        <w:t xml:space="preserve"> </w:t>
      </w:r>
      <w:r w:rsidRPr="00396127">
        <w:rPr>
          <w:rFonts w:hint="eastAsia"/>
        </w:rPr>
        <w:t>Модернизация</w:t>
      </w:r>
      <w:r w:rsidRPr="00396127">
        <w:t xml:space="preserve"> </w:t>
      </w:r>
      <w:r w:rsidRPr="00396127">
        <w:rPr>
          <w:rFonts w:hint="eastAsia"/>
        </w:rPr>
        <w:t>механизма</w:t>
      </w:r>
      <w:r w:rsidRPr="00396127">
        <w:t xml:space="preserve"> </w:t>
      </w:r>
      <w:r w:rsidRPr="00396127">
        <w:rPr>
          <w:rFonts w:hint="eastAsia"/>
        </w:rPr>
        <w:t>развития</w:t>
      </w:r>
      <w:r w:rsidRPr="00396127">
        <w:t xml:space="preserve"> </w:t>
      </w:r>
      <w:r w:rsidRPr="00396127">
        <w:rPr>
          <w:rFonts w:hint="eastAsia"/>
        </w:rPr>
        <w:t>лесопромышленного</w:t>
      </w:r>
      <w:r w:rsidRPr="00396127">
        <w:t xml:space="preserve"> </w:t>
      </w:r>
      <w:r w:rsidRPr="00396127">
        <w:rPr>
          <w:rFonts w:hint="eastAsia"/>
        </w:rPr>
        <w:t>комплекса</w:t>
      </w:r>
      <w:r w:rsidRPr="00396127">
        <w:t xml:space="preserve"> </w:t>
      </w:r>
      <w:r w:rsidRPr="00396127">
        <w:rPr>
          <w:rFonts w:hint="eastAsia"/>
        </w:rPr>
        <w:t>Байкальского</w:t>
      </w:r>
      <w:r w:rsidRPr="00396127">
        <w:t xml:space="preserve"> </w:t>
      </w:r>
      <w:r w:rsidRPr="00396127">
        <w:rPr>
          <w:rFonts w:hint="eastAsia"/>
        </w:rPr>
        <w:t>региона</w:t>
      </w:r>
    </w:p>
    <w:p w14:paraId="46663613" w14:textId="77777777" w:rsidR="00396127" w:rsidRDefault="00396127" w:rsidP="00396127">
      <w:r>
        <w:rPr>
          <w:rFonts w:hint="eastAsia"/>
        </w:rPr>
        <w:t>ОГЛАВЛЕНИЕ</w:t>
      </w:r>
      <w:r>
        <w:t xml:space="preserve"> </w:t>
      </w:r>
      <w:r>
        <w:rPr>
          <w:rFonts w:hint="eastAsia"/>
        </w:rPr>
        <w:t>ДИССЕРТАЦИИ</w:t>
      </w:r>
    </w:p>
    <w:p w14:paraId="5A35602D" w14:textId="77777777" w:rsidR="00396127" w:rsidRDefault="00396127" w:rsidP="00396127">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Дарья</w:t>
      </w:r>
      <w:r>
        <w:t xml:space="preserve"> </w:t>
      </w:r>
      <w:r>
        <w:rPr>
          <w:rFonts w:hint="eastAsia"/>
        </w:rPr>
        <w:t>Александровна</w:t>
      </w:r>
    </w:p>
    <w:p w14:paraId="4CB7800E" w14:textId="77777777" w:rsidR="00396127" w:rsidRDefault="00396127" w:rsidP="00396127">
      <w:r>
        <w:rPr>
          <w:rFonts w:hint="eastAsia"/>
        </w:rPr>
        <w:t>ВВЕДЕНИЕ</w:t>
      </w:r>
      <w:r>
        <w:t>......................................................................................................................3</w:t>
      </w:r>
    </w:p>
    <w:p w14:paraId="36B86D88" w14:textId="77777777" w:rsidR="00396127" w:rsidRDefault="00396127" w:rsidP="00396127"/>
    <w:p w14:paraId="5C4EC914" w14:textId="77777777" w:rsidR="00396127" w:rsidRDefault="00396127" w:rsidP="00396127">
      <w:r>
        <w:t xml:space="preserve">1 </w:t>
      </w:r>
      <w:r>
        <w:rPr>
          <w:rFonts w:hint="eastAsia"/>
        </w:rPr>
        <w:t>ТЕОРЕТИЧЕСКИЕ</w:t>
      </w:r>
      <w:r>
        <w:t xml:space="preserve"> </w:t>
      </w:r>
      <w:r>
        <w:rPr>
          <w:rFonts w:hint="eastAsia"/>
        </w:rPr>
        <w:t>ОСНОВЫ</w:t>
      </w:r>
      <w:r>
        <w:t xml:space="preserve"> </w:t>
      </w:r>
      <w:r>
        <w:rPr>
          <w:rFonts w:hint="eastAsia"/>
        </w:rPr>
        <w:t>МЕХАНИЗМА</w:t>
      </w:r>
      <w:r>
        <w:t xml:space="preserve"> </w:t>
      </w:r>
      <w:r>
        <w:rPr>
          <w:rFonts w:hint="eastAsia"/>
        </w:rPr>
        <w:t>РАЗВИТИЯ</w:t>
      </w:r>
      <w:r>
        <w:t xml:space="preserve"> </w:t>
      </w:r>
      <w:r>
        <w:rPr>
          <w:rFonts w:hint="eastAsia"/>
        </w:rPr>
        <w:t>ЛЕСОПРОМЫШЛЕННОГО</w:t>
      </w:r>
      <w:r>
        <w:t xml:space="preserve"> </w:t>
      </w:r>
      <w:r>
        <w:rPr>
          <w:rFonts w:hint="eastAsia"/>
        </w:rPr>
        <w:t>КОМПЛЕКСА</w:t>
      </w:r>
      <w:r>
        <w:t xml:space="preserve"> (</w:t>
      </w:r>
      <w:r>
        <w:rPr>
          <w:rFonts w:hint="eastAsia"/>
        </w:rPr>
        <w:t>ЛПК</w:t>
      </w:r>
      <w:r>
        <w:t>)..................................................13</w:t>
      </w:r>
    </w:p>
    <w:p w14:paraId="5584F9D4" w14:textId="77777777" w:rsidR="00396127" w:rsidRDefault="00396127" w:rsidP="00396127"/>
    <w:p w14:paraId="697113A1" w14:textId="77777777" w:rsidR="00396127" w:rsidRDefault="00396127" w:rsidP="00396127">
      <w:r>
        <w:t xml:space="preserve">1.1 </w:t>
      </w:r>
      <w:r>
        <w:rPr>
          <w:rFonts w:hint="eastAsia"/>
        </w:rPr>
        <w:t>Экономическая</w:t>
      </w:r>
      <w:r>
        <w:t xml:space="preserve"> </w:t>
      </w:r>
      <w:r>
        <w:rPr>
          <w:rFonts w:hint="eastAsia"/>
        </w:rPr>
        <w:t>сущность</w:t>
      </w:r>
      <w:r>
        <w:t xml:space="preserve"> </w:t>
      </w:r>
      <w:r>
        <w:rPr>
          <w:rFonts w:hint="eastAsia"/>
        </w:rPr>
        <w:t>развития</w:t>
      </w:r>
      <w:r>
        <w:t xml:space="preserve"> </w:t>
      </w:r>
      <w:r>
        <w:rPr>
          <w:rFonts w:hint="eastAsia"/>
        </w:rPr>
        <w:t>ЛПК</w:t>
      </w:r>
      <w:r>
        <w:t xml:space="preserve"> </w:t>
      </w:r>
      <w:r>
        <w:rPr>
          <w:rFonts w:hint="eastAsia"/>
        </w:rPr>
        <w:t>России</w:t>
      </w:r>
      <w:r>
        <w:t>................................................13</w:t>
      </w:r>
    </w:p>
    <w:p w14:paraId="320AEA9F" w14:textId="77777777" w:rsidR="00396127" w:rsidRDefault="00396127" w:rsidP="00396127"/>
    <w:p w14:paraId="67D79526" w14:textId="77777777" w:rsidR="00396127" w:rsidRDefault="00396127" w:rsidP="00396127">
      <w:r>
        <w:t xml:space="preserve">1.2 </w:t>
      </w:r>
      <w:r>
        <w:rPr>
          <w:rFonts w:hint="eastAsia"/>
        </w:rPr>
        <w:t>Специфические</w:t>
      </w:r>
      <w:r>
        <w:t xml:space="preserve"> </w:t>
      </w:r>
      <w:r>
        <w:rPr>
          <w:rFonts w:hint="eastAsia"/>
        </w:rPr>
        <w:t>особенности</w:t>
      </w:r>
      <w:r>
        <w:t xml:space="preserve"> </w:t>
      </w:r>
      <w:r>
        <w:rPr>
          <w:rFonts w:hint="eastAsia"/>
        </w:rPr>
        <w:t>функционирования</w:t>
      </w:r>
      <w:r>
        <w:t xml:space="preserve"> </w:t>
      </w:r>
      <w:r>
        <w:rPr>
          <w:rFonts w:hint="eastAsia"/>
        </w:rPr>
        <w:t>лесозаготовительной</w:t>
      </w:r>
      <w:r>
        <w:t xml:space="preserve"> </w:t>
      </w:r>
      <w:r>
        <w:rPr>
          <w:rFonts w:hint="eastAsia"/>
        </w:rPr>
        <w:t>промышленности</w:t>
      </w:r>
      <w:r>
        <w:t xml:space="preserve"> </w:t>
      </w:r>
      <w:r>
        <w:rPr>
          <w:rFonts w:hint="eastAsia"/>
        </w:rPr>
        <w:t>Байкальского</w:t>
      </w:r>
      <w:r>
        <w:t xml:space="preserve"> </w:t>
      </w:r>
      <w:r>
        <w:rPr>
          <w:rFonts w:hint="eastAsia"/>
        </w:rPr>
        <w:t>региона</w:t>
      </w:r>
      <w:r>
        <w:t>....................................................................39</w:t>
      </w:r>
    </w:p>
    <w:p w14:paraId="5481C645" w14:textId="77777777" w:rsidR="00396127" w:rsidRDefault="00396127" w:rsidP="00396127"/>
    <w:p w14:paraId="11A01B63" w14:textId="77777777" w:rsidR="00396127" w:rsidRDefault="00396127" w:rsidP="00396127">
      <w:r>
        <w:t xml:space="preserve">1.3 </w:t>
      </w:r>
      <w:r>
        <w:rPr>
          <w:rFonts w:hint="eastAsia"/>
        </w:rPr>
        <w:t>Механизм</w:t>
      </w:r>
      <w:r>
        <w:t xml:space="preserve"> </w:t>
      </w:r>
      <w:r>
        <w:rPr>
          <w:rFonts w:hint="eastAsia"/>
        </w:rPr>
        <w:t>государственного</w:t>
      </w:r>
      <w:r>
        <w:t xml:space="preserve"> </w:t>
      </w:r>
      <w:r>
        <w:rPr>
          <w:rFonts w:hint="eastAsia"/>
        </w:rPr>
        <w:t>регулирования</w:t>
      </w:r>
      <w:r>
        <w:t xml:space="preserve"> </w:t>
      </w:r>
      <w:r>
        <w:rPr>
          <w:rFonts w:hint="eastAsia"/>
        </w:rPr>
        <w:t>функционирования</w:t>
      </w:r>
      <w:r>
        <w:t xml:space="preserve"> </w:t>
      </w:r>
      <w:r>
        <w:rPr>
          <w:rFonts w:hint="eastAsia"/>
        </w:rPr>
        <w:t>ЛПК</w:t>
      </w:r>
      <w:r>
        <w:t>............60</w:t>
      </w:r>
    </w:p>
    <w:p w14:paraId="46476208" w14:textId="77777777" w:rsidR="00396127" w:rsidRDefault="00396127" w:rsidP="00396127"/>
    <w:p w14:paraId="3B88A82B" w14:textId="77777777" w:rsidR="00396127" w:rsidRDefault="00396127" w:rsidP="00396127">
      <w:r>
        <w:t xml:space="preserve">2 </w:t>
      </w:r>
      <w:r>
        <w:rPr>
          <w:rFonts w:hint="eastAsia"/>
        </w:rPr>
        <w:t>ОЦЕНКА</w:t>
      </w:r>
      <w:r>
        <w:t xml:space="preserve"> </w:t>
      </w:r>
      <w:r>
        <w:rPr>
          <w:rFonts w:hint="eastAsia"/>
        </w:rPr>
        <w:t>ФУНКЦИОНИРОВАНИЯ</w:t>
      </w:r>
      <w:r>
        <w:t xml:space="preserve"> </w:t>
      </w:r>
      <w:r>
        <w:rPr>
          <w:rFonts w:hint="eastAsia"/>
        </w:rPr>
        <w:t>ЛПК</w:t>
      </w:r>
      <w:r>
        <w:t xml:space="preserve"> </w:t>
      </w:r>
      <w:r>
        <w:rPr>
          <w:rFonts w:hint="eastAsia"/>
        </w:rPr>
        <w:t>В</w:t>
      </w:r>
      <w:r>
        <w:t xml:space="preserve"> </w:t>
      </w:r>
      <w:r>
        <w:rPr>
          <w:rFonts w:hint="eastAsia"/>
        </w:rPr>
        <w:t>ПЕРИОД</w:t>
      </w:r>
      <w:r>
        <w:t xml:space="preserve"> </w:t>
      </w:r>
      <w:r>
        <w:rPr>
          <w:rFonts w:hint="eastAsia"/>
        </w:rPr>
        <w:t>СТРУКТУРНЫХ</w:t>
      </w:r>
      <w:r>
        <w:t xml:space="preserve"> </w:t>
      </w:r>
      <w:r>
        <w:rPr>
          <w:rFonts w:hint="eastAsia"/>
        </w:rPr>
        <w:t>ПРЕОБРАЗОВАНИЙ</w:t>
      </w:r>
      <w:r>
        <w:t>....................................................................................................81</w:t>
      </w:r>
    </w:p>
    <w:p w14:paraId="04A85C9B" w14:textId="77777777" w:rsidR="00396127" w:rsidRDefault="00396127" w:rsidP="00396127"/>
    <w:p w14:paraId="49F557C3" w14:textId="77777777" w:rsidR="00396127" w:rsidRDefault="00396127" w:rsidP="00396127">
      <w:r>
        <w:t xml:space="preserve">2.1 </w:t>
      </w:r>
      <w:r>
        <w:rPr>
          <w:rFonts w:hint="eastAsia"/>
        </w:rPr>
        <w:t>Тенденции</w:t>
      </w:r>
      <w:r>
        <w:t xml:space="preserve"> </w:t>
      </w:r>
      <w:r>
        <w:rPr>
          <w:rFonts w:hint="eastAsia"/>
        </w:rPr>
        <w:t>функционирования</w:t>
      </w:r>
      <w:r>
        <w:t xml:space="preserve"> </w:t>
      </w:r>
      <w:r>
        <w:rPr>
          <w:rFonts w:hint="eastAsia"/>
        </w:rPr>
        <w:t>ЛПК</w:t>
      </w:r>
      <w:r>
        <w:t xml:space="preserve"> </w:t>
      </w:r>
      <w:r>
        <w:rPr>
          <w:rFonts w:hint="eastAsia"/>
        </w:rPr>
        <w:t>России</w:t>
      </w:r>
      <w:r>
        <w:t>........................................................81</w:t>
      </w:r>
    </w:p>
    <w:p w14:paraId="6434A92E" w14:textId="77777777" w:rsidR="00396127" w:rsidRDefault="00396127" w:rsidP="00396127"/>
    <w:p w14:paraId="534B45A4" w14:textId="77777777" w:rsidR="00396127" w:rsidRDefault="00396127" w:rsidP="00396127">
      <w:r>
        <w:t xml:space="preserve">2.2 </w:t>
      </w:r>
      <w:r>
        <w:rPr>
          <w:rFonts w:hint="eastAsia"/>
        </w:rPr>
        <w:t>Политика</w:t>
      </w:r>
      <w:r>
        <w:t xml:space="preserve"> </w:t>
      </w:r>
      <w:r>
        <w:rPr>
          <w:rFonts w:hint="eastAsia"/>
        </w:rPr>
        <w:t>импортозамещения</w:t>
      </w:r>
      <w:r>
        <w:t xml:space="preserve"> </w:t>
      </w:r>
      <w:r>
        <w:rPr>
          <w:rFonts w:hint="eastAsia"/>
        </w:rPr>
        <w:t>промышленного</w:t>
      </w:r>
      <w:r>
        <w:t xml:space="preserve"> </w:t>
      </w:r>
      <w:r>
        <w:rPr>
          <w:rFonts w:hint="eastAsia"/>
        </w:rPr>
        <w:t>производства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специфические</w:t>
      </w:r>
      <w:r>
        <w:t xml:space="preserve"> </w:t>
      </w:r>
      <w:r>
        <w:rPr>
          <w:rFonts w:hint="eastAsia"/>
        </w:rPr>
        <w:t>особенности</w:t>
      </w:r>
      <w:r>
        <w:t xml:space="preserve"> </w:t>
      </w:r>
      <w:r>
        <w:rPr>
          <w:rFonts w:hint="eastAsia"/>
        </w:rPr>
        <w:t>реализации</w:t>
      </w:r>
      <w:r>
        <w:t xml:space="preserve"> </w:t>
      </w:r>
      <w:r>
        <w:rPr>
          <w:rFonts w:hint="eastAsia"/>
        </w:rPr>
        <w:t>в</w:t>
      </w:r>
      <w:r>
        <w:t xml:space="preserve"> </w:t>
      </w:r>
      <w:r>
        <w:rPr>
          <w:rFonts w:hint="eastAsia"/>
        </w:rPr>
        <w:t>ЛПК</w:t>
      </w:r>
      <w:r>
        <w:t>.....................................................111</w:t>
      </w:r>
    </w:p>
    <w:p w14:paraId="09BB8F0E" w14:textId="77777777" w:rsidR="00396127" w:rsidRDefault="00396127" w:rsidP="00396127"/>
    <w:p w14:paraId="7B6BC3D4" w14:textId="77777777" w:rsidR="00396127" w:rsidRDefault="00396127" w:rsidP="00396127">
      <w:r>
        <w:t xml:space="preserve">2.3 </w:t>
      </w:r>
      <w:r>
        <w:rPr>
          <w:rFonts w:hint="eastAsia"/>
        </w:rPr>
        <w:t>Развитие</w:t>
      </w:r>
      <w:r>
        <w:t xml:space="preserve"> </w:t>
      </w:r>
      <w:r>
        <w:rPr>
          <w:rFonts w:hint="eastAsia"/>
        </w:rPr>
        <w:t>производственной</w:t>
      </w:r>
      <w:r>
        <w:t xml:space="preserve"> </w:t>
      </w:r>
      <w:r>
        <w:rPr>
          <w:rFonts w:hint="eastAsia"/>
        </w:rPr>
        <w:t>деятельности</w:t>
      </w:r>
      <w:r>
        <w:t xml:space="preserve"> </w:t>
      </w:r>
      <w:r>
        <w:rPr>
          <w:rFonts w:hint="eastAsia"/>
        </w:rPr>
        <w:t>ЛПК</w:t>
      </w:r>
      <w:r>
        <w:t xml:space="preserve"> </w:t>
      </w:r>
      <w:r>
        <w:rPr>
          <w:rFonts w:hint="eastAsia"/>
        </w:rPr>
        <w:t>Байкальского</w:t>
      </w:r>
      <w:r>
        <w:t xml:space="preserve"> </w:t>
      </w:r>
      <w:r>
        <w:rPr>
          <w:rFonts w:hint="eastAsia"/>
        </w:rPr>
        <w:t>региона</w:t>
      </w:r>
      <w:r>
        <w:t>.........127</w:t>
      </w:r>
    </w:p>
    <w:p w14:paraId="7044A19C" w14:textId="77777777" w:rsidR="00396127" w:rsidRDefault="00396127" w:rsidP="00396127"/>
    <w:p w14:paraId="13F8D8C8" w14:textId="77777777" w:rsidR="00396127" w:rsidRDefault="00396127" w:rsidP="00396127">
      <w:r>
        <w:t xml:space="preserve">3 </w:t>
      </w:r>
      <w:r>
        <w:rPr>
          <w:rFonts w:hint="eastAsia"/>
        </w:rPr>
        <w:t>НАПРАВЛЕНИЯ</w:t>
      </w:r>
      <w:r>
        <w:t xml:space="preserve"> </w:t>
      </w:r>
      <w:r>
        <w:rPr>
          <w:rFonts w:hint="eastAsia"/>
        </w:rPr>
        <w:t>МОДЕРНИЗАЦИИ</w:t>
      </w:r>
      <w:r>
        <w:t xml:space="preserve"> </w:t>
      </w:r>
      <w:r>
        <w:rPr>
          <w:rFonts w:hint="eastAsia"/>
        </w:rPr>
        <w:t>МЕХАНИЗМА</w:t>
      </w:r>
      <w:r>
        <w:t xml:space="preserve"> </w:t>
      </w:r>
      <w:r>
        <w:rPr>
          <w:rFonts w:hint="eastAsia"/>
        </w:rPr>
        <w:t>РАЗВИТИЯ</w:t>
      </w:r>
      <w:r>
        <w:t xml:space="preserve"> </w:t>
      </w:r>
      <w:r>
        <w:rPr>
          <w:rFonts w:hint="eastAsia"/>
        </w:rPr>
        <w:t>ЛПК</w:t>
      </w:r>
      <w:r>
        <w:t xml:space="preserve"> </w:t>
      </w:r>
      <w:r>
        <w:rPr>
          <w:rFonts w:hint="eastAsia"/>
        </w:rPr>
        <w:t>БАЙКАЛЬСКОГО</w:t>
      </w:r>
      <w:r>
        <w:t xml:space="preserve"> </w:t>
      </w:r>
      <w:r>
        <w:rPr>
          <w:rFonts w:hint="eastAsia"/>
        </w:rPr>
        <w:t>РЕГИОНА</w:t>
      </w:r>
      <w:r>
        <w:t xml:space="preserve"> </w:t>
      </w:r>
      <w:r>
        <w:rPr>
          <w:rFonts w:hint="eastAsia"/>
        </w:rPr>
        <w:t>И</w:t>
      </w:r>
      <w:r>
        <w:t xml:space="preserve"> </w:t>
      </w:r>
      <w:r>
        <w:rPr>
          <w:rFonts w:hint="eastAsia"/>
        </w:rPr>
        <w:t>ИРКУТСКОЙ</w:t>
      </w:r>
      <w:r>
        <w:t xml:space="preserve"> </w:t>
      </w:r>
      <w:r>
        <w:rPr>
          <w:rFonts w:hint="eastAsia"/>
        </w:rPr>
        <w:t>ОБЛАСТИ</w:t>
      </w:r>
      <w:r>
        <w:t>..................................162</w:t>
      </w:r>
    </w:p>
    <w:p w14:paraId="4CA134EA" w14:textId="77777777" w:rsidR="00396127" w:rsidRDefault="00396127" w:rsidP="00396127"/>
    <w:p w14:paraId="5F77E10E" w14:textId="77777777" w:rsidR="00396127" w:rsidRDefault="00396127" w:rsidP="00396127">
      <w:r>
        <w:t xml:space="preserve">3.1 </w:t>
      </w:r>
      <w:r>
        <w:rPr>
          <w:rFonts w:hint="eastAsia"/>
        </w:rPr>
        <w:t>Совершенствование</w:t>
      </w:r>
      <w:r>
        <w:t xml:space="preserve"> </w:t>
      </w:r>
      <w:r>
        <w:rPr>
          <w:rFonts w:hint="eastAsia"/>
        </w:rPr>
        <w:t>управления</w:t>
      </w:r>
      <w:r>
        <w:t xml:space="preserve"> </w:t>
      </w:r>
      <w:r>
        <w:rPr>
          <w:rFonts w:hint="eastAsia"/>
        </w:rPr>
        <w:t>ЛПК</w:t>
      </w:r>
      <w:r>
        <w:t xml:space="preserve"> </w:t>
      </w:r>
      <w:r>
        <w:rPr>
          <w:rFonts w:hint="eastAsia"/>
        </w:rPr>
        <w:t>Байкальского</w:t>
      </w:r>
      <w:r>
        <w:t xml:space="preserve"> </w:t>
      </w:r>
      <w:r>
        <w:rPr>
          <w:rFonts w:hint="eastAsia"/>
        </w:rPr>
        <w:t>региона</w:t>
      </w:r>
      <w:r>
        <w:t>.........................162</w:t>
      </w:r>
    </w:p>
    <w:p w14:paraId="1501AD15" w14:textId="77777777" w:rsidR="00396127" w:rsidRDefault="00396127" w:rsidP="00396127"/>
    <w:p w14:paraId="7C59ADAE" w14:textId="77777777" w:rsidR="00396127" w:rsidRDefault="00396127" w:rsidP="00396127">
      <w:r>
        <w:t xml:space="preserve">3.2 </w:t>
      </w:r>
      <w:r>
        <w:rPr>
          <w:rFonts w:hint="eastAsia"/>
        </w:rPr>
        <w:t>Модернизация</w:t>
      </w:r>
      <w:r>
        <w:t xml:space="preserve"> </w:t>
      </w:r>
      <w:r>
        <w:rPr>
          <w:rFonts w:hint="eastAsia"/>
        </w:rPr>
        <w:t>механизма</w:t>
      </w:r>
      <w:r>
        <w:t xml:space="preserve"> </w:t>
      </w:r>
      <w:r>
        <w:rPr>
          <w:rFonts w:hint="eastAsia"/>
        </w:rPr>
        <w:t>развития</w:t>
      </w:r>
      <w:r>
        <w:t xml:space="preserve"> </w:t>
      </w:r>
      <w:r>
        <w:rPr>
          <w:rFonts w:hint="eastAsia"/>
        </w:rPr>
        <w:t>ЛПК</w:t>
      </w:r>
      <w:r>
        <w:t xml:space="preserve"> </w:t>
      </w:r>
      <w:r>
        <w:rPr>
          <w:rFonts w:hint="eastAsia"/>
        </w:rPr>
        <w:t>Иркутской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подхода</w:t>
      </w:r>
      <w:r>
        <w:t xml:space="preserve"> </w:t>
      </w:r>
      <w:r>
        <w:rPr>
          <w:rFonts w:hint="eastAsia"/>
        </w:rPr>
        <w:t>и</w:t>
      </w:r>
      <w:r>
        <w:t xml:space="preserve"> </w:t>
      </w:r>
      <w:r>
        <w:rPr>
          <w:rFonts w:hint="eastAsia"/>
        </w:rPr>
        <w:t>кластеризации</w:t>
      </w:r>
      <w:r>
        <w:t>...................................................................177</w:t>
      </w:r>
    </w:p>
    <w:p w14:paraId="1768EF1D" w14:textId="77777777" w:rsidR="00396127" w:rsidRDefault="00396127" w:rsidP="00396127"/>
    <w:p w14:paraId="2FA9EB9A" w14:textId="77777777" w:rsidR="00396127" w:rsidRDefault="00396127" w:rsidP="00396127">
      <w:r>
        <w:t xml:space="preserve">3.3 </w:t>
      </w:r>
      <w:r>
        <w:rPr>
          <w:rFonts w:hint="eastAsia"/>
        </w:rPr>
        <w:t>Прогноз</w:t>
      </w:r>
      <w:r>
        <w:t xml:space="preserve"> </w:t>
      </w:r>
      <w:r>
        <w:rPr>
          <w:rFonts w:hint="eastAsia"/>
        </w:rPr>
        <w:t>основных</w:t>
      </w:r>
      <w:r>
        <w:t xml:space="preserve"> </w:t>
      </w:r>
      <w:r>
        <w:rPr>
          <w:rFonts w:hint="eastAsia"/>
        </w:rPr>
        <w:t>экономических</w:t>
      </w:r>
      <w:r>
        <w:t xml:space="preserve"> </w:t>
      </w:r>
      <w:r>
        <w:rPr>
          <w:rFonts w:hint="eastAsia"/>
        </w:rPr>
        <w:t>показателей</w:t>
      </w:r>
      <w:r>
        <w:t xml:space="preserve"> </w:t>
      </w:r>
      <w:r>
        <w:rPr>
          <w:rFonts w:hint="eastAsia"/>
        </w:rPr>
        <w:t>ЛПК</w:t>
      </w:r>
      <w:r>
        <w:t xml:space="preserve"> </w:t>
      </w:r>
      <w:r>
        <w:rPr>
          <w:rFonts w:hint="eastAsia"/>
        </w:rPr>
        <w:t>Иркутской</w:t>
      </w:r>
      <w:r>
        <w:t xml:space="preserve"> </w:t>
      </w:r>
      <w:r>
        <w:rPr>
          <w:rFonts w:hint="eastAsia"/>
        </w:rPr>
        <w:t>области</w:t>
      </w:r>
      <w:r>
        <w:t xml:space="preserve"> </w:t>
      </w:r>
      <w:r>
        <w:rPr>
          <w:rFonts w:hint="eastAsia"/>
        </w:rPr>
        <w:t>с</w:t>
      </w:r>
      <w:r>
        <w:t xml:space="preserve"> </w:t>
      </w:r>
      <w:r>
        <w:rPr>
          <w:rFonts w:hint="eastAsia"/>
        </w:rPr>
        <w:t>учетом</w:t>
      </w:r>
      <w:r>
        <w:t xml:space="preserve"> </w:t>
      </w:r>
      <w:r>
        <w:rPr>
          <w:rFonts w:hint="eastAsia"/>
        </w:rPr>
        <w:t>предложенных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ЛПК</w:t>
      </w:r>
    </w:p>
    <w:p w14:paraId="24C03209" w14:textId="77777777" w:rsidR="00396127" w:rsidRDefault="00396127" w:rsidP="00396127"/>
    <w:p w14:paraId="7C4C5ADB" w14:textId="77777777" w:rsidR="00396127" w:rsidRDefault="00396127" w:rsidP="00396127">
      <w:r>
        <w:rPr>
          <w:rFonts w:hint="eastAsia"/>
        </w:rPr>
        <w:t>Байкальского</w:t>
      </w:r>
      <w:r>
        <w:t xml:space="preserve"> </w:t>
      </w:r>
      <w:r>
        <w:rPr>
          <w:rFonts w:hint="eastAsia"/>
        </w:rPr>
        <w:t>региона</w:t>
      </w:r>
      <w:r>
        <w:t>.................................................................................................202</w:t>
      </w:r>
    </w:p>
    <w:p w14:paraId="184690BA" w14:textId="77777777" w:rsidR="00396127" w:rsidRDefault="00396127" w:rsidP="00396127"/>
    <w:p w14:paraId="662AEB23" w14:textId="77777777" w:rsidR="00396127" w:rsidRDefault="00396127" w:rsidP="00396127">
      <w:r>
        <w:rPr>
          <w:rFonts w:hint="eastAsia"/>
        </w:rPr>
        <w:t>ЗАКЛЮЧЕНИЕ</w:t>
      </w:r>
      <w:r>
        <w:t>...........................................................................................................225</w:t>
      </w:r>
    </w:p>
    <w:p w14:paraId="178B8711" w14:textId="77777777" w:rsidR="00396127" w:rsidRDefault="00396127" w:rsidP="00396127"/>
    <w:p w14:paraId="5EC9597C" w14:textId="77777777" w:rsidR="00396127" w:rsidRDefault="00396127" w:rsidP="00396127">
      <w:r>
        <w:rPr>
          <w:rFonts w:hint="eastAsia"/>
        </w:rPr>
        <w:t>СПИСОК</w:t>
      </w:r>
      <w:r>
        <w:t xml:space="preserve"> </w:t>
      </w:r>
      <w:r>
        <w:rPr>
          <w:rFonts w:hint="eastAsia"/>
        </w:rPr>
        <w:t>ИСПОЛЬЗОВАННОЙ</w:t>
      </w:r>
      <w:r>
        <w:t xml:space="preserve"> </w:t>
      </w:r>
      <w:r>
        <w:rPr>
          <w:rFonts w:hint="eastAsia"/>
        </w:rPr>
        <w:t>ЛИТЕРАТУРЫ</w:t>
      </w:r>
      <w:r>
        <w:t>...................................................230</w:t>
      </w:r>
    </w:p>
    <w:p w14:paraId="6D7AE0BB" w14:textId="77777777" w:rsidR="00396127" w:rsidRDefault="00396127" w:rsidP="00396127"/>
    <w:p w14:paraId="1E0C5B59" w14:textId="77777777" w:rsidR="00396127" w:rsidRDefault="00396127" w:rsidP="00396127">
      <w:r>
        <w:rPr>
          <w:rFonts w:hint="eastAsia"/>
        </w:rPr>
        <w:t>ПРИЛОЖЕНИЕ</w:t>
      </w:r>
      <w:r>
        <w:t xml:space="preserve"> 1........................................................................................................253</w:t>
      </w:r>
    </w:p>
    <w:p w14:paraId="5B193115" w14:textId="77777777" w:rsidR="00396127" w:rsidRDefault="00396127" w:rsidP="00396127"/>
    <w:p w14:paraId="707CE4F8" w14:textId="77777777" w:rsidR="00396127" w:rsidRDefault="00396127" w:rsidP="00396127">
      <w:r>
        <w:rPr>
          <w:rFonts w:hint="eastAsia"/>
        </w:rPr>
        <w:t>ПРИЛОЖЕНИЕ</w:t>
      </w:r>
      <w:r>
        <w:t xml:space="preserve"> 2........................................................................................................255</w:t>
      </w:r>
    </w:p>
    <w:p w14:paraId="0268DEFB" w14:textId="77777777" w:rsidR="00396127" w:rsidRDefault="00396127" w:rsidP="00396127"/>
    <w:p w14:paraId="0C3EF16B" w14:textId="77777777" w:rsidR="00396127" w:rsidRDefault="00396127" w:rsidP="00396127">
      <w:r>
        <w:rPr>
          <w:rFonts w:hint="eastAsia"/>
        </w:rPr>
        <w:t>ПРИЛОЖЕНИЕ</w:t>
      </w:r>
      <w:r>
        <w:t xml:space="preserve"> 3........................................................................................................257</w:t>
      </w:r>
    </w:p>
    <w:p w14:paraId="65C04C1F" w14:textId="77777777" w:rsidR="00396127" w:rsidRDefault="00396127" w:rsidP="00396127"/>
    <w:p w14:paraId="1D351F37" w14:textId="77777777" w:rsidR="00396127" w:rsidRDefault="00396127" w:rsidP="00396127">
      <w:r>
        <w:rPr>
          <w:rFonts w:hint="eastAsia"/>
        </w:rPr>
        <w:t>ПРИЛОЖЕНИЕ</w:t>
      </w:r>
      <w:r>
        <w:t xml:space="preserve"> 4........................................................................................................258</w:t>
      </w:r>
    </w:p>
    <w:p w14:paraId="19FB42FF" w14:textId="77777777" w:rsidR="00396127" w:rsidRDefault="00396127" w:rsidP="00396127"/>
    <w:p w14:paraId="5745E516" w14:textId="77777777" w:rsidR="00396127" w:rsidRDefault="00396127" w:rsidP="00396127">
      <w:r>
        <w:rPr>
          <w:rFonts w:hint="eastAsia"/>
        </w:rPr>
        <w:t>ПРИЛОЖЕНИЕ</w:t>
      </w:r>
      <w:r>
        <w:t xml:space="preserve"> 5........................................................................................................259</w:t>
      </w:r>
    </w:p>
    <w:p w14:paraId="2F725C87" w14:textId="77777777" w:rsidR="00396127" w:rsidRDefault="00396127" w:rsidP="00396127"/>
    <w:p w14:paraId="51547139" w14:textId="77777777" w:rsidR="00396127" w:rsidRDefault="00396127" w:rsidP="00396127">
      <w:r>
        <w:rPr>
          <w:rFonts w:hint="eastAsia"/>
        </w:rPr>
        <w:t>ПРИЛОЖЕНИЕ</w:t>
      </w:r>
      <w:r>
        <w:t xml:space="preserve"> 6........................................................................................................260</w:t>
      </w:r>
    </w:p>
    <w:p w14:paraId="2F886ACE" w14:textId="77777777" w:rsidR="00396127" w:rsidRDefault="00396127" w:rsidP="00396127"/>
    <w:p w14:paraId="1F76252C" w14:textId="77777777" w:rsidR="00396127" w:rsidRDefault="00396127" w:rsidP="00396127">
      <w:r>
        <w:rPr>
          <w:rFonts w:hint="eastAsia"/>
        </w:rPr>
        <w:t>ПРИЛОЖЕНИЕ</w:t>
      </w:r>
      <w:r>
        <w:t xml:space="preserve"> 7........................................................................................................262</w:t>
      </w:r>
    </w:p>
    <w:p w14:paraId="127CD5A4" w14:textId="77777777" w:rsidR="00396127" w:rsidRDefault="00396127" w:rsidP="00396127"/>
    <w:p w14:paraId="5A1CA116" w14:textId="77777777" w:rsidR="00396127" w:rsidRDefault="00396127" w:rsidP="00396127">
      <w:r>
        <w:rPr>
          <w:rFonts w:hint="eastAsia"/>
        </w:rPr>
        <w:t>ПРИЛОЖЕНИЕ</w:t>
      </w:r>
      <w:r>
        <w:t xml:space="preserve"> 8........................................................................................................266</w:t>
      </w:r>
    </w:p>
    <w:p w14:paraId="175C9ECA" w14:textId="77777777" w:rsidR="00396127" w:rsidRDefault="00396127" w:rsidP="00396127"/>
    <w:p w14:paraId="57445E09" w14:textId="77777777" w:rsidR="00396127" w:rsidRDefault="00396127" w:rsidP="00396127">
      <w:r>
        <w:rPr>
          <w:rFonts w:hint="eastAsia"/>
        </w:rPr>
        <w:t>ПРИЛОЖЕНИЕ</w:t>
      </w:r>
      <w:r>
        <w:t xml:space="preserve"> 9........................................................................................................268</w:t>
      </w:r>
    </w:p>
    <w:p w14:paraId="74D85103" w14:textId="77777777" w:rsidR="00396127" w:rsidRDefault="00396127" w:rsidP="00396127"/>
    <w:p w14:paraId="3CAF2E2C" w14:textId="29A8E6D0" w:rsidR="00396127" w:rsidRPr="00396127" w:rsidRDefault="00396127" w:rsidP="00396127">
      <w:r>
        <w:rPr>
          <w:rFonts w:hint="eastAsia"/>
        </w:rPr>
        <w:t>ПРИЛОЖЕНИЕ</w:t>
      </w:r>
      <w:r>
        <w:t xml:space="preserve"> 10......................................................................................................270</w:t>
      </w:r>
    </w:p>
    <w:sectPr w:rsidR="00396127" w:rsidRPr="00396127" w:rsidSect="000853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E77A" w14:textId="77777777" w:rsidR="0008531B" w:rsidRDefault="0008531B">
      <w:pPr>
        <w:spacing w:after="0" w:line="240" w:lineRule="auto"/>
      </w:pPr>
      <w:r>
        <w:separator/>
      </w:r>
    </w:p>
  </w:endnote>
  <w:endnote w:type="continuationSeparator" w:id="0">
    <w:p w14:paraId="5DEB3667" w14:textId="77777777" w:rsidR="0008531B" w:rsidRDefault="0008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300B" w14:textId="77777777" w:rsidR="0008531B" w:rsidRDefault="0008531B"/>
    <w:p w14:paraId="0EC31334" w14:textId="77777777" w:rsidR="0008531B" w:rsidRDefault="0008531B"/>
    <w:p w14:paraId="6CC47972" w14:textId="77777777" w:rsidR="0008531B" w:rsidRDefault="0008531B"/>
    <w:p w14:paraId="4873F629" w14:textId="77777777" w:rsidR="0008531B" w:rsidRDefault="0008531B"/>
    <w:p w14:paraId="23B76487" w14:textId="77777777" w:rsidR="0008531B" w:rsidRDefault="0008531B"/>
    <w:p w14:paraId="4D985C85" w14:textId="77777777" w:rsidR="0008531B" w:rsidRDefault="0008531B"/>
    <w:p w14:paraId="69222D1C" w14:textId="77777777" w:rsidR="0008531B" w:rsidRDefault="000853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5AF096" wp14:editId="6BCC8E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A0AB" w14:textId="77777777" w:rsidR="0008531B" w:rsidRDefault="00085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AF0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0EA0AB" w14:textId="77777777" w:rsidR="0008531B" w:rsidRDefault="00085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9805C" w14:textId="77777777" w:rsidR="0008531B" w:rsidRDefault="0008531B"/>
    <w:p w14:paraId="562E268F" w14:textId="77777777" w:rsidR="0008531B" w:rsidRDefault="0008531B"/>
    <w:p w14:paraId="438A0D52" w14:textId="77777777" w:rsidR="0008531B" w:rsidRDefault="000853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84710A" wp14:editId="70F15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0A2E" w14:textId="77777777" w:rsidR="0008531B" w:rsidRDefault="0008531B"/>
                          <w:p w14:paraId="15243BEA" w14:textId="77777777" w:rsidR="0008531B" w:rsidRDefault="00085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471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C50A2E" w14:textId="77777777" w:rsidR="0008531B" w:rsidRDefault="0008531B"/>
                    <w:p w14:paraId="15243BEA" w14:textId="77777777" w:rsidR="0008531B" w:rsidRDefault="00085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DE6AC" w14:textId="77777777" w:rsidR="0008531B" w:rsidRDefault="0008531B"/>
    <w:p w14:paraId="55F70CD4" w14:textId="77777777" w:rsidR="0008531B" w:rsidRDefault="0008531B">
      <w:pPr>
        <w:rPr>
          <w:sz w:val="2"/>
          <w:szCs w:val="2"/>
        </w:rPr>
      </w:pPr>
    </w:p>
    <w:p w14:paraId="01B411A3" w14:textId="77777777" w:rsidR="0008531B" w:rsidRDefault="0008531B"/>
    <w:p w14:paraId="74154DEA" w14:textId="77777777" w:rsidR="0008531B" w:rsidRDefault="0008531B">
      <w:pPr>
        <w:spacing w:after="0" w:line="240" w:lineRule="auto"/>
      </w:pPr>
    </w:p>
  </w:footnote>
  <w:footnote w:type="continuationSeparator" w:id="0">
    <w:p w14:paraId="0FAFAF86" w14:textId="77777777" w:rsidR="0008531B" w:rsidRDefault="0008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1B"/>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13201</TotalTime>
  <Pages>3</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1958</cp:revision>
  <cp:lastPrinted>2009-02-06T05:36:00Z</cp:lastPrinted>
  <dcterms:created xsi:type="dcterms:W3CDTF">2024-04-09T10:20:00Z</dcterms:created>
  <dcterms:modified xsi:type="dcterms:W3CDTF">2024-04-25T10:05:00Z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