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AEFC" w14:textId="62CCBFE1" w:rsidR="001947A6" w:rsidRDefault="00BD1CC8" w:rsidP="00BD1CC8">
      <w:r w:rsidRPr="00BD1CC8">
        <w:rPr>
          <w:rFonts w:hint="eastAsia"/>
        </w:rPr>
        <w:t>Патрушева</w:t>
      </w:r>
      <w:r w:rsidRPr="00BD1CC8">
        <w:t xml:space="preserve"> </w:t>
      </w:r>
      <w:r w:rsidRPr="00BD1CC8">
        <w:rPr>
          <w:rFonts w:hint="eastAsia"/>
        </w:rPr>
        <w:t>Татьяна</w:t>
      </w:r>
      <w:r w:rsidRPr="00BD1CC8">
        <w:t xml:space="preserve"> </w:t>
      </w:r>
      <w:r w:rsidRPr="00BD1CC8">
        <w:rPr>
          <w:rFonts w:hint="eastAsia"/>
        </w:rPr>
        <w:t>Васильевна</w:t>
      </w:r>
      <w:r>
        <w:rPr>
          <w:rFonts w:hint="cs"/>
        </w:rPr>
        <w:t xml:space="preserve"> </w:t>
      </w:r>
      <w:r w:rsidRPr="00BD1CC8">
        <w:rPr>
          <w:rFonts w:hint="eastAsia"/>
        </w:rPr>
        <w:t>Помехоустойчивый</w:t>
      </w:r>
      <w:r w:rsidRPr="00BD1CC8">
        <w:t xml:space="preserve"> </w:t>
      </w:r>
      <w:r w:rsidRPr="00BD1CC8">
        <w:rPr>
          <w:rFonts w:hint="eastAsia"/>
        </w:rPr>
        <w:t>метод</w:t>
      </w:r>
      <w:r w:rsidRPr="00BD1CC8">
        <w:t xml:space="preserve"> </w:t>
      </w:r>
      <w:r w:rsidRPr="00BD1CC8">
        <w:rPr>
          <w:rFonts w:hint="eastAsia"/>
        </w:rPr>
        <w:t>и</w:t>
      </w:r>
      <w:r w:rsidRPr="00BD1CC8">
        <w:t xml:space="preserve"> </w:t>
      </w:r>
      <w:r w:rsidRPr="00BD1CC8">
        <w:rPr>
          <w:rFonts w:hint="eastAsia"/>
        </w:rPr>
        <w:t>устройства</w:t>
      </w:r>
      <w:r w:rsidRPr="00BD1CC8">
        <w:t xml:space="preserve"> </w:t>
      </w:r>
      <w:r w:rsidRPr="00BD1CC8">
        <w:rPr>
          <w:rFonts w:hint="eastAsia"/>
        </w:rPr>
        <w:t>технического</w:t>
      </w:r>
      <w:r w:rsidRPr="00BD1CC8">
        <w:t xml:space="preserve"> </w:t>
      </w:r>
      <w:r w:rsidRPr="00BD1CC8">
        <w:rPr>
          <w:rFonts w:hint="eastAsia"/>
        </w:rPr>
        <w:t>контроля</w:t>
      </w:r>
      <w:r w:rsidRPr="00BD1CC8">
        <w:t xml:space="preserve"> </w:t>
      </w:r>
      <w:r w:rsidRPr="00BD1CC8">
        <w:rPr>
          <w:rFonts w:hint="eastAsia"/>
        </w:rPr>
        <w:t>дискретного</w:t>
      </w:r>
      <w:r w:rsidRPr="00BD1CC8">
        <w:t xml:space="preserve"> </w:t>
      </w:r>
      <w:r w:rsidRPr="00BD1CC8">
        <w:rPr>
          <w:rFonts w:hint="eastAsia"/>
        </w:rPr>
        <w:t>типа</w:t>
      </w:r>
      <w:r w:rsidRPr="00BD1CC8">
        <w:t xml:space="preserve"> </w:t>
      </w:r>
      <w:r w:rsidRPr="00BD1CC8">
        <w:rPr>
          <w:rFonts w:hint="eastAsia"/>
        </w:rPr>
        <w:t>на</w:t>
      </w:r>
      <w:r w:rsidRPr="00BD1CC8">
        <w:t xml:space="preserve"> </w:t>
      </w:r>
      <w:r w:rsidRPr="00BD1CC8">
        <w:rPr>
          <w:rFonts w:hint="eastAsia"/>
        </w:rPr>
        <w:t>основе</w:t>
      </w:r>
      <w:r w:rsidRPr="00BD1CC8">
        <w:t xml:space="preserve"> </w:t>
      </w:r>
      <w:r w:rsidRPr="00BD1CC8">
        <w:rPr>
          <w:rFonts w:hint="eastAsia"/>
        </w:rPr>
        <w:t>неавтономного</w:t>
      </w:r>
      <w:r w:rsidRPr="00BD1CC8">
        <w:t xml:space="preserve"> </w:t>
      </w:r>
      <w:r w:rsidRPr="00BD1CC8">
        <w:rPr>
          <w:rFonts w:hint="eastAsia"/>
        </w:rPr>
        <w:t>генератора</w:t>
      </w:r>
      <w:r w:rsidRPr="00BD1CC8">
        <w:t xml:space="preserve"> </w:t>
      </w:r>
      <w:r w:rsidRPr="00BD1CC8">
        <w:rPr>
          <w:rFonts w:hint="eastAsia"/>
        </w:rPr>
        <w:t>хаоса</w:t>
      </w:r>
    </w:p>
    <w:p w14:paraId="302833C5" w14:textId="77777777" w:rsidR="00BD1CC8" w:rsidRDefault="00BD1CC8" w:rsidP="00BD1CC8">
      <w:r>
        <w:rPr>
          <w:rFonts w:hint="eastAsia"/>
        </w:rPr>
        <w:t>ОГЛАВЛЕНИЕ</w:t>
      </w:r>
      <w:r>
        <w:t xml:space="preserve"> </w:t>
      </w:r>
      <w:r>
        <w:rPr>
          <w:rFonts w:hint="eastAsia"/>
        </w:rPr>
        <w:t>ДИССЕРТАЦИИ</w:t>
      </w:r>
    </w:p>
    <w:p w14:paraId="1156DDDE" w14:textId="77777777" w:rsidR="00BD1CC8" w:rsidRDefault="00BD1CC8" w:rsidP="00BD1CC8">
      <w:r>
        <w:rPr>
          <w:rFonts w:hint="eastAsia"/>
        </w:rPr>
        <w:t>кандидат</w:t>
      </w:r>
      <w:r>
        <w:t xml:space="preserve"> </w:t>
      </w:r>
      <w:r>
        <w:rPr>
          <w:rFonts w:hint="eastAsia"/>
        </w:rPr>
        <w:t>наук</w:t>
      </w:r>
      <w:r>
        <w:t xml:space="preserve"> </w:t>
      </w:r>
      <w:r>
        <w:rPr>
          <w:rFonts w:hint="eastAsia"/>
        </w:rPr>
        <w:t>Патрушева</w:t>
      </w:r>
      <w:r>
        <w:t xml:space="preserve"> </w:t>
      </w:r>
      <w:r>
        <w:rPr>
          <w:rFonts w:hint="eastAsia"/>
        </w:rPr>
        <w:t>Татьяна</w:t>
      </w:r>
      <w:r>
        <w:t xml:space="preserve"> </w:t>
      </w:r>
      <w:r>
        <w:rPr>
          <w:rFonts w:hint="eastAsia"/>
        </w:rPr>
        <w:t>Васильевна</w:t>
      </w:r>
    </w:p>
    <w:p w14:paraId="4C8A4432" w14:textId="77777777" w:rsidR="00BD1CC8" w:rsidRDefault="00BD1CC8" w:rsidP="00BD1CC8">
      <w:r>
        <w:rPr>
          <w:rFonts w:hint="eastAsia"/>
        </w:rPr>
        <w:t>Оглавление</w:t>
      </w:r>
    </w:p>
    <w:p w14:paraId="6F6714FE" w14:textId="77777777" w:rsidR="00BD1CC8" w:rsidRDefault="00BD1CC8" w:rsidP="00BD1CC8"/>
    <w:p w14:paraId="609D4484" w14:textId="77777777" w:rsidR="00BD1CC8" w:rsidRDefault="00BD1CC8" w:rsidP="00BD1CC8">
      <w:r>
        <w:rPr>
          <w:rFonts w:hint="eastAsia"/>
        </w:rPr>
        <w:t>Введение</w:t>
      </w:r>
    </w:p>
    <w:p w14:paraId="0C5A59B1" w14:textId="77777777" w:rsidR="00BD1CC8" w:rsidRDefault="00BD1CC8" w:rsidP="00BD1CC8"/>
    <w:p w14:paraId="012F97B2" w14:textId="77777777" w:rsidR="00BD1CC8" w:rsidRDefault="00BD1CC8" w:rsidP="00BD1CC8">
      <w:r>
        <w:rPr>
          <w:rFonts w:hint="eastAsia"/>
        </w:rPr>
        <w:t>Глава</w:t>
      </w:r>
      <w:r>
        <w:t xml:space="preserve"> 1. </w:t>
      </w:r>
      <w:r>
        <w:rPr>
          <w:rFonts w:hint="eastAsia"/>
        </w:rPr>
        <w:t>Характеристика</w:t>
      </w:r>
      <w:r>
        <w:t xml:space="preserve"> </w:t>
      </w:r>
      <w:r>
        <w:rPr>
          <w:rFonts w:hint="eastAsia"/>
        </w:rPr>
        <w:t>проблемы</w:t>
      </w:r>
      <w:r>
        <w:t xml:space="preserve"> </w:t>
      </w:r>
      <w:r>
        <w:rPr>
          <w:rFonts w:hint="eastAsia"/>
        </w:rPr>
        <w:t>и</w:t>
      </w:r>
      <w:r>
        <w:t xml:space="preserve"> </w:t>
      </w:r>
      <w:r>
        <w:rPr>
          <w:rFonts w:hint="eastAsia"/>
        </w:rPr>
        <w:t>выбор</w:t>
      </w:r>
      <w:r>
        <w:t xml:space="preserve"> </w:t>
      </w:r>
      <w:r>
        <w:rPr>
          <w:rFonts w:hint="eastAsia"/>
        </w:rPr>
        <w:t>направления</w:t>
      </w:r>
      <w:r>
        <w:t xml:space="preserve"> </w:t>
      </w:r>
      <w:r>
        <w:rPr>
          <w:rFonts w:hint="eastAsia"/>
        </w:rPr>
        <w:t>её</w:t>
      </w:r>
      <w:r>
        <w:t xml:space="preserve"> </w:t>
      </w:r>
      <w:r>
        <w:rPr>
          <w:rFonts w:hint="eastAsia"/>
        </w:rPr>
        <w:t>решения</w:t>
      </w:r>
    </w:p>
    <w:p w14:paraId="19DB4A94" w14:textId="77777777" w:rsidR="00BD1CC8" w:rsidRDefault="00BD1CC8" w:rsidP="00BD1CC8"/>
    <w:p w14:paraId="0CC8CB1D" w14:textId="77777777" w:rsidR="00BD1CC8" w:rsidRDefault="00BD1CC8" w:rsidP="00BD1CC8">
      <w:r>
        <w:t xml:space="preserve">1.1 </w:t>
      </w:r>
      <w:r>
        <w:rPr>
          <w:rFonts w:hint="eastAsia"/>
        </w:rPr>
        <w:t>Обзор</w:t>
      </w:r>
      <w:r>
        <w:t xml:space="preserve"> </w:t>
      </w:r>
      <w:r>
        <w:rPr>
          <w:rFonts w:hint="eastAsia"/>
        </w:rPr>
        <w:t>методов</w:t>
      </w:r>
      <w:r>
        <w:t xml:space="preserve"> </w:t>
      </w:r>
      <w:r>
        <w:rPr>
          <w:rFonts w:hint="eastAsia"/>
        </w:rPr>
        <w:t>подавления</w:t>
      </w:r>
      <w:r>
        <w:t xml:space="preserve"> </w:t>
      </w:r>
      <w:r>
        <w:rPr>
          <w:rFonts w:hint="eastAsia"/>
        </w:rPr>
        <w:t>помех</w:t>
      </w:r>
      <w:r>
        <w:t xml:space="preserve"> </w:t>
      </w:r>
      <w:r>
        <w:rPr>
          <w:rFonts w:hint="eastAsia"/>
        </w:rPr>
        <w:t>в</w:t>
      </w:r>
      <w:r>
        <w:t xml:space="preserve"> </w:t>
      </w:r>
      <w:r>
        <w:rPr>
          <w:rFonts w:hint="eastAsia"/>
        </w:rPr>
        <w:t>приборах</w:t>
      </w:r>
      <w:r>
        <w:t xml:space="preserve"> </w:t>
      </w:r>
      <w:r>
        <w:rPr>
          <w:rFonts w:hint="eastAsia"/>
        </w:rPr>
        <w:t>контроля</w:t>
      </w:r>
    </w:p>
    <w:p w14:paraId="0E24D11F" w14:textId="77777777" w:rsidR="00BD1CC8" w:rsidRDefault="00BD1CC8" w:rsidP="00BD1CC8"/>
    <w:p w14:paraId="35774939" w14:textId="77777777" w:rsidR="00BD1CC8" w:rsidRDefault="00BD1CC8" w:rsidP="00BD1CC8">
      <w:r>
        <w:t xml:space="preserve">1.2 </w:t>
      </w:r>
      <w:r>
        <w:rPr>
          <w:rFonts w:hint="eastAsia"/>
        </w:rPr>
        <w:t>Методы</w:t>
      </w:r>
      <w:r>
        <w:t xml:space="preserve"> </w:t>
      </w:r>
      <w:r>
        <w:rPr>
          <w:rFonts w:hint="eastAsia"/>
        </w:rPr>
        <w:t>повышения</w:t>
      </w:r>
      <w:r>
        <w:t xml:space="preserve"> </w:t>
      </w:r>
      <w:r>
        <w:rPr>
          <w:rFonts w:hint="eastAsia"/>
        </w:rPr>
        <w:t>помехоустойчивости</w:t>
      </w:r>
      <w:r>
        <w:t xml:space="preserve"> </w:t>
      </w:r>
      <w:r>
        <w:rPr>
          <w:rFonts w:hint="eastAsia"/>
        </w:rPr>
        <w:t>приборов</w:t>
      </w:r>
      <w:r>
        <w:t xml:space="preserve"> </w:t>
      </w:r>
      <w:r>
        <w:rPr>
          <w:rFonts w:hint="eastAsia"/>
        </w:rPr>
        <w:t>контроля</w:t>
      </w:r>
    </w:p>
    <w:p w14:paraId="3C40DF52" w14:textId="77777777" w:rsidR="00BD1CC8" w:rsidRDefault="00BD1CC8" w:rsidP="00BD1CC8"/>
    <w:p w14:paraId="1FC41339" w14:textId="77777777" w:rsidR="00BD1CC8" w:rsidRDefault="00BD1CC8" w:rsidP="00BD1CC8">
      <w:r>
        <w:t xml:space="preserve">1.2.1 </w:t>
      </w:r>
      <w:r>
        <w:rPr>
          <w:rFonts w:hint="eastAsia"/>
        </w:rPr>
        <w:t>Перенос</w:t>
      </w:r>
      <w:r>
        <w:t xml:space="preserve"> </w:t>
      </w:r>
      <w:r>
        <w:rPr>
          <w:rFonts w:hint="eastAsia"/>
        </w:rPr>
        <w:t>спектра</w:t>
      </w:r>
      <w:r>
        <w:t xml:space="preserve"> </w:t>
      </w:r>
      <w:r>
        <w:rPr>
          <w:rFonts w:hint="eastAsia"/>
        </w:rPr>
        <w:t>полезного</w:t>
      </w:r>
      <w:r>
        <w:t xml:space="preserve"> </w:t>
      </w:r>
      <w:r>
        <w:rPr>
          <w:rFonts w:hint="eastAsia"/>
        </w:rPr>
        <w:t>сигнала</w:t>
      </w:r>
    </w:p>
    <w:p w14:paraId="402241A8" w14:textId="77777777" w:rsidR="00BD1CC8" w:rsidRDefault="00BD1CC8" w:rsidP="00BD1CC8"/>
    <w:p w14:paraId="7D3D9C99" w14:textId="77777777" w:rsidR="00BD1CC8" w:rsidRDefault="00BD1CC8" w:rsidP="00BD1CC8">
      <w:r>
        <w:t xml:space="preserve">1.2.2 </w:t>
      </w:r>
      <w:r>
        <w:rPr>
          <w:rFonts w:hint="eastAsia"/>
        </w:rPr>
        <w:t>Метод</w:t>
      </w:r>
      <w:r>
        <w:t xml:space="preserve"> </w:t>
      </w:r>
      <w:r>
        <w:rPr>
          <w:rFonts w:hint="eastAsia"/>
        </w:rPr>
        <w:t>ШОУ</w:t>
      </w:r>
    </w:p>
    <w:p w14:paraId="3FADA03B" w14:textId="77777777" w:rsidR="00BD1CC8" w:rsidRDefault="00BD1CC8" w:rsidP="00BD1CC8"/>
    <w:p w14:paraId="02E8BAA6" w14:textId="77777777" w:rsidR="00BD1CC8" w:rsidRDefault="00BD1CC8" w:rsidP="00BD1CC8">
      <w:r>
        <w:t xml:space="preserve">1.2.3 </w:t>
      </w:r>
      <w:r>
        <w:rPr>
          <w:rFonts w:hint="eastAsia"/>
        </w:rPr>
        <w:t>Автокорреляционный</w:t>
      </w:r>
      <w:r>
        <w:t xml:space="preserve"> </w:t>
      </w:r>
      <w:r>
        <w:rPr>
          <w:rFonts w:hint="eastAsia"/>
        </w:rPr>
        <w:t>метод</w:t>
      </w:r>
    </w:p>
    <w:p w14:paraId="354D2329" w14:textId="77777777" w:rsidR="00BD1CC8" w:rsidRDefault="00BD1CC8" w:rsidP="00BD1CC8"/>
    <w:p w14:paraId="6B4A9FDB" w14:textId="77777777" w:rsidR="00BD1CC8" w:rsidRDefault="00BD1CC8" w:rsidP="00BD1CC8">
      <w:r>
        <w:t xml:space="preserve">1.2.4 </w:t>
      </w:r>
      <w:r>
        <w:rPr>
          <w:rFonts w:hint="eastAsia"/>
        </w:rPr>
        <w:t>Метод</w:t>
      </w:r>
      <w:r>
        <w:t xml:space="preserve"> </w:t>
      </w:r>
      <w:r>
        <w:rPr>
          <w:rFonts w:hint="eastAsia"/>
        </w:rPr>
        <w:t>первичной</w:t>
      </w:r>
      <w:r>
        <w:t xml:space="preserve"> </w:t>
      </w:r>
      <w:r>
        <w:rPr>
          <w:rFonts w:hint="eastAsia"/>
        </w:rPr>
        <w:t>частотной</w:t>
      </w:r>
      <w:r>
        <w:t xml:space="preserve"> </w:t>
      </w:r>
      <w:r>
        <w:rPr>
          <w:rFonts w:hint="eastAsia"/>
        </w:rPr>
        <w:t>селекции</w:t>
      </w:r>
    </w:p>
    <w:p w14:paraId="28E37BBD" w14:textId="77777777" w:rsidR="00BD1CC8" w:rsidRDefault="00BD1CC8" w:rsidP="00BD1CC8"/>
    <w:p w14:paraId="3A0EB9C8" w14:textId="77777777" w:rsidR="00BD1CC8" w:rsidRDefault="00BD1CC8" w:rsidP="00BD1CC8">
      <w:r>
        <w:t xml:space="preserve">1.2.5 </w:t>
      </w:r>
      <w:r>
        <w:rPr>
          <w:rFonts w:hint="eastAsia"/>
        </w:rPr>
        <w:t>Метод</w:t>
      </w:r>
      <w:r>
        <w:t xml:space="preserve"> </w:t>
      </w:r>
      <w:r>
        <w:rPr>
          <w:rFonts w:hint="eastAsia"/>
        </w:rPr>
        <w:t>синхронного</w:t>
      </w:r>
      <w:r>
        <w:t xml:space="preserve"> </w:t>
      </w:r>
      <w:r>
        <w:rPr>
          <w:rFonts w:hint="eastAsia"/>
        </w:rPr>
        <w:t>детектирования</w:t>
      </w:r>
    </w:p>
    <w:p w14:paraId="61FA095E" w14:textId="77777777" w:rsidR="00BD1CC8" w:rsidRDefault="00BD1CC8" w:rsidP="00BD1CC8"/>
    <w:p w14:paraId="50464193" w14:textId="77777777" w:rsidR="00BD1CC8" w:rsidRDefault="00BD1CC8" w:rsidP="00BD1CC8">
      <w:r>
        <w:t xml:space="preserve">1.2.6 </w:t>
      </w:r>
      <w:r>
        <w:rPr>
          <w:rFonts w:hint="eastAsia"/>
        </w:rPr>
        <w:t>Корреляционный</w:t>
      </w:r>
      <w:r>
        <w:t xml:space="preserve"> </w:t>
      </w:r>
      <w:r>
        <w:rPr>
          <w:rFonts w:hint="eastAsia"/>
        </w:rPr>
        <w:t>приёмник</w:t>
      </w:r>
    </w:p>
    <w:p w14:paraId="324E89DB" w14:textId="77777777" w:rsidR="00BD1CC8" w:rsidRDefault="00BD1CC8" w:rsidP="00BD1CC8"/>
    <w:p w14:paraId="0A0B6E27" w14:textId="77777777" w:rsidR="00BD1CC8" w:rsidRDefault="00BD1CC8" w:rsidP="00BD1CC8">
      <w:r>
        <w:t xml:space="preserve">1.2.7 </w:t>
      </w:r>
      <w:r>
        <w:rPr>
          <w:rFonts w:hint="eastAsia"/>
        </w:rPr>
        <w:t>Системы</w:t>
      </w:r>
      <w:r>
        <w:t xml:space="preserve">, </w:t>
      </w:r>
      <w:r>
        <w:rPr>
          <w:rFonts w:hint="eastAsia"/>
        </w:rPr>
        <w:t>обеспечивающие</w:t>
      </w:r>
      <w:r>
        <w:t xml:space="preserve"> </w:t>
      </w:r>
      <w:r>
        <w:rPr>
          <w:rFonts w:hint="eastAsia"/>
        </w:rPr>
        <w:t>неизменный</w:t>
      </w:r>
      <w:r>
        <w:t xml:space="preserve"> </w:t>
      </w:r>
      <w:r>
        <w:rPr>
          <w:rFonts w:hint="eastAsia"/>
        </w:rPr>
        <w:t>уровень</w:t>
      </w:r>
      <w:r>
        <w:t xml:space="preserve"> </w:t>
      </w:r>
      <w:r>
        <w:rPr>
          <w:rFonts w:hint="eastAsia"/>
        </w:rPr>
        <w:t>ложных</w:t>
      </w:r>
      <w:r>
        <w:t xml:space="preserve"> </w:t>
      </w:r>
      <w:r>
        <w:rPr>
          <w:rFonts w:hint="eastAsia"/>
        </w:rPr>
        <w:t>срабатываний</w:t>
      </w:r>
    </w:p>
    <w:p w14:paraId="738D8E9A" w14:textId="77777777" w:rsidR="00BD1CC8" w:rsidRDefault="00BD1CC8" w:rsidP="00BD1CC8"/>
    <w:p w14:paraId="18A4B23E" w14:textId="77777777" w:rsidR="00BD1CC8" w:rsidRDefault="00BD1CC8" w:rsidP="00BD1CC8">
      <w:r>
        <w:lastRenderedPageBreak/>
        <w:t xml:space="preserve">1.3 </w:t>
      </w:r>
      <w:r>
        <w:rPr>
          <w:rFonts w:hint="eastAsia"/>
        </w:rPr>
        <w:t>Обоснование</w:t>
      </w:r>
      <w:r>
        <w:t xml:space="preserve"> </w:t>
      </w:r>
      <w:r>
        <w:rPr>
          <w:rFonts w:hint="eastAsia"/>
        </w:rPr>
        <w:t>целесообразности</w:t>
      </w:r>
      <w:r>
        <w:t xml:space="preserve"> </w:t>
      </w:r>
      <w:r>
        <w:rPr>
          <w:rFonts w:hint="eastAsia"/>
        </w:rPr>
        <w:t>разработки</w:t>
      </w:r>
      <w:r>
        <w:t xml:space="preserve"> </w:t>
      </w:r>
      <w:r>
        <w:rPr>
          <w:rFonts w:hint="eastAsia"/>
        </w:rPr>
        <w:t>приборов</w:t>
      </w:r>
      <w:r>
        <w:t xml:space="preserve"> </w:t>
      </w:r>
      <w:r>
        <w:rPr>
          <w:rFonts w:hint="eastAsia"/>
        </w:rPr>
        <w:t>контроля</w:t>
      </w:r>
      <w:r>
        <w:t xml:space="preserve"> </w:t>
      </w:r>
      <w:r>
        <w:rPr>
          <w:rFonts w:hint="eastAsia"/>
        </w:rPr>
        <w:t>дискретного</w:t>
      </w:r>
      <w:r>
        <w:t xml:space="preserve"> </w:t>
      </w:r>
      <w:r>
        <w:rPr>
          <w:rFonts w:hint="eastAsia"/>
        </w:rPr>
        <w:t>типа</w:t>
      </w:r>
      <w:r>
        <w:t xml:space="preserve"> </w:t>
      </w:r>
      <w:r>
        <w:rPr>
          <w:rFonts w:hint="eastAsia"/>
        </w:rPr>
        <w:t>на</w:t>
      </w:r>
      <w:r>
        <w:t xml:space="preserve"> </w:t>
      </w:r>
      <w:r>
        <w:rPr>
          <w:rFonts w:hint="eastAsia"/>
        </w:rPr>
        <w:t>основе</w:t>
      </w:r>
      <w:r>
        <w:t xml:space="preserve"> </w:t>
      </w:r>
      <w:r>
        <w:rPr>
          <w:rFonts w:hint="eastAsia"/>
        </w:rPr>
        <w:t>генератора</w:t>
      </w:r>
      <w:r>
        <w:t xml:space="preserve"> </w:t>
      </w:r>
      <w:r>
        <w:rPr>
          <w:rFonts w:hint="eastAsia"/>
        </w:rPr>
        <w:t>хаоса</w:t>
      </w:r>
    </w:p>
    <w:p w14:paraId="0156B797" w14:textId="77777777" w:rsidR="00BD1CC8" w:rsidRDefault="00BD1CC8" w:rsidP="00BD1CC8"/>
    <w:p w14:paraId="76CDBEC5" w14:textId="77777777" w:rsidR="00BD1CC8" w:rsidRDefault="00BD1CC8" w:rsidP="00BD1CC8">
      <w:r>
        <w:t xml:space="preserve">1.4 </w:t>
      </w:r>
      <w:r>
        <w:rPr>
          <w:rFonts w:hint="eastAsia"/>
        </w:rPr>
        <w:t>Выводы</w:t>
      </w:r>
    </w:p>
    <w:p w14:paraId="4E1C7E22" w14:textId="77777777" w:rsidR="00BD1CC8" w:rsidRDefault="00BD1CC8" w:rsidP="00BD1CC8"/>
    <w:p w14:paraId="361FB964" w14:textId="77777777" w:rsidR="00BD1CC8" w:rsidRDefault="00BD1CC8" w:rsidP="00BD1CC8">
      <w:r>
        <w:rPr>
          <w:rFonts w:hint="eastAsia"/>
        </w:rPr>
        <w:t>Глава</w:t>
      </w:r>
      <w:r>
        <w:t xml:space="preserve"> 2. </w:t>
      </w:r>
      <w:r>
        <w:rPr>
          <w:rFonts w:hint="eastAsia"/>
        </w:rPr>
        <w:t>Теоретическая</w:t>
      </w:r>
      <w:r>
        <w:t xml:space="preserve"> </w:t>
      </w:r>
      <w:r>
        <w:rPr>
          <w:rFonts w:hint="eastAsia"/>
        </w:rPr>
        <w:t>часть</w:t>
      </w:r>
    </w:p>
    <w:p w14:paraId="7A17FF66" w14:textId="77777777" w:rsidR="00BD1CC8" w:rsidRDefault="00BD1CC8" w:rsidP="00BD1CC8"/>
    <w:p w14:paraId="05ADF69A" w14:textId="77777777" w:rsidR="00BD1CC8" w:rsidRDefault="00BD1CC8" w:rsidP="00BD1CC8">
      <w:r>
        <w:t xml:space="preserve">2.1 </w:t>
      </w:r>
      <w:r>
        <w:rPr>
          <w:rFonts w:hint="eastAsia"/>
        </w:rPr>
        <w:t>Обоснование</w:t>
      </w:r>
      <w:r>
        <w:t xml:space="preserve"> </w:t>
      </w:r>
      <w:r>
        <w:rPr>
          <w:rFonts w:hint="eastAsia"/>
        </w:rPr>
        <w:t>выбора</w:t>
      </w:r>
      <w:r>
        <w:t xml:space="preserve"> </w:t>
      </w:r>
      <w:r>
        <w:rPr>
          <w:rFonts w:hint="eastAsia"/>
        </w:rPr>
        <w:t>механизма</w:t>
      </w:r>
      <w:r>
        <w:t xml:space="preserve"> </w:t>
      </w:r>
      <w:r>
        <w:rPr>
          <w:rFonts w:hint="eastAsia"/>
        </w:rPr>
        <w:t>обнаружения</w:t>
      </w:r>
      <w:r>
        <w:t xml:space="preserve"> </w:t>
      </w:r>
      <w:r>
        <w:rPr>
          <w:rFonts w:hint="eastAsia"/>
        </w:rPr>
        <w:t>с</w:t>
      </w:r>
      <w:r>
        <w:t xml:space="preserve"> </w:t>
      </w:r>
      <w:r>
        <w:rPr>
          <w:rFonts w:hint="eastAsia"/>
        </w:rPr>
        <w:t>использованием</w:t>
      </w:r>
      <w:r>
        <w:t xml:space="preserve"> </w:t>
      </w:r>
      <w:r>
        <w:rPr>
          <w:rFonts w:hint="eastAsia"/>
        </w:rPr>
        <w:t>нелинейной</w:t>
      </w:r>
      <w:r>
        <w:t xml:space="preserve"> </w:t>
      </w:r>
      <w:r>
        <w:rPr>
          <w:rFonts w:hint="eastAsia"/>
        </w:rPr>
        <w:t>динамической</w:t>
      </w:r>
      <w:r>
        <w:t xml:space="preserve"> </w:t>
      </w:r>
      <w:r>
        <w:rPr>
          <w:rFonts w:hint="eastAsia"/>
        </w:rPr>
        <w:t>системы</w:t>
      </w:r>
    </w:p>
    <w:p w14:paraId="7DDA1FDF" w14:textId="77777777" w:rsidR="00BD1CC8" w:rsidRDefault="00BD1CC8" w:rsidP="00BD1CC8"/>
    <w:p w14:paraId="3405BB7A" w14:textId="77777777" w:rsidR="00BD1CC8" w:rsidRDefault="00BD1CC8" w:rsidP="00BD1CC8">
      <w:r>
        <w:t xml:space="preserve">2.2 </w:t>
      </w:r>
      <w:r>
        <w:rPr>
          <w:rFonts w:hint="eastAsia"/>
        </w:rPr>
        <w:t>Исследование</w:t>
      </w:r>
      <w:r>
        <w:t xml:space="preserve"> </w:t>
      </w:r>
      <w:r>
        <w:rPr>
          <w:rFonts w:hint="eastAsia"/>
        </w:rPr>
        <w:t>МЬС</w:t>
      </w:r>
      <w:r>
        <w:t>-</w:t>
      </w:r>
      <w:r>
        <w:rPr>
          <w:rFonts w:hint="eastAsia"/>
        </w:rPr>
        <w:t>цепи</w:t>
      </w:r>
      <w:r>
        <w:t xml:space="preserve"> </w:t>
      </w:r>
      <w:r>
        <w:rPr>
          <w:rFonts w:hint="eastAsia"/>
        </w:rPr>
        <w:t>средствами</w:t>
      </w:r>
      <w:r>
        <w:t xml:space="preserve"> </w:t>
      </w:r>
      <w:r>
        <w:rPr>
          <w:rFonts w:hint="eastAsia"/>
        </w:rPr>
        <w:t>нелинейной</w:t>
      </w:r>
      <w:r>
        <w:t xml:space="preserve"> </w:t>
      </w:r>
      <w:r>
        <w:rPr>
          <w:rFonts w:hint="eastAsia"/>
        </w:rPr>
        <w:t>динамики</w:t>
      </w:r>
    </w:p>
    <w:p w14:paraId="5AF60EC3" w14:textId="77777777" w:rsidR="00BD1CC8" w:rsidRDefault="00BD1CC8" w:rsidP="00BD1CC8"/>
    <w:p w14:paraId="2CA127B5" w14:textId="77777777" w:rsidR="00BD1CC8" w:rsidRDefault="00BD1CC8" w:rsidP="00BD1CC8">
      <w:r>
        <w:t xml:space="preserve">2.2.1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хаотической</w:t>
      </w:r>
      <w:r>
        <w:t xml:space="preserve"> </w:t>
      </w:r>
      <w:r>
        <w:rPr>
          <w:rFonts w:hint="eastAsia"/>
        </w:rPr>
        <w:t>МЬС</w:t>
      </w:r>
      <w:r>
        <w:t>-</w:t>
      </w:r>
      <w:r>
        <w:rPr>
          <w:rFonts w:hint="eastAsia"/>
        </w:rPr>
        <w:t>цепи</w:t>
      </w:r>
    </w:p>
    <w:p w14:paraId="3D7D0E91" w14:textId="77777777" w:rsidR="00BD1CC8" w:rsidRDefault="00BD1CC8" w:rsidP="00BD1CC8"/>
    <w:p w14:paraId="01A492EB" w14:textId="77777777" w:rsidR="00BD1CC8" w:rsidRDefault="00BD1CC8" w:rsidP="00BD1CC8">
      <w:r>
        <w:t xml:space="preserve">2.2.2 </w:t>
      </w:r>
      <w:r>
        <w:rPr>
          <w:rFonts w:hint="eastAsia"/>
        </w:rPr>
        <w:t>Анализ</w:t>
      </w:r>
      <w:r>
        <w:t xml:space="preserve"> </w:t>
      </w:r>
      <w:r>
        <w:rPr>
          <w:rFonts w:hint="eastAsia"/>
        </w:rPr>
        <w:t>устойчивости</w:t>
      </w:r>
      <w:r>
        <w:t xml:space="preserve"> </w:t>
      </w:r>
      <w:r>
        <w:rPr>
          <w:rFonts w:hint="eastAsia"/>
        </w:rPr>
        <w:t>особых</w:t>
      </w:r>
      <w:r>
        <w:t xml:space="preserve"> </w:t>
      </w:r>
      <w:r>
        <w:rPr>
          <w:rFonts w:hint="eastAsia"/>
        </w:rPr>
        <w:t>точек</w:t>
      </w:r>
      <w:r>
        <w:t xml:space="preserve"> </w:t>
      </w:r>
      <w:r>
        <w:rPr>
          <w:rFonts w:hint="eastAsia"/>
        </w:rPr>
        <w:t>в</w:t>
      </w:r>
      <w:r>
        <w:t xml:space="preserve"> </w:t>
      </w:r>
      <w:r>
        <w:rPr>
          <w:rFonts w:hint="eastAsia"/>
        </w:rPr>
        <w:t>фазовом</w:t>
      </w:r>
      <w:r>
        <w:t xml:space="preserve"> </w:t>
      </w:r>
      <w:r>
        <w:rPr>
          <w:rFonts w:hint="eastAsia"/>
        </w:rPr>
        <w:t>пространстве</w:t>
      </w:r>
    </w:p>
    <w:p w14:paraId="21A4E45D" w14:textId="77777777" w:rsidR="00BD1CC8" w:rsidRDefault="00BD1CC8" w:rsidP="00BD1CC8"/>
    <w:p w14:paraId="4DD996F5" w14:textId="77777777" w:rsidR="00BD1CC8" w:rsidRDefault="00BD1CC8" w:rsidP="00BD1CC8">
      <w:r>
        <w:t xml:space="preserve">2.2.3 </w:t>
      </w:r>
      <w:r>
        <w:rPr>
          <w:rFonts w:hint="eastAsia"/>
        </w:rPr>
        <w:t>Двухпараметрический</w:t>
      </w:r>
      <w:r>
        <w:t xml:space="preserve"> </w:t>
      </w:r>
      <w:r>
        <w:rPr>
          <w:rFonts w:hint="eastAsia"/>
        </w:rPr>
        <w:t>бифуркационный</w:t>
      </w:r>
      <w:r>
        <w:t xml:space="preserve"> </w:t>
      </w:r>
      <w:r>
        <w:rPr>
          <w:rFonts w:hint="eastAsia"/>
        </w:rPr>
        <w:t>анализ</w:t>
      </w:r>
      <w:r>
        <w:t xml:space="preserve"> </w:t>
      </w:r>
      <w:r>
        <w:rPr>
          <w:rFonts w:hint="eastAsia"/>
        </w:rPr>
        <w:t>МЬС</w:t>
      </w:r>
      <w:r>
        <w:t>-</w:t>
      </w:r>
      <w:r>
        <w:rPr>
          <w:rFonts w:hint="eastAsia"/>
        </w:rPr>
        <w:t>цепи</w:t>
      </w:r>
    </w:p>
    <w:p w14:paraId="2F810BCF" w14:textId="77777777" w:rsidR="00BD1CC8" w:rsidRDefault="00BD1CC8" w:rsidP="00BD1CC8"/>
    <w:p w14:paraId="04AEDB6B" w14:textId="77777777" w:rsidR="00BD1CC8" w:rsidRDefault="00BD1CC8" w:rsidP="00BD1CC8">
      <w:r>
        <w:t xml:space="preserve">2.2.4 </w:t>
      </w:r>
      <w:r>
        <w:rPr>
          <w:rFonts w:hint="eastAsia"/>
        </w:rPr>
        <w:t>Однопараметрический</w:t>
      </w:r>
      <w:r>
        <w:t xml:space="preserve"> </w:t>
      </w:r>
      <w:r>
        <w:rPr>
          <w:rFonts w:hint="eastAsia"/>
        </w:rPr>
        <w:t>бифуркационный</w:t>
      </w:r>
      <w:r>
        <w:t xml:space="preserve"> </w:t>
      </w:r>
      <w:r>
        <w:rPr>
          <w:rFonts w:hint="eastAsia"/>
        </w:rPr>
        <w:t>анализ</w:t>
      </w:r>
      <w:r>
        <w:t xml:space="preserve"> </w:t>
      </w:r>
      <w:r>
        <w:rPr>
          <w:rFonts w:hint="eastAsia"/>
        </w:rPr>
        <w:t>МЬС</w:t>
      </w:r>
      <w:r>
        <w:t>-</w:t>
      </w:r>
      <w:r>
        <w:rPr>
          <w:rFonts w:hint="eastAsia"/>
        </w:rPr>
        <w:t>цепи</w:t>
      </w:r>
    </w:p>
    <w:p w14:paraId="43245BD5" w14:textId="77777777" w:rsidR="00BD1CC8" w:rsidRDefault="00BD1CC8" w:rsidP="00BD1CC8"/>
    <w:p w14:paraId="64E3CA8D" w14:textId="77777777" w:rsidR="00BD1CC8" w:rsidRDefault="00BD1CC8" w:rsidP="00BD1CC8">
      <w:r>
        <w:t xml:space="preserve">2.3 </w:t>
      </w:r>
      <w:r>
        <w:rPr>
          <w:rFonts w:hint="eastAsia"/>
        </w:rPr>
        <w:t>Исследование</w:t>
      </w:r>
      <w:r>
        <w:t xml:space="preserve"> </w:t>
      </w:r>
      <w:r>
        <w:rPr>
          <w:rFonts w:hint="eastAsia"/>
        </w:rPr>
        <w:t>МЬС</w:t>
      </w:r>
      <w:r>
        <w:t>-</w:t>
      </w:r>
      <w:r>
        <w:rPr>
          <w:rFonts w:hint="eastAsia"/>
        </w:rPr>
        <w:t>цепи</w:t>
      </w:r>
      <w:r>
        <w:t xml:space="preserve">, </w:t>
      </w:r>
      <w:r>
        <w:rPr>
          <w:rFonts w:hint="eastAsia"/>
        </w:rPr>
        <w:t>находящейся</w:t>
      </w:r>
      <w:r>
        <w:t xml:space="preserve"> </w:t>
      </w:r>
      <w:r>
        <w:rPr>
          <w:rFonts w:hint="eastAsia"/>
        </w:rPr>
        <w:t>под</w:t>
      </w:r>
      <w:r>
        <w:t xml:space="preserve"> </w:t>
      </w:r>
      <w:r>
        <w:rPr>
          <w:rFonts w:hint="eastAsia"/>
        </w:rPr>
        <w:t>воздействием</w:t>
      </w:r>
      <w:r>
        <w:t xml:space="preserve"> </w:t>
      </w:r>
      <w:r>
        <w:rPr>
          <w:rFonts w:hint="eastAsia"/>
        </w:rPr>
        <w:t>внешних</w:t>
      </w:r>
      <w:r>
        <w:t xml:space="preserve"> </w:t>
      </w:r>
      <w:r>
        <w:rPr>
          <w:rFonts w:hint="eastAsia"/>
        </w:rPr>
        <w:t>помех</w:t>
      </w:r>
    </w:p>
    <w:p w14:paraId="11DE6AB4" w14:textId="77777777" w:rsidR="00BD1CC8" w:rsidRDefault="00BD1CC8" w:rsidP="00BD1CC8"/>
    <w:p w14:paraId="1CB028F3" w14:textId="77777777" w:rsidR="00BD1CC8" w:rsidRDefault="00BD1CC8" w:rsidP="00BD1CC8">
      <w:r>
        <w:t xml:space="preserve">2.3.1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исследования</w:t>
      </w:r>
      <w:r>
        <w:t xml:space="preserve"> </w:t>
      </w:r>
      <w:r>
        <w:rPr>
          <w:rFonts w:hint="eastAsia"/>
        </w:rPr>
        <w:t>динамики</w:t>
      </w:r>
      <w:r>
        <w:t xml:space="preserve"> </w:t>
      </w:r>
      <w:r>
        <w:rPr>
          <w:rFonts w:hint="eastAsia"/>
        </w:rPr>
        <w:t>МЬС</w:t>
      </w:r>
      <w:r>
        <w:t>-</w:t>
      </w:r>
      <w:r>
        <w:rPr>
          <w:rFonts w:hint="eastAsia"/>
        </w:rPr>
        <w:t>цепи</w:t>
      </w:r>
      <w:r>
        <w:t xml:space="preserve">, </w:t>
      </w:r>
      <w:r>
        <w:rPr>
          <w:rFonts w:hint="eastAsia"/>
        </w:rPr>
        <w:t>находящейся</w:t>
      </w:r>
      <w:r>
        <w:t xml:space="preserve"> </w:t>
      </w:r>
      <w:r>
        <w:rPr>
          <w:rFonts w:hint="eastAsia"/>
        </w:rPr>
        <w:t>под</w:t>
      </w:r>
      <w:r>
        <w:t xml:space="preserve"> </w:t>
      </w:r>
      <w:r>
        <w:rPr>
          <w:rFonts w:hint="eastAsia"/>
        </w:rPr>
        <w:t>воздействием</w:t>
      </w:r>
      <w:r>
        <w:t xml:space="preserve"> </w:t>
      </w:r>
      <w:r>
        <w:rPr>
          <w:rFonts w:hint="eastAsia"/>
        </w:rPr>
        <w:t>внешних</w:t>
      </w:r>
      <w:r>
        <w:t xml:space="preserve"> </w:t>
      </w:r>
      <w:r>
        <w:rPr>
          <w:rFonts w:hint="eastAsia"/>
        </w:rPr>
        <w:t>помех</w:t>
      </w:r>
    </w:p>
    <w:p w14:paraId="2D1FB68A" w14:textId="77777777" w:rsidR="00BD1CC8" w:rsidRDefault="00BD1CC8" w:rsidP="00BD1CC8"/>
    <w:p w14:paraId="34AA91D1" w14:textId="77777777" w:rsidR="00BD1CC8" w:rsidRDefault="00BD1CC8" w:rsidP="00BD1CC8">
      <w:r>
        <w:t xml:space="preserve">2.3.2 </w:t>
      </w:r>
      <w:r>
        <w:rPr>
          <w:rFonts w:hint="eastAsia"/>
        </w:rPr>
        <w:t>Определение</w:t>
      </w:r>
      <w:r>
        <w:t xml:space="preserve"> </w:t>
      </w:r>
      <w:r>
        <w:rPr>
          <w:rFonts w:hint="eastAsia"/>
        </w:rPr>
        <w:t>оптимальной</w:t>
      </w:r>
      <w:r>
        <w:t xml:space="preserve"> </w:t>
      </w:r>
      <w:r>
        <w:rPr>
          <w:rFonts w:hint="eastAsia"/>
        </w:rPr>
        <w:t>амплитуды</w:t>
      </w:r>
      <w:r>
        <w:t xml:space="preserve"> </w:t>
      </w:r>
      <w:r>
        <w:rPr>
          <w:rFonts w:hint="eastAsia"/>
        </w:rPr>
        <w:t>опорного</w:t>
      </w:r>
      <w:r>
        <w:t xml:space="preserve"> </w:t>
      </w:r>
      <w:r>
        <w:rPr>
          <w:rFonts w:hint="eastAsia"/>
        </w:rPr>
        <w:t>генератора</w:t>
      </w:r>
      <w:r>
        <w:t xml:space="preserve"> </w:t>
      </w:r>
      <w:r>
        <w:rPr>
          <w:rFonts w:hint="eastAsia"/>
        </w:rPr>
        <w:t>МЬС</w:t>
      </w:r>
      <w:r>
        <w:t>-</w:t>
      </w:r>
      <w:r>
        <w:rPr>
          <w:rFonts w:hint="eastAsia"/>
        </w:rPr>
        <w:t>цепи</w:t>
      </w:r>
      <w:r>
        <w:t xml:space="preserve"> </w:t>
      </w:r>
      <w:r>
        <w:rPr>
          <w:rFonts w:hint="eastAsia"/>
        </w:rPr>
        <w:t>в</w:t>
      </w:r>
      <w:r>
        <w:t xml:space="preserve"> </w:t>
      </w:r>
      <w:r>
        <w:rPr>
          <w:rFonts w:hint="eastAsia"/>
        </w:rPr>
        <w:t>обнаружителе</w:t>
      </w:r>
      <w:r>
        <w:t xml:space="preserve"> </w:t>
      </w:r>
      <w:r>
        <w:rPr>
          <w:rFonts w:hint="eastAsia"/>
        </w:rPr>
        <w:t>сигналов</w:t>
      </w:r>
    </w:p>
    <w:p w14:paraId="0EA8D5EC" w14:textId="77777777" w:rsidR="00BD1CC8" w:rsidRDefault="00BD1CC8" w:rsidP="00BD1CC8"/>
    <w:p w14:paraId="7E236DC9" w14:textId="77777777" w:rsidR="00BD1CC8" w:rsidRDefault="00BD1CC8" w:rsidP="00BD1CC8">
      <w:r>
        <w:lastRenderedPageBreak/>
        <w:t xml:space="preserve">2.3.3 </w:t>
      </w:r>
      <w:r>
        <w:rPr>
          <w:rFonts w:hint="eastAsia"/>
        </w:rPr>
        <w:t>Определение</w:t>
      </w:r>
      <w:r>
        <w:t xml:space="preserve"> </w:t>
      </w:r>
      <w:r>
        <w:rPr>
          <w:rFonts w:hint="eastAsia"/>
        </w:rPr>
        <w:t>оптимальной</w:t>
      </w:r>
      <w:r>
        <w:t xml:space="preserve"> </w:t>
      </w:r>
      <w:r>
        <w:rPr>
          <w:rFonts w:hint="eastAsia"/>
        </w:rPr>
        <w:t>амплитуды</w:t>
      </w:r>
      <w:r>
        <w:t xml:space="preserve"> </w:t>
      </w:r>
      <w:r>
        <w:rPr>
          <w:rFonts w:hint="eastAsia"/>
        </w:rPr>
        <w:t>обнаруживаемого</w:t>
      </w:r>
      <w:r>
        <w:t xml:space="preserve"> </w:t>
      </w:r>
      <w:r>
        <w:rPr>
          <w:rFonts w:hint="eastAsia"/>
        </w:rPr>
        <w:t>сигнала</w:t>
      </w:r>
      <w:r>
        <w:t xml:space="preserve"> </w:t>
      </w:r>
      <w:r>
        <w:rPr>
          <w:rFonts w:hint="eastAsia"/>
        </w:rPr>
        <w:t>на</w:t>
      </w:r>
      <w:r>
        <w:t xml:space="preserve"> </w:t>
      </w:r>
      <w:r>
        <w:rPr>
          <w:rFonts w:hint="eastAsia"/>
        </w:rPr>
        <w:t>входе</w:t>
      </w:r>
      <w:r>
        <w:t xml:space="preserve"> </w:t>
      </w:r>
      <w:r>
        <w:rPr>
          <w:rFonts w:hint="eastAsia"/>
        </w:rPr>
        <w:t>МЬС</w:t>
      </w:r>
      <w:r>
        <w:t>-</w:t>
      </w:r>
      <w:r>
        <w:rPr>
          <w:rFonts w:hint="eastAsia"/>
        </w:rPr>
        <w:t>цепи</w:t>
      </w:r>
    </w:p>
    <w:p w14:paraId="3037BAEC" w14:textId="77777777" w:rsidR="00BD1CC8" w:rsidRDefault="00BD1CC8" w:rsidP="00BD1CC8"/>
    <w:p w14:paraId="650AAFCC" w14:textId="77777777" w:rsidR="00BD1CC8" w:rsidRDefault="00BD1CC8" w:rsidP="00BD1CC8">
      <w:r>
        <w:t xml:space="preserve">2.3.4 </w:t>
      </w:r>
      <w:r>
        <w:rPr>
          <w:rFonts w:hint="eastAsia"/>
        </w:rPr>
        <w:t>Обобщение</w:t>
      </w:r>
      <w:r>
        <w:t xml:space="preserve"> </w:t>
      </w:r>
      <w:r>
        <w:rPr>
          <w:rFonts w:hint="eastAsia"/>
        </w:rPr>
        <w:t>исследований</w:t>
      </w:r>
      <w:r>
        <w:t xml:space="preserve"> </w:t>
      </w:r>
      <w:r>
        <w:rPr>
          <w:rFonts w:hint="eastAsia"/>
        </w:rPr>
        <w:t>динамики</w:t>
      </w:r>
      <w:r>
        <w:t xml:space="preserve"> </w:t>
      </w:r>
      <w:r>
        <w:rPr>
          <w:rFonts w:hint="eastAsia"/>
        </w:rPr>
        <w:t>МЬС</w:t>
      </w:r>
      <w:r>
        <w:t>-</w:t>
      </w:r>
      <w:r>
        <w:rPr>
          <w:rFonts w:hint="eastAsia"/>
        </w:rPr>
        <w:t>цепи</w:t>
      </w:r>
      <w:r>
        <w:t xml:space="preserve">, </w:t>
      </w:r>
      <w:r>
        <w:rPr>
          <w:rFonts w:hint="eastAsia"/>
        </w:rPr>
        <w:t>находящейся</w:t>
      </w:r>
      <w:r>
        <w:t xml:space="preserve"> </w:t>
      </w:r>
      <w:r>
        <w:rPr>
          <w:rFonts w:hint="eastAsia"/>
        </w:rPr>
        <w:t>под</w:t>
      </w:r>
      <w:r>
        <w:t xml:space="preserve"> </w:t>
      </w:r>
      <w:r>
        <w:rPr>
          <w:rFonts w:hint="eastAsia"/>
        </w:rPr>
        <w:t>действием</w:t>
      </w:r>
      <w:r>
        <w:t xml:space="preserve"> </w:t>
      </w:r>
      <w:r>
        <w:rPr>
          <w:rFonts w:hint="eastAsia"/>
        </w:rPr>
        <w:t>случайной</w:t>
      </w:r>
      <w:r>
        <w:t xml:space="preserve"> </w:t>
      </w:r>
      <w:r>
        <w:rPr>
          <w:rFonts w:hint="eastAsia"/>
        </w:rPr>
        <w:t>помехи</w:t>
      </w:r>
    </w:p>
    <w:p w14:paraId="66070A8F" w14:textId="77777777" w:rsidR="00BD1CC8" w:rsidRDefault="00BD1CC8" w:rsidP="00BD1CC8"/>
    <w:p w14:paraId="372D0DE8" w14:textId="77777777" w:rsidR="00BD1CC8" w:rsidRDefault="00BD1CC8" w:rsidP="00BD1CC8">
      <w:r>
        <w:t xml:space="preserve">2.3.5 </w:t>
      </w:r>
      <w:r>
        <w:rPr>
          <w:rFonts w:hint="eastAsia"/>
        </w:rPr>
        <w:t>Сравнение</w:t>
      </w:r>
      <w:r>
        <w:t xml:space="preserve"> </w:t>
      </w:r>
      <w:r>
        <w:rPr>
          <w:rFonts w:hint="eastAsia"/>
        </w:rPr>
        <w:t>обнаружителя</w:t>
      </w:r>
      <w:r>
        <w:t xml:space="preserve"> </w:t>
      </w:r>
      <w:r>
        <w:rPr>
          <w:rFonts w:hint="eastAsia"/>
        </w:rPr>
        <w:t>на</w:t>
      </w:r>
      <w:r>
        <w:t xml:space="preserve"> </w:t>
      </w:r>
      <w:r>
        <w:rPr>
          <w:rFonts w:hint="eastAsia"/>
        </w:rPr>
        <w:t>основе</w:t>
      </w:r>
      <w:r>
        <w:t xml:space="preserve"> </w:t>
      </w:r>
      <w:r>
        <w:rPr>
          <w:rFonts w:hint="eastAsia"/>
        </w:rPr>
        <w:t>МЬС</w:t>
      </w:r>
      <w:r>
        <w:t>-</w:t>
      </w:r>
      <w:r>
        <w:rPr>
          <w:rFonts w:hint="eastAsia"/>
        </w:rPr>
        <w:t>цепи</w:t>
      </w:r>
      <w:r>
        <w:t xml:space="preserve"> </w:t>
      </w:r>
      <w:r>
        <w:rPr>
          <w:rFonts w:hint="eastAsia"/>
        </w:rPr>
        <w:t>с</w:t>
      </w:r>
      <w:r>
        <w:t xml:space="preserve"> </w:t>
      </w:r>
      <w:r>
        <w:rPr>
          <w:rFonts w:hint="eastAsia"/>
        </w:rPr>
        <w:t>обнаружителем</w:t>
      </w:r>
      <w:r>
        <w:t xml:space="preserve"> </w:t>
      </w:r>
      <w:r>
        <w:rPr>
          <w:rFonts w:hint="eastAsia"/>
        </w:rPr>
        <w:t>на</w:t>
      </w:r>
      <w:r>
        <w:t xml:space="preserve"> </w:t>
      </w:r>
      <w:r>
        <w:rPr>
          <w:rFonts w:hint="eastAsia"/>
        </w:rPr>
        <w:t>основе</w:t>
      </w:r>
      <w:r>
        <w:t xml:space="preserve"> </w:t>
      </w:r>
      <w:r>
        <w:rPr>
          <w:rFonts w:hint="eastAsia"/>
        </w:rPr>
        <w:t>генератора</w:t>
      </w:r>
      <w:r>
        <w:t xml:space="preserve"> </w:t>
      </w:r>
      <w:r>
        <w:rPr>
          <w:rFonts w:hint="eastAsia"/>
        </w:rPr>
        <w:t>Дуффинга</w:t>
      </w:r>
      <w:r>
        <w:t>-</w:t>
      </w:r>
      <w:r>
        <w:rPr>
          <w:rFonts w:hint="eastAsia"/>
        </w:rPr>
        <w:t>Холмса</w:t>
      </w:r>
    </w:p>
    <w:p w14:paraId="567B3DB8" w14:textId="77777777" w:rsidR="00BD1CC8" w:rsidRDefault="00BD1CC8" w:rsidP="00BD1CC8"/>
    <w:p w14:paraId="50FB9DC6" w14:textId="77777777" w:rsidR="00BD1CC8" w:rsidRDefault="00BD1CC8" w:rsidP="00BD1CC8">
      <w:r>
        <w:t xml:space="preserve">2.4 </w:t>
      </w:r>
      <w:r>
        <w:rPr>
          <w:rFonts w:hint="eastAsia"/>
        </w:rPr>
        <w:t>Исследование</w:t>
      </w:r>
      <w:r>
        <w:t xml:space="preserve"> </w:t>
      </w:r>
      <w:r>
        <w:rPr>
          <w:rFonts w:hint="eastAsia"/>
        </w:rPr>
        <w:t>работы</w:t>
      </w:r>
      <w:r>
        <w:t xml:space="preserve"> </w:t>
      </w:r>
      <w:r>
        <w:rPr>
          <w:rFonts w:hint="eastAsia"/>
        </w:rPr>
        <w:t>обнаружителя</w:t>
      </w:r>
      <w:r>
        <w:t xml:space="preserve"> </w:t>
      </w:r>
      <w:r>
        <w:rPr>
          <w:rFonts w:hint="eastAsia"/>
        </w:rPr>
        <w:t>на</w:t>
      </w:r>
      <w:r>
        <w:t xml:space="preserve"> </w:t>
      </w:r>
      <w:r>
        <w:rPr>
          <w:rFonts w:hint="eastAsia"/>
        </w:rPr>
        <w:t>основе</w:t>
      </w:r>
      <w:r>
        <w:t xml:space="preserve"> </w:t>
      </w:r>
      <w:r>
        <w:rPr>
          <w:rFonts w:hint="eastAsia"/>
        </w:rPr>
        <w:t>МЬС</w:t>
      </w:r>
      <w:r>
        <w:t>-</w:t>
      </w:r>
      <w:r>
        <w:rPr>
          <w:rFonts w:hint="eastAsia"/>
        </w:rPr>
        <w:t>цепи</w:t>
      </w:r>
      <w:r>
        <w:t xml:space="preserve"> </w:t>
      </w:r>
      <w:r>
        <w:rPr>
          <w:rFonts w:hint="eastAsia"/>
        </w:rPr>
        <w:t>в</w:t>
      </w:r>
      <w:r>
        <w:t xml:space="preserve"> </w:t>
      </w:r>
      <w:r>
        <w:rPr>
          <w:rFonts w:hint="eastAsia"/>
        </w:rPr>
        <w:t>условиях</w:t>
      </w:r>
      <w:r>
        <w:t xml:space="preserve"> </w:t>
      </w:r>
      <w:r>
        <w:rPr>
          <w:rFonts w:hint="eastAsia"/>
        </w:rPr>
        <w:t>нестационарных</w:t>
      </w:r>
      <w:r>
        <w:t xml:space="preserve"> </w:t>
      </w:r>
      <w:r>
        <w:rPr>
          <w:rFonts w:hint="eastAsia"/>
        </w:rPr>
        <w:t>помех</w:t>
      </w:r>
    </w:p>
    <w:p w14:paraId="5FE09E47" w14:textId="77777777" w:rsidR="00BD1CC8" w:rsidRDefault="00BD1CC8" w:rsidP="00BD1CC8"/>
    <w:p w14:paraId="4724F278" w14:textId="77777777" w:rsidR="00BD1CC8" w:rsidRDefault="00BD1CC8" w:rsidP="00BD1CC8">
      <w:r>
        <w:t xml:space="preserve">2.4.1 </w:t>
      </w:r>
      <w:r>
        <w:rPr>
          <w:rFonts w:hint="eastAsia"/>
        </w:rPr>
        <w:t>Исследование</w:t>
      </w:r>
      <w:r>
        <w:t xml:space="preserve"> </w:t>
      </w:r>
      <w:r>
        <w:rPr>
          <w:rFonts w:hint="eastAsia"/>
        </w:rPr>
        <w:t>работы</w:t>
      </w:r>
      <w:r>
        <w:t xml:space="preserve"> </w:t>
      </w:r>
      <w:r>
        <w:rPr>
          <w:rFonts w:hint="eastAsia"/>
        </w:rPr>
        <w:t>обнаружителя</w:t>
      </w:r>
      <w:r>
        <w:t xml:space="preserve"> </w:t>
      </w:r>
      <w:r>
        <w:rPr>
          <w:rFonts w:hint="eastAsia"/>
        </w:rPr>
        <w:t>на</w:t>
      </w:r>
      <w:r>
        <w:t xml:space="preserve"> </w:t>
      </w:r>
      <w:r>
        <w:rPr>
          <w:rFonts w:hint="eastAsia"/>
        </w:rPr>
        <w:t>основе</w:t>
      </w:r>
      <w:r>
        <w:t xml:space="preserve"> </w:t>
      </w:r>
      <w:r>
        <w:rPr>
          <w:rFonts w:hint="eastAsia"/>
        </w:rPr>
        <w:t>МЬС</w:t>
      </w:r>
      <w:r>
        <w:t>-</w:t>
      </w:r>
      <w:r>
        <w:rPr>
          <w:rFonts w:hint="eastAsia"/>
        </w:rPr>
        <w:t>цепи</w:t>
      </w:r>
      <w:r>
        <w:t xml:space="preserve"> </w:t>
      </w:r>
      <w:r>
        <w:rPr>
          <w:rFonts w:hint="eastAsia"/>
        </w:rPr>
        <w:t>под</w:t>
      </w:r>
      <w:r>
        <w:t xml:space="preserve"> </w:t>
      </w:r>
      <w:r>
        <w:rPr>
          <w:rFonts w:hint="eastAsia"/>
        </w:rPr>
        <w:t>действием</w:t>
      </w:r>
      <w:r>
        <w:t xml:space="preserve"> </w:t>
      </w:r>
      <w:r>
        <w:rPr>
          <w:rFonts w:hint="eastAsia"/>
        </w:rPr>
        <w:t>нестационарных</w:t>
      </w:r>
      <w:r>
        <w:t xml:space="preserve"> </w:t>
      </w:r>
      <w:r>
        <w:rPr>
          <w:rFonts w:hint="eastAsia"/>
        </w:rPr>
        <w:t>аддитивных</w:t>
      </w:r>
      <w:r>
        <w:t xml:space="preserve"> </w:t>
      </w:r>
      <w:r>
        <w:rPr>
          <w:rFonts w:hint="eastAsia"/>
        </w:rPr>
        <w:t>помех</w:t>
      </w:r>
    </w:p>
    <w:p w14:paraId="6F76B5EA" w14:textId="77777777" w:rsidR="00BD1CC8" w:rsidRDefault="00BD1CC8" w:rsidP="00BD1CC8"/>
    <w:p w14:paraId="382DC76C" w14:textId="77777777" w:rsidR="00BD1CC8" w:rsidRDefault="00BD1CC8" w:rsidP="00BD1CC8">
      <w:r>
        <w:t xml:space="preserve">2.4.2 </w:t>
      </w:r>
      <w:r>
        <w:rPr>
          <w:rFonts w:hint="eastAsia"/>
        </w:rPr>
        <w:t>Исследование</w:t>
      </w:r>
      <w:r>
        <w:t xml:space="preserve"> </w:t>
      </w:r>
      <w:r>
        <w:rPr>
          <w:rFonts w:hint="eastAsia"/>
        </w:rPr>
        <w:t>работы</w:t>
      </w:r>
      <w:r>
        <w:t xml:space="preserve"> </w:t>
      </w:r>
      <w:r>
        <w:rPr>
          <w:rFonts w:hint="eastAsia"/>
        </w:rPr>
        <w:t>обнаружителя</w:t>
      </w:r>
      <w:r>
        <w:t xml:space="preserve"> </w:t>
      </w:r>
      <w:r>
        <w:rPr>
          <w:rFonts w:hint="eastAsia"/>
        </w:rPr>
        <w:t>на</w:t>
      </w:r>
      <w:r>
        <w:t xml:space="preserve"> </w:t>
      </w:r>
      <w:r>
        <w:rPr>
          <w:rFonts w:hint="eastAsia"/>
        </w:rPr>
        <w:t>основе</w:t>
      </w:r>
      <w:r>
        <w:t xml:space="preserve"> </w:t>
      </w:r>
      <w:r>
        <w:rPr>
          <w:rFonts w:hint="eastAsia"/>
        </w:rPr>
        <w:t>МЬС</w:t>
      </w:r>
      <w:r>
        <w:t>-</w:t>
      </w:r>
      <w:r>
        <w:rPr>
          <w:rFonts w:hint="eastAsia"/>
        </w:rPr>
        <w:t>цепи</w:t>
      </w:r>
      <w:r>
        <w:t xml:space="preserve"> </w:t>
      </w:r>
      <w:r>
        <w:rPr>
          <w:rFonts w:hint="eastAsia"/>
        </w:rPr>
        <w:t>при</w:t>
      </w:r>
      <w:r>
        <w:t xml:space="preserve"> </w:t>
      </w:r>
      <w:r>
        <w:rPr>
          <w:rFonts w:hint="eastAsia"/>
        </w:rPr>
        <w:t>действии</w:t>
      </w:r>
      <w:r>
        <w:t xml:space="preserve"> </w:t>
      </w:r>
      <w:r>
        <w:rPr>
          <w:rFonts w:hint="eastAsia"/>
        </w:rPr>
        <w:t>информационного</w:t>
      </w:r>
      <w:r>
        <w:t xml:space="preserve"> </w:t>
      </w:r>
      <w:r>
        <w:rPr>
          <w:rFonts w:hint="eastAsia"/>
        </w:rPr>
        <w:t>сигнала</w:t>
      </w:r>
      <w:r>
        <w:t xml:space="preserve">, </w:t>
      </w:r>
      <w:r>
        <w:rPr>
          <w:rFonts w:hint="eastAsia"/>
        </w:rPr>
        <w:t>снабжённого</w:t>
      </w:r>
      <w:r>
        <w:t xml:space="preserve"> </w:t>
      </w:r>
      <w:r>
        <w:rPr>
          <w:rFonts w:hint="eastAsia"/>
        </w:rPr>
        <w:t>мультипликативными</w:t>
      </w:r>
      <w:r>
        <w:t xml:space="preserve"> </w:t>
      </w:r>
      <w:r>
        <w:rPr>
          <w:rFonts w:hint="eastAsia"/>
        </w:rPr>
        <w:t>помехами</w:t>
      </w:r>
    </w:p>
    <w:p w14:paraId="4F4845FC" w14:textId="77777777" w:rsidR="00BD1CC8" w:rsidRDefault="00BD1CC8" w:rsidP="00BD1CC8"/>
    <w:p w14:paraId="22B1C6E4" w14:textId="77777777" w:rsidR="00BD1CC8" w:rsidRDefault="00BD1CC8" w:rsidP="00BD1CC8">
      <w:r>
        <w:t xml:space="preserve">2.4.3 </w:t>
      </w:r>
      <w:r>
        <w:rPr>
          <w:rFonts w:hint="eastAsia"/>
        </w:rPr>
        <w:t>Сравнение</w:t>
      </w:r>
      <w:r>
        <w:t xml:space="preserve"> </w:t>
      </w:r>
      <w:r>
        <w:rPr>
          <w:rFonts w:hint="eastAsia"/>
        </w:rPr>
        <w:t>обнаружителя</w:t>
      </w:r>
      <w:r>
        <w:t xml:space="preserve"> </w:t>
      </w:r>
      <w:r>
        <w:rPr>
          <w:rFonts w:hint="eastAsia"/>
        </w:rPr>
        <w:t>на</w:t>
      </w:r>
      <w:r>
        <w:t xml:space="preserve"> </w:t>
      </w:r>
      <w:r>
        <w:rPr>
          <w:rFonts w:hint="eastAsia"/>
        </w:rPr>
        <w:t>основе</w:t>
      </w:r>
      <w:r>
        <w:t xml:space="preserve"> </w:t>
      </w:r>
      <w:r>
        <w:rPr>
          <w:rFonts w:hint="eastAsia"/>
        </w:rPr>
        <w:t>МЬС</w:t>
      </w:r>
      <w:r>
        <w:t>-</w:t>
      </w:r>
      <w:r>
        <w:rPr>
          <w:rFonts w:hint="eastAsia"/>
        </w:rPr>
        <w:t>цепи</w:t>
      </w:r>
      <w:r>
        <w:t xml:space="preserve"> </w:t>
      </w:r>
      <w:r>
        <w:rPr>
          <w:rFonts w:hint="eastAsia"/>
        </w:rPr>
        <w:t>с</w:t>
      </w:r>
      <w:r>
        <w:t xml:space="preserve"> </w:t>
      </w:r>
      <w:r>
        <w:rPr>
          <w:rFonts w:hint="eastAsia"/>
        </w:rPr>
        <w:t>существующими</w:t>
      </w:r>
      <w:r>
        <w:t xml:space="preserve"> </w:t>
      </w:r>
      <w:r>
        <w:rPr>
          <w:rFonts w:hint="eastAsia"/>
        </w:rPr>
        <w:t>прототипами</w:t>
      </w:r>
    </w:p>
    <w:p w14:paraId="1927D35A" w14:textId="77777777" w:rsidR="00BD1CC8" w:rsidRDefault="00BD1CC8" w:rsidP="00BD1CC8"/>
    <w:p w14:paraId="27E3D1DA" w14:textId="77777777" w:rsidR="00BD1CC8" w:rsidRDefault="00BD1CC8" w:rsidP="00BD1CC8">
      <w:r>
        <w:t xml:space="preserve">2.5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возникновение</w:t>
      </w:r>
      <w:r>
        <w:t xml:space="preserve"> </w:t>
      </w:r>
      <w:r>
        <w:rPr>
          <w:rFonts w:hint="eastAsia"/>
        </w:rPr>
        <w:t>ошибок</w:t>
      </w:r>
      <w:r>
        <w:t xml:space="preserve"> </w:t>
      </w:r>
      <w:r>
        <w:rPr>
          <w:rFonts w:hint="eastAsia"/>
        </w:rPr>
        <w:t>в</w:t>
      </w:r>
      <w:r>
        <w:t xml:space="preserve"> </w:t>
      </w:r>
      <w:r>
        <w:rPr>
          <w:rFonts w:hint="eastAsia"/>
        </w:rPr>
        <w:t>обнаружителе</w:t>
      </w:r>
      <w:r>
        <w:t xml:space="preserve"> </w:t>
      </w:r>
      <w:r>
        <w:rPr>
          <w:rFonts w:hint="eastAsia"/>
        </w:rPr>
        <w:t>на</w:t>
      </w:r>
      <w:r>
        <w:t xml:space="preserve"> </w:t>
      </w:r>
      <w:r>
        <w:rPr>
          <w:rFonts w:hint="eastAsia"/>
        </w:rPr>
        <w:t>основе</w:t>
      </w:r>
      <w:r>
        <w:t xml:space="preserve"> </w:t>
      </w:r>
      <w:r>
        <w:rPr>
          <w:rFonts w:hint="eastAsia"/>
        </w:rPr>
        <w:t>генератора</w:t>
      </w:r>
      <w:r>
        <w:t xml:space="preserve"> </w:t>
      </w:r>
      <w:r>
        <w:rPr>
          <w:rFonts w:hint="eastAsia"/>
        </w:rPr>
        <w:t>хаоса</w:t>
      </w:r>
    </w:p>
    <w:p w14:paraId="69F66DD6" w14:textId="77777777" w:rsidR="00BD1CC8" w:rsidRDefault="00BD1CC8" w:rsidP="00BD1CC8"/>
    <w:p w14:paraId="2DE09C2F" w14:textId="77777777" w:rsidR="00BD1CC8" w:rsidRDefault="00BD1CC8" w:rsidP="00BD1CC8">
      <w:r>
        <w:t xml:space="preserve">2.5.1 </w:t>
      </w:r>
      <w:r>
        <w:rPr>
          <w:rFonts w:hint="eastAsia"/>
        </w:rPr>
        <w:t>Нестабильность</w:t>
      </w:r>
      <w:r>
        <w:t xml:space="preserve"> </w:t>
      </w:r>
      <w:r>
        <w:rPr>
          <w:rFonts w:hint="eastAsia"/>
        </w:rPr>
        <w:t>амплитуды</w:t>
      </w:r>
      <w:r>
        <w:t xml:space="preserve"> </w:t>
      </w:r>
      <w:r>
        <w:rPr>
          <w:rFonts w:hint="eastAsia"/>
        </w:rPr>
        <w:t>опорного</w:t>
      </w:r>
      <w:r>
        <w:t xml:space="preserve"> </w:t>
      </w:r>
      <w:r>
        <w:rPr>
          <w:rFonts w:hint="eastAsia"/>
        </w:rPr>
        <w:t>генератора</w:t>
      </w:r>
    </w:p>
    <w:p w14:paraId="1CD49111" w14:textId="77777777" w:rsidR="00BD1CC8" w:rsidRDefault="00BD1CC8" w:rsidP="00BD1CC8"/>
    <w:p w14:paraId="21CDF26C" w14:textId="77777777" w:rsidR="00BD1CC8" w:rsidRDefault="00BD1CC8" w:rsidP="00BD1CC8">
      <w:r>
        <w:t xml:space="preserve">2.5.2 </w:t>
      </w:r>
      <w:r>
        <w:rPr>
          <w:rFonts w:hint="eastAsia"/>
        </w:rPr>
        <w:t>Нестабильность</w:t>
      </w:r>
      <w:r>
        <w:t xml:space="preserve"> </w:t>
      </w:r>
      <w:r>
        <w:rPr>
          <w:rFonts w:hint="eastAsia"/>
        </w:rPr>
        <w:t>частоты</w:t>
      </w:r>
      <w:r>
        <w:t xml:space="preserve"> </w:t>
      </w:r>
      <w:r>
        <w:rPr>
          <w:rFonts w:hint="eastAsia"/>
        </w:rPr>
        <w:t>опорного</w:t>
      </w:r>
      <w:r>
        <w:t xml:space="preserve"> </w:t>
      </w:r>
      <w:r>
        <w:rPr>
          <w:rFonts w:hint="eastAsia"/>
        </w:rPr>
        <w:t>генератора</w:t>
      </w:r>
    </w:p>
    <w:p w14:paraId="74D9EA61" w14:textId="77777777" w:rsidR="00BD1CC8" w:rsidRDefault="00BD1CC8" w:rsidP="00BD1CC8"/>
    <w:p w14:paraId="67018093" w14:textId="77777777" w:rsidR="00BD1CC8" w:rsidRDefault="00BD1CC8" w:rsidP="00BD1CC8">
      <w:r>
        <w:t xml:space="preserve">2.5.3 </w:t>
      </w:r>
      <w:r>
        <w:rPr>
          <w:rFonts w:hint="eastAsia"/>
        </w:rPr>
        <w:t>Нестабильность</w:t>
      </w:r>
      <w:r>
        <w:t xml:space="preserve"> </w:t>
      </w:r>
      <w:r>
        <w:rPr>
          <w:rFonts w:hint="eastAsia"/>
        </w:rPr>
        <w:t>параметров</w:t>
      </w:r>
      <w:r>
        <w:t xml:space="preserve"> </w:t>
      </w:r>
      <w:r>
        <w:rPr>
          <w:rFonts w:hint="eastAsia"/>
        </w:rPr>
        <w:t>электрической</w:t>
      </w:r>
      <w:r>
        <w:t xml:space="preserve"> </w:t>
      </w:r>
      <w:r>
        <w:rPr>
          <w:rFonts w:hint="eastAsia"/>
        </w:rPr>
        <w:t>схемы</w:t>
      </w:r>
      <w:r>
        <w:t xml:space="preserve"> </w:t>
      </w:r>
      <w:r>
        <w:rPr>
          <w:rFonts w:hint="eastAsia"/>
        </w:rPr>
        <w:t>генератора</w:t>
      </w:r>
      <w:r>
        <w:t xml:space="preserve"> </w:t>
      </w:r>
      <w:r>
        <w:rPr>
          <w:rFonts w:hint="eastAsia"/>
        </w:rPr>
        <w:t>хаоса</w:t>
      </w:r>
    </w:p>
    <w:p w14:paraId="3FAE72A0" w14:textId="77777777" w:rsidR="00BD1CC8" w:rsidRDefault="00BD1CC8" w:rsidP="00BD1CC8"/>
    <w:p w14:paraId="22703B32" w14:textId="77777777" w:rsidR="00BD1CC8" w:rsidRDefault="00BD1CC8" w:rsidP="00BD1CC8">
      <w:r>
        <w:t xml:space="preserve">2.6 </w:t>
      </w:r>
      <w:r>
        <w:rPr>
          <w:rFonts w:hint="eastAsia"/>
        </w:rPr>
        <w:t>Разработка</w:t>
      </w:r>
      <w:r>
        <w:t xml:space="preserve"> </w:t>
      </w:r>
      <w:r>
        <w:rPr>
          <w:rFonts w:hint="eastAsia"/>
        </w:rPr>
        <w:t>принципов</w:t>
      </w:r>
      <w:r>
        <w:t xml:space="preserve"> </w:t>
      </w:r>
      <w:r>
        <w:rPr>
          <w:rFonts w:hint="eastAsia"/>
        </w:rPr>
        <w:t>построения</w:t>
      </w:r>
      <w:r>
        <w:t xml:space="preserve"> </w:t>
      </w:r>
      <w:r>
        <w:rPr>
          <w:rFonts w:hint="eastAsia"/>
        </w:rPr>
        <w:t>приборов</w:t>
      </w:r>
      <w:r>
        <w:t xml:space="preserve"> </w:t>
      </w:r>
      <w:r>
        <w:rPr>
          <w:rFonts w:hint="eastAsia"/>
        </w:rPr>
        <w:t>контроля</w:t>
      </w:r>
      <w:r>
        <w:t xml:space="preserve"> </w:t>
      </w:r>
      <w:r>
        <w:rPr>
          <w:rFonts w:hint="eastAsia"/>
        </w:rPr>
        <w:t>на</w:t>
      </w:r>
      <w:r>
        <w:t xml:space="preserve"> </w:t>
      </w:r>
      <w:r>
        <w:rPr>
          <w:rFonts w:hint="eastAsia"/>
        </w:rPr>
        <w:t>основе</w:t>
      </w:r>
      <w:r>
        <w:t xml:space="preserve"> </w:t>
      </w:r>
      <w:r>
        <w:rPr>
          <w:rFonts w:hint="eastAsia"/>
        </w:rPr>
        <w:t>ОГХ</w:t>
      </w:r>
    </w:p>
    <w:p w14:paraId="469BA330" w14:textId="77777777" w:rsidR="00BD1CC8" w:rsidRDefault="00BD1CC8" w:rsidP="00BD1CC8"/>
    <w:p w14:paraId="5BD040DA" w14:textId="77777777" w:rsidR="00BD1CC8" w:rsidRDefault="00BD1CC8" w:rsidP="00BD1CC8">
      <w:r>
        <w:t xml:space="preserve">2.6.1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ФЭД</w:t>
      </w:r>
      <w:r>
        <w:t xml:space="preserve"> </w:t>
      </w:r>
      <w:r>
        <w:rPr>
          <w:rFonts w:hint="eastAsia"/>
        </w:rPr>
        <w:t>с</w:t>
      </w:r>
      <w:r>
        <w:t xml:space="preserve"> </w:t>
      </w:r>
      <w:r>
        <w:rPr>
          <w:rFonts w:hint="eastAsia"/>
        </w:rPr>
        <w:t>ОГХ</w:t>
      </w:r>
    </w:p>
    <w:p w14:paraId="5F54D1EC" w14:textId="77777777" w:rsidR="00BD1CC8" w:rsidRDefault="00BD1CC8" w:rsidP="00BD1CC8"/>
    <w:p w14:paraId="540625B2" w14:textId="77777777" w:rsidR="00BD1CC8" w:rsidRDefault="00BD1CC8" w:rsidP="00BD1CC8">
      <w:r>
        <w:t xml:space="preserve">2.6.2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датчиков</w:t>
      </w:r>
      <w:r>
        <w:t xml:space="preserve"> </w:t>
      </w:r>
      <w:r>
        <w:rPr>
          <w:rFonts w:hint="eastAsia"/>
        </w:rPr>
        <w:t>на</w:t>
      </w:r>
      <w:r>
        <w:t xml:space="preserve"> </w:t>
      </w:r>
      <w:r>
        <w:rPr>
          <w:rFonts w:hint="eastAsia"/>
        </w:rPr>
        <w:t>основе</w:t>
      </w:r>
      <w:r>
        <w:t xml:space="preserve"> </w:t>
      </w:r>
      <w:r>
        <w:rPr>
          <w:rFonts w:hint="eastAsia"/>
        </w:rPr>
        <w:t>частотного</w:t>
      </w:r>
      <w:r>
        <w:t xml:space="preserve"> </w:t>
      </w:r>
      <w:r>
        <w:rPr>
          <w:rFonts w:hint="eastAsia"/>
        </w:rPr>
        <w:t>варианта</w:t>
      </w:r>
      <w:r>
        <w:t xml:space="preserve"> </w:t>
      </w:r>
      <w:r>
        <w:rPr>
          <w:rFonts w:hint="eastAsia"/>
        </w:rPr>
        <w:t>ОГХ</w:t>
      </w:r>
    </w:p>
    <w:p w14:paraId="0AE10B23" w14:textId="77777777" w:rsidR="00BD1CC8" w:rsidRDefault="00BD1CC8" w:rsidP="00BD1CC8"/>
    <w:p w14:paraId="7674FFA6" w14:textId="77777777" w:rsidR="00BD1CC8" w:rsidRDefault="00BD1CC8" w:rsidP="00BD1CC8">
      <w:r>
        <w:t xml:space="preserve">2.6.3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датчиков</w:t>
      </w:r>
      <w:r>
        <w:t xml:space="preserve"> </w:t>
      </w:r>
      <w:r>
        <w:rPr>
          <w:rFonts w:hint="eastAsia"/>
        </w:rPr>
        <w:t>на</w:t>
      </w:r>
      <w:r>
        <w:t xml:space="preserve"> </w:t>
      </w:r>
      <w:r>
        <w:rPr>
          <w:rFonts w:hint="eastAsia"/>
        </w:rPr>
        <w:t>основе</w:t>
      </w:r>
      <w:r>
        <w:t xml:space="preserve"> </w:t>
      </w:r>
      <w:r>
        <w:rPr>
          <w:rFonts w:hint="eastAsia"/>
        </w:rPr>
        <w:t>параметрического</w:t>
      </w:r>
      <w:r>
        <w:t xml:space="preserve"> </w:t>
      </w:r>
      <w:r>
        <w:rPr>
          <w:rFonts w:hint="eastAsia"/>
        </w:rPr>
        <w:t>варианта</w:t>
      </w:r>
      <w:r>
        <w:t xml:space="preserve"> </w:t>
      </w:r>
      <w:r>
        <w:rPr>
          <w:rFonts w:hint="eastAsia"/>
        </w:rPr>
        <w:t>ОГХ</w:t>
      </w:r>
    </w:p>
    <w:p w14:paraId="01807D84" w14:textId="77777777" w:rsidR="00BD1CC8" w:rsidRDefault="00BD1CC8" w:rsidP="00BD1CC8"/>
    <w:p w14:paraId="395BEE52" w14:textId="77777777" w:rsidR="00BD1CC8" w:rsidRDefault="00BD1CC8" w:rsidP="00BD1CC8">
      <w:r>
        <w:t xml:space="preserve">2.7 </w:t>
      </w:r>
      <w:r>
        <w:rPr>
          <w:rFonts w:hint="eastAsia"/>
        </w:rPr>
        <w:t>Базовые</w:t>
      </w:r>
      <w:r>
        <w:t xml:space="preserve"> </w:t>
      </w:r>
      <w:r>
        <w:rPr>
          <w:rFonts w:hint="eastAsia"/>
        </w:rPr>
        <w:t>основы</w:t>
      </w:r>
      <w:r>
        <w:t xml:space="preserve"> </w:t>
      </w:r>
      <w:r>
        <w:rPr>
          <w:rFonts w:hint="eastAsia"/>
        </w:rPr>
        <w:t>практической</w:t>
      </w:r>
      <w:r>
        <w:t xml:space="preserve"> </w:t>
      </w:r>
      <w:r>
        <w:rPr>
          <w:rFonts w:hint="eastAsia"/>
        </w:rPr>
        <w:t>реализации</w:t>
      </w:r>
      <w:r>
        <w:t xml:space="preserve"> </w:t>
      </w:r>
      <w:r>
        <w:rPr>
          <w:rFonts w:hint="eastAsia"/>
        </w:rPr>
        <w:t>обнаружителей</w:t>
      </w:r>
      <w:r>
        <w:t xml:space="preserve"> </w:t>
      </w:r>
      <w:r>
        <w:rPr>
          <w:rFonts w:hint="eastAsia"/>
        </w:rPr>
        <w:t>на</w:t>
      </w:r>
      <w:r>
        <w:t xml:space="preserve"> </w:t>
      </w:r>
      <w:r>
        <w:rPr>
          <w:rFonts w:hint="eastAsia"/>
        </w:rPr>
        <w:t>основе</w:t>
      </w:r>
      <w:r>
        <w:t xml:space="preserve"> </w:t>
      </w:r>
      <w:r>
        <w:rPr>
          <w:rFonts w:hint="eastAsia"/>
        </w:rPr>
        <w:t>генератора</w:t>
      </w:r>
      <w:r>
        <w:t xml:space="preserve"> </w:t>
      </w:r>
      <w:r>
        <w:rPr>
          <w:rFonts w:hint="eastAsia"/>
        </w:rPr>
        <w:t>хаоса</w:t>
      </w:r>
    </w:p>
    <w:p w14:paraId="16D29091" w14:textId="77777777" w:rsidR="00BD1CC8" w:rsidRDefault="00BD1CC8" w:rsidP="00BD1CC8"/>
    <w:p w14:paraId="2700C246" w14:textId="77777777" w:rsidR="00BD1CC8" w:rsidRDefault="00BD1CC8" w:rsidP="00BD1CC8">
      <w:r>
        <w:t xml:space="preserve">2.7.1 </w:t>
      </w:r>
      <w:r>
        <w:rPr>
          <w:rFonts w:hint="eastAsia"/>
        </w:rPr>
        <w:t>Вопросы</w:t>
      </w:r>
      <w:r>
        <w:t xml:space="preserve"> </w:t>
      </w:r>
      <w:r>
        <w:rPr>
          <w:rFonts w:hint="eastAsia"/>
        </w:rPr>
        <w:t>практической</w:t>
      </w:r>
      <w:r>
        <w:t xml:space="preserve"> </w:t>
      </w:r>
      <w:r>
        <w:rPr>
          <w:rFonts w:hint="eastAsia"/>
        </w:rPr>
        <w:t>реализации</w:t>
      </w:r>
      <w:r>
        <w:t xml:space="preserve"> </w:t>
      </w:r>
      <w:r>
        <w:rPr>
          <w:rFonts w:hint="eastAsia"/>
        </w:rPr>
        <w:t>генератора</w:t>
      </w:r>
      <w:r>
        <w:t xml:space="preserve"> </w:t>
      </w:r>
      <w:r>
        <w:rPr>
          <w:rFonts w:hint="eastAsia"/>
        </w:rPr>
        <w:t>хаоса</w:t>
      </w:r>
      <w:r>
        <w:t xml:space="preserve"> </w:t>
      </w:r>
      <w:r>
        <w:rPr>
          <w:rFonts w:hint="eastAsia"/>
        </w:rPr>
        <w:t>для</w:t>
      </w:r>
      <w:r>
        <w:t xml:space="preserve"> </w:t>
      </w:r>
      <w:r>
        <w:rPr>
          <w:rFonts w:hint="eastAsia"/>
        </w:rPr>
        <w:t>ОГХ</w:t>
      </w:r>
    </w:p>
    <w:p w14:paraId="6329C8BA" w14:textId="77777777" w:rsidR="00BD1CC8" w:rsidRDefault="00BD1CC8" w:rsidP="00BD1CC8"/>
    <w:p w14:paraId="5506647B" w14:textId="77777777" w:rsidR="00BD1CC8" w:rsidRDefault="00BD1CC8" w:rsidP="00BD1CC8">
      <w:r>
        <w:t xml:space="preserve">2.7.2 </w:t>
      </w:r>
      <w:r>
        <w:rPr>
          <w:rFonts w:hint="eastAsia"/>
        </w:rPr>
        <w:t>Вопросы</w:t>
      </w:r>
      <w:r>
        <w:t xml:space="preserve"> </w:t>
      </w:r>
      <w:r>
        <w:rPr>
          <w:rFonts w:hint="eastAsia"/>
        </w:rPr>
        <w:t>практической</w:t>
      </w:r>
      <w:r>
        <w:t xml:space="preserve"> </w:t>
      </w:r>
      <w:r>
        <w:rPr>
          <w:rFonts w:hint="eastAsia"/>
        </w:rPr>
        <w:t>реализации</w:t>
      </w:r>
      <w:r>
        <w:t xml:space="preserve"> </w:t>
      </w:r>
      <w:r>
        <w:rPr>
          <w:rFonts w:hint="eastAsia"/>
        </w:rPr>
        <w:t>детектора</w:t>
      </w:r>
      <w:r>
        <w:t xml:space="preserve"> </w:t>
      </w:r>
      <w:r>
        <w:rPr>
          <w:rFonts w:hint="eastAsia"/>
        </w:rPr>
        <w:t>вида</w:t>
      </w:r>
      <w:r>
        <w:t xml:space="preserve"> </w:t>
      </w:r>
      <w:r>
        <w:rPr>
          <w:rFonts w:hint="eastAsia"/>
        </w:rPr>
        <w:t>движения</w:t>
      </w:r>
      <w:r>
        <w:t xml:space="preserve"> </w:t>
      </w:r>
      <w:r>
        <w:rPr>
          <w:rFonts w:hint="eastAsia"/>
        </w:rPr>
        <w:t>хаоса</w:t>
      </w:r>
      <w:r>
        <w:t xml:space="preserve"> </w:t>
      </w:r>
      <w:r>
        <w:rPr>
          <w:rFonts w:hint="eastAsia"/>
        </w:rPr>
        <w:t>и</w:t>
      </w:r>
      <w:r>
        <w:t xml:space="preserve"> </w:t>
      </w:r>
      <w:r>
        <w:rPr>
          <w:rFonts w:hint="eastAsia"/>
        </w:rPr>
        <w:t>порогового</w:t>
      </w:r>
      <w:r>
        <w:t xml:space="preserve"> </w:t>
      </w:r>
      <w:r>
        <w:rPr>
          <w:rFonts w:hint="eastAsia"/>
        </w:rPr>
        <w:t>устройства</w:t>
      </w:r>
    </w:p>
    <w:p w14:paraId="7149A583" w14:textId="77777777" w:rsidR="00BD1CC8" w:rsidRDefault="00BD1CC8" w:rsidP="00BD1CC8"/>
    <w:p w14:paraId="315F82D5" w14:textId="77777777" w:rsidR="00BD1CC8" w:rsidRDefault="00BD1CC8" w:rsidP="00BD1CC8">
      <w:r>
        <w:t>76</w:t>
      </w:r>
    </w:p>
    <w:p w14:paraId="382B031D" w14:textId="77777777" w:rsidR="00BD1CC8" w:rsidRDefault="00BD1CC8" w:rsidP="00BD1CC8"/>
    <w:p w14:paraId="6523524A" w14:textId="77777777" w:rsidR="00BD1CC8" w:rsidRDefault="00BD1CC8" w:rsidP="00BD1CC8">
      <w:r>
        <w:rPr>
          <w:rFonts w:hint="eastAsia"/>
        </w:rPr>
        <w:t>в</w:t>
      </w:r>
      <w:r>
        <w:t xml:space="preserve"> </w:t>
      </w:r>
      <w:r>
        <w:rPr>
          <w:rFonts w:hint="eastAsia"/>
        </w:rPr>
        <w:t>генераторе</w:t>
      </w:r>
    </w:p>
    <w:p w14:paraId="1718CA29" w14:textId="77777777" w:rsidR="00BD1CC8" w:rsidRDefault="00BD1CC8" w:rsidP="00BD1CC8"/>
    <w:p w14:paraId="2D10423D" w14:textId="77777777" w:rsidR="00BD1CC8" w:rsidRDefault="00BD1CC8" w:rsidP="00BD1CC8">
      <w:r>
        <w:t xml:space="preserve">2.7.3 </w:t>
      </w:r>
      <w:r>
        <w:rPr>
          <w:rFonts w:hint="eastAsia"/>
        </w:rPr>
        <w:t>Экспериментальное</w:t>
      </w:r>
      <w:r>
        <w:t xml:space="preserve"> </w:t>
      </w:r>
      <w:r>
        <w:rPr>
          <w:rFonts w:hint="eastAsia"/>
        </w:rPr>
        <w:t>исследование</w:t>
      </w:r>
      <w:r>
        <w:t xml:space="preserve"> </w:t>
      </w:r>
      <w:r>
        <w:rPr>
          <w:rFonts w:hint="eastAsia"/>
        </w:rPr>
        <w:t>генератора</w:t>
      </w:r>
      <w:r>
        <w:t xml:space="preserve"> </w:t>
      </w:r>
      <w:r>
        <w:rPr>
          <w:rFonts w:hint="eastAsia"/>
        </w:rPr>
        <w:t>хаоса</w:t>
      </w:r>
      <w:r>
        <w:t xml:space="preserve">, </w:t>
      </w:r>
      <w:r>
        <w:rPr>
          <w:rFonts w:hint="eastAsia"/>
        </w:rPr>
        <w:t>находящегося</w:t>
      </w:r>
      <w:r>
        <w:t xml:space="preserve"> </w:t>
      </w:r>
      <w:r>
        <w:rPr>
          <w:rFonts w:hint="eastAsia"/>
        </w:rPr>
        <w:t>под</w:t>
      </w:r>
      <w:r>
        <w:t xml:space="preserve"> </w:t>
      </w:r>
      <w:r>
        <w:rPr>
          <w:rFonts w:hint="eastAsia"/>
        </w:rPr>
        <w:t>действием</w:t>
      </w:r>
      <w:r>
        <w:t xml:space="preserve"> </w:t>
      </w:r>
      <w:r>
        <w:rPr>
          <w:rFonts w:hint="eastAsia"/>
        </w:rPr>
        <w:t>внешних</w:t>
      </w:r>
      <w:r>
        <w:t xml:space="preserve"> </w:t>
      </w:r>
      <w:r>
        <w:rPr>
          <w:rFonts w:hint="eastAsia"/>
        </w:rPr>
        <w:t>помех</w:t>
      </w:r>
    </w:p>
    <w:p w14:paraId="63C9F29A" w14:textId="77777777" w:rsidR="00BD1CC8" w:rsidRDefault="00BD1CC8" w:rsidP="00BD1CC8"/>
    <w:p w14:paraId="556CF2FB" w14:textId="77777777" w:rsidR="00BD1CC8" w:rsidRDefault="00BD1CC8" w:rsidP="00BD1CC8">
      <w:r>
        <w:t xml:space="preserve">2.8 </w:t>
      </w:r>
      <w:r>
        <w:rPr>
          <w:rFonts w:hint="eastAsia"/>
        </w:rPr>
        <w:t>Выводы</w:t>
      </w:r>
      <w:r>
        <w:t xml:space="preserve"> </w:t>
      </w:r>
      <w:r>
        <w:rPr>
          <w:rFonts w:hint="eastAsia"/>
        </w:rPr>
        <w:t>по</w:t>
      </w:r>
      <w:r>
        <w:t xml:space="preserve"> </w:t>
      </w:r>
      <w:r>
        <w:rPr>
          <w:rFonts w:hint="eastAsia"/>
        </w:rPr>
        <w:t>главе</w:t>
      </w:r>
    </w:p>
    <w:p w14:paraId="4FB27CBF" w14:textId="77777777" w:rsidR="00BD1CC8" w:rsidRDefault="00BD1CC8" w:rsidP="00BD1CC8"/>
    <w:p w14:paraId="0D688501" w14:textId="77777777" w:rsidR="00BD1CC8" w:rsidRDefault="00BD1CC8" w:rsidP="00BD1CC8">
      <w:r>
        <w:rPr>
          <w:rFonts w:hint="eastAsia"/>
        </w:rPr>
        <w:t>Глава</w:t>
      </w:r>
      <w:r>
        <w:t xml:space="preserve"> 3. </w:t>
      </w:r>
      <w:r>
        <w:rPr>
          <w:rFonts w:hint="eastAsia"/>
        </w:rPr>
        <w:t>Практическая</w:t>
      </w:r>
      <w:r>
        <w:t xml:space="preserve"> </w:t>
      </w:r>
      <w:r>
        <w:rPr>
          <w:rFonts w:hint="eastAsia"/>
        </w:rPr>
        <w:t>часть</w:t>
      </w:r>
    </w:p>
    <w:p w14:paraId="7DC33420" w14:textId="77777777" w:rsidR="00BD1CC8" w:rsidRDefault="00BD1CC8" w:rsidP="00BD1CC8"/>
    <w:p w14:paraId="44B3BBBE" w14:textId="77777777" w:rsidR="00BD1CC8" w:rsidRDefault="00BD1CC8" w:rsidP="00BD1CC8">
      <w:r>
        <w:t xml:space="preserve">3.1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фотоэлектрических</w:t>
      </w:r>
      <w:r>
        <w:t xml:space="preserve"> </w:t>
      </w:r>
      <w:r>
        <w:rPr>
          <w:rFonts w:hint="eastAsia"/>
        </w:rPr>
        <w:t>приборов</w:t>
      </w:r>
      <w:r>
        <w:t xml:space="preserve"> </w:t>
      </w:r>
      <w:r>
        <w:rPr>
          <w:rFonts w:hint="eastAsia"/>
        </w:rPr>
        <w:t>с</w:t>
      </w:r>
      <w:r>
        <w:t xml:space="preserve"> </w:t>
      </w:r>
      <w:r>
        <w:rPr>
          <w:rFonts w:hint="eastAsia"/>
        </w:rPr>
        <w:t>обнаружителем</w:t>
      </w:r>
      <w:r>
        <w:t xml:space="preserve"> </w:t>
      </w:r>
      <w:r>
        <w:rPr>
          <w:rFonts w:hint="eastAsia"/>
        </w:rPr>
        <w:t>на</w:t>
      </w:r>
      <w:r>
        <w:t xml:space="preserve"> </w:t>
      </w:r>
      <w:r>
        <w:rPr>
          <w:rFonts w:hint="eastAsia"/>
        </w:rPr>
        <w:t>основе</w:t>
      </w:r>
      <w:r>
        <w:t xml:space="preserve"> </w:t>
      </w:r>
      <w:r>
        <w:rPr>
          <w:rFonts w:hint="eastAsia"/>
        </w:rPr>
        <w:t>генератора</w:t>
      </w:r>
      <w:r>
        <w:t xml:space="preserve"> </w:t>
      </w:r>
      <w:r>
        <w:rPr>
          <w:rFonts w:hint="eastAsia"/>
        </w:rPr>
        <w:t>хаоса</w:t>
      </w:r>
    </w:p>
    <w:p w14:paraId="3E363546" w14:textId="77777777" w:rsidR="00BD1CC8" w:rsidRDefault="00BD1CC8" w:rsidP="00BD1CC8"/>
    <w:p w14:paraId="40A6A2AF" w14:textId="77777777" w:rsidR="00BD1CC8" w:rsidRDefault="00BD1CC8" w:rsidP="00BD1CC8">
      <w:r>
        <w:t xml:space="preserve">3.1.1 </w:t>
      </w:r>
      <w:r>
        <w:rPr>
          <w:rFonts w:hint="eastAsia"/>
        </w:rPr>
        <w:t>Обоснование</w:t>
      </w:r>
      <w:r>
        <w:t xml:space="preserve"> </w:t>
      </w:r>
      <w:r>
        <w:rPr>
          <w:rFonts w:hint="eastAsia"/>
        </w:rPr>
        <w:t>целесообразности</w:t>
      </w:r>
      <w:r>
        <w:t xml:space="preserve"> </w:t>
      </w:r>
      <w:r>
        <w:rPr>
          <w:rFonts w:hint="eastAsia"/>
        </w:rPr>
        <w:t>создания</w:t>
      </w:r>
      <w:r>
        <w:t xml:space="preserve"> </w:t>
      </w:r>
      <w:r>
        <w:rPr>
          <w:rFonts w:hint="eastAsia"/>
        </w:rPr>
        <w:t>фотоэлектрического</w:t>
      </w:r>
      <w:r>
        <w:t xml:space="preserve"> </w:t>
      </w:r>
      <w:r>
        <w:rPr>
          <w:rFonts w:hint="eastAsia"/>
        </w:rPr>
        <w:t>прибора</w:t>
      </w:r>
      <w:r>
        <w:t xml:space="preserve"> </w:t>
      </w:r>
      <w:r>
        <w:rPr>
          <w:rFonts w:hint="eastAsia"/>
        </w:rPr>
        <w:t>с</w:t>
      </w:r>
      <w:r>
        <w:t xml:space="preserve"> </w:t>
      </w:r>
      <w:r>
        <w:rPr>
          <w:rFonts w:hint="eastAsia"/>
        </w:rPr>
        <w:t>обнаружителем</w:t>
      </w:r>
      <w:r>
        <w:t xml:space="preserve"> </w:t>
      </w:r>
      <w:r>
        <w:rPr>
          <w:rFonts w:hint="eastAsia"/>
        </w:rPr>
        <w:t>на</w:t>
      </w:r>
      <w:r>
        <w:t xml:space="preserve"> </w:t>
      </w:r>
      <w:r>
        <w:rPr>
          <w:rFonts w:hint="eastAsia"/>
        </w:rPr>
        <w:t>основе</w:t>
      </w:r>
      <w:r>
        <w:t xml:space="preserve"> </w:t>
      </w:r>
      <w:r>
        <w:rPr>
          <w:rFonts w:hint="eastAsia"/>
        </w:rPr>
        <w:t>ге</w:t>
      </w:r>
      <w:r>
        <w:rPr>
          <w:rFonts w:hint="eastAsia"/>
        </w:rPr>
        <w:lastRenderedPageBreak/>
        <w:t>нератора</w:t>
      </w:r>
      <w:r>
        <w:t xml:space="preserve"> </w:t>
      </w:r>
      <w:r>
        <w:rPr>
          <w:rFonts w:hint="eastAsia"/>
        </w:rPr>
        <w:t>хаоса</w:t>
      </w:r>
    </w:p>
    <w:p w14:paraId="53BBEEC3" w14:textId="77777777" w:rsidR="00BD1CC8" w:rsidRDefault="00BD1CC8" w:rsidP="00BD1CC8"/>
    <w:p w14:paraId="6BC38AD9" w14:textId="77777777" w:rsidR="00BD1CC8" w:rsidRDefault="00BD1CC8" w:rsidP="00BD1CC8">
      <w:r>
        <w:t xml:space="preserve">3.1.1.1 </w:t>
      </w:r>
      <w:r>
        <w:rPr>
          <w:rFonts w:hint="eastAsia"/>
        </w:rPr>
        <w:t>Методы</w:t>
      </w:r>
      <w:r>
        <w:t xml:space="preserve"> </w:t>
      </w:r>
      <w:r>
        <w:rPr>
          <w:rFonts w:hint="eastAsia"/>
        </w:rPr>
        <w:t>контроля</w:t>
      </w:r>
      <w:r>
        <w:t xml:space="preserve"> </w:t>
      </w:r>
      <w:r>
        <w:rPr>
          <w:rFonts w:hint="eastAsia"/>
        </w:rPr>
        <w:t>количества</w:t>
      </w:r>
      <w:r>
        <w:t xml:space="preserve"> </w:t>
      </w:r>
      <w:r>
        <w:rPr>
          <w:rFonts w:hint="eastAsia"/>
        </w:rPr>
        <w:t>изделий</w:t>
      </w:r>
      <w:r>
        <w:t xml:space="preserve"> </w:t>
      </w:r>
      <w:r>
        <w:rPr>
          <w:rFonts w:hint="eastAsia"/>
        </w:rPr>
        <w:t>в</w:t>
      </w:r>
      <w:r>
        <w:t xml:space="preserve"> </w:t>
      </w:r>
      <w:r>
        <w:rPr>
          <w:rFonts w:hint="eastAsia"/>
        </w:rPr>
        <w:t>массовом</w:t>
      </w:r>
      <w:r>
        <w:t xml:space="preserve"> </w:t>
      </w:r>
      <w:r>
        <w:rPr>
          <w:rFonts w:hint="eastAsia"/>
        </w:rPr>
        <w:t>производстве</w:t>
      </w:r>
    </w:p>
    <w:p w14:paraId="47B2A922" w14:textId="77777777" w:rsidR="00BD1CC8" w:rsidRDefault="00BD1CC8" w:rsidP="00BD1CC8"/>
    <w:p w14:paraId="2C0F5266" w14:textId="77777777" w:rsidR="00BD1CC8" w:rsidRDefault="00BD1CC8" w:rsidP="00BD1CC8">
      <w:r>
        <w:t xml:space="preserve">3.1.1.2 </w:t>
      </w:r>
      <w:r>
        <w:rPr>
          <w:rFonts w:hint="eastAsia"/>
        </w:rPr>
        <w:t>Фотоэлектрические</w:t>
      </w:r>
      <w:r>
        <w:t xml:space="preserve"> </w:t>
      </w:r>
      <w:r>
        <w:rPr>
          <w:rFonts w:hint="eastAsia"/>
        </w:rPr>
        <w:t>приборы</w:t>
      </w:r>
      <w:r>
        <w:t xml:space="preserve"> </w:t>
      </w:r>
      <w:r>
        <w:rPr>
          <w:rFonts w:hint="eastAsia"/>
        </w:rPr>
        <w:t>контроля</w:t>
      </w:r>
      <w:r>
        <w:t xml:space="preserve"> </w:t>
      </w:r>
      <w:r>
        <w:rPr>
          <w:rFonts w:hint="eastAsia"/>
        </w:rPr>
        <w:t>количества</w:t>
      </w:r>
      <w:r>
        <w:t xml:space="preserve"> </w:t>
      </w:r>
      <w:r>
        <w:rPr>
          <w:rFonts w:hint="eastAsia"/>
        </w:rPr>
        <w:t>изделий</w:t>
      </w:r>
      <w:r>
        <w:t xml:space="preserve"> </w:t>
      </w:r>
      <w:r>
        <w:rPr>
          <w:rFonts w:hint="eastAsia"/>
        </w:rPr>
        <w:t>в</w:t>
      </w:r>
      <w:r>
        <w:t xml:space="preserve"> </w:t>
      </w:r>
      <w:r>
        <w:rPr>
          <w:rFonts w:hint="eastAsia"/>
        </w:rPr>
        <w:t>массовом</w:t>
      </w:r>
      <w:r>
        <w:t xml:space="preserve"> </w:t>
      </w:r>
      <w:r>
        <w:rPr>
          <w:rFonts w:hint="eastAsia"/>
        </w:rPr>
        <w:t>производстве</w:t>
      </w:r>
    </w:p>
    <w:p w14:paraId="62D8CCBF" w14:textId="77777777" w:rsidR="00BD1CC8" w:rsidRDefault="00BD1CC8" w:rsidP="00BD1CC8"/>
    <w:p w14:paraId="3233B658" w14:textId="77777777" w:rsidR="00BD1CC8" w:rsidRDefault="00BD1CC8" w:rsidP="00BD1CC8">
      <w:r>
        <w:t xml:space="preserve">3.1.1.3 </w:t>
      </w:r>
      <w:r>
        <w:rPr>
          <w:rFonts w:hint="eastAsia"/>
        </w:rPr>
        <w:t>Обоснование</w:t>
      </w:r>
      <w:r>
        <w:t xml:space="preserve"> </w:t>
      </w:r>
      <w:r>
        <w:rPr>
          <w:rFonts w:hint="eastAsia"/>
        </w:rPr>
        <w:t>выбора</w:t>
      </w:r>
      <w:r>
        <w:t xml:space="preserve"> </w:t>
      </w:r>
      <w:r>
        <w:rPr>
          <w:rFonts w:hint="eastAsia"/>
        </w:rPr>
        <w:t>лазерного</w:t>
      </w:r>
      <w:r>
        <w:t xml:space="preserve"> </w:t>
      </w:r>
      <w:r>
        <w:rPr>
          <w:rFonts w:hint="eastAsia"/>
        </w:rPr>
        <w:t>фотоэлектрического</w:t>
      </w:r>
      <w:r>
        <w:t xml:space="preserve"> </w:t>
      </w:r>
      <w:r>
        <w:rPr>
          <w:rFonts w:hint="eastAsia"/>
        </w:rPr>
        <w:t>датчика</w:t>
      </w:r>
      <w:r>
        <w:t xml:space="preserve"> </w:t>
      </w:r>
      <w:r>
        <w:rPr>
          <w:rFonts w:hint="eastAsia"/>
        </w:rPr>
        <w:t>для</w:t>
      </w:r>
      <w:r>
        <w:t xml:space="preserve"> </w:t>
      </w:r>
      <w:r>
        <w:rPr>
          <w:rFonts w:hint="eastAsia"/>
        </w:rPr>
        <w:t>контроля</w:t>
      </w:r>
      <w:r>
        <w:t xml:space="preserve"> </w:t>
      </w:r>
      <w:r>
        <w:rPr>
          <w:rFonts w:hint="eastAsia"/>
        </w:rPr>
        <w:t>количества</w:t>
      </w:r>
      <w:r>
        <w:t xml:space="preserve"> </w:t>
      </w:r>
      <w:r>
        <w:rPr>
          <w:rFonts w:hint="eastAsia"/>
        </w:rPr>
        <w:t>изделий</w:t>
      </w:r>
      <w:r>
        <w:t xml:space="preserve"> </w:t>
      </w:r>
      <w:r>
        <w:rPr>
          <w:rFonts w:hint="eastAsia"/>
        </w:rPr>
        <w:t>при</w:t>
      </w:r>
      <w:r>
        <w:t xml:space="preserve"> </w:t>
      </w:r>
      <w:r>
        <w:rPr>
          <w:rFonts w:hint="eastAsia"/>
        </w:rPr>
        <w:t>производстве</w:t>
      </w:r>
      <w:r>
        <w:t xml:space="preserve"> </w:t>
      </w:r>
      <w:r>
        <w:rPr>
          <w:rFonts w:hint="eastAsia"/>
        </w:rPr>
        <w:t>полимеров</w:t>
      </w:r>
      <w:r>
        <w:t xml:space="preserve"> </w:t>
      </w:r>
      <w:r>
        <w:rPr>
          <w:rFonts w:hint="eastAsia"/>
        </w:rPr>
        <w:t>под</w:t>
      </w:r>
      <w:r>
        <w:t xml:space="preserve"> </w:t>
      </w:r>
      <w:r>
        <w:rPr>
          <w:rFonts w:hint="eastAsia"/>
        </w:rPr>
        <w:t>давлением</w:t>
      </w:r>
    </w:p>
    <w:p w14:paraId="04E72A96" w14:textId="77777777" w:rsidR="00BD1CC8" w:rsidRDefault="00BD1CC8" w:rsidP="00BD1CC8"/>
    <w:p w14:paraId="33595D16" w14:textId="77777777" w:rsidR="00BD1CC8" w:rsidRDefault="00BD1CC8" w:rsidP="00BD1CC8">
      <w:r>
        <w:t xml:space="preserve">3.1.1.4 </w:t>
      </w:r>
      <w:r>
        <w:rPr>
          <w:rFonts w:hint="eastAsia"/>
        </w:rPr>
        <w:t>Фотоприёмник</w:t>
      </w:r>
      <w:r>
        <w:t xml:space="preserve"> </w:t>
      </w:r>
      <w:r>
        <w:rPr>
          <w:rFonts w:hint="eastAsia"/>
        </w:rPr>
        <w:t>для</w:t>
      </w:r>
      <w:r>
        <w:t xml:space="preserve"> </w:t>
      </w:r>
      <w:r>
        <w:rPr>
          <w:rFonts w:hint="eastAsia"/>
        </w:rPr>
        <w:t>фотоэлектрического</w:t>
      </w:r>
      <w:r>
        <w:t xml:space="preserve"> </w:t>
      </w:r>
      <w:r>
        <w:rPr>
          <w:rFonts w:hint="eastAsia"/>
        </w:rPr>
        <w:t>датчика</w:t>
      </w:r>
    </w:p>
    <w:p w14:paraId="0654EF5C" w14:textId="77777777" w:rsidR="00BD1CC8" w:rsidRDefault="00BD1CC8" w:rsidP="00BD1CC8"/>
    <w:p w14:paraId="036F5226" w14:textId="77777777" w:rsidR="00BD1CC8" w:rsidRDefault="00BD1CC8" w:rsidP="00BD1CC8">
      <w:r>
        <w:t xml:space="preserve">3.1.2 </w:t>
      </w:r>
      <w:r>
        <w:rPr>
          <w:rFonts w:hint="eastAsia"/>
        </w:rPr>
        <w:t>Разработка</w:t>
      </w:r>
      <w:r>
        <w:t xml:space="preserve"> </w:t>
      </w:r>
      <w:r>
        <w:rPr>
          <w:rFonts w:hint="eastAsia"/>
        </w:rPr>
        <w:t>макета</w:t>
      </w:r>
      <w:r>
        <w:t xml:space="preserve"> </w:t>
      </w:r>
      <w:r>
        <w:rPr>
          <w:rFonts w:hint="eastAsia"/>
        </w:rPr>
        <w:t>лазерного</w:t>
      </w:r>
      <w:r>
        <w:t xml:space="preserve"> </w:t>
      </w:r>
      <w:r>
        <w:rPr>
          <w:rFonts w:hint="eastAsia"/>
        </w:rPr>
        <w:t>ФЭД</w:t>
      </w:r>
      <w:r>
        <w:t xml:space="preserve"> </w:t>
      </w:r>
      <w:r>
        <w:rPr>
          <w:rFonts w:hint="eastAsia"/>
        </w:rPr>
        <w:t>с</w:t>
      </w:r>
      <w:r>
        <w:t xml:space="preserve"> </w:t>
      </w:r>
      <w:r>
        <w:rPr>
          <w:rFonts w:hint="eastAsia"/>
        </w:rPr>
        <w:t>ОГХ</w:t>
      </w:r>
    </w:p>
    <w:p w14:paraId="60AF3858" w14:textId="77777777" w:rsidR="00BD1CC8" w:rsidRDefault="00BD1CC8" w:rsidP="00BD1CC8"/>
    <w:p w14:paraId="3D117F2E" w14:textId="77777777" w:rsidR="00BD1CC8" w:rsidRDefault="00BD1CC8" w:rsidP="00BD1CC8">
      <w:r>
        <w:t xml:space="preserve">3.1.2.1 </w:t>
      </w:r>
      <w:r>
        <w:rPr>
          <w:rFonts w:hint="eastAsia"/>
        </w:rPr>
        <w:t>Экспериментальное</w:t>
      </w:r>
      <w:r>
        <w:t xml:space="preserve"> </w:t>
      </w:r>
      <w:r>
        <w:rPr>
          <w:rFonts w:hint="eastAsia"/>
        </w:rPr>
        <w:t>исследование</w:t>
      </w:r>
      <w:r>
        <w:t xml:space="preserve"> </w:t>
      </w:r>
      <w:r>
        <w:rPr>
          <w:rFonts w:hint="eastAsia"/>
        </w:rPr>
        <w:t>условий</w:t>
      </w:r>
      <w:r>
        <w:t xml:space="preserve"> </w:t>
      </w:r>
      <w:r>
        <w:rPr>
          <w:rFonts w:hint="eastAsia"/>
        </w:rPr>
        <w:t>работы</w:t>
      </w:r>
      <w:r>
        <w:t xml:space="preserve"> </w:t>
      </w:r>
      <w:r>
        <w:rPr>
          <w:rFonts w:hint="eastAsia"/>
        </w:rPr>
        <w:t>ФПУ</w:t>
      </w:r>
    </w:p>
    <w:p w14:paraId="6348E12C" w14:textId="77777777" w:rsidR="00BD1CC8" w:rsidRDefault="00BD1CC8" w:rsidP="00BD1CC8"/>
    <w:p w14:paraId="7DF3508A" w14:textId="77777777" w:rsidR="00BD1CC8" w:rsidRDefault="00BD1CC8" w:rsidP="00BD1CC8">
      <w:r>
        <w:t xml:space="preserve">3.1.2.2 </w:t>
      </w:r>
      <w:r>
        <w:rPr>
          <w:rFonts w:hint="eastAsia"/>
        </w:rPr>
        <w:t>Инженерный</w:t>
      </w:r>
      <w:r>
        <w:t xml:space="preserve"> </w:t>
      </w:r>
      <w:r>
        <w:rPr>
          <w:rFonts w:hint="eastAsia"/>
        </w:rPr>
        <w:t>расчёт</w:t>
      </w:r>
      <w:r>
        <w:t xml:space="preserve"> </w:t>
      </w:r>
      <w:r>
        <w:rPr>
          <w:rFonts w:hint="eastAsia"/>
        </w:rPr>
        <w:t>разрабатываемого</w:t>
      </w:r>
      <w:r>
        <w:t xml:space="preserve"> </w:t>
      </w:r>
      <w:r>
        <w:rPr>
          <w:rFonts w:hint="eastAsia"/>
        </w:rPr>
        <w:t>датчика</w:t>
      </w:r>
    </w:p>
    <w:p w14:paraId="7A65AC20" w14:textId="77777777" w:rsidR="00BD1CC8" w:rsidRDefault="00BD1CC8" w:rsidP="00BD1CC8"/>
    <w:p w14:paraId="29893A58" w14:textId="77777777" w:rsidR="00BD1CC8" w:rsidRDefault="00BD1CC8" w:rsidP="00BD1CC8">
      <w:r>
        <w:t xml:space="preserve">3.1.2.3 </w:t>
      </w:r>
      <w:r>
        <w:rPr>
          <w:rFonts w:hint="eastAsia"/>
        </w:rPr>
        <w:t>Практическая</w:t>
      </w:r>
      <w:r>
        <w:t xml:space="preserve"> </w:t>
      </w:r>
      <w:r>
        <w:rPr>
          <w:rFonts w:hint="eastAsia"/>
        </w:rPr>
        <w:t>реализация</w:t>
      </w:r>
      <w:r>
        <w:t xml:space="preserve"> </w:t>
      </w:r>
      <w:r>
        <w:rPr>
          <w:rFonts w:hint="eastAsia"/>
        </w:rPr>
        <w:t>макета</w:t>
      </w:r>
      <w:r>
        <w:t xml:space="preserve"> </w:t>
      </w:r>
      <w:r>
        <w:rPr>
          <w:rFonts w:hint="eastAsia"/>
        </w:rPr>
        <w:t>датчика</w:t>
      </w:r>
    </w:p>
    <w:p w14:paraId="108FF90B" w14:textId="77777777" w:rsidR="00BD1CC8" w:rsidRDefault="00BD1CC8" w:rsidP="00BD1CC8"/>
    <w:p w14:paraId="7E51E1E0" w14:textId="77777777" w:rsidR="00BD1CC8" w:rsidRDefault="00BD1CC8" w:rsidP="00BD1CC8">
      <w:r>
        <w:t xml:space="preserve">3.1.3 </w:t>
      </w:r>
      <w:r>
        <w:rPr>
          <w:rFonts w:hint="eastAsia"/>
        </w:rPr>
        <w:t>Испытание</w:t>
      </w:r>
      <w:r>
        <w:t xml:space="preserve"> </w:t>
      </w:r>
      <w:r>
        <w:rPr>
          <w:rFonts w:hint="eastAsia"/>
        </w:rPr>
        <w:t>созданного</w:t>
      </w:r>
      <w:r>
        <w:t xml:space="preserve"> </w:t>
      </w:r>
      <w:r>
        <w:rPr>
          <w:rFonts w:hint="eastAsia"/>
        </w:rPr>
        <w:t>макета</w:t>
      </w:r>
      <w:r>
        <w:t xml:space="preserve"> </w:t>
      </w:r>
      <w:r>
        <w:rPr>
          <w:rFonts w:hint="eastAsia"/>
        </w:rPr>
        <w:t>прибора</w:t>
      </w:r>
      <w:r>
        <w:t xml:space="preserve"> </w:t>
      </w:r>
      <w:r>
        <w:rPr>
          <w:rFonts w:hint="eastAsia"/>
        </w:rPr>
        <w:t>для</w:t>
      </w:r>
      <w:r>
        <w:t xml:space="preserve"> </w:t>
      </w:r>
      <w:r>
        <w:rPr>
          <w:rFonts w:hint="eastAsia"/>
        </w:rPr>
        <w:t>контроля</w:t>
      </w:r>
      <w:r>
        <w:t xml:space="preserve"> </w:t>
      </w:r>
      <w:r>
        <w:rPr>
          <w:rFonts w:hint="eastAsia"/>
        </w:rPr>
        <w:t>количества</w:t>
      </w:r>
      <w:r>
        <w:t xml:space="preserve"> </w:t>
      </w:r>
      <w:r>
        <w:rPr>
          <w:rFonts w:hint="eastAsia"/>
        </w:rPr>
        <w:t>производимых</w:t>
      </w:r>
      <w:r>
        <w:t xml:space="preserve"> </w:t>
      </w:r>
      <w:r>
        <w:rPr>
          <w:rFonts w:hint="eastAsia"/>
        </w:rPr>
        <w:t>изделий</w:t>
      </w:r>
      <w:r>
        <w:t xml:space="preserve"> </w:t>
      </w:r>
      <w:r>
        <w:rPr>
          <w:rFonts w:hint="eastAsia"/>
        </w:rPr>
        <w:t>в</w:t>
      </w:r>
      <w:r>
        <w:t xml:space="preserve"> </w:t>
      </w:r>
      <w:r>
        <w:rPr>
          <w:rFonts w:hint="eastAsia"/>
        </w:rPr>
        <w:t>производственных</w:t>
      </w:r>
      <w:r>
        <w:t xml:space="preserve"> </w:t>
      </w:r>
      <w:r>
        <w:rPr>
          <w:rFonts w:hint="eastAsia"/>
        </w:rPr>
        <w:t>условиях</w:t>
      </w:r>
    </w:p>
    <w:p w14:paraId="26534823" w14:textId="77777777" w:rsidR="00BD1CC8" w:rsidRDefault="00BD1CC8" w:rsidP="00BD1CC8"/>
    <w:p w14:paraId="640320A2" w14:textId="77777777" w:rsidR="00BD1CC8" w:rsidRDefault="00BD1CC8" w:rsidP="00BD1CC8">
      <w:r>
        <w:t xml:space="preserve">3.1.4 </w:t>
      </w:r>
      <w:r>
        <w:rPr>
          <w:rFonts w:hint="eastAsia"/>
        </w:rPr>
        <w:t>Разработка</w:t>
      </w:r>
      <w:r>
        <w:t xml:space="preserve"> </w:t>
      </w:r>
      <w:r>
        <w:rPr>
          <w:rFonts w:hint="eastAsia"/>
        </w:rPr>
        <w:t>макета</w:t>
      </w:r>
      <w:r>
        <w:t xml:space="preserve"> </w:t>
      </w:r>
      <w:r>
        <w:rPr>
          <w:rFonts w:hint="eastAsia"/>
        </w:rPr>
        <w:t>диффузного</w:t>
      </w:r>
      <w:r>
        <w:t xml:space="preserve"> </w:t>
      </w:r>
      <w:r>
        <w:rPr>
          <w:rFonts w:hint="eastAsia"/>
        </w:rPr>
        <w:t>фотоэлектрического</w:t>
      </w:r>
      <w:r>
        <w:t xml:space="preserve"> </w:t>
      </w:r>
      <w:r>
        <w:rPr>
          <w:rFonts w:hint="eastAsia"/>
        </w:rPr>
        <w:t>датчика</w:t>
      </w:r>
      <w:r>
        <w:t xml:space="preserve"> </w:t>
      </w:r>
      <w:r>
        <w:rPr>
          <w:rFonts w:hint="eastAsia"/>
        </w:rPr>
        <w:t>дискретного</w:t>
      </w:r>
      <w:r>
        <w:t xml:space="preserve"> </w:t>
      </w:r>
      <w:r>
        <w:rPr>
          <w:rFonts w:hint="eastAsia"/>
        </w:rPr>
        <w:t>типа</w:t>
      </w:r>
      <w:r>
        <w:t xml:space="preserve"> </w:t>
      </w:r>
      <w:r>
        <w:rPr>
          <w:rFonts w:hint="eastAsia"/>
        </w:rPr>
        <w:t>с</w:t>
      </w:r>
      <w:r>
        <w:t xml:space="preserve"> </w:t>
      </w:r>
      <w:r>
        <w:rPr>
          <w:rFonts w:hint="eastAsia"/>
        </w:rPr>
        <w:t>обнаружителем</w:t>
      </w:r>
      <w:r>
        <w:t xml:space="preserve"> </w:t>
      </w:r>
      <w:r>
        <w:rPr>
          <w:rFonts w:hint="eastAsia"/>
        </w:rPr>
        <w:t>на</w:t>
      </w:r>
      <w:r>
        <w:t xml:space="preserve"> </w:t>
      </w:r>
      <w:r>
        <w:rPr>
          <w:rFonts w:hint="eastAsia"/>
        </w:rPr>
        <w:t>основе</w:t>
      </w:r>
      <w:r>
        <w:t xml:space="preserve"> </w:t>
      </w:r>
      <w:r>
        <w:rPr>
          <w:rFonts w:hint="eastAsia"/>
        </w:rPr>
        <w:t>генератора</w:t>
      </w:r>
      <w:r>
        <w:t xml:space="preserve"> </w:t>
      </w:r>
      <w:r>
        <w:rPr>
          <w:rFonts w:hint="eastAsia"/>
        </w:rPr>
        <w:t>хаоса</w:t>
      </w:r>
    </w:p>
    <w:p w14:paraId="6707D059" w14:textId="77777777" w:rsidR="00BD1CC8" w:rsidRDefault="00BD1CC8" w:rsidP="00BD1CC8"/>
    <w:p w14:paraId="31D0DCF2" w14:textId="77777777" w:rsidR="00BD1CC8" w:rsidRDefault="00BD1CC8" w:rsidP="00BD1CC8">
      <w:r>
        <w:t xml:space="preserve">3.2 </w:t>
      </w:r>
      <w:r>
        <w:rPr>
          <w:rFonts w:hint="eastAsia"/>
        </w:rPr>
        <w:t>Разработка</w:t>
      </w:r>
      <w:r>
        <w:t xml:space="preserve"> </w:t>
      </w:r>
      <w:r>
        <w:rPr>
          <w:rFonts w:hint="eastAsia"/>
        </w:rPr>
        <w:t>макета</w:t>
      </w:r>
      <w:r>
        <w:t xml:space="preserve"> </w:t>
      </w:r>
      <w:r>
        <w:rPr>
          <w:rFonts w:hint="eastAsia"/>
        </w:rPr>
        <w:t>датчика</w:t>
      </w:r>
      <w:r>
        <w:t xml:space="preserve"> </w:t>
      </w:r>
      <w:r>
        <w:rPr>
          <w:rFonts w:hint="eastAsia"/>
        </w:rPr>
        <w:t>дискретного</w:t>
      </w:r>
      <w:r>
        <w:t xml:space="preserve"> </w:t>
      </w:r>
      <w:r>
        <w:rPr>
          <w:rFonts w:hint="eastAsia"/>
        </w:rPr>
        <w:t>типа</w:t>
      </w:r>
      <w:r>
        <w:t xml:space="preserve"> </w:t>
      </w:r>
      <w:r>
        <w:rPr>
          <w:rFonts w:hint="eastAsia"/>
        </w:rPr>
        <w:t>с</w:t>
      </w:r>
      <w:r>
        <w:t xml:space="preserve"> </w:t>
      </w:r>
      <w:r>
        <w:rPr>
          <w:rFonts w:hint="eastAsia"/>
        </w:rPr>
        <w:t>параметрическим</w:t>
      </w:r>
      <w:r>
        <w:t xml:space="preserve"> </w:t>
      </w:r>
      <w:r>
        <w:rPr>
          <w:rFonts w:hint="eastAsia"/>
        </w:rPr>
        <w:t>вариантом</w:t>
      </w:r>
      <w:r>
        <w:t xml:space="preserve"> </w:t>
      </w:r>
      <w:r>
        <w:rPr>
          <w:rFonts w:hint="eastAsia"/>
        </w:rPr>
        <w:t>ОГХ</w:t>
      </w:r>
    </w:p>
    <w:p w14:paraId="34B8F7FF" w14:textId="77777777" w:rsidR="00BD1CC8" w:rsidRDefault="00BD1CC8" w:rsidP="00BD1CC8"/>
    <w:p w14:paraId="370EC170" w14:textId="77777777" w:rsidR="00BD1CC8" w:rsidRDefault="00BD1CC8" w:rsidP="00BD1CC8">
      <w:r>
        <w:lastRenderedPageBreak/>
        <w:t xml:space="preserve">3.2.1 </w:t>
      </w:r>
      <w:r>
        <w:rPr>
          <w:rFonts w:hint="eastAsia"/>
        </w:rPr>
        <w:t>Инженерный</w:t>
      </w:r>
      <w:r>
        <w:t xml:space="preserve"> </w:t>
      </w:r>
      <w:r>
        <w:rPr>
          <w:rFonts w:hint="eastAsia"/>
        </w:rPr>
        <w:t>расчёт</w:t>
      </w:r>
      <w:r>
        <w:t xml:space="preserve"> </w:t>
      </w:r>
      <w:r>
        <w:rPr>
          <w:rFonts w:hint="eastAsia"/>
        </w:rPr>
        <w:t>датчика</w:t>
      </w:r>
      <w:r>
        <w:t xml:space="preserve"> </w:t>
      </w:r>
      <w:r>
        <w:rPr>
          <w:rFonts w:hint="eastAsia"/>
        </w:rPr>
        <w:t>с</w:t>
      </w:r>
      <w:r>
        <w:t xml:space="preserve"> </w:t>
      </w:r>
      <w:r>
        <w:rPr>
          <w:rFonts w:hint="eastAsia"/>
        </w:rPr>
        <w:t>параметрическим</w:t>
      </w:r>
      <w:r>
        <w:t xml:space="preserve"> </w:t>
      </w:r>
      <w:r>
        <w:rPr>
          <w:rFonts w:hint="eastAsia"/>
        </w:rPr>
        <w:t>вариантом</w:t>
      </w:r>
      <w:r>
        <w:t xml:space="preserve"> </w:t>
      </w:r>
      <w:r>
        <w:rPr>
          <w:rFonts w:hint="eastAsia"/>
        </w:rPr>
        <w:t>обнаружителя</w:t>
      </w:r>
      <w:r>
        <w:t xml:space="preserve"> </w:t>
      </w:r>
      <w:r>
        <w:rPr>
          <w:rFonts w:hint="eastAsia"/>
        </w:rPr>
        <w:t>на</w:t>
      </w:r>
      <w:r>
        <w:t xml:space="preserve"> </w:t>
      </w:r>
      <w:r>
        <w:rPr>
          <w:rFonts w:hint="eastAsia"/>
        </w:rPr>
        <w:t>основе</w:t>
      </w:r>
      <w:r>
        <w:t xml:space="preserve"> </w:t>
      </w:r>
      <w:r>
        <w:rPr>
          <w:rFonts w:hint="eastAsia"/>
        </w:rPr>
        <w:t>генератора</w:t>
      </w:r>
      <w:r>
        <w:t xml:space="preserve"> </w:t>
      </w:r>
      <w:r>
        <w:rPr>
          <w:rFonts w:hint="eastAsia"/>
        </w:rPr>
        <w:t>хаоса</w:t>
      </w:r>
    </w:p>
    <w:p w14:paraId="4C1FAA52" w14:textId="77777777" w:rsidR="00BD1CC8" w:rsidRDefault="00BD1CC8" w:rsidP="00BD1CC8"/>
    <w:p w14:paraId="75D5F450" w14:textId="77777777" w:rsidR="00BD1CC8" w:rsidRDefault="00BD1CC8" w:rsidP="00BD1CC8">
      <w:r>
        <w:t xml:space="preserve">3.2.2 </w:t>
      </w:r>
      <w:r>
        <w:rPr>
          <w:rFonts w:hint="eastAsia"/>
        </w:rPr>
        <w:t>Экспериментальное</w:t>
      </w:r>
      <w:r>
        <w:t xml:space="preserve"> </w:t>
      </w:r>
      <w:r>
        <w:rPr>
          <w:rFonts w:hint="eastAsia"/>
        </w:rPr>
        <w:t>исследование</w:t>
      </w:r>
      <w:r>
        <w:t xml:space="preserve"> </w:t>
      </w:r>
      <w:r>
        <w:rPr>
          <w:rFonts w:hint="eastAsia"/>
        </w:rPr>
        <w:t>макета</w:t>
      </w:r>
      <w:r>
        <w:t xml:space="preserve"> </w:t>
      </w:r>
      <w:r>
        <w:rPr>
          <w:rFonts w:hint="eastAsia"/>
        </w:rPr>
        <w:t>датчика</w:t>
      </w:r>
    </w:p>
    <w:p w14:paraId="2C0A89D0" w14:textId="77777777" w:rsidR="00BD1CC8" w:rsidRDefault="00BD1CC8" w:rsidP="00BD1CC8"/>
    <w:p w14:paraId="2B55C801" w14:textId="77777777" w:rsidR="00BD1CC8" w:rsidRDefault="00BD1CC8" w:rsidP="00BD1CC8">
      <w:r>
        <w:t xml:space="preserve">3.3 </w:t>
      </w:r>
      <w:r>
        <w:rPr>
          <w:rFonts w:hint="eastAsia"/>
        </w:rPr>
        <w:t>Выводы</w:t>
      </w:r>
      <w:r>
        <w:t xml:space="preserve"> </w:t>
      </w:r>
      <w:r>
        <w:rPr>
          <w:rFonts w:hint="eastAsia"/>
        </w:rPr>
        <w:t>по</w:t>
      </w:r>
      <w:r>
        <w:t xml:space="preserve"> 3 </w:t>
      </w:r>
      <w:r>
        <w:rPr>
          <w:rFonts w:hint="eastAsia"/>
        </w:rPr>
        <w:t>главе</w:t>
      </w:r>
    </w:p>
    <w:p w14:paraId="14E6A73B" w14:textId="77777777" w:rsidR="00BD1CC8" w:rsidRDefault="00BD1CC8" w:rsidP="00BD1CC8"/>
    <w:p w14:paraId="6FAA463E" w14:textId="77777777" w:rsidR="00BD1CC8" w:rsidRDefault="00BD1CC8" w:rsidP="00BD1CC8">
      <w:r>
        <w:rPr>
          <w:rFonts w:hint="eastAsia"/>
        </w:rPr>
        <w:t>Заключение</w:t>
      </w:r>
    </w:p>
    <w:p w14:paraId="7255A11F" w14:textId="77777777" w:rsidR="00BD1CC8" w:rsidRDefault="00BD1CC8" w:rsidP="00BD1CC8"/>
    <w:p w14:paraId="5A1311FB" w14:textId="77777777" w:rsidR="00BD1CC8" w:rsidRDefault="00BD1CC8" w:rsidP="00BD1CC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8A59D6E" w14:textId="77777777" w:rsidR="00BD1CC8" w:rsidRDefault="00BD1CC8" w:rsidP="00BD1CC8"/>
    <w:p w14:paraId="7495573B" w14:textId="77777777" w:rsidR="00BD1CC8" w:rsidRDefault="00BD1CC8" w:rsidP="00BD1CC8">
      <w:r>
        <w:t>121</w:t>
      </w:r>
    </w:p>
    <w:p w14:paraId="20405D35" w14:textId="77777777" w:rsidR="00BD1CC8" w:rsidRDefault="00BD1CC8" w:rsidP="00BD1CC8"/>
    <w:p w14:paraId="60448DF2" w14:textId="77777777" w:rsidR="00BD1CC8" w:rsidRDefault="00BD1CC8" w:rsidP="00BD1CC8">
      <w:r>
        <w:rPr>
          <w:rFonts w:hint="eastAsia"/>
        </w:rPr>
        <w:t>Список</w:t>
      </w:r>
      <w:r>
        <w:t xml:space="preserve"> </w:t>
      </w:r>
      <w:r>
        <w:rPr>
          <w:rFonts w:hint="eastAsia"/>
        </w:rPr>
        <w:t>литературы</w:t>
      </w:r>
    </w:p>
    <w:p w14:paraId="410678FF" w14:textId="77777777" w:rsidR="00BD1CC8" w:rsidRDefault="00BD1CC8" w:rsidP="00BD1CC8"/>
    <w:p w14:paraId="305CA0AF" w14:textId="77777777" w:rsidR="00BD1CC8" w:rsidRDefault="00BD1CC8" w:rsidP="00BD1CC8">
      <w:r>
        <w:rPr>
          <w:rFonts w:hint="eastAsia"/>
        </w:rPr>
        <w:t>Приложение</w:t>
      </w:r>
      <w:r>
        <w:t xml:space="preserve"> </w:t>
      </w:r>
      <w:r>
        <w:rPr>
          <w:rFonts w:hint="eastAsia"/>
        </w:rPr>
        <w:t>А</w:t>
      </w:r>
    </w:p>
    <w:p w14:paraId="6C8D2F71" w14:textId="77777777" w:rsidR="00BD1CC8" w:rsidRDefault="00BD1CC8" w:rsidP="00BD1CC8"/>
    <w:p w14:paraId="7F61E208" w14:textId="77777777" w:rsidR="00BD1CC8" w:rsidRDefault="00BD1CC8" w:rsidP="00BD1CC8">
      <w:r>
        <w:rPr>
          <w:rFonts w:hint="eastAsia"/>
        </w:rPr>
        <w:t>А</w:t>
      </w:r>
      <w:r>
        <w:t xml:space="preserve">.1 </w:t>
      </w:r>
      <w:r>
        <w:rPr>
          <w:rFonts w:hint="eastAsia"/>
        </w:rPr>
        <w:t>Блок</w:t>
      </w:r>
      <w:r>
        <w:t xml:space="preserve"> </w:t>
      </w:r>
      <w:r>
        <w:rPr>
          <w:rFonts w:hint="eastAsia"/>
        </w:rPr>
        <w:t>фотоприёмного</w:t>
      </w:r>
      <w:r>
        <w:t xml:space="preserve"> </w:t>
      </w:r>
      <w:r>
        <w:rPr>
          <w:rFonts w:hint="eastAsia"/>
        </w:rPr>
        <w:t>устройства</w:t>
      </w:r>
    </w:p>
    <w:p w14:paraId="692940F8" w14:textId="77777777" w:rsidR="00BD1CC8" w:rsidRDefault="00BD1CC8" w:rsidP="00BD1CC8"/>
    <w:p w14:paraId="6EAE51DE" w14:textId="77777777" w:rsidR="00BD1CC8" w:rsidRDefault="00BD1CC8" w:rsidP="00BD1CC8">
      <w:r>
        <w:rPr>
          <w:rFonts w:hint="eastAsia"/>
        </w:rPr>
        <w:t>А</w:t>
      </w:r>
      <w:r>
        <w:t xml:space="preserve">.2 </w:t>
      </w:r>
      <w:r>
        <w:rPr>
          <w:rFonts w:hint="eastAsia"/>
        </w:rPr>
        <w:t>Блок</w:t>
      </w:r>
      <w:r>
        <w:t xml:space="preserve"> </w:t>
      </w:r>
      <w:r>
        <w:rPr>
          <w:rFonts w:hint="eastAsia"/>
        </w:rPr>
        <w:t>синусоидального</w:t>
      </w:r>
      <w:r>
        <w:t xml:space="preserve"> </w:t>
      </w:r>
      <w:r>
        <w:rPr>
          <w:rFonts w:hint="eastAsia"/>
        </w:rPr>
        <w:t>генератора</w:t>
      </w:r>
      <w:r>
        <w:t xml:space="preserve"> </w:t>
      </w:r>
      <w:r>
        <w:rPr>
          <w:rFonts w:hint="eastAsia"/>
        </w:rPr>
        <w:t>и</w:t>
      </w:r>
      <w:r>
        <w:t xml:space="preserve"> </w:t>
      </w:r>
      <w:r>
        <w:rPr>
          <w:rFonts w:hint="eastAsia"/>
        </w:rPr>
        <w:t>модулятора</w:t>
      </w:r>
      <w:r>
        <w:t xml:space="preserve"> </w:t>
      </w:r>
      <w:r>
        <w:rPr>
          <w:rFonts w:hint="eastAsia"/>
        </w:rPr>
        <w:t>светодиода</w:t>
      </w:r>
    </w:p>
    <w:p w14:paraId="3087A171" w14:textId="77777777" w:rsidR="00BD1CC8" w:rsidRDefault="00BD1CC8" w:rsidP="00BD1CC8"/>
    <w:p w14:paraId="5E494630" w14:textId="77777777" w:rsidR="00BD1CC8" w:rsidRDefault="00BD1CC8" w:rsidP="00BD1CC8">
      <w:r>
        <w:rPr>
          <w:rFonts w:hint="eastAsia"/>
        </w:rPr>
        <w:t>А</w:t>
      </w:r>
      <w:r>
        <w:t xml:space="preserve">.3 </w:t>
      </w:r>
      <w:r>
        <w:rPr>
          <w:rFonts w:hint="eastAsia"/>
        </w:rPr>
        <w:t>Блок</w:t>
      </w:r>
      <w:r>
        <w:t xml:space="preserve"> </w:t>
      </w:r>
      <w:r>
        <w:rPr>
          <w:rFonts w:hint="eastAsia"/>
        </w:rPr>
        <w:t>генератора</w:t>
      </w:r>
      <w:r>
        <w:t xml:space="preserve"> </w:t>
      </w:r>
      <w:r>
        <w:rPr>
          <w:rFonts w:hint="eastAsia"/>
        </w:rPr>
        <w:t>хаоса</w:t>
      </w:r>
    </w:p>
    <w:p w14:paraId="3C168CFC" w14:textId="77777777" w:rsidR="00BD1CC8" w:rsidRDefault="00BD1CC8" w:rsidP="00BD1CC8"/>
    <w:p w14:paraId="482B6874" w14:textId="77777777" w:rsidR="00BD1CC8" w:rsidRDefault="00BD1CC8" w:rsidP="00BD1CC8">
      <w:r>
        <w:rPr>
          <w:rFonts w:hint="eastAsia"/>
        </w:rPr>
        <w:t>А</w:t>
      </w:r>
      <w:r>
        <w:t xml:space="preserve">.4 </w:t>
      </w:r>
      <w:r>
        <w:rPr>
          <w:rFonts w:hint="eastAsia"/>
        </w:rPr>
        <w:t>Блок</w:t>
      </w:r>
      <w:r>
        <w:t xml:space="preserve"> </w:t>
      </w:r>
      <w:r>
        <w:rPr>
          <w:rFonts w:hint="eastAsia"/>
        </w:rPr>
        <w:t>детектора</w:t>
      </w:r>
    </w:p>
    <w:p w14:paraId="4452F9DD" w14:textId="77777777" w:rsidR="00BD1CC8" w:rsidRDefault="00BD1CC8" w:rsidP="00BD1CC8"/>
    <w:p w14:paraId="3E487751" w14:textId="77777777" w:rsidR="00BD1CC8" w:rsidRDefault="00BD1CC8" w:rsidP="00BD1CC8">
      <w:r>
        <w:rPr>
          <w:rFonts w:hint="eastAsia"/>
        </w:rPr>
        <w:t>А</w:t>
      </w:r>
      <w:r>
        <w:t xml:space="preserve">.5 </w:t>
      </w:r>
      <w:r>
        <w:rPr>
          <w:rFonts w:hint="eastAsia"/>
        </w:rPr>
        <w:t>Блок</w:t>
      </w:r>
      <w:r>
        <w:t xml:space="preserve"> </w:t>
      </w:r>
      <w:r>
        <w:rPr>
          <w:rFonts w:hint="eastAsia"/>
        </w:rPr>
        <w:t>питания</w:t>
      </w:r>
    </w:p>
    <w:p w14:paraId="7D1624B5" w14:textId="77777777" w:rsidR="00BD1CC8" w:rsidRDefault="00BD1CC8" w:rsidP="00BD1CC8"/>
    <w:p w14:paraId="558B1C21" w14:textId="77777777" w:rsidR="00BD1CC8" w:rsidRDefault="00BD1CC8" w:rsidP="00BD1CC8">
      <w:r>
        <w:rPr>
          <w:rFonts w:hint="eastAsia"/>
        </w:rPr>
        <w:t>А</w:t>
      </w:r>
      <w:r>
        <w:t xml:space="preserve">.6 </w:t>
      </w:r>
      <w:r>
        <w:rPr>
          <w:rFonts w:hint="eastAsia"/>
        </w:rPr>
        <w:t>Генератор</w:t>
      </w:r>
      <w:r>
        <w:t xml:space="preserve"> </w:t>
      </w:r>
      <w:r>
        <w:rPr>
          <w:rFonts w:hint="eastAsia"/>
        </w:rPr>
        <w:t>хаоса</w:t>
      </w:r>
      <w:r>
        <w:t xml:space="preserve"> </w:t>
      </w:r>
      <w:r>
        <w:rPr>
          <w:rFonts w:hint="eastAsia"/>
        </w:rPr>
        <w:t>для</w:t>
      </w:r>
      <w:r>
        <w:t xml:space="preserve"> </w:t>
      </w:r>
      <w:r>
        <w:rPr>
          <w:rFonts w:hint="eastAsia"/>
        </w:rPr>
        <w:t>макета</w:t>
      </w:r>
      <w:r>
        <w:t xml:space="preserve"> </w:t>
      </w:r>
      <w:r>
        <w:rPr>
          <w:rFonts w:hint="eastAsia"/>
        </w:rPr>
        <w:t>сигнализатора</w:t>
      </w:r>
      <w:r>
        <w:t xml:space="preserve"> </w:t>
      </w:r>
      <w:r>
        <w:rPr>
          <w:rFonts w:hint="eastAsia"/>
        </w:rPr>
        <w:t>уровня</w:t>
      </w:r>
      <w:r>
        <w:t xml:space="preserve"> </w:t>
      </w:r>
      <w:r>
        <w:rPr>
          <w:rFonts w:hint="eastAsia"/>
        </w:rPr>
        <w:t>жидкостей</w:t>
      </w:r>
    </w:p>
    <w:p w14:paraId="54C2F8E0" w14:textId="77777777" w:rsidR="00BD1CC8" w:rsidRDefault="00BD1CC8" w:rsidP="00BD1CC8"/>
    <w:p w14:paraId="56D28FE0" w14:textId="77777777" w:rsidR="00BD1CC8" w:rsidRDefault="00BD1CC8" w:rsidP="00BD1CC8">
      <w:r>
        <w:rPr>
          <w:rFonts w:hint="eastAsia"/>
        </w:rPr>
        <w:lastRenderedPageBreak/>
        <w:t>Приложение</w:t>
      </w:r>
      <w:r>
        <w:t xml:space="preserve"> </w:t>
      </w:r>
      <w:r>
        <w:rPr>
          <w:rFonts w:hint="eastAsia"/>
        </w:rPr>
        <w:t>Б</w:t>
      </w:r>
    </w:p>
    <w:p w14:paraId="66E670CB" w14:textId="77777777" w:rsidR="00BD1CC8" w:rsidRDefault="00BD1CC8" w:rsidP="00BD1CC8"/>
    <w:p w14:paraId="25329715" w14:textId="31821595" w:rsidR="00BD1CC8" w:rsidRPr="00BD1CC8" w:rsidRDefault="00BD1CC8" w:rsidP="00BD1CC8">
      <w:r>
        <w:rPr>
          <w:rFonts w:hint="eastAsia"/>
        </w:rPr>
        <w:t>Приложение</w:t>
      </w:r>
      <w:r>
        <w:t xml:space="preserve"> </w:t>
      </w:r>
      <w:r>
        <w:rPr>
          <w:rFonts w:hint="eastAsia"/>
        </w:rPr>
        <w:t>В</w:t>
      </w:r>
    </w:p>
    <w:sectPr w:rsidR="00BD1CC8" w:rsidRPr="00BD1CC8" w:rsidSect="007248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D6F3" w14:textId="77777777" w:rsidR="007248DB" w:rsidRDefault="007248DB">
      <w:pPr>
        <w:spacing w:after="0" w:line="240" w:lineRule="auto"/>
      </w:pPr>
      <w:r>
        <w:separator/>
      </w:r>
    </w:p>
  </w:endnote>
  <w:endnote w:type="continuationSeparator" w:id="0">
    <w:p w14:paraId="6112D2A5" w14:textId="77777777" w:rsidR="007248DB" w:rsidRDefault="0072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2053" w14:textId="77777777" w:rsidR="007248DB" w:rsidRDefault="007248DB"/>
    <w:p w14:paraId="7DAA0290" w14:textId="77777777" w:rsidR="007248DB" w:rsidRDefault="007248DB"/>
    <w:p w14:paraId="7E315C86" w14:textId="77777777" w:rsidR="007248DB" w:rsidRDefault="007248DB"/>
    <w:p w14:paraId="46B77797" w14:textId="77777777" w:rsidR="007248DB" w:rsidRDefault="007248DB"/>
    <w:p w14:paraId="0773BFE3" w14:textId="77777777" w:rsidR="007248DB" w:rsidRDefault="007248DB"/>
    <w:p w14:paraId="7E952DBE" w14:textId="77777777" w:rsidR="007248DB" w:rsidRDefault="007248DB"/>
    <w:p w14:paraId="3C08E0C3" w14:textId="77777777" w:rsidR="007248DB" w:rsidRDefault="007248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97BC99" wp14:editId="1E2B45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44C2" w14:textId="77777777" w:rsidR="007248DB" w:rsidRDefault="007248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7BC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D844C2" w14:textId="77777777" w:rsidR="007248DB" w:rsidRDefault="007248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A373BA" w14:textId="77777777" w:rsidR="007248DB" w:rsidRDefault="007248DB"/>
    <w:p w14:paraId="089B8D13" w14:textId="77777777" w:rsidR="007248DB" w:rsidRDefault="007248DB"/>
    <w:p w14:paraId="527FD7F6" w14:textId="77777777" w:rsidR="007248DB" w:rsidRDefault="007248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03D25D" wp14:editId="16AA3C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AD2B7" w14:textId="77777777" w:rsidR="007248DB" w:rsidRDefault="007248DB"/>
                          <w:p w14:paraId="37028083" w14:textId="77777777" w:rsidR="007248DB" w:rsidRDefault="007248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3D2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CAD2B7" w14:textId="77777777" w:rsidR="007248DB" w:rsidRDefault="007248DB"/>
                    <w:p w14:paraId="37028083" w14:textId="77777777" w:rsidR="007248DB" w:rsidRDefault="007248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8CCBD7" w14:textId="77777777" w:rsidR="007248DB" w:rsidRDefault="007248DB"/>
    <w:p w14:paraId="6D74B7EA" w14:textId="77777777" w:rsidR="007248DB" w:rsidRDefault="007248DB">
      <w:pPr>
        <w:rPr>
          <w:sz w:val="2"/>
          <w:szCs w:val="2"/>
        </w:rPr>
      </w:pPr>
    </w:p>
    <w:p w14:paraId="31C090C8" w14:textId="77777777" w:rsidR="007248DB" w:rsidRDefault="007248DB"/>
    <w:p w14:paraId="437F1D66" w14:textId="77777777" w:rsidR="007248DB" w:rsidRDefault="007248DB">
      <w:pPr>
        <w:spacing w:after="0" w:line="240" w:lineRule="auto"/>
      </w:pPr>
    </w:p>
  </w:footnote>
  <w:footnote w:type="continuationSeparator" w:id="0">
    <w:p w14:paraId="0108DC5A" w14:textId="77777777" w:rsidR="007248DB" w:rsidRDefault="0072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DB"/>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30682</TotalTime>
  <Pages>7</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4014</cp:revision>
  <cp:lastPrinted>2009-02-06T05:36:00Z</cp:lastPrinted>
  <dcterms:created xsi:type="dcterms:W3CDTF">2024-01-07T13:43:00Z</dcterms:created>
  <dcterms:modified xsi:type="dcterms:W3CDTF">2024-02-27T18:20:00Z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