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Смолій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Андрій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Валерійович</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аспірант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кафедри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w:t>
      </w:r>
      <w:r w:rsidRPr="00AF3912">
        <w:rPr>
          <w:rFonts w:ascii="Times New Roman" w:eastAsia="Times New Roman" w:hAnsi="Times New Roman" w:cs="Arial"/>
          <w:kern w:val="0"/>
          <w:sz w:val="28"/>
          <w:szCs w:val="20"/>
          <w:lang w:eastAsia="ru-RU"/>
        </w:rPr>
        <w:t>&amp;shy;</w:t>
      </w:r>
      <w:r w:rsidRPr="00AF3912">
        <w:rPr>
          <w:rFonts w:ascii="Times New Roman" w:eastAsia="Times New Roman" w:hAnsi="Times New Roman" w:cs="Arial" w:hint="eastAsia"/>
          <w:kern w:val="0"/>
          <w:sz w:val="28"/>
          <w:szCs w:val="20"/>
          <w:lang w:eastAsia="ru-RU"/>
        </w:rPr>
        <w:t>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відносин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Київсько</w:t>
      </w:r>
      <w:r w:rsidRPr="00AF3912">
        <w:rPr>
          <w:rFonts w:ascii="Times New Roman" w:eastAsia="Times New Roman" w:hAnsi="Times New Roman" w:cs="Arial"/>
          <w:kern w:val="0"/>
          <w:sz w:val="28"/>
          <w:szCs w:val="20"/>
          <w:lang w:eastAsia="ru-RU"/>
        </w:rPr>
        <w:t>&amp;shy;</w:t>
      </w:r>
      <w:r w:rsidRPr="00AF3912">
        <w:rPr>
          <w:rFonts w:ascii="Times New Roman" w:eastAsia="Times New Roman" w:hAnsi="Times New Roman" w:cs="Arial" w:hint="eastAsia"/>
          <w:kern w:val="0"/>
          <w:sz w:val="28"/>
          <w:szCs w:val="20"/>
          <w:lang w:eastAsia="ru-RU"/>
        </w:rPr>
        <w:t>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університету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імені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Тараса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Шевченка</w:t>
      </w:r>
      <w:r w:rsidRPr="00AF3912">
        <w:rPr>
          <w:rFonts w:ascii="Times New Roman" w:eastAsia="Times New Roman" w:hAnsi="Times New Roman" w:cs="Arial"/>
          <w:kern w:val="0"/>
          <w:sz w:val="28"/>
          <w:szCs w:val="20"/>
          <w:lang w:eastAsia="ru-RU"/>
        </w:rPr>
        <w:t>: &amp;laquo;</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сучасному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етапі</w:t>
      </w:r>
      <w:r w:rsidRPr="00AF3912">
        <w:rPr>
          <w:rFonts w:ascii="Times New Roman" w:eastAsia="Times New Roman" w:hAnsi="Times New Roman" w:cs="Arial"/>
          <w:kern w:val="0"/>
          <w:sz w:val="28"/>
          <w:szCs w:val="20"/>
          <w:lang w:eastAsia="ru-RU"/>
        </w:rPr>
        <w:t xml:space="preserve">&amp;raquo; (12.00.11 - </w:t>
      </w:r>
      <w:r w:rsidRPr="00AF3912">
        <w:rPr>
          <w:rFonts w:ascii="Times New Roman" w:eastAsia="Times New Roman" w:hAnsi="Times New Roman" w:cs="Arial" w:hint="eastAsia"/>
          <w:kern w:val="0"/>
          <w:sz w:val="28"/>
          <w:szCs w:val="20"/>
          <w:lang w:eastAsia="ru-RU"/>
        </w:rPr>
        <w:t>міжнародне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w:t>
      </w:r>
      <w:r w:rsidRPr="00AF3912">
        <w:rPr>
          <w:rFonts w:ascii="Times New Roman" w:eastAsia="Times New Roman" w:hAnsi="Times New Roman" w:cs="Arial"/>
          <w:kern w:val="0"/>
          <w:sz w:val="28"/>
          <w:szCs w:val="20"/>
          <w:lang w:eastAsia="ru-RU"/>
        </w:rPr>
        <w:t>&amp;shy;</w:t>
      </w:r>
      <w:r w:rsidRPr="00AF3912">
        <w:rPr>
          <w:rFonts w:ascii="Times New Roman" w:eastAsia="Times New Roman" w:hAnsi="Times New Roman" w:cs="Arial" w:hint="eastAsia"/>
          <w:kern w:val="0"/>
          <w:sz w:val="28"/>
          <w:szCs w:val="20"/>
          <w:lang w:eastAsia="ru-RU"/>
        </w:rPr>
        <w:t>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Спецрада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w:t>
      </w:r>
      <w:r w:rsidRPr="00AF3912">
        <w:rPr>
          <w:rFonts w:ascii="Times New Roman" w:eastAsia="Times New Roman" w:hAnsi="Times New Roman" w:cs="Arial"/>
          <w:kern w:val="0"/>
          <w:sz w:val="28"/>
          <w:szCs w:val="20"/>
          <w:lang w:eastAsia="ru-RU"/>
        </w:rPr>
        <w:t xml:space="preserve"> 26.001.10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Київському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університеті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імені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Тараса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Шевченка</w:t>
      </w:r>
    </w:p>
    <w:p w:rsidR="00AF3912" w:rsidRPr="00AF3912" w:rsidRDefault="00AF3912" w:rsidP="00AF3912">
      <w:pPr>
        <w:rPr>
          <w:rFonts w:ascii="Times New Roman" w:eastAsia="Times New Roman" w:hAnsi="Times New Roman" w:cs="Arial"/>
          <w:kern w:val="0"/>
          <w:sz w:val="28"/>
          <w:szCs w:val="20"/>
          <w:lang w:eastAsia="ru-RU"/>
        </w:rPr>
      </w:pPr>
    </w:p>
    <w:p w:rsidR="00AF3912" w:rsidRPr="00AF3912" w:rsidRDefault="00AF3912" w:rsidP="00AF3912">
      <w:pPr>
        <w:rPr>
          <w:rFonts w:ascii="Times New Roman" w:eastAsia="Times New Roman" w:hAnsi="Times New Roman" w:cs="Arial"/>
          <w:kern w:val="0"/>
          <w:sz w:val="28"/>
          <w:szCs w:val="20"/>
          <w:lang w:eastAsia="ru-RU"/>
        </w:rPr>
      </w:pPr>
    </w:p>
    <w:p w:rsidR="00AF3912" w:rsidRPr="00AF3912" w:rsidRDefault="00AF3912" w:rsidP="00AF3912">
      <w:pPr>
        <w:rPr>
          <w:rFonts w:ascii="Times New Roman" w:eastAsia="Times New Roman" w:hAnsi="Times New Roman" w:cs="Arial"/>
          <w:kern w:val="0"/>
          <w:sz w:val="28"/>
          <w:szCs w:val="20"/>
          <w:lang w:eastAsia="ru-RU"/>
        </w:rPr>
      </w:pPr>
    </w:p>
    <w:p w:rsidR="00AF3912" w:rsidRPr="00AF3912" w:rsidRDefault="00AF3912" w:rsidP="00AF3912">
      <w:pPr>
        <w:rPr>
          <w:rFonts w:ascii="Times New Roman" w:eastAsia="Times New Roman" w:hAnsi="Times New Roman" w:cs="Arial"/>
          <w:kern w:val="0"/>
          <w:sz w:val="28"/>
          <w:szCs w:val="20"/>
          <w:lang w:eastAsia="ru-RU"/>
        </w:rPr>
      </w:pP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КИЇВСЬКИЙ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УНІВЕРСИТЕТ</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ІМЕНІ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ТАРАСА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ШЕВЧЕНКА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МІНІСТЕРСТВО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ОСВІТИ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КИЇВСЬКИЙ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УНІВЕРСИТЕТ</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ІМЕНІ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ТАРАСА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ШЕВЧЕНКА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МІНІСТЕРСТВО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ОСВІТИ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Кваліфікаційна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праця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рукопису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СМОЛІЙ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АНДРІЙ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ВАЛЕРІЙОВИЧ</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УДК</w:t>
      </w:r>
      <w:r w:rsidRPr="00AF3912">
        <w:rPr>
          <w:rFonts w:ascii="Times New Roman" w:eastAsia="Times New Roman" w:hAnsi="Times New Roman" w:cs="Arial"/>
          <w:kern w:val="0"/>
          <w:sz w:val="28"/>
          <w:szCs w:val="20"/>
          <w:lang w:eastAsia="ru-RU"/>
        </w:rPr>
        <w:t xml:space="preserve"> 341:543.62</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ДИСЕРТАЦІЯ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СУЧАСНОМУ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ЕТАПІ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Спеціальність</w:t>
      </w:r>
      <w:r w:rsidRPr="00AF3912">
        <w:rPr>
          <w:rFonts w:ascii="Times New Roman" w:eastAsia="Times New Roman" w:hAnsi="Times New Roman" w:cs="Arial"/>
          <w:kern w:val="0"/>
          <w:sz w:val="28"/>
          <w:szCs w:val="20"/>
          <w:lang w:eastAsia="ru-RU"/>
        </w:rPr>
        <w:t xml:space="preserve"> 12.00.11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Подається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здобуття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ступеня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кандидата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юридичних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Дисертація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містить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результати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власних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ідей</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результатів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текстів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інших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авторів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мають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посилання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відповідне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джерело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___________________________</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підпис</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ініціали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прізвище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здобувача</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Науковий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керівник</w:t>
      </w:r>
      <w:r w:rsidRPr="00AF3912">
        <w:rPr>
          <w:rFonts w:ascii="Times New Roman" w:eastAsia="Times New Roman" w:hAnsi="Times New Roman" w:cs="Arial"/>
          <w:kern w:val="0"/>
          <w:sz w:val="28"/>
          <w:szCs w:val="20"/>
          <w:lang w:eastAsia="ru-RU"/>
        </w:rPr>
        <w:t xml:space="preserve"> -</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кандидат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юридичних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доцент</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Забара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Ігор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Миколайович</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Київ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2017</w:t>
      </w:r>
    </w:p>
    <w:p w:rsidR="00AF3912" w:rsidRPr="00AF3912" w:rsidRDefault="00AF3912" w:rsidP="00AF3912">
      <w:pPr>
        <w:rPr>
          <w:rFonts w:ascii="Times New Roman" w:eastAsia="Times New Roman" w:hAnsi="Times New Roman" w:cs="Arial"/>
          <w:kern w:val="0"/>
          <w:sz w:val="28"/>
          <w:szCs w:val="20"/>
          <w:lang w:eastAsia="ru-RU"/>
        </w:rPr>
      </w:pPr>
    </w:p>
    <w:p w:rsidR="00AF3912" w:rsidRPr="00AF3912" w:rsidRDefault="00AF3912" w:rsidP="00AF3912">
      <w:pPr>
        <w:rPr>
          <w:rFonts w:ascii="Times New Roman" w:eastAsia="Times New Roman" w:hAnsi="Times New Roman" w:cs="Arial"/>
          <w:kern w:val="0"/>
          <w:sz w:val="28"/>
          <w:szCs w:val="20"/>
          <w:lang w:eastAsia="ru-RU"/>
        </w:rPr>
      </w:pPr>
    </w:p>
    <w:p w:rsidR="00AF3912" w:rsidRPr="00AF3912" w:rsidRDefault="00AF3912" w:rsidP="00AF3912">
      <w:pPr>
        <w:rPr>
          <w:rFonts w:ascii="Times New Roman" w:eastAsia="Times New Roman" w:hAnsi="Times New Roman" w:cs="Arial"/>
          <w:kern w:val="0"/>
          <w:sz w:val="28"/>
          <w:szCs w:val="20"/>
          <w:lang w:eastAsia="ru-RU"/>
        </w:rPr>
      </w:pP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ЗМІСТ</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ВСТУП</w:t>
      </w:r>
      <w:r w:rsidRPr="00AF3912">
        <w:rPr>
          <w:rFonts w:ascii="Times New Roman" w:eastAsia="Times New Roman" w:hAnsi="Times New Roman" w:cs="Arial"/>
          <w:kern w:val="0"/>
          <w:sz w:val="28"/>
          <w:szCs w:val="20"/>
          <w:lang w:eastAsia="ru-RU"/>
        </w:rPr>
        <w:t>.................................................................................................................... 17</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РОЗДІЛ</w:t>
      </w:r>
      <w:r w:rsidRPr="00AF3912">
        <w:rPr>
          <w:rFonts w:ascii="Times New Roman" w:eastAsia="Times New Roman" w:hAnsi="Times New Roman" w:cs="Arial"/>
          <w:kern w:val="0"/>
          <w:sz w:val="28"/>
          <w:szCs w:val="20"/>
          <w:lang w:eastAsia="ru-RU"/>
        </w:rPr>
        <w:t xml:space="preserve"> 1. </w:t>
      </w:r>
      <w:r w:rsidRPr="00AF3912">
        <w:rPr>
          <w:rFonts w:ascii="Times New Roman" w:eastAsia="Times New Roman" w:hAnsi="Times New Roman" w:cs="Arial" w:hint="eastAsia"/>
          <w:kern w:val="0"/>
          <w:sz w:val="28"/>
          <w:szCs w:val="20"/>
          <w:lang w:eastAsia="ru-RU"/>
        </w:rPr>
        <w:t>ПОНЯТТЯ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РОЗВИТОК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 26</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1.1. </w:t>
      </w:r>
      <w:r w:rsidRPr="00AF3912">
        <w:rPr>
          <w:rFonts w:ascii="Times New Roman" w:eastAsia="Times New Roman" w:hAnsi="Times New Roman" w:cs="Arial" w:hint="eastAsia"/>
          <w:kern w:val="0"/>
          <w:sz w:val="28"/>
          <w:szCs w:val="20"/>
          <w:lang w:eastAsia="ru-RU"/>
        </w:rPr>
        <w:t>Поняття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сучасному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МП</w:t>
      </w:r>
      <w:r w:rsidRPr="00AF3912">
        <w:rPr>
          <w:rFonts w:ascii="Times New Roman" w:eastAsia="Times New Roman" w:hAnsi="Times New Roman" w:cs="Arial"/>
          <w:kern w:val="0"/>
          <w:sz w:val="28"/>
          <w:szCs w:val="20"/>
          <w:lang w:eastAsia="ru-RU"/>
        </w:rPr>
        <w:t xml:space="preserve"> ...................................................... 27</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1.2. </w:t>
      </w:r>
      <w:r w:rsidRPr="00AF3912">
        <w:rPr>
          <w:rFonts w:ascii="Times New Roman" w:eastAsia="Times New Roman" w:hAnsi="Times New Roman" w:cs="Arial" w:hint="eastAsia"/>
          <w:kern w:val="0"/>
          <w:sz w:val="28"/>
          <w:szCs w:val="20"/>
          <w:lang w:eastAsia="ru-RU"/>
        </w:rPr>
        <w:t>Становлення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МП</w:t>
      </w:r>
      <w:r w:rsidRPr="00AF3912">
        <w:rPr>
          <w:rFonts w:ascii="Times New Roman" w:eastAsia="Times New Roman" w:hAnsi="Times New Roman" w:cs="Arial"/>
          <w:kern w:val="0"/>
          <w:sz w:val="28"/>
          <w:szCs w:val="20"/>
          <w:lang w:eastAsia="ru-RU"/>
        </w:rPr>
        <w:t xml:space="preserve"> ................................................ 36</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1.3. </w:t>
      </w:r>
      <w:r w:rsidRPr="00AF3912">
        <w:rPr>
          <w:rFonts w:ascii="Times New Roman" w:eastAsia="Times New Roman" w:hAnsi="Times New Roman" w:cs="Arial" w:hint="eastAsia"/>
          <w:kern w:val="0"/>
          <w:sz w:val="28"/>
          <w:szCs w:val="20"/>
          <w:lang w:eastAsia="ru-RU"/>
        </w:rPr>
        <w:t>Етапи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 xml:space="preserve"> ................ 60</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РОЗДІЛ</w:t>
      </w:r>
      <w:r w:rsidRPr="00AF3912">
        <w:rPr>
          <w:rFonts w:ascii="Times New Roman" w:eastAsia="Times New Roman" w:hAnsi="Times New Roman" w:cs="Arial"/>
          <w:kern w:val="0"/>
          <w:sz w:val="28"/>
          <w:szCs w:val="20"/>
          <w:lang w:eastAsia="ru-RU"/>
        </w:rPr>
        <w:t xml:space="preserve"> 2.</w:t>
      </w:r>
      <w:r w:rsidRPr="00AF3912">
        <w:rPr>
          <w:rFonts w:ascii="Times New Roman" w:eastAsia="Times New Roman" w:hAnsi="Times New Roman" w:cs="Arial" w:hint="eastAsia"/>
          <w:kern w:val="0"/>
          <w:sz w:val="28"/>
          <w:szCs w:val="20"/>
          <w:lang w:eastAsia="ru-RU"/>
        </w:rPr>
        <w:t>МІЖНАРОДНА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ПРАВОСУБ</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ЄКТНІСТЬ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..71</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2.1. </w:t>
      </w:r>
      <w:r w:rsidRPr="00AF3912">
        <w:rPr>
          <w:rFonts w:ascii="Times New Roman" w:eastAsia="Times New Roman" w:hAnsi="Times New Roman" w:cs="Arial" w:hint="eastAsia"/>
          <w:kern w:val="0"/>
          <w:sz w:val="28"/>
          <w:szCs w:val="20"/>
          <w:lang w:eastAsia="ru-RU"/>
        </w:rPr>
        <w:t>Договірне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.....71</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2.2. </w:t>
      </w:r>
      <w:r w:rsidRPr="00AF3912">
        <w:rPr>
          <w:rFonts w:ascii="Times New Roman" w:eastAsia="Times New Roman" w:hAnsi="Times New Roman" w:cs="Arial" w:hint="eastAsia"/>
          <w:kern w:val="0"/>
          <w:sz w:val="28"/>
          <w:szCs w:val="20"/>
          <w:lang w:eastAsia="ru-RU"/>
        </w:rPr>
        <w:t>Інституційне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........81</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2.3. </w:t>
      </w:r>
      <w:r w:rsidRPr="00AF3912">
        <w:rPr>
          <w:rFonts w:ascii="Times New Roman" w:eastAsia="Times New Roman" w:hAnsi="Times New Roman" w:cs="Arial" w:hint="eastAsia"/>
          <w:kern w:val="0"/>
          <w:sz w:val="28"/>
          <w:szCs w:val="20"/>
          <w:lang w:eastAsia="ru-RU"/>
        </w:rPr>
        <w:t>Механізми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вирішення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спорів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рамках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...93</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РОЗДІЛ</w:t>
      </w:r>
      <w:r w:rsidRPr="00AF3912">
        <w:rPr>
          <w:rFonts w:ascii="Times New Roman" w:eastAsia="Times New Roman" w:hAnsi="Times New Roman" w:cs="Arial"/>
          <w:kern w:val="0"/>
          <w:sz w:val="28"/>
          <w:szCs w:val="20"/>
          <w:lang w:eastAsia="ru-RU"/>
        </w:rPr>
        <w:t xml:space="preserve"> 3.</w:t>
      </w:r>
      <w:r w:rsidRPr="00AF3912">
        <w:rPr>
          <w:rFonts w:ascii="Times New Roman" w:eastAsia="Times New Roman" w:hAnsi="Times New Roman" w:cs="Arial" w:hint="eastAsia"/>
          <w:kern w:val="0"/>
          <w:sz w:val="28"/>
          <w:szCs w:val="20"/>
          <w:lang w:eastAsia="ru-RU"/>
        </w:rPr>
        <w:t>ОСОБЛИВОСТІ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ЧАСТИНАХ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 107</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3.1.</w:t>
      </w:r>
      <w:r w:rsidRPr="00AF3912">
        <w:rPr>
          <w:rFonts w:ascii="Times New Roman" w:eastAsia="Times New Roman" w:hAnsi="Times New Roman" w:cs="Arial" w:hint="eastAsia"/>
          <w:kern w:val="0"/>
          <w:sz w:val="28"/>
          <w:szCs w:val="20"/>
          <w:lang w:eastAsia="ru-RU"/>
        </w:rPr>
        <w:t>Особливості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107</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3.2.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митними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союзами……………………………………………………………………………</w:t>
      </w:r>
      <w:r w:rsidRPr="00AF3912">
        <w:rPr>
          <w:rFonts w:ascii="Times New Roman" w:eastAsia="Times New Roman" w:hAnsi="Times New Roman" w:cs="Arial"/>
          <w:kern w:val="0"/>
          <w:sz w:val="28"/>
          <w:szCs w:val="20"/>
          <w:lang w:eastAsia="ru-RU"/>
        </w:rPr>
        <w:t>152</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ВИСНОВКИ………………………………………………………………………</w:t>
      </w:r>
      <w:r w:rsidRPr="00AF3912">
        <w:rPr>
          <w:rFonts w:ascii="Times New Roman" w:eastAsia="Times New Roman" w:hAnsi="Times New Roman" w:cs="Arial"/>
          <w:kern w:val="0"/>
          <w:sz w:val="28"/>
          <w:szCs w:val="20"/>
          <w:lang w:eastAsia="ru-RU"/>
        </w:rPr>
        <w:t>.174</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СПИСОК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ДЖЕРЕЛ</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ЛІТЕРАТУРИ………………</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181</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18</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ВСТУП</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Актуальність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Ствердження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цілісної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системи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датується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ХІХ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внутрішньодержавне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починають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остаточно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відокремлюватися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одне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одного</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Саме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тоді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почали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з’являтися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поняття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універсальних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норм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ознаменували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глобальну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Проте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варто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зазначити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охоплювали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всі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одночасно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Це</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зумовлювалося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перш</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все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внутрішньодержавними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регіональними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особливостями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політичними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економічними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історичними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культурними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починають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з’являтися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субрегіональні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об’єднання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іншій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мірі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могли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відповідати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вимогам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особливості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відобразилися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структурі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крім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загальних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норм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принципів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включає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себе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велику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кількість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мікронормативних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систем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кожна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лише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для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обмеженого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кола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суб’єктів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Розширення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поглиблення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справило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вплив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розвиток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загалом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чином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з’явилися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багатосторонні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угоди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серед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локальні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універсальні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Важливим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етапом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формуванні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утворень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утворення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стали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етапом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питань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зародилося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стародавні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Тривалий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його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основною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формою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було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укладення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договорів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спрощення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процедур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встановлення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розмірів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ставок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кожний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історичний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період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мало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свої</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особливості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проте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лише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ХІХ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розпочинається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інституціоналізації</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зокрема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через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створення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розв’язання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питань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організацій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починають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формуватися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функціонувати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19</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зв’язку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поступовою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зміною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світового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порядку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загостренням</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відносин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збільшилася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кількість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публікацій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присвячених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глобальним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проблемам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перший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план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виходити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кінцеві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цілі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інтереси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політичні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економічні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вигоди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політичних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інших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механізмів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для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реалізації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іноді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навіть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всупереч</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вимогам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початку</w:t>
      </w:r>
      <w:r w:rsidRPr="00AF3912">
        <w:rPr>
          <w:rFonts w:ascii="Times New Roman" w:eastAsia="Times New Roman" w:hAnsi="Times New Roman" w:cs="Arial"/>
          <w:kern w:val="0"/>
          <w:sz w:val="28"/>
          <w:szCs w:val="20"/>
          <w:lang w:eastAsia="ru-RU"/>
        </w:rPr>
        <w:t xml:space="preserve"> XXI </w:t>
      </w:r>
      <w:r w:rsidRPr="00AF3912">
        <w:rPr>
          <w:rFonts w:ascii="Times New Roman" w:eastAsia="Times New Roman" w:hAnsi="Times New Roman" w:cs="Arial" w:hint="eastAsia"/>
          <w:kern w:val="0"/>
          <w:sz w:val="28"/>
          <w:szCs w:val="20"/>
          <w:lang w:eastAsia="ru-RU"/>
        </w:rPr>
        <w:t>ст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здійснюється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перехід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принципово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нової</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економічної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соціальної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моделі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світового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Світова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спільнота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перетворюється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цілісну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економічну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систему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Глобалізація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об’єктивний</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процес</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розвивається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переважно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через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транснаціоналізацію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інтеграцію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Зростає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роль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об’єднань</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світовій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економіці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політиці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обумовлено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об’єктивним</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посиленням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взаємозалежності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вразливістю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економік</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умовах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глобалізації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нестабільності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зв’язку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постає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потреба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забезпечення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безпеки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тільки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не</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стільки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скільки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об’єднань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переживають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спільної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адаптації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глобалізації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структури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відносин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свідчить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межах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об’єднань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країн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відбувається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формування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безпеки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дають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змогу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ефективно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реалізовувати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регіональні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цілі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пріоритети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протистояти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різноманітним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загрозам</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Протягом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останніх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десятиліть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швидко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прогресує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числі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формі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створених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межах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європейського</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азійського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південноамериканського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африканського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інших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Одночасно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ведуться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переговори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укладення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угод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передбачають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взаємний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преференційний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доступ</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ринки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країн</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учасниць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вирішення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широкого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комплексу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питань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виходять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далеко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межі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суто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торгової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проблематики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охоплюють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сфері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інвестицій</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транспорту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стандартизації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тощо</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20</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Відповідно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важливим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саме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питань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межах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зазначених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роботи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судових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органів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класифікація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систематизація</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Актуальність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досліджуваної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продиктована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фактом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саме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норми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найважливішою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Наразі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багатьма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державами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вживаються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заходи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розширення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долучення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суб’єктів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Роль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кожного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окремого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не</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можна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вважати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однозначною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вона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залежить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предмету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сфер</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застосування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ступеня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стійкості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об’єктивних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передумов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інтеграцію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учасниць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систему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глобальних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або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взаємозв’язків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інших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факторів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актуальним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точки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зору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угод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питань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числі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Аналіз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детальний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окремих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його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місця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процесах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рівнях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наразі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набули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особливої</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актуальності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для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огляду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європейський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вектор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економіки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нашої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Недостатній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рівень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розробки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проблематики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частинах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вітчизняній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науці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постійний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рух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додатково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обумовили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вибір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теми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Аналіз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ступеня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Теоретичною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основою</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дисертаційного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роботи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розробки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українських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зарубіжних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науковців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Теоретичні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концептуальні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підходи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поняття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досліджувались</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Сандровським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Лукашуком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Мициком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Бережнюком</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Борисовим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Буваєвою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Вірзом</w:t>
      </w:r>
      <w:r w:rsidRPr="00AF3912">
        <w:rPr>
          <w:rFonts w:ascii="Times New Roman" w:eastAsia="Times New Roman" w:hAnsi="Times New Roman" w:cs="Arial"/>
          <w:kern w:val="0"/>
          <w:sz w:val="28"/>
          <w:szCs w:val="20"/>
          <w:lang w:eastAsia="ru-RU"/>
        </w:rPr>
        <w:t xml:space="preserve"> (C. Weerth), </w:t>
      </w:r>
      <w:r w:rsidRPr="00AF3912">
        <w:rPr>
          <w:rFonts w:ascii="Times New Roman" w:eastAsia="Times New Roman" w:hAnsi="Times New Roman" w:cs="Arial" w:hint="eastAsia"/>
          <w:kern w:val="0"/>
          <w:sz w:val="28"/>
          <w:szCs w:val="20"/>
          <w:lang w:eastAsia="ru-RU"/>
        </w:rPr>
        <w:t>Г</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Вольфганом</w:t>
      </w:r>
      <w:r w:rsidRPr="00AF3912">
        <w:rPr>
          <w:rFonts w:ascii="Times New Roman" w:eastAsia="Times New Roman" w:hAnsi="Times New Roman" w:cs="Arial"/>
          <w:kern w:val="0"/>
          <w:sz w:val="28"/>
          <w:szCs w:val="20"/>
          <w:lang w:eastAsia="ru-RU"/>
        </w:rPr>
        <w:t xml:space="preserve"> (H.-</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21</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M. Wolffgang),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Гребенниковим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Делліморою</w:t>
      </w:r>
      <w:r w:rsidRPr="00AF3912">
        <w:rPr>
          <w:rFonts w:ascii="Times New Roman" w:eastAsia="Times New Roman" w:hAnsi="Times New Roman" w:cs="Arial"/>
          <w:kern w:val="0"/>
          <w:sz w:val="28"/>
          <w:szCs w:val="20"/>
          <w:lang w:eastAsia="ru-RU"/>
        </w:rPr>
        <w:t xml:space="preserve"> (C. Dallimore),</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Журеком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Іглетоном</w:t>
      </w:r>
      <w:r w:rsidRPr="00AF3912">
        <w:rPr>
          <w:rFonts w:ascii="Times New Roman" w:eastAsia="Times New Roman" w:hAnsi="Times New Roman" w:cs="Arial"/>
          <w:kern w:val="0"/>
          <w:sz w:val="28"/>
          <w:szCs w:val="20"/>
          <w:lang w:eastAsia="ru-RU"/>
        </w:rPr>
        <w:t xml:space="preserve"> (C. Eagleton),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Капустіним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Кормичем</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Левицким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Мацудайрою</w:t>
      </w:r>
      <w:r w:rsidRPr="00AF3912">
        <w:rPr>
          <w:rFonts w:ascii="Times New Roman" w:eastAsia="Times New Roman" w:hAnsi="Times New Roman" w:cs="Arial"/>
          <w:kern w:val="0"/>
          <w:sz w:val="28"/>
          <w:szCs w:val="20"/>
          <w:lang w:eastAsia="ru-RU"/>
        </w:rPr>
        <w:t xml:space="preserve"> (T. Matsudaira),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Моравецьким</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Нешатаєвою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Перепьолкіним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Поточним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Репецьким</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Роветтою</w:t>
      </w:r>
      <w:r w:rsidRPr="00AF3912">
        <w:rPr>
          <w:rFonts w:ascii="Times New Roman" w:eastAsia="Times New Roman" w:hAnsi="Times New Roman" w:cs="Arial"/>
          <w:kern w:val="0"/>
          <w:sz w:val="28"/>
          <w:szCs w:val="20"/>
          <w:lang w:eastAsia="ru-RU"/>
        </w:rPr>
        <w:t xml:space="preserve"> (D. Rovetta)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іншими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вченими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Найбільш</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питанням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інституційні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механізми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механізми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вирішення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спорів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рамках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Зокрема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вивчали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вчені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Міссіролі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(A. Missiroli), </w:t>
      </w:r>
      <w:r w:rsidRPr="00AF3912">
        <w:rPr>
          <w:rFonts w:ascii="Times New Roman" w:eastAsia="Times New Roman" w:hAnsi="Times New Roman" w:cs="Arial" w:hint="eastAsia"/>
          <w:kern w:val="0"/>
          <w:sz w:val="28"/>
          <w:szCs w:val="20"/>
          <w:lang w:eastAsia="ru-RU"/>
        </w:rPr>
        <w:t>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Мисько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Хейтінгер</w:t>
      </w:r>
      <w:r w:rsidRPr="00AF3912">
        <w:rPr>
          <w:rFonts w:ascii="Times New Roman" w:eastAsia="Times New Roman" w:hAnsi="Times New Roman" w:cs="Arial"/>
          <w:kern w:val="0"/>
          <w:sz w:val="28"/>
          <w:szCs w:val="20"/>
          <w:lang w:eastAsia="ru-RU"/>
        </w:rPr>
        <w:t xml:space="preserve"> (B. Haetinger), </w:t>
      </w:r>
      <w:r w:rsidRPr="00AF3912">
        <w:rPr>
          <w:rFonts w:ascii="Times New Roman" w:eastAsia="Times New Roman" w:hAnsi="Times New Roman" w:cs="Arial" w:hint="eastAsia"/>
          <w:kern w:val="0"/>
          <w:sz w:val="28"/>
          <w:szCs w:val="20"/>
          <w:lang w:eastAsia="ru-RU"/>
        </w:rPr>
        <w:t>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Сандровський</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Єрмакова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Четвертиков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Каработ</w:t>
      </w:r>
      <w:r w:rsidRPr="00AF3912">
        <w:rPr>
          <w:rFonts w:ascii="Times New Roman" w:eastAsia="Times New Roman" w:hAnsi="Times New Roman" w:cs="Arial"/>
          <w:kern w:val="0"/>
          <w:sz w:val="28"/>
          <w:szCs w:val="20"/>
          <w:lang w:eastAsia="ru-RU"/>
        </w:rPr>
        <w:t xml:space="preserve"> (M. Carabot), </w:t>
      </w:r>
      <w:r w:rsidRPr="00AF3912">
        <w:rPr>
          <w:rFonts w:ascii="Times New Roman" w:eastAsia="Times New Roman" w:hAnsi="Times New Roman" w:cs="Arial" w:hint="eastAsia"/>
          <w:kern w:val="0"/>
          <w:sz w:val="28"/>
          <w:szCs w:val="20"/>
          <w:lang w:eastAsia="ru-RU"/>
        </w:rPr>
        <w:t>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Сусані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(N. Susani), </w:t>
      </w:r>
      <w:r w:rsidRPr="00AF3912">
        <w:rPr>
          <w:rFonts w:ascii="Times New Roman" w:eastAsia="Times New Roman" w:hAnsi="Times New Roman" w:cs="Arial" w:hint="eastAsia"/>
          <w:kern w:val="0"/>
          <w:sz w:val="28"/>
          <w:szCs w:val="20"/>
          <w:lang w:eastAsia="ru-RU"/>
        </w:rPr>
        <w:t>Дж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Касмі</w:t>
      </w:r>
      <w:r w:rsidRPr="00AF3912">
        <w:rPr>
          <w:rFonts w:ascii="Times New Roman" w:eastAsia="Times New Roman" w:hAnsi="Times New Roman" w:cs="Arial"/>
          <w:kern w:val="0"/>
          <w:sz w:val="28"/>
          <w:szCs w:val="20"/>
          <w:lang w:eastAsia="ru-RU"/>
        </w:rPr>
        <w:t xml:space="preserve"> (J. Kasmi),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Бірюков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Питання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розрізу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зокрема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класифікацію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географічним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принципом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досліджували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Валкі</w:t>
      </w:r>
      <w:r w:rsidRPr="00AF3912">
        <w:rPr>
          <w:rFonts w:ascii="Times New Roman" w:eastAsia="Times New Roman" w:hAnsi="Times New Roman" w:cs="Arial"/>
          <w:kern w:val="0"/>
          <w:sz w:val="28"/>
          <w:szCs w:val="20"/>
          <w:lang w:eastAsia="ru-RU"/>
        </w:rPr>
        <w:t xml:space="preserve"> (Walki L.), </w:t>
      </w: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Гюндель</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(R. Gundel),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Шемятенков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Грінченко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Козирін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Глінкін</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Патрігнані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Дюран</w:t>
      </w:r>
      <w:r w:rsidRPr="00AF3912">
        <w:rPr>
          <w:rFonts w:ascii="Times New Roman" w:eastAsia="Times New Roman" w:hAnsi="Times New Roman" w:cs="Arial"/>
          <w:kern w:val="0"/>
          <w:sz w:val="28"/>
          <w:szCs w:val="20"/>
          <w:lang w:eastAsia="ru-RU"/>
        </w:rPr>
        <w:t xml:space="preserve"> (L. Duran), </w:t>
      </w:r>
      <w:r w:rsidRPr="00AF3912">
        <w:rPr>
          <w:rFonts w:ascii="Times New Roman" w:eastAsia="Times New Roman" w:hAnsi="Times New Roman" w:cs="Arial" w:hint="eastAsia"/>
          <w:kern w:val="0"/>
          <w:sz w:val="28"/>
          <w:szCs w:val="20"/>
          <w:lang w:eastAsia="ru-RU"/>
        </w:rPr>
        <w:t>Дж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Менесес</w:t>
      </w:r>
      <w:r w:rsidRPr="00AF3912">
        <w:rPr>
          <w:rFonts w:ascii="Times New Roman" w:eastAsia="Times New Roman" w:hAnsi="Times New Roman" w:cs="Arial"/>
          <w:kern w:val="0"/>
          <w:sz w:val="28"/>
          <w:szCs w:val="20"/>
          <w:lang w:eastAsia="ru-RU"/>
        </w:rPr>
        <w:t xml:space="preserve"> (J. Meneses),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Бондарєв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Накагава</w:t>
      </w:r>
      <w:r w:rsidRPr="00AF3912">
        <w:rPr>
          <w:rFonts w:ascii="Times New Roman" w:eastAsia="Times New Roman" w:hAnsi="Times New Roman" w:cs="Arial"/>
          <w:kern w:val="0"/>
          <w:sz w:val="28"/>
          <w:szCs w:val="20"/>
          <w:lang w:eastAsia="ru-RU"/>
        </w:rPr>
        <w:t xml:space="preserve"> (J. Nakagawa),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Ліенг</w:t>
      </w:r>
      <w:r w:rsidRPr="00AF3912">
        <w:rPr>
          <w:rFonts w:ascii="Times New Roman" w:eastAsia="Times New Roman" w:hAnsi="Times New Roman" w:cs="Arial"/>
          <w:kern w:val="0"/>
          <w:sz w:val="28"/>
          <w:szCs w:val="20"/>
          <w:lang w:eastAsia="ru-RU"/>
        </w:rPr>
        <w:t xml:space="preserve"> (W. Lieng)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Попри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наявність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чималої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кількості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праць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їхньої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багато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теоретичних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питань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достатньо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розробленими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вітчизняній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науці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й</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представлені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переважно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фрагментарними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Відсутність</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комплексних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частинах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зв’язок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Україною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зумовила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потребу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розв’язанні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актуальних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питань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сфері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Проведене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спрямоване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вирішення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означених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теоретичних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практичних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охоплює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поняттєві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процедурні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змістові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Зв’язок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роботи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програмами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планами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темами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Дисертаційне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виконано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межах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16</w:t>
      </w:r>
      <w:r w:rsidRPr="00AF3912">
        <w:rPr>
          <w:rFonts w:ascii="Times New Roman" w:eastAsia="Times New Roman" w:hAnsi="Times New Roman" w:cs="Arial" w:hint="eastAsia"/>
          <w:kern w:val="0"/>
          <w:sz w:val="28"/>
          <w:szCs w:val="20"/>
          <w:lang w:eastAsia="ru-RU"/>
        </w:rPr>
        <w:t>БФ</w:t>
      </w:r>
      <w:r w:rsidRPr="00AF3912">
        <w:rPr>
          <w:rFonts w:ascii="Times New Roman" w:eastAsia="Times New Roman" w:hAnsi="Times New Roman" w:cs="Arial"/>
          <w:kern w:val="0"/>
          <w:sz w:val="28"/>
          <w:szCs w:val="20"/>
          <w:lang w:eastAsia="ru-RU"/>
        </w:rPr>
        <w:t>048-01</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«Асоціація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новий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формат</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відносин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Європейським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Союзом</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політичний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правовий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економічний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інформаційний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22</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складовою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Комплексної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програми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Київського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університету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імені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Тараса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Шевченка</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завдання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дисертаційного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комплексний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шляхом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нормативно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документів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універсальних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організацій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поглядів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теоретичних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концепцій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фахівців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Реалізація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поставленої</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мети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передбачає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розв’язання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завдань</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визначити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поняття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сучасному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розглянути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становлення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визначити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етапи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узагальнити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регіонах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дослідити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сучасні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тенденції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розглянути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участі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інших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визначити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пріоритети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цього</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визначити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перспективи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Об’єктом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відносини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суб</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єктами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приводу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частинах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Предметом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норми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містяться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угодах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органів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погляди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доктрині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стосуються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відносин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сфері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Методи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обґрунтованість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сформульованих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висновків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визначається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сукупністю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методів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пізнання</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23</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Методологічним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підґрунтям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роботи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було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комплексне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використання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філософських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загальнонаукових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методів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пізнання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само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спеціальних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методів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правової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широко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використовувався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діалектичний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пізнання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зокрема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дало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змогу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розглядати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юридичні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питання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взаємозв’язку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економічними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політичними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іншими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чинниками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допомогою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конкретно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історичного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методу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було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ґенезу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Серед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загальнонаукових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методів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пізнання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важливе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значення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мало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формально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логічних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методів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прийомів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обробки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інформації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синтезу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аналогії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індукції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дедукції</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екстраполяції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моделювання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абстрагування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ході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теоретичного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положень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практики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змогу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встановити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основні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вимоги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провести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міжнародної</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правосуб’єктності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Водночас</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формальноюридичного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методу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дало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змогу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зосередити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увагу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сучасних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тенденціях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допомогою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системного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методу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було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перспективи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Нормативно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склали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низка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Європейського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країн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Азії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Африки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Південної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Америки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законодавство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конвенції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універсального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характеру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Генеральна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угода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тарифів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торгівлі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ГАТТ</w:t>
      </w:r>
      <w:r w:rsidRPr="00AF3912">
        <w:rPr>
          <w:rFonts w:ascii="Times New Roman" w:eastAsia="Times New Roman" w:hAnsi="Times New Roman" w:cs="Arial"/>
          <w:kern w:val="0"/>
          <w:sz w:val="28"/>
          <w:szCs w:val="20"/>
          <w:lang w:eastAsia="ru-RU"/>
        </w:rPr>
        <w:t xml:space="preserve">-47), </w:t>
      </w:r>
      <w:r w:rsidRPr="00AF3912">
        <w:rPr>
          <w:rFonts w:ascii="Times New Roman" w:eastAsia="Times New Roman" w:hAnsi="Times New Roman" w:cs="Arial" w:hint="eastAsia"/>
          <w:kern w:val="0"/>
          <w:sz w:val="28"/>
          <w:szCs w:val="20"/>
          <w:lang w:eastAsia="ru-RU"/>
        </w:rPr>
        <w:t>регіонального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характеру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Конвенція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заснування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Організації</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Європейської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Економічної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співпраці</w:t>
      </w:r>
      <w:r w:rsidRPr="00AF3912">
        <w:rPr>
          <w:rFonts w:ascii="Times New Roman" w:eastAsia="Times New Roman" w:hAnsi="Times New Roman" w:cs="Arial"/>
          <w:kern w:val="0"/>
          <w:sz w:val="28"/>
          <w:szCs w:val="20"/>
          <w:lang w:eastAsia="ru-RU"/>
        </w:rPr>
        <w:t xml:space="preserve"> 1948 </w:t>
      </w: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Асунйьонський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договір</w:t>
      </w:r>
      <w:r w:rsidRPr="00AF3912">
        <w:rPr>
          <w:rFonts w:ascii="Times New Roman" w:eastAsia="Times New Roman" w:hAnsi="Times New Roman" w:cs="Arial"/>
          <w:kern w:val="0"/>
          <w:sz w:val="28"/>
          <w:szCs w:val="20"/>
          <w:lang w:eastAsia="ru-RU"/>
        </w:rPr>
        <w:t xml:space="preserve"> 1994 </w:t>
      </w: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Договір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заснування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ЄС</w:t>
      </w:r>
      <w:r w:rsidRPr="00AF3912">
        <w:rPr>
          <w:rFonts w:ascii="Times New Roman" w:eastAsia="Times New Roman" w:hAnsi="Times New Roman" w:cs="Arial"/>
          <w:kern w:val="0"/>
          <w:sz w:val="28"/>
          <w:szCs w:val="20"/>
          <w:lang w:eastAsia="ru-RU"/>
        </w:rPr>
        <w:t xml:space="preserve"> 1992 </w:t>
      </w: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нормативно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законодавств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нормативно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Наукова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новизна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одержаних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результатів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дисертації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полягає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робота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спеціальним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комплексним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перспективності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міжнародноправового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зокрема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формі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для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ефективного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вирішення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завдань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підвищення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конкурентоспроможності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зміцнення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позицій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світовому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ринку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роботі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вперше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зібрана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інформація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24</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вигляді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комплексного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сьогоднішнього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стану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цих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перспектив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Важливим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міжнародноправовий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участі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її</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співробітництво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утвореннями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перспективи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співпраці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Уперше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роботі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уточнено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поняття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передбачає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наявність</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певних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умов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спільної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політики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узгодження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тарифів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введення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єдиного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тарифу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координація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навіть</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злиття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адміністрацій</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наданий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особливостей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саме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європейському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азійському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африканському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північноамериканському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Були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етапи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створення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зроблено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висновки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кожного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досліджуваного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позиції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напрямки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участі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частин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питання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зіштовхнулася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Україна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сучасному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етапі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повноцінний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член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третя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сторона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відносинах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союзами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удосконалено</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розуміння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їх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місце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системі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сучасного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класифікацію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понять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охарактеризовані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науковців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щодо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їхньої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ролі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регіональних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інтеграційних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процесах</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класифікацію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географічною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ознакою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виділення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частинах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європейській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азійській</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південноамериканській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африканській</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концептуальне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бачення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рамках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25</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набули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подальшого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положення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щодо</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обґрунтування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ролі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потужних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суб’єктів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нормотворення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членів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визначення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поняття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вузькому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широкому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розумінні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запропоновані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поняття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повних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часткових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аналізу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частинах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світу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частині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можливого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співробітництва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України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союзами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без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територіальної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прив’язки</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існуючих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тенденцій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аспектів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рівні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кожного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окремого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регіону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перспектив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формування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норм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сфері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Теоретичне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практичне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значення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одержаних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результатів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полягає</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можливості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результатів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пропозицій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висновків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для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подальшого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розвитку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міжнародного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загалом</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Результати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можуть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бути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дослідній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сфері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зокрема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для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подальшого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теоретичного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вивчення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проблем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діяльності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правотворчій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сфері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метою</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вдосконалення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правових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різних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союзів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зокрема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яких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бере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участь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Україна</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навчальному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зокрема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під</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час</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викладання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вивчення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дисциплін</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митне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«Міжнародне</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економічне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також</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спецкурсів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викладаються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для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студентівміжнародників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Особистий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внесок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здобувача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Дисертаційне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виконано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здобувачем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самостійно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Усі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результати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цієї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роботи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сформульовані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ній</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висновки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положення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рекомендації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обґрунтовано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автором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особисто</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26</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Апробація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результатів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Положення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висновки</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дисертаційного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обговорено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засідання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кафедри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Інституту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відносин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Київського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Національного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університету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імені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Тараса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Шевченка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Результати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викладено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автором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виступах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обговорено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практичних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конференціях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науково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практична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інтернет</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конференція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Lex</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(9-11 </w:t>
      </w:r>
      <w:r w:rsidRPr="00AF3912">
        <w:rPr>
          <w:rFonts w:ascii="Times New Roman" w:eastAsia="Times New Roman" w:hAnsi="Times New Roman" w:cs="Arial" w:hint="eastAsia"/>
          <w:kern w:val="0"/>
          <w:sz w:val="28"/>
          <w:szCs w:val="20"/>
          <w:lang w:eastAsia="ru-RU"/>
        </w:rPr>
        <w:t>квітня</w:t>
      </w:r>
      <w:r w:rsidRPr="00AF3912">
        <w:rPr>
          <w:rFonts w:ascii="Times New Roman" w:eastAsia="Times New Roman" w:hAnsi="Times New Roman" w:cs="Arial"/>
          <w:kern w:val="0"/>
          <w:sz w:val="28"/>
          <w:szCs w:val="20"/>
          <w:lang w:eastAsia="ru-RU"/>
        </w:rPr>
        <w:t xml:space="preserve"> 2016 </w:t>
      </w:r>
      <w:r w:rsidRPr="00AF3912">
        <w:rPr>
          <w:rFonts w:ascii="Times New Roman" w:eastAsia="Times New Roman" w:hAnsi="Times New Roman" w:cs="Arial" w:hint="eastAsia"/>
          <w:kern w:val="0"/>
          <w:sz w:val="28"/>
          <w:szCs w:val="20"/>
          <w:lang w:eastAsia="ru-RU"/>
        </w:rPr>
        <w:t>року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Київ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Всеукраїнська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практична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конференція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«Правове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регулювання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суспільних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відносин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умовах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демократизації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Української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держави»</w:t>
      </w:r>
      <w:r w:rsidRPr="00AF3912">
        <w:rPr>
          <w:rFonts w:ascii="Times New Roman" w:eastAsia="Times New Roman" w:hAnsi="Times New Roman" w:cs="Arial"/>
          <w:kern w:val="0"/>
          <w:sz w:val="28"/>
          <w:szCs w:val="20"/>
          <w:lang w:eastAsia="ru-RU"/>
        </w:rPr>
        <w:t xml:space="preserve"> (8-9 </w:t>
      </w:r>
      <w:r w:rsidRPr="00AF3912">
        <w:rPr>
          <w:rFonts w:ascii="Times New Roman" w:eastAsia="Times New Roman" w:hAnsi="Times New Roman" w:cs="Arial" w:hint="eastAsia"/>
          <w:kern w:val="0"/>
          <w:sz w:val="28"/>
          <w:szCs w:val="20"/>
          <w:lang w:eastAsia="ru-RU"/>
        </w:rPr>
        <w:t>квітня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kern w:val="0"/>
          <w:sz w:val="28"/>
          <w:szCs w:val="20"/>
          <w:lang w:eastAsia="ru-RU"/>
        </w:rPr>
        <w:t xml:space="preserve">2016 </w:t>
      </w: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Одеса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практична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конференція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«Актуальні</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питання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публічного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приватного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права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контексті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сучасних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процесів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реформування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законодавства»</w:t>
      </w:r>
      <w:r w:rsidRPr="00AF3912">
        <w:rPr>
          <w:rFonts w:ascii="Times New Roman" w:eastAsia="Times New Roman" w:hAnsi="Times New Roman" w:cs="Arial"/>
          <w:kern w:val="0"/>
          <w:sz w:val="28"/>
          <w:szCs w:val="20"/>
          <w:lang w:eastAsia="ru-RU"/>
        </w:rPr>
        <w:t xml:space="preserve"> (15-16 </w:t>
      </w:r>
      <w:r w:rsidRPr="00AF3912">
        <w:rPr>
          <w:rFonts w:ascii="Times New Roman" w:eastAsia="Times New Roman" w:hAnsi="Times New Roman" w:cs="Arial" w:hint="eastAsia"/>
          <w:kern w:val="0"/>
          <w:sz w:val="28"/>
          <w:szCs w:val="20"/>
          <w:lang w:eastAsia="ru-RU"/>
        </w:rPr>
        <w:t>квітня</w:t>
      </w:r>
      <w:r w:rsidRPr="00AF3912">
        <w:rPr>
          <w:rFonts w:ascii="Times New Roman" w:eastAsia="Times New Roman" w:hAnsi="Times New Roman" w:cs="Arial"/>
          <w:kern w:val="0"/>
          <w:sz w:val="28"/>
          <w:szCs w:val="20"/>
          <w:lang w:eastAsia="ru-RU"/>
        </w:rPr>
        <w:t xml:space="preserve"> 2016 </w:t>
      </w: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Херсон</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Міжнародна</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науково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практична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конференція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студентів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аспірантів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молодих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вчених</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«Шевченківська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весна»</w:t>
      </w:r>
      <w:r w:rsidRPr="00AF3912">
        <w:rPr>
          <w:rFonts w:ascii="Times New Roman" w:eastAsia="Times New Roman" w:hAnsi="Times New Roman" w:cs="Arial"/>
          <w:kern w:val="0"/>
          <w:sz w:val="28"/>
          <w:szCs w:val="20"/>
          <w:lang w:eastAsia="ru-RU"/>
        </w:rPr>
        <w:t xml:space="preserve"> (6-8 </w:t>
      </w:r>
      <w:r w:rsidRPr="00AF3912">
        <w:rPr>
          <w:rFonts w:ascii="Times New Roman" w:eastAsia="Times New Roman" w:hAnsi="Times New Roman" w:cs="Arial" w:hint="eastAsia"/>
          <w:kern w:val="0"/>
          <w:sz w:val="28"/>
          <w:szCs w:val="20"/>
          <w:lang w:eastAsia="ru-RU"/>
        </w:rPr>
        <w:t>квітня</w:t>
      </w:r>
      <w:r w:rsidRPr="00AF3912">
        <w:rPr>
          <w:rFonts w:ascii="Times New Roman" w:eastAsia="Times New Roman" w:hAnsi="Times New Roman" w:cs="Arial"/>
          <w:kern w:val="0"/>
          <w:sz w:val="28"/>
          <w:szCs w:val="20"/>
          <w:lang w:eastAsia="ru-RU"/>
        </w:rPr>
        <w:t xml:space="preserve"> 2016 </w:t>
      </w: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Київ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ХХІ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Міжнародна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науковопрактична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конференція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професорсько</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викладацького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складу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«Україна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світових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європейських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процесах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стратегія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тактика»</w:t>
      </w:r>
      <w:r w:rsidRPr="00AF3912">
        <w:rPr>
          <w:rFonts w:ascii="Times New Roman" w:eastAsia="Times New Roman" w:hAnsi="Times New Roman" w:cs="Arial"/>
          <w:kern w:val="0"/>
          <w:sz w:val="28"/>
          <w:szCs w:val="20"/>
          <w:lang w:eastAsia="ru-RU"/>
        </w:rPr>
        <w:t xml:space="preserve"> (16 </w:t>
      </w:r>
      <w:r w:rsidRPr="00AF3912">
        <w:rPr>
          <w:rFonts w:ascii="Times New Roman" w:eastAsia="Times New Roman" w:hAnsi="Times New Roman" w:cs="Arial" w:hint="eastAsia"/>
          <w:kern w:val="0"/>
          <w:sz w:val="28"/>
          <w:szCs w:val="20"/>
          <w:lang w:eastAsia="ru-RU"/>
        </w:rPr>
        <w:t>березня</w:t>
      </w:r>
      <w:r w:rsidRPr="00AF3912">
        <w:rPr>
          <w:rFonts w:ascii="Times New Roman" w:eastAsia="Times New Roman" w:hAnsi="Times New Roman" w:cs="Arial"/>
          <w:kern w:val="0"/>
          <w:sz w:val="28"/>
          <w:szCs w:val="20"/>
          <w:lang w:eastAsia="ru-RU"/>
        </w:rPr>
        <w:t xml:space="preserve"> 2016 </w:t>
      </w:r>
      <w:r w:rsidRPr="00AF3912">
        <w:rPr>
          <w:rFonts w:ascii="Times New Roman" w:eastAsia="Times New Roman" w:hAnsi="Times New Roman" w:cs="Arial" w:hint="eastAsia"/>
          <w:kern w:val="0"/>
          <w:sz w:val="28"/>
          <w:szCs w:val="20"/>
          <w:lang w:eastAsia="ru-RU"/>
        </w:rPr>
        <w:t>р</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м</w:t>
      </w:r>
      <w:r w:rsidRPr="00AF3912">
        <w:rPr>
          <w:rFonts w:ascii="Times New Roman" w:eastAsia="Times New Roman" w:hAnsi="Times New Roman" w:cs="Arial"/>
          <w:kern w:val="0"/>
          <w:sz w:val="28"/>
          <w:szCs w:val="20"/>
          <w:lang w:eastAsia="ru-RU"/>
        </w:rPr>
        <w:t>.</w:t>
      </w:r>
      <w:r w:rsidRPr="00AF3912">
        <w:rPr>
          <w:rFonts w:ascii="Times New Roman" w:eastAsia="Times New Roman" w:hAnsi="Times New Roman" w:cs="Arial" w:hint="eastAsia"/>
          <w:kern w:val="0"/>
          <w:sz w:val="28"/>
          <w:szCs w:val="20"/>
          <w:lang w:eastAsia="ru-RU"/>
        </w:rPr>
        <w:t>Київ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Публікації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Основні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положення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результати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дисертаційного</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відображено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у</w:t>
      </w:r>
      <w:r w:rsidRPr="00AF3912">
        <w:rPr>
          <w:rFonts w:ascii="Times New Roman" w:eastAsia="Times New Roman" w:hAnsi="Times New Roman" w:cs="Arial"/>
          <w:kern w:val="0"/>
          <w:sz w:val="28"/>
          <w:szCs w:val="20"/>
          <w:lang w:eastAsia="ru-RU"/>
        </w:rPr>
        <w:t xml:space="preserve"> 13 </w:t>
      </w:r>
      <w:r w:rsidRPr="00AF3912">
        <w:rPr>
          <w:rFonts w:ascii="Times New Roman" w:eastAsia="Times New Roman" w:hAnsi="Times New Roman" w:cs="Arial" w:hint="eastAsia"/>
          <w:kern w:val="0"/>
          <w:sz w:val="28"/>
          <w:szCs w:val="20"/>
          <w:lang w:eastAsia="ru-RU"/>
        </w:rPr>
        <w:t>публікаціях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них</w:t>
      </w:r>
      <w:r w:rsidRPr="00AF3912">
        <w:rPr>
          <w:rFonts w:ascii="Times New Roman" w:eastAsia="Times New Roman" w:hAnsi="Times New Roman" w:cs="Arial"/>
          <w:kern w:val="0"/>
          <w:sz w:val="28"/>
          <w:szCs w:val="20"/>
          <w:lang w:eastAsia="ru-RU"/>
        </w:rPr>
        <w:t xml:space="preserve"> 7 </w:t>
      </w:r>
      <w:r w:rsidRPr="00AF3912">
        <w:rPr>
          <w:rFonts w:ascii="Times New Roman" w:eastAsia="Times New Roman" w:hAnsi="Times New Roman" w:cs="Arial" w:hint="eastAsia"/>
          <w:kern w:val="0"/>
          <w:sz w:val="28"/>
          <w:szCs w:val="20"/>
          <w:lang w:eastAsia="ru-RU"/>
        </w:rPr>
        <w:t>статей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опубліковані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наукових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фахових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виданнях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юридичних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одна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іноземному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науковому</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фаховому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періодичному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виданні</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Структура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дисертаційного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Дисертаційне</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дослідження</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складається</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зі</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вступу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трьох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розділів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включають</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вісім</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підрозділів</w:t>
      </w:r>
      <w:r w:rsidRPr="00AF3912">
        <w:rPr>
          <w:rFonts w:ascii="Times New Roman" w:eastAsia="Times New Roman" w:hAnsi="Times New Roman" w:cs="Arial"/>
          <w:kern w:val="0"/>
          <w:sz w:val="28"/>
          <w:szCs w:val="20"/>
          <w:lang w:eastAsia="ru-RU"/>
        </w:rPr>
        <w:t>,</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висновків</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списку</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використаних</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джерел</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та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літератури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Загальний</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обсяг</w:t>
      </w:r>
    </w:p>
    <w:p w:rsidR="00AF3912" w:rsidRPr="00AF3912"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дисертації</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становить</w:t>
      </w:r>
      <w:r w:rsidRPr="00AF3912">
        <w:rPr>
          <w:rFonts w:ascii="Times New Roman" w:eastAsia="Times New Roman" w:hAnsi="Times New Roman" w:cs="Arial"/>
          <w:kern w:val="0"/>
          <w:sz w:val="28"/>
          <w:szCs w:val="20"/>
          <w:lang w:eastAsia="ru-RU"/>
        </w:rPr>
        <w:t xml:space="preserve"> 203 </w:t>
      </w:r>
      <w:r w:rsidRPr="00AF3912">
        <w:rPr>
          <w:rFonts w:ascii="Times New Roman" w:eastAsia="Times New Roman" w:hAnsi="Times New Roman" w:cs="Arial" w:hint="eastAsia"/>
          <w:kern w:val="0"/>
          <w:sz w:val="28"/>
          <w:szCs w:val="20"/>
          <w:lang w:eastAsia="ru-RU"/>
        </w:rPr>
        <w:t>сторінки</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із</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них</w:t>
      </w:r>
      <w:r w:rsidRPr="00AF3912">
        <w:rPr>
          <w:rFonts w:ascii="Times New Roman" w:eastAsia="Times New Roman" w:hAnsi="Times New Roman" w:cs="Arial"/>
          <w:kern w:val="0"/>
          <w:sz w:val="28"/>
          <w:szCs w:val="20"/>
          <w:lang w:eastAsia="ru-RU"/>
        </w:rPr>
        <w:t xml:space="preserve"> 21 </w:t>
      </w:r>
      <w:r w:rsidRPr="00AF3912">
        <w:rPr>
          <w:rFonts w:ascii="Times New Roman" w:eastAsia="Times New Roman" w:hAnsi="Times New Roman" w:cs="Arial" w:hint="eastAsia"/>
          <w:kern w:val="0"/>
          <w:sz w:val="28"/>
          <w:szCs w:val="20"/>
          <w:lang w:eastAsia="ru-RU"/>
        </w:rPr>
        <w:t>сторінка</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список</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використаних</w:t>
      </w:r>
    </w:p>
    <w:p w:rsidR="000C174A" w:rsidRDefault="00AF3912" w:rsidP="00AF3912">
      <w:pPr>
        <w:rPr>
          <w:rFonts w:ascii="Times New Roman" w:eastAsia="Times New Roman" w:hAnsi="Times New Roman" w:cs="Arial"/>
          <w:kern w:val="0"/>
          <w:sz w:val="28"/>
          <w:szCs w:val="20"/>
          <w:lang w:eastAsia="ru-RU"/>
        </w:rPr>
      </w:pPr>
      <w:r w:rsidRPr="00AF3912">
        <w:rPr>
          <w:rFonts w:ascii="Times New Roman" w:eastAsia="Times New Roman" w:hAnsi="Times New Roman" w:cs="Arial" w:hint="eastAsia"/>
          <w:kern w:val="0"/>
          <w:sz w:val="28"/>
          <w:szCs w:val="20"/>
          <w:lang w:eastAsia="ru-RU"/>
        </w:rPr>
        <w:t>джерел</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що</w:t>
      </w:r>
      <w:r w:rsidRPr="00AF3912">
        <w:rPr>
          <w:rFonts w:ascii="Times New Roman" w:eastAsia="Times New Roman" w:hAnsi="Times New Roman" w:cs="Arial"/>
          <w:kern w:val="0"/>
          <w:sz w:val="28"/>
          <w:szCs w:val="20"/>
          <w:lang w:eastAsia="ru-RU"/>
        </w:rPr>
        <w:t xml:space="preserve"> </w:t>
      </w:r>
      <w:r w:rsidRPr="00AF3912">
        <w:rPr>
          <w:rFonts w:ascii="Times New Roman" w:eastAsia="Times New Roman" w:hAnsi="Times New Roman" w:cs="Arial" w:hint="eastAsia"/>
          <w:kern w:val="0"/>
          <w:sz w:val="28"/>
          <w:szCs w:val="20"/>
          <w:lang w:eastAsia="ru-RU"/>
        </w:rPr>
        <w:t>включає</w:t>
      </w:r>
      <w:r w:rsidRPr="00AF3912">
        <w:rPr>
          <w:rFonts w:ascii="Times New Roman" w:eastAsia="Times New Roman" w:hAnsi="Times New Roman" w:cs="Arial"/>
          <w:kern w:val="0"/>
          <w:sz w:val="28"/>
          <w:szCs w:val="20"/>
          <w:lang w:eastAsia="ru-RU"/>
        </w:rPr>
        <w:t xml:space="preserve"> 196 </w:t>
      </w:r>
      <w:r w:rsidRPr="00AF3912">
        <w:rPr>
          <w:rFonts w:ascii="Times New Roman" w:eastAsia="Times New Roman" w:hAnsi="Times New Roman" w:cs="Arial" w:hint="eastAsia"/>
          <w:kern w:val="0"/>
          <w:sz w:val="28"/>
          <w:szCs w:val="20"/>
          <w:lang w:eastAsia="ru-RU"/>
        </w:rPr>
        <w:t>найменування</w:t>
      </w:r>
      <w:r w:rsidRPr="00AF3912">
        <w:rPr>
          <w:rFonts w:ascii="Times New Roman" w:eastAsia="Times New Roman" w:hAnsi="Times New Roman" w:cs="Arial"/>
          <w:kern w:val="0"/>
          <w:sz w:val="28"/>
          <w:szCs w:val="20"/>
          <w:lang w:eastAsia="ru-RU"/>
        </w:rPr>
        <w:t>.</w:t>
      </w:r>
    </w:p>
    <w:p w:rsidR="00AF3912" w:rsidRDefault="00AF3912" w:rsidP="00AF3912">
      <w:pPr>
        <w:rPr>
          <w:rFonts w:ascii="Times New Roman" w:eastAsia="Times New Roman" w:hAnsi="Times New Roman" w:cs="Arial"/>
          <w:kern w:val="0"/>
          <w:sz w:val="28"/>
          <w:szCs w:val="20"/>
          <w:lang w:eastAsia="ru-RU"/>
        </w:rPr>
      </w:pPr>
    </w:p>
    <w:p w:rsidR="00AF3912" w:rsidRDefault="00AF3912" w:rsidP="00AF3912">
      <w:pPr>
        <w:rPr>
          <w:rFonts w:ascii="Times New Roman" w:eastAsia="Times New Roman" w:hAnsi="Times New Roman" w:cs="Arial"/>
          <w:kern w:val="0"/>
          <w:sz w:val="28"/>
          <w:szCs w:val="20"/>
          <w:lang w:eastAsia="ru-RU"/>
        </w:rPr>
      </w:pPr>
    </w:p>
    <w:p w:rsidR="00AF3912" w:rsidRDefault="00AF3912" w:rsidP="00AF3912">
      <w:r>
        <w:rPr>
          <w:rFonts w:hint="eastAsia"/>
        </w:rPr>
        <w:t>ВИСНОВКИ</w:t>
      </w:r>
    </w:p>
    <w:p w:rsidR="00AF3912" w:rsidRDefault="00AF3912" w:rsidP="00AF3912">
      <w:r>
        <w:rPr>
          <w:rFonts w:hint="eastAsia"/>
        </w:rPr>
        <w:t>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r>
        <w:t></w:t>
      </w:r>
      <w:r>
        <w:rPr>
          <w:rFonts w:hint="eastAsia"/>
        </w:rPr>
        <w:t>розв’язання</w:t>
      </w:r>
    </w:p>
    <w:p w:rsidR="00AF3912" w:rsidRDefault="00AF3912" w:rsidP="00AF3912">
      <w:r>
        <w:rPr>
          <w:rFonts w:hint="eastAsia"/>
        </w:rPr>
        <w:t>наукового</w:t>
      </w:r>
      <w:r>
        <w:t></w:t>
      </w:r>
      <w:r>
        <w:rPr>
          <w:rFonts w:hint="eastAsia"/>
        </w:rPr>
        <w:t>завдання</w:t>
      </w:r>
      <w:r>
        <w:t></w:t>
      </w:r>
      <w:r>
        <w:t></w:t>
      </w:r>
      <w:r>
        <w:rPr>
          <w:rFonts w:hint="eastAsia"/>
        </w:rPr>
        <w:t>що</w:t>
      </w:r>
      <w:r>
        <w:t></w:t>
      </w:r>
      <w:r>
        <w:rPr>
          <w:rFonts w:hint="eastAsia"/>
        </w:rPr>
        <w:t>виявляється</w:t>
      </w:r>
      <w:r>
        <w:t></w:t>
      </w:r>
      <w:r>
        <w:rPr>
          <w:rFonts w:hint="eastAsia"/>
        </w:rPr>
        <w:t>у</w:t>
      </w:r>
      <w:r>
        <w:t></w:t>
      </w:r>
      <w:r>
        <w:rPr>
          <w:rFonts w:hint="eastAsia"/>
        </w:rPr>
        <w:t>розкритті</w:t>
      </w:r>
      <w:r>
        <w:t></w:t>
      </w:r>
      <w:r>
        <w:rPr>
          <w:rFonts w:hint="eastAsia"/>
        </w:rPr>
        <w:t>розвитку</w:t>
      </w:r>
      <w:r>
        <w:t></w:t>
      </w:r>
      <w:r>
        <w:rPr>
          <w:rFonts w:hint="eastAsia"/>
        </w:rPr>
        <w:t>та</w:t>
      </w:r>
      <w:r>
        <w:t></w:t>
      </w:r>
      <w:r>
        <w:rPr>
          <w:rFonts w:hint="eastAsia"/>
        </w:rPr>
        <w:t>функціонування</w:t>
      </w:r>
    </w:p>
    <w:p w:rsidR="00AF3912" w:rsidRDefault="00AF3912" w:rsidP="00AF3912">
      <w:r>
        <w:rPr>
          <w:rFonts w:hint="eastAsia"/>
        </w:rPr>
        <w:t>Митних</w:t>
      </w:r>
      <w:r>
        <w:t></w:t>
      </w:r>
      <w:r>
        <w:rPr>
          <w:rFonts w:hint="eastAsia"/>
        </w:rPr>
        <w:t>Союзів</w:t>
      </w:r>
      <w:r>
        <w:t></w:t>
      </w:r>
      <w:r>
        <w:t></w:t>
      </w:r>
      <w:r>
        <w:rPr>
          <w:rFonts w:hint="eastAsia"/>
        </w:rPr>
        <w:t>Головними</w:t>
      </w:r>
      <w:r>
        <w:t></w:t>
      </w:r>
      <w:r>
        <w:rPr>
          <w:rFonts w:hint="eastAsia"/>
        </w:rPr>
        <w:t>теоретичними</w:t>
      </w:r>
      <w:r>
        <w:t></w:t>
      </w:r>
      <w:r>
        <w:rPr>
          <w:rFonts w:hint="eastAsia"/>
        </w:rPr>
        <w:t>і</w:t>
      </w:r>
      <w:r>
        <w:t></w:t>
      </w:r>
      <w:r>
        <w:rPr>
          <w:rFonts w:hint="eastAsia"/>
        </w:rPr>
        <w:t>практичними</w:t>
      </w:r>
      <w:r>
        <w:t></w:t>
      </w:r>
      <w:r>
        <w:rPr>
          <w:rFonts w:hint="eastAsia"/>
        </w:rPr>
        <w:t>результатами</w:t>
      </w:r>
      <w:r>
        <w:t></w:t>
      </w:r>
      <w:r>
        <w:rPr>
          <w:rFonts w:hint="eastAsia"/>
        </w:rPr>
        <w:t>праці</w:t>
      </w:r>
      <w:r>
        <w:t></w:t>
      </w:r>
      <w:r>
        <w:rPr>
          <w:rFonts w:hint="eastAsia"/>
        </w:rPr>
        <w:t>є</w:t>
      </w:r>
    </w:p>
    <w:p w:rsidR="00AF3912" w:rsidRDefault="00AF3912" w:rsidP="00AF3912">
      <w:r>
        <w:rPr>
          <w:rFonts w:hint="eastAsia"/>
        </w:rPr>
        <w:t>наступні</w:t>
      </w:r>
      <w:r>
        <w:t></w:t>
      </w:r>
      <w:r>
        <w:rPr>
          <w:rFonts w:hint="eastAsia"/>
        </w:rPr>
        <w:t>висновки</w:t>
      </w:r>
      <w:r>
        <w:t></w:t>
      </w:r>
    </w:p>
    <w:p w:rsidR="00AF3912" w:rsidRDefault="00AF3912" w:rsidP="00AF3912">
      <w:r>
        <w:t></w:t>
      </w:r>
      <w:r>
        <w:t></w:t>
      </w:r>
      <w:r>
        <w:t></w:t>
      </w:r>
      <w:r>
        <w:rPr>
          <w:rFonts w:hint="eastAsia"/>
        </w:rPr>
        <w:t>Встановлено</w:t>
      </w:r>
      <w:r>
        <w:t></w:t>
      </w:r>
      <w:r>
        <w:t></w:t>
      </w:r>
      <w:r>
        <w:rPr>
          <w:rFonts w:hint="eastAsia"/>
        </w:rPr>
        <w:t>що</w:t>
      </w:r>
      <w:r>
        <w:t></w:t>
      </w:r>
      <w:r>
        <w:rPr>
          <w:rFonts w:hint="eastAsia"/>
        </w:rPr>
        <w:t>сьогодні</w:t>
      </w:r>
      <w:r>
        <w:t></w:t>
      </w:r>
      <w:r>
        <w:rPr>
          <w:rFonts w:hint="eastAsia"/>
        </w:rPr>
        <w:t>у</w:t>
      </w:r>
      <w:r>
        <w:t></w:t>
      </w:r>
      <w:r>
        <w:rPr>
          <w:rFonts w:hint="eastAsia"/>
        </w:rPr>
        <w:t>науці</w:t>
      </w:r>
      <w:r>
        <w:t></w:t>
      </w:r>
      <w:r>
        <w:rPr>
          <w:rFonts w:hint="eastAsia"/>
        </w:rPr>
        <w:t>міжнародного</w:t>
      </w:r>
      <w:r>
        <w:t></w:t>
      </w:r>
      <w:r>
        <w:rPr>
          <w:rFonts w:hint="eastAsia"/>
        </w:rPr>
        <w:t>права</w:t>
      </w:r>
      <w:r>
        <w:t></w:t>
      </w:r>
      <w:r>
        <w:rPr>
          <w:rFonts w:hint="eastAsia"/>
        </w:rPr>
        <w:t>існують</w:t>
      </w:r>
    </w:p>
    <w:p w:rsidR="00AF3912" w:rsidRDefault="00AF3912" w:rsidP="00AF3912">
      <w:r>
        <w:rPr>
          <w:rFonts w:hint="eastAsia"/>
        </w:rPr>
        <w:t>поняття</w:t>
      </w:r>
      <w:r>
        <w:t></w:t>
      </w:r>
      <w:r>
        <w:t></w:t>
      </w:r>
      <w:r>
        <w:rPr>
          <w:rFonts w:hint="eastAsia"/>
        </w:rPr>
        <w:t>що</w:t>
      </w:r>
      <w:r>
        <w:t></w:t>
      </w:r>
      <w:r>
        <w:rPr>
          <w:rFonts w:hint="eastAsia"/>
        </w:rPr>
        <w:t>характеризують</w:t>
      </w:r>
      <w:r>
        <w:t></w:t>
      </w:r>
      <w:r>
        <w:rPr>
          <w:rFonts w:hint="eastAsia"/>
        </w:rPr>
        <w:t>міжнародну</w:t>
      </w:r>
      <w:r>
        <w:t></w:t>
      </w:r>
      <w:r>
        <w:rPr>
          <w:rFonts w:hint="eastAsia"/>
        </w:rPr>
        <w:t>митну</w:t>
      </w:r>
      <w:r>
        <w:t></w:t>
      </w:r>
      <w:r>
        <w:rPr>
          <w:rFonts w:hint="eastAsia"/>
        </w:rPr>
        <w:t>інтеграцію</w:t>
      </w:r>
      <w:r>
        <w:t></w:t>
      </w:r>
      <w:r>
        <w:rPr>
          <w:rFonts w:hint="eastAsia"/>
        </w:rPr>
        <w:t>й</w:t>
      </w:r>
      <w:r>
        <w:t></w:t>
      </w:r>
      <w:r>
        <w:rPr>
          <w:rFonts w:hint="eastAsia"/>
        </w:rPr>
        <w:t>інтеграційні</w:t>
      </w:r>
    </w:p>
    <w:p w:rsidR="00AF3912" w:rsidRDefault="00AF3912" w:rsidP="00AF3912">
      <w:r>
        <w:rPr>
          <w:rFonts w:hint="eastAsia"/>
        </w:rPr>
        <w:t>процеси</w:t>
      </w:r>
      <w:r>
        <w:t></w:t>
      </w:r>
      <w:r>
        <w:t></w:t>
      </w:r>
      <w:r>
        <w:rPr>
          <w:rFonts w:hint="eastAsia"/>
        </w:rPr>
        <w:t>Проведений</w:t>
      </w:r>
      <w:r>
        <w:t></w:t>
      </w:r>
      <w:r>
        <w:rPr>
          <w:rFonts w:hint="eastAsia"/>
        </w:rPr>
        <w:t>аналіз</w:t>
      </w:r>
      <w:r>
        <w:t></w:t>
      </w:r>
      <w:r>
        <w:rPr>
          <w:rFonts w:hint="eastAsia"/>
        </w:rPr>
        <w:t>дозволив</w:t>
      </w:r>
      <w:r>
        <w:t></w:t>
      </w:r>
      <w:r>
        <w:rPr>
          <w:rFonts w:hint="eastAsia"/>
        </w:rPr>
        <w:t>сформувати</w:t>
      </w:r>
      <w:r>
        <w:t></w:t>
      </w:r>
      <w:r>
        <w:rPr>
          <w:rFonts w:hint="eastAsia"/>
        </w:rPr>
        <w:t>розуміння</w:t>
      </w:r>
      <w:r>
        <w:t></w:t>
      </w:r>
      <w:r>
        <w:rPr>
          <w:rFonts w:hint="eastAsia"/>
        </w:rPr>
        <w:t>термінів</w:t>
      </w:r>
    </w:p>
    <w:p w:rsidR="00AF3912" w:rsidRDefault="00AF3912" w:rsidP="00AF3912">
      <w:r>
        <w:t></w:t>
      </w:r>
      <w:r>
        <w:rPr>
          <w:rFonts w:hint="eastAsia"/>
        </w:rPr>
        <w:t>інтеграційний</w:t>
      </w:r>
      <w:r>
        <w:t></w:t>
      </w:r>
      <w:r>
        <w:rPr>
          <w:rFonts w:hint="eastAsia"/>
        </w:rPr>
        <w:t>процес</w:t>
      </w:r>
      <w:r>
        <w:t></w:t>
      </w:r>
      <w:r>
        <w:t></w:t>
      </w:r>
      <w:r>
        <w:t></w:t>
      </w:r>
      <w:r>
        <w:t></w:t>
      </w:r>
      <w:r>
        <w:rPr>
          <w:rFonts w:hint="eastAsia"/>
        </w:rPr>
        <w:t>митний</w:t>
      </w:r>
      <w:r>
        <w:t></w:t>
      </w:r>
      <w:r>
        <w:rPr>
          <w:rFonts w:hint="eastAsia"/>
        </w:rPr>
        <w:t>союз</w:t>
      </w:r>
      <w:r>
        <w:t></w:t>
      </w:r>
      <w:r>
        <w:t></w:t>
      </w:r>
      <w:r>
        <w:t></w:t>
      </w:r>
      <w:r>
        <w:t></w:t>
      </w:r>
      <w:r>
        <w:rPr>
          <w:rFonts w:hint="eastAsia"/>
        </w:rPr>
        <w:t>митна</w:t>
      </w:r>
      <w:r>
        <w:t></w:t>
      </w:r>
      <w:r>
        <w:rPr>
          <w:rFonts w:hint="eastAsia"/>
        </w:rPr>
        <w:t>інтеграція</w:t>
      </w:r>
      <w:r>
        <w:t></w:t>
      </w:r>
      <w:r>
        <w:t></w:t>
      </w:r>
      <w:r>
        <w:t></w:t>
      </w:r>
      <w:r>
        <w:rPr>
          <w:rFonts w:hint="eastAsia"/>
        </w:rPr>
        <w:t>Висновки</w:t>
      </w:r>
      <w:r>
        <w:t></w:t>
      </w:r>
      <w:r>
        <w:rPr>
          <w:rFonts w:hint="eastAsia"/>
        </w:rPr>
        <w:t>роботи</w:t>
      </w:r>
    </w:p>
    <w:p w:rsidR="00AF3912" w:rsidRDefault="00AF3912" w:rsidP="00AF3912">
      <w:r>
        <w:rPr>
          <w:rFonts w:hint="eastAsia"/>
        </w:rPr>
        <w:t>свідчать</w:t>
      </w:r>
      <w:r>
        <w:t></w:t>
      </w:r>
      <w:r>
        <w:t></w:t>
      </w:r>
      <w:r>
        <w:rPr>
          <w:rFonts w:hint="eastAsia"/>
        </w:rPr>
        <w:t>що</w:t>
      </w:r>
      <w:r>
        <w:t></w:t>
      </w:r>
      <w:r>
        <w:rPr>
          <w:rFonts w:hint="eastAsia"/>
        </w:rPr>
        <w:t>митний</w:t>
      </w:r>
      <w:r>
        <w:t></w:t>
      </w:r>
      <w:r>
        <w:rPr>
          <w:rFonts w:hint="eastAsia"/>
        </w:rPr>
        <w:t>союз</w:t>
      </w:r>
      <w:r>
        <w:t></w:t>
      </w:r>
      <w:r>
        <w:rPr>
          <w:rFonts w:hint="eastAsia"/>
        </w:rPr>
        <w:t>–</w:t>
      </w:r>
      <w:r>
        <w:t></w:t>
      </w:r>
      <w:r>
        <w:rPr>
          <w:rFonts w:hint="eastAsia"/>
        </w:rPr>
        <w:t>більш</w:t>
      </w:r>
      <w:r>
        <w:t></w:t>
      </w:r>
      <w:r>
        <w:rPr>
          <w:rFonts w:hint="eastAsia"/>
        </w:rPr>
        <w:t>глибокий</w:t>
      </w:r>
      <w:r>
        <w:t></w:t>
      </w:r>
      <w:r>
        <w:rPr>
          <w:rFonts w:hint="eastAsia"/>
        </w:rPr>
        <w:t>тип</w:t>
      </w:r>
      <w:r>
        <w:t></w:t>
      </w:r>
      <w:r>
        <w:rPr>
          <w:rFonts w:hint="eastAsia"/>
        </w:rPr>
        <w:t>інтеграції</w:t>
      </w:r>
      <w:r>
        <w:t></w:t>
      </w:r>
      <w:r>
        <w:t></w:t>
      </w:r>
      <w:r>
        <w:rPr>
          <w:rFonts w:hint="eastAsia"/>
        </w:rPr>
        <w:t>у</w:t>
      </w:r>
      <w:r>
        <w:t></w:t>
      </w:r>
      <w:r>
        <w:rPr>
          <w:rFonts w:hint="eastAsia"/>
        </w:rPr>
        <w:t>порівнянні</w:t>
      </w:r>
      <w:r>
        <w:t></w:t>
      </w:r>
      <w:r>
        <w:rPr>
          <w:rFonts w:hint="eastAsia"/>
        </w:rPr>
        <w:t>із</w:t>
      </w:r>
    </w:p>
    <w:p w:rsidR="00AF3912" w:rsidRDefault="00AF3912" w:rsidP="00AF3912">
      <w:r>
        <w:rPr>
          <w:rFonts w:hint="eastAsia"/>
        </w:rPr>
        <w:t>зоною</w:t>
      </w:r>
      <w:r>
        <w:t></w:t>
      </w:r>
      <w:r>
        <w:rPr>
          <w:rFonts w:hint="eastAsia"/>
        </w:rPr>
        <w:t>вільної</w:t>
      </w:r>
      <w:r>
        <w:t></w:t>
      </w:r>
      <w:r>
        <w:rPr>
          <w:rFonts w:hint="eastAsia"/>
        </w:rPr>
        <w:t>торгівлі</w:t>
      </w:r>
      <w:r>
        <w:t></w:t>
      </w:r>
      <w:r>
        <w:t></w:t>
      </w:r>
      <w:r>
        <w:rPr>
          <w:rFonts w:hint="eastAsia"/>
        </w:rPr>
        <w:t>що</w:t>
      </w:r>
      <w:r>
        <w:t></w:t>
      </w:r>
      <w:r>
        <w:rPr>
          <w:rFonts w:hint="eastAsia"/>
        </w:rPr>
        <w:t>передбачає</w:t>
      </w:r>
      <w:r>
        <w:t></w:t>
      </w:r>
      <w:r>
        <w:rPr>
          <w:rFonts w:hint="eastAsia"/>
        </w:rPr>
        <w:t>утворення</w:t>
      </w:r>
      <w:r>
        <w:t></w:t>
      </w:r>
      <w:r>
        <w:rPr>
          <w:rFonts w:hint="eastAsia"/>
        </w:rPr>
        <w:t>спільної</w:t>
      </w:r>
      <w:r>
        <w:t></w:t>
      </w:r>
      <w:r>
        <w:rPr>
          <w:rFonts w:hint="eastAsia"/>
        </w:rPr>
        <w:t>митної</w:t>
      </w:r>
      <w:r>
        <w:t></w:t>
      </w:r>
      <w:r>
        <w:rPr>
          <w:rFonts w:hint="eastAsia"/>
        </w:rPr>
        <w:t>території</w:t>
      </w:r>
      <w:r>
        <w:t></w:t>
      </w:r>
    </w:p>
    <w:p w:rsidR="00AF3912" w:rsidRDefault="00AF3912" w:rsidP="00AF3912">
      <w:r>
        <w:rPr>
          <w:rFonts w:hint="eastAsia"/>
        </w:rPr>
        <w:t>Визначено</w:t>
      </w:r>
      <w:r>
        <w:t></w:t>
      </w:r>
      <w:r>
        <w:t></w:t>
      </w:r>
      <w:r>
        <w:rPr>
          <w:rFonts w:hint="eastAsia"/>
        </w:rPr>
        <w:t>що</w:t>
      </w:r>
      <w:r>
        <w:t></w:t>
      </w:r>
      <w:r>
        <w:rPr>
          <w:rFonts w:hint="eastAsia"/>
        </w:rPr>
        <w:t>міжнародні</w:t>
      </w:r>
      <w:r>
        <w:t></w:t>
      </w:r>
      <w:r>
        <w:rPr>
          <w:rFonts w:hint="eastAsia"/>
        </w:rPr>
        <w:t>інтеграційні</w:t>
      </w:r>
      <w:r>
        <w:t></w:t>
      </w:r>
      <w:r>
        <w:rPr>
          <w:rFonts w:hint="eastAsia"/>
        </w:rPr>
        <w:t>процеси</w:t>
      </w:r>
      <w:r>
        <w:t></w:t>
      </w:r>
      <w:r>
        <w:rPr>
          <w:rFonts w:hint="eastAsia"/>
        </w:rPr>
        <w:t>не</w:t>
      </w:r>
      <w:r>
        <w:t></w:t>
      </w:r>
      <w:r>
        <w:rPr>
          <w:rFonts w:hint="eastAsia"/>
        </w:rPr>
        <w:t>рівномірно</w:t>
      </w:r>
      <w:r>
        <w:t></w:t>
      </w:r>
      <w:r>
        <w:rPr>
          <w:rFonts w:hint="eastAsia"/>
        </w:rPr>
        <w:t>охоплюють</w:t>
      </w:r>
      <w:r>
        <w:t></w:t>
      </w:r>
      <w:r>
        <w:rPr>
          <w:rFonts w:hint="eastAsia"/>
        </w:rPr>
        <w:t>всі</w:t>
      </w:r>
    </w:p>
    <w:p w:rsidR="00AF3912" w:rsidRDefault="00AF3912" w:rsidP="00AF3912">
      <w:r>
        <w:rPr>
          <w:rFonts w:hint="eastAsia"/>
        </w:rPr>
        <w:t>держави</w:t>
      </w:r>
      <w:r>
        <w:t></w:t>
      </w:r>
      <w:r>
        <w:rPr>
          <w:rFonts w:hint="eastAsia"/>
        </w:rPr>
        <w:t>світу</w:t>
      </w:r>
      <w:r>
        <w:t></w:t>
      </w:r>
      <w:r>
        <w:t></w:t>
      </w:r>
      <w:r>
        <w:rPr>
          <w:rFonts w:hint="eastAsia"/>
        </w:rPr>
        <w:t>а</w:t>
      </w:r>
      <w:r>
        <w:t></w:t>
      </w:r>
      <w:r>
        <w:rPr>
          <w:rFonts w:hint="eastAsia"/>
        </w:rPr>
        <w:t>відокремлено</w:t>
      </w:r>
      <w:r>
        <w:t></w:t>
      </w:r>
      <w:r>
        <w:rPr>
          <w:rFonts w:hint="eastAsia"/>
        </w:rPr>
        <w:t>об’єднують</w:t>
      </w:r>
      <w:r>
        <w:t></w:t>
      </w:r>
      <w:r>
        <w:rPr>
          <w:rFonts w:hint="eastAsia"/>
        </w:rPr>
        <w:t>певні</w:t>
      </w:r>
      <w:r>
        <w:t></w:t>
      </w:r>
      <w:r>
        <w:rPr>
          <w:rFonts w:hint="eastAsia"/>
        </w:rPr>
        <w:t>регіони</w:t>
      </w:r>
      <w:r>
        <w:t></w:t>
      </w:r>
      <w:r>
        <w:t></w:t>
      </w:r>
      <w:r>
        <w:rPr>
          <w:rFonts w:hint="eastAsia"/>
        </w:rPr>
        <w:t>зважаючи</w:t>
      </w:r>
      <w:r>
        <w:t></w:t>
      </w:r>
      <w:r>
        <w:rPr>
          <w:rFonts w:hint="eastAsia"/>
        </w:rPr>
        <w:t>на</w:t>
      </w:r>
      <w:r>
        <w:t></w:t>
      </w:r>
      <w:r>
        <w:rPr>
          <w:rFonts w:hint="eastAsia"/>
        </w:rPr>
        <w:t>їх</w:t>
      </w:r>
    </w:p>
    <w:p w:rsidR="00AF3912" w:rsidRDefault="00AF3912" w:rsidP="00AF3912">
      <w:r>
        <w:rPr>
          <w:rFonts w:hint="eastAsia"/>
        </w:rPr>
        <w:t>розвиток</w:t>
      </w:r>
      <w:r>
        <w:t></w:t>
      </w:r>
      <w:r>
        <w:rPr>
          <w:rFonts w:hint="eastAsia"/>
        </w:rPr>
        <w:t>та</w:t>
      </w:r>
      <w:r>
        <w:t></w:t>
      </w:r>
      <w:r>
        <w:rPr>
          <w:rFonts w:hint="eastAsia"/>
        </w:rPr>
        <w:t>міжнародно</w:t>
      </w:r>
      <w:r>
        <w:t></w:t>
      </w:r>
      <w:r>
        <w:rPr>
          <w:rFonts w:hint="eastAsia"/>
        </w:rPr>
        <w:t>правові</w:t>
      </w:r>
      <w:r>
        <w:t></w:t>
      </w:r>
      <w:r>
        <w:rPr>
          <w:rFonts w:hint="eastAsia"/>
        </w:rPr>
        <w:t>процеси</w:t>
      </w:r>
      <w:r>
        <w:t></w:t>
      </w:r>
      <w:r>
        <w:rPr>
          <w:rFonts w:hint="eastAsia"/>
        </w:rPr>
        <w:t>до</w:t>
      </w:r>
      <w:r>
        <w:t></w:t>
      </w:r>
      <w:r>
        <w:rPr>
          <w:rFonts w:hint="eastAsia"/>
        </w:rPr>
        <w:t>яких</w:t>
      </w:r>
      <w:r>
        <w:t></w:t>
      </w:r>
      <w:r>
        <w:rPr>
          <w:rFonts w:hint="eastAsia"/>
        </w:rPr>
        <w:t>вони</w:t>
      </w:r>
      <w:r>
        <w:t></w:t>
      </w:r>
      <w:r>
        <w:rPr>
          <w:rFonts w:hint="eastAsia"/>
        </w:rPr>
        <w:t>були</w:t>
      </w:r>
      <w:r>
        <w:t></w:t>
      </w:r>
      <w:r>
        <w:rPr>
          <w:rFonts w:hint="eastAsia"/>
        </w:rPr>
        <w:t>залучені</w:t>
      </w:r>
      <w:r>
        <w:t></w:t>
      </w:r>
      <w:r>
        <w:t></w:t>
      </w:r>
      <w:r>
        <w:rPr>
          <w:rFonts w:hint="eastAsia"/>
        </w:rPr>
        <w:t>Системне</w:t>
      </w:r>
    </w:p>
    <w:p w:rsidR="00AF3912" w:rsidRDefault="00AF3912" w:rsidP="00AF3912">
      <w:r>
        <w:rPr>
          <w:rFonts w:hint="eastAsia"/>
        </w:rPr>
        <w:t>розуміння</w:t>
      </w:r>
      <w:r>
        <w:t></w:t>
      </w:r>
      <w:r>
        <w:rPr>
          <w:rFonts w:hint="eastAsia"/>
        </w:rPr>
        <w:t>цих</w:t>
      </w:r>
      <w:r>
        <w:t></w:t>
      </w:r>
      <w:r>
        <w:rPr>
          <w:rFonts w:hint="eastAsia"/>
        </w:rPr>
        <w:t>процесів</w:t>
      </w:r>
      <w:r>
        <w:t></w:t>
      </w:r>
      <w:r>
        <w:rPr>
          <w:rFonts w:hint="eastAsia"/>
        </w:rPr>
        <w:t>в</w:t>
      </w:r>
      <w:r>
        <w:t></w:t>
      </w:r>
      <w:r>
        <w:rPr>
          <w:rFonts w:hint="eastAsia"/>
        </w:rPr>
        <w:t>правовій</w:t>
      </w:r>
      <w:r>
        <w:t></w:t>
      </w:r>
      <w:r>
        <w:rPr>
          <w:rFonts w:hint="eastAsia"/>
        </w:rPr>
        <w:t>науці</w:t>
      </w:r>
      <w:r>
        <w:t></w:t>
      </w:r>
      <w:r>
        <w:rPr>
          <w:rFonts w:hint="eastAsia"/>
        </w:rPr>
        <w:t>практично</w:t>
      </w:r>
      <w:r>
        <w:t></w:t>
      </w:r>
      <w:r>
        <w:rPr>
          <w:rFonts w:hint="eastAsia"/>
        </w:rPr>
        <w:t>відсутнє</w:t>
      </w:r>
      <w:r>
        <w:t></w:t>
      </w:r>
      <w:r>
        <w:t></w:t>
      </w:r>
      <w:r>
        <w:rPr>
          <w:rFonts w:hint="eastAsia"/>
        </w:rPr>
        <w:t>а</w:t>
      </w:r>
      <w:r>
        <w:t></w:t>
      </w:r>
      <w:r>
        <w:rPr>
          <w:rFonts w:hint="eastAsia"/>
        </w:rPr>
        <w:t>наявні</w:t>
      </w:r>
    </w:p>
    <w:p w:rsidR="00AF3912" w:rsidRDefault="00AF3912" w:rsidP="00AF3912">
      <w:r>
        <w:rPr>
          <w:rFonts w:hint="eastAsia"/>
        </w:rPr>
        <w:t>напрацювання</w:t>
      </w:r>
      <w:r>
        <w:t></w:t>
      </w:r>
      <w:r>
        <w:rPr>
          <w:rFonts w:hint="eastAsia"/>
        </w:rPr>
        <w:t>важко</w:t>
      </w:r>
      <w:r>
        <w:t></w:t>
      </w:r>
      <w:r>
        <w:rPr>
          <w:rFonts w:hint="eastAsia"/>
        </w:rPr>
        <w:t>застосовувати</w:t>
      </w:r>
      <w:r>
        <w:t></w:t>
      </w:r>
      <w:r>
        <w:rPr>
          <w:rFonts w:hint="eastAsia"/>
        </w:rPr>
        <w:t>до</w:t>
      </w:r>
      <w:r>
        <w:t></w:t>
      </w:r>
      <w:r>
        <w:rPr>
          <w:rFonts w:hint="eastAsia"/>
        </w:rPr>
        <w:t>окремих</w:t>
      </w:r>
      <w:r>
        <w:t></w:t>
      </w:r>
      <w:r>
        <w:t></w:t>
      </w:r>
      <w:r>
        <w:rPr>
          <w:rFonts w:hint="eastAsia"/>
        </w:rPr>
        <w:t>специфічних</w:t>
      </w:r>
      <w:r>
        <w:t></w:t>
      </w:r>
      <w:r>
        <w:rPr>
          <w:rFonts w:hint="eastAsia"/>
        </w:rPr>
        <w:t>сфер</w:t>
      </w:r>
      <w:r>
        <w:t></w:t>
      </w:r>
      <w:r>
        <w:rPr>
          <w:rFonts w:hint="eastAsia"/>
        </w:rPr>
        <w:t>діяльності</w:t>
      </w:r>
      <w:r>
        <w:t></w:t>
      </w:r>
      <w:r>
        <w:t></w:t>
      </w:r>
      <w:r>
        <w:rPr>
          <w:rFonts w:hint="eastAsia"/>
        </w:rPr>
        <w:t>в</w:t>
      </w:r>
    </w:p>
    <w:p w:rsidR="00AF3912" w:rsidRDefault="00AF3912" w:rsidP="00AF3912">
      <w:r>
        <w:rPr>
          <w:rFonts w:hint="eastAsia"/>
        </w:rPr>
        <w:t>т</w:t>
      </w:r>
      <w:r>
        <w:t></w:t>
      </w:r>
      <w:r>
        <w:t></w:t>
      </w:r>
      <w:r>
        <w:rPr>
          <w:rFonts w:hint="eastAsia"/>
        </w:rPr>
        <w:t>ч</w:t>
      </w:r>
      <w:r>
        <w:t></w:t>
      </w:r>
      <w:r>
        <w:t></w:t>
      </w:r>
      <w:r>
        <w:rPr>
          <w:rFonts w:hint="eastAsia"/>
        </w:rPr>
        <w:t>митної</w:t>
      </w:r>
      <w:r>
        <w:t></w:t>
      </w:r>
      <w:r>
        <w:rPr>
          <w:rFonts w:hint="eastAsia"/>
        </w:rPr>
        <w:t>справи</w:t>
      </w:r>
      <w:r>
        <w:t></w:t>
      </w:r>
      <w:r>
        <w:t></w:t>
      </w:r>
      <w:r>
        <w:rPr>
          <w:rFonts w:hint="eastAsia"/>
        </w:rPr>
        <w:t>Це</w:t>
      </w:r>
      <w:r>
        <w:t></w:t>
      </w:r>
      <w:r>
        <w:rPr>
          <w:rFonts w:hint="eastAsia"/>
        </w:rPr>
        <w:t>проявляється</w:t>
      </w:r>
      <w:r>
        <w:t></w:t>
      </w:r>
      <w:r>
        <w:rPr>
          <w:rFonts w:hint="eastAsia"/>
        </w:rPr>
        <w:t>у</w:t>
      </w:r>
      <w:r>
        <w:t></w:t>
      </w:r>
      <w:r>
        <w:rPr>
          <w:rFonts w:hint="eastAsia"/>
        </w:rPr>
        <w:t>недостатній</w:t>
      </w:r>
      <w:r>
        <w:t></w:t>
      </w:r>
      <w:r>
        <w:rPr>
          <w:rFonts w:hint="eastAsia"/>
        </w:rPr>
        <w:t>увазі</w:t>
      </w:r>
      <w:r>
        <w:t></w:t>
      </w:r>
      <w:r>
        <w:rPr>
          <w:rFonts w:hint="eastAsia"/>
        </w:rPr>
        <w:t>митній</w:t>
      </w:r>
      <w:r>
        <w:t></w:t>
      </w:r>
      <w:r>
        <w:rPr>
          <w:rFonts w:hint="eastAsia"/>
        </w:rPr>
        <w:t>складовій</w:t>
      </w:r>
    </w:p>
    <w:p w:rsidR="00AF3912" w:rsidRDefault="00AF3912" w:rsidP="00AF3912">
      <w:r>
        <w:rPr>
          <w:rFonts w:hint="eastAsia"/>
        </w:rPr>
        <w:t>міжнародної</w:t>
      </w:r>
      <w:r>
        <w:t></w:t>
      </w:r>
      <w:r>
        <w:rPr>
          <w:rFonts w:hint="eastAsia"/>
        </w:rPr>
        <w:t>інтеграції</w:t>
      </w:r>
      <w:r>
        <w:t></w:t>
      </w:r>
      <w:r>
        <w:t></w:t>
      </w:r>
      <w:r>
        <w:rPr>
          <w:rFonts w:hint="eastAsia"/>
        </w:rPr>
        <w:t>а</w:t>
      </w:r>
      <w:r>
        <w:t></w:t>
      </w:r>
      <w:r>
        <w:rPr>
          <w:rFonts w:hint="eastAsia"/>
        </w:rPr>
        <w:t>саме</w:t>
      </w:r>
      <w:r>
        <w:t></w:t>
      </w:r>
      <w:r>
        <w:rPr>
          <w:rFonts w:hint="eastAsia"/>
        </w:rPr>
        <w:t>–</w:t>
      </w:r>
      <w:r>
        <w:t></w:t>
      </w:r>
      <w:r>
        <w:rPr>
          <w:rFonts w:hint="eastAsia"/>
        </w:rPr>
        <w:t>теоретичним</w:t>
      </w:r>
      <w:r>
        <w:t></w:t>
      </w:r>
      <w:r>
        <w:rPr>
          <w:rFonts w:hint="eastAsia"/>
        </w:rPr>
        <w:t>та</w:t>
      </w:r>
      <w:r>
        <w:t></w:t>
      </w:r>
      <w:r>
        <w:rPr>
          <w:rFonts w:hint="eastAsia"/>
        </w:rPr>
        <w:t>практичним</w:t>
      </w:r>
      <w:r>
        <w:t></w:t>
      </w:r>
      <w:r>
        <w:rPr>
          <w:rFonts w:hint="eastAsia"/>
        </w:rPr>
        <w:t>аспектам</w:t>
      </w:r>
    </w:p>
    <w:p w:rsidR="00AF3912" w:rsidRDefault="00AF3912" w:rsidP="00AF3912">
      <w:r>
        <w:rPr>
          <w:rFonts w:hint="eastAsia"/>
        </w:rPr>
        <w:t>міжнародно</w:t>
      </w:r>
      <w:r>
        <w:t></w:t>
      </w:r>
      <w:r>
        <w:rPr>
          <w:rFonts w:hint="eastAsia"/>
        </w:rPr>
        <w:t>правового</w:t>
      </w:r>
      <w:r>
        <w:t></w:t>
      </w:r>
      <w:r>
        <w:rPr>
          <w:rFonts w:hint="eastAsia"/>
        </w:rPr>
        <w:t>регулювання</w:t>
      </w:r>
      <w:r>
        <w:t></w:t>
      </w:r>
      <w:r>
        <w:rPr>
          <w:rFonts w:hint="eastAsia"/>
        </w:rPr>
        <w:t>зон</w:t>
      </w:r>
      <w:r>
        <w:t></w:t>
      </w:r>
      <w:r>
        <w:rPr>
          <w:rFonts w:hint="eastAsia"/>
        </w:rPr>
        <w:t>вільної</w:t>
      </w:r>
      <w:r>
        <w:t></w:t>
      </w:r>
      <w:r>
        <w:rPr>
          <w:rFonts w:hint="eastAsia"/>
        </w:rPr>
        <w:t>торгівлі</w:t>
      </w:r>
      <w:r>
        <w:t></w:t>
      </w:r>
      <w:r>
        <w:rPr>
          <w:rFonts w:hint="eastAsia"/>
        </w:rPr>
        <w:t>та</w:t>
      </w:r>
      <w:r>
        <w:t></w:t>
      </w:r>
      <w:r>
        <w:rPr>
          <w:rFonts w:hint="eastAsia"/>
        </w:rPr>
        <w:t>митних</w:t>
      </w:r>
      <w:r>
        <w:t></w:t>
      </w:r>
      <w:r>
        <w:rPr>
          <w:rFonts w:hint="eastAsia"/>
        </w:rPr>
        <w:t>союзів</w:t>
      </w:r>
      <w:r>
        <w:t></w:t>
      </w:r>
    </w:p>
    <w:p w:rsidR="00AF3912" w:rsidRDefault="00AF3912" w:rsidP="00AF3912">
      <w:r>
        <w:t></w:t>
      </w:r>
      <w:r>
        <w:t></w:t>
      </w:r>
      <w:r>
        <w:t></w:t>
      </w:r>
      <w:r>
        <w:rPr>
          <w:rFonts w:hint="eastAsia"/>
        </w:rPr>
        <w:t>Митне</w:t>
      </w:r>
      <w:r>
        <w:t></w:t>
      </w:r>
      <w:r>
        <w:rPr>
          <w:rFonts w:hint="eastAsia"/>
        </w:rPr>
        <w:t>співробітництво</w:t>
      </w:r>
      <w:r>
        <w:t></w:t>
      </w:r>
      <w:r>
        <w:t></w:t>
      </w:r>
      <w:r>
        <w:rPr>
          <w:rFonts w:hint="eastAsia"/>
        </w:rPr>
        <w:t>охоплюючи</w:t>
      </w:r>
      <w:r>
        <w:t></w:t>
      </w:r>
      <w:r>
        <w:rPr>
          <w:rFonts w:hint="eastAsia"/>
        </w:rPr>
        <w:t>досить</w:t>
      </w:r>
      <w:r>
        <w:t></w:t>
      </w:r>
      <w:r>
        <w:rPr>
          <w:rFonts w:hint="eastAsia"/>
        </w:rPr>
        <w:t>вузьке</w:t>
      </w:r>
      <w:r>
        <w:t></w:t>
      </w:r>
      <w:r>
        <w:rPr>
          <w:rFonts w:hint="eastAsia"/>
        </w:rPr>
        <w:t>коло</w:t>
      </w:r>
    </w:p>
    <w:p w:rsidR="00AF3912" w:rsidRDefault="00AF3912" w:rsidP="00AF3912">
      <w:r>
        <w:rPr>
          <w:rFonts w:hint="eastAsia"/>
        </w:rPr>
        <w:t>правовідносин</w:t>
      </w:r>
      <w:r>
        <w:t></w:t>
      </w:r>
      <w:r>
        <w:rPr>
          <w:rFonts w:hint="eastAsia"/>
        </w:rPr>
        <w:t>робить</w:t>
      </w:r>
      <w:r>
        <w:t></w:t>
      </w:r>
      <w:r>
        <w:rPr>
          <w:rFonts w:hint="eastAsia"/>
        </w:rPr>
        <w:t>істотний</w:t>
      </w:r>
      <w:r>
        <w:t></w:t>
      </w:r>
      <w:r>
        <w:rPr>
          <w:rFonts w:hint="eastAsia"/>
        </w:rPr>
        <w:t>вплив</w:t>
      </w:r>
      <w:r>
        <w:t></w:t>
      </w:r>
      <w:r>
        <w:rPr>
          <w:rFonts w:hint="eastAsia"/>
        </w:rPr>
        <w:t>на</w:t>
      </w:r>
      <w:r>
        <w:t></w:t>
      </w:r>
      <w:r>
        <w:rPr>
          <w:rFonts w:hint="eastAsia"/>
        </w:rPr>
        <w:t>розвиток</w:t>
      </w:r>
      <w:r>
        <w:t></w:t>
      </w:r>
      <w:r>
        <w:rPr>
          <w:rFonts w:hint="eastAsia"/>
        </w:rPr>
        <w:t>міждержавної</w:t>
      </w:r>
      <w:r>
        <w:t></w:t>
      </w:r>
      <w:r>
        <w:rPr>
          <w:rFonts w:hint="eastAsia"/>
        </w:rPr>
        <w:t>економічної</w:t>
      </w:r>
    </w:p>
    <w:p w:rsidR="00AF3912" w:rsidRDefault="00AF3912" w:rsidP="00AF3912">
      <w:r>
        <w:rPr>
          <w:rFonts w:hint="eastAsia"/>
        </w:rPr>
        <w:t>інтеграції</w:t>
      </w:r>
      <w:r>
        <w:t></w:t>
      </w:r>
      <w:r>
        <w:rPr>
          <w:rFonts w:hint="eastAsia"/>
        </w:rPr>
        <w:t>практично</w:t>
      </w:r>
      <w:r>
        <w:t></w:t>
      </w:r>
      <w:r>
        <w:rPr>
          <w:rFonts w:hint="eastAsia"/>
        </w:rPr>
        <w:t>на</w:t>
      </w:r>
      <w:r>
        <w:t></w:t>
      </w:r>
      <w:r>
        <w:rPr>
          <w:rFonts w:hint="eastAsia"/>
        </w:rPr>
        <w:t>всіх</w:t>
      </w:r>
      <w:r>
        <w:t></w:t>
      </w:r>
      <w:r>
        <w:rPr>
          <w:rFonts w:hint="eastAsia"/>
        </w:rPr>
        <w:t>її</w:t>
      </w:r>
      <w:r>
        <w:t></w:t>
      </w:r>
      <w:r>
        <w:rPr>
          <w:rFonts w:hint="eastAsia"/>
        </w:rPr>
        <w:t>етапах</w:t>
      </w:r>
      <w:r>
        <w:t></w:t>
      </w:r>
      <w:r>
        <w:t></w:t>
      </w:r>
      <w:r>
        <w:rPr>
          <w:rFonts w:hint="eastAsia"/>
        </w:rPr>
        <w:t>Тут</w:t>
      </w:r>
      <w:r>
        <w:t></w:t>
      </w:r>
      <w:r>
        <w:rPr>
          <w:rFonts w:hint="eastAsia"/>
        </w:rPr>
        <w:t>особливу</w:t>
      </w:r>
      <w:r>
        <w:t></w:t>
      </w:r>
      <w:r>
        <w:rPr>
          <w:rFonts w:hint="eastAsia"/>
        </w:rPr>
        <w:t>увагу</w:t>
      </w:r>
      <w:r>
        <w:t></w:t>
      </w:r>
      <w:r>
        <w:rPr>
          <w:rFonts w:hint="eastAsia"/>
        </w:rPr>
        <w:t>варто</w:t>
      </w:r>
      <w:r>
        <w:t></w:t>
      </w:r>
      <w:r>
        <w:rPr>
          <w:rFonts w:hint="eastAsia"/>
        </w:rPr>
        <w:t>приділити</w:t>
      </w:r>
    </w:p>
    <w:p w:rsidR="00AF3912" w:rsidRDefault="00AF3912" w:rsidP="00AF3912">
      <w:r>
        <w:rPr>
          <w:rFonts w:hint="eastAsia"/>
        </w:rPr>
        <w:t>аналізу</w:t>
      </w:r>
      <w:r>
        <w:t></w:t>
      </w:r>
      <w:r>
        <w:rPr>
          <w:rFonts w:hint="eastAsia"/>
        </w:rPr>
        <w:t>таких</w:t>
      </w:r>
      <w:r>
        <w:t></w:t>
      </w:r>
      <w:r>
        <w:rPr>
          <w:rFonts w:hint="eastAsia"/>
        </w:rPr>
        <w:t>форм</w:t>
      </w:r>
      <w:r>
        <w:t></w:t>
      </w:r>
      <w:r>
        <w:rPr>
          <w:rFonts w:hint="eastAsia"/>
        </w:rPr>
        <w:t>співпраці</w:t>
      </w:r>
      <w:r>
        <w:t></w:t>
      </w:r>
      <w:r>
        <w:t></w:t>
      </w:r>
      <w:r>
        <w:rPr>
          <w:rFonts w:hint="eastAsia"/>
        </w:rPr>
        <w:t>як</w:t>
      </w:r>
      <w:r>
        <w:t></w:t>
      </w:r>
      <w:r>
        <w:rPr>
          <w:rFonts w:hint="eastAsia"/>
        </w:rPr>
        <w:t>зона</w:t>
      </w:r>
      <w:r>
        <w:t></w:t>
      </w:r>
      <w:r>
        <w:rPr>
          <w:rFonts w:hint="eastAsia"/>
        </w:rPr>
        <w:t>вільної</w:t>
      </w:r>
      <w:r>
        <w:t></w:t>
      </w:r>
      <w:r>
        <w:rPr>
          <w:rFonts w:hint="eastAsia"/>
        </w:rPr>
        <w:t>торгівлі</w:t>
      </w:r>
      <w:r>
        <w:t></w:t>
      </w:r>
      <w:r>
        <w:rPr>
          <w:rFonts w:hint="eastAsia"/>
        </w:rPr>
        <w:t>й</w:t>
      </w:r>
      <w:r>
        <w:t></w:t>
      </w:r>
      <w:r>
        <w:t></w:t>
      </w:r>
      <w:r>
        <w:rPr>
          <w:rFonts w:hint="eastAsia"/>
        </w:rPr>
        <w:t>більшою</w:t>
      </w:r>
      <w:r>
        <w:t></w:t>
      </w:r>
      <w:r>
        <w:rPr>
          <w:rFonts w:hint="eastAsia"/>
        </w:rPr>
        <w:t>мірою</w:t>
      </w:r>
      <w:r>
        <w:t></w:t>
      </w:r>
    </w:p>
    <w:p w:rsidR="00AF3912" w:rsidRDefault="00AF3912" w:rsidP="00AF3912">
      <w:r>
        <w:rPr>
          <w:rFonts w:hint="eastAsia"/>
        </w:rPr>
        <w:t>митний</w:t>
      </w:r>
      <w:r>
        <w:t></w:t>
      </w:r>
      <w:r>
        <w:rPr>
          <w:rFonts w:hint="eastAsia"/>
        </w:rPr>
        <w:t>союз</w:t>
      </w:r>
      <w:r>
        <w:t></w:t>
      </w:r>
      <w:r>
        <w:t></w:t>
      </w:r>
      <w:r>
        <w:rPr>
          <w:rFonts w:hint="eastAsia"/>
        </w:rPr>
        <w:t>Саме</w:t>
      </w:r>
      <w:r>
        <w:t></w:t>
      </w:r>
      <w:r>
        <w:rPr>
          <w:rFonts w:hint="eastAsia"/>
        </w:rPr>
        <w:t>митний</w:t>
      </w:r>
      <w:r>
        <w:t></w:t>
      </w:r>
      <w:r>
        <w:rPr>
          <w:rFonts w:hint="eastAsia"/>
        </w:rPr>
        <w:t>союз</w:t>
      </w:r>
      <w:r>
        <w:t></w:t>
      </w:r>
      <w:r>
        <w:rPr>
          <w:rFonts w:hint="eastAsia"/>
        </w:rPr>
        <w:t>виступає</w:t>
      </w:r>
      <w:r>
        <w:t></w:t>
      </w:r>
      <w:r>
        <w:rPr>
          <w:rFonts w:hint="eastAsia"/>
        </w:rPr>
        <w:t>первинною</w:t>
      </w:r>
      <w:r>
        <w:t></w:t>
      </w:r>
      <w:r>
        <w:rPr>
          <w:rFonts w:hint="eastAsia"/>
        </w:rPr>
        <w:t>самодостатньою</w:t>
      </w:r>
    </w:p>
    <w:p w:rsidR="00AF3912" w:rsidRDefault="00AF3912" w:rsidP="00AF3912">
      <w:r>
        <w:rPr>
          <w:rFonts w:hint="eastAsia"/>
        </w:rPr>
        <w:t>організаційною</w:t>
      </w:r>
      <w:r>
        <w:t></w:t>
      </w:r>
      <w:r>
        <w:rPr>
          <w:rFonts w:hint="eastAsia"/>
        </w:rPr>
        <w:t>формою</w:t>
      </w:r>
      <w:r>
        <w:t></w:t>
      </w:r>
      <w:r>
        <w:t></w:t>
      </w:r>
      <w:r>
        <w:rPr>
          <w:rFonts w:hint="eastAsia"/>
        </w:rPr>
        <w:t>що</w:t>
      </w:r>
      <w:r>
        <w:t></w:t>
      </w:r>
      <w:r>
        <w:rPr>
          <w:rFonts w:hint="eastAsia"/>
        </w:rPr>
        <w:t>дозволяє</w:t>
      </w:r>
      <w:r>
        <w:t></w:t>
      </w:r>
      <w:r>
        <w:rPr>
          <w:rFonts w:hint="eastAsia"/>
        </w:rPr>
        <w:t>здійснювати</w:t>
      </w:r>
      <w:r>
        <w:t></w:t>
      </w:r>
      <w:r>
        <w:rPr>
          <w:rFonts w:hint="eastAsia"/>
        </w:rPr>
        <w:t>будь</w:t>
      </w:r>
      <w:r>
        <w:t></w:t>
      </w:r>
      <w:r>
        <w:rPr>
          <w:rFonts w:hint="eastAsia"/>
        </w:rPr>
        <w:t>які</w:t>
      </w:r>
      <w:r>
        <w:t></w:t>
      </w:r>
      <w:r>
        <w:rPr>
          <w:rFonts w:hint="eastAsia"/>
        </w:rPr>
        <w:t>додаткові</w:t>
      </w:r>
    </w:p>
    <w:p w:rsidR="00AF3912" w:rsidRDefault="00AF3912" w:rsidP="00AF3912">
      <w:r>
        <w:rPr>
          <w:rFonts w:hint="eastAsia"/>
        </w:rPr>
        <w:t>перетворення</w:t>
      </w:r>
      <w:r>
        <w:t></w:t>
      </w:r>
      <w:r>
        <w:rPr>
          <w:rFonts w:hint="eastAsia"/>
        </w:rPr>
        <w:t>в</w:t>
      </w:r>
      <w:r>
        <w:t></w:t>
      </w:r>
      <w:r>
        <w:rPr>
          <w:rFonts w:hint="eastAsia"/>
        </w:rPr>
        <w:t>економіці</w:t>
      </w:r>
      <w:r>
        <w:t></w:t>
      </w:r>
      <w:r>
        <w:t></w:t>
      </w:r>
      <w:r>
        <w:rPr>
          <w:rFonts w:hint="eastAsia"/>
        </w:rPr>
        <w:t>Разом</w:t>
      </w:r>
      <w:r>
        <w:t></w:t>
      </w:r>
      <w:r>
        <w:rPr>
          <w:rFonts w:hint="eastAsia"/>
        </w:rPr>
        <w:t>з</w:t>
      </w:r>
      <w:r>
        <w:t></w:t>
      </w:r>
      <w:r>
        <w:rPr>
          <w:rFonts w:hint="eastAsia"/>
        </w:rPr>
        <w:t>тим</w:t>
      </w:r>
      <w:r>
        <w:t></w:t>
      </w:r>
      <w:r>
        <w:t></w:t>
      </w:r>
      <w:r>
        <w:rPr>
          <w:rFonts w:hint="eastAsia"/>
        </w:rPr>
        <w:t>у</w:t>
      </w:r>
      <w:r>
        <w:t></w:t>
      </w:r>
      <w:r>
        <w:rPr>
          <w:rFonts w:hint="eastAsia"/>
        </w:rPr>
        <w:t>сучасних</w:t>
      </w:r>
      <w:r>
        <w:t></w:t>
      </w:r>
      <w:r>
        <w:rPr>
          <w:rFonts w:hint="eastAsia"/>
        </w:rPr>
        <w:t>умовах</w:t>
      </w:r>
      <w:r>
        <w:t></w:t>
      </w:r>
      <w:r>
        <w:rPr>
          <w:rFonts w:hint="eastAsia"/>
        </w:rPr>
        <w:t>цього</w:t>
      </w:r>
      <w:r>
        <w:t></w:t>
      </w:r>
      <w:r>
        <w:rPr>
          <w:rFonts w:hint="eastAsia"/>
        </w:rPr>
        <w:t>можна</w:t>
      </w:r>
      <w:r>
        <w:t></w:t>
      </w:r>
      <w:r>
        <w:rPr>
          <w:rFonts w:hint="eastAsia"/>
        </w:rPr>
        <w:t>досягти</w:t>
      </w:r>
    </w:p>
    <w:p w:rsidR="00AF3912" w:rsidRDefault="00AF3912" w:rsidP="00AF3912">
      <w:r>
        <w:rPr>
          <w:rFonts w:hint="eastAsia"/>
        </w:rPr>
        <w:t>виключно</w:t>
      </w:r>
      <w:r>
        <w:t></w:t>
      </w:r>
      <w:r>
        <w:rPr>
          <w:rFonts w:hint="eastAsia"/>
        </w:rPr>
        <w:t>за</w:t>
      </w:r>
      <w:r>
        <w:t></w:t>
      </w:r>
      <w:r>
        <w:rPr>
          <w:rFonts w:hint="eastAsia"/>
        </w:rPr>
        <w:t>наявності</w:t>
      </w:r>
      <w:r>
        <w:t></w:t>
      </w:r>
      <w:r>
        <w:rPr>
          <w:rFonts w:hint="eastAsia"/>
        </w:rPr>
        <w:t>відповідного</w:t>
      </w:r>
      <w:r>
        <w:t></w:t>
      </w:r>
      <w:r>
        <w:rPr>
          <w:rFonts w:hint="eastAsia"/>
        </w:rPr>
        <w:t>апарату</w:t>
      </w:r>
      <w:r>
        <w:t></w:t>
      </w:r>
      <w:r>
        <w:rPr>
          <w:rFonts w:hint="eastAsia"/>
        </w:rPr>
        <w:t>правового</w:t>
      </w:r>
      <w:r>
        <w:t></w:t>
      </w:r>
      <w:r>
        <w:rPr>
          <w:rFonts w:hint="eastAsia"/>
        </w:rPr>
        <w:t>регулювання</w:t>
      </w:r>
      <w:r>
        <w:t></w:t>
      </w:r>
      <w:r>
        <w:t></w:t>
      </w:r>
      <w:r>
        <w:rPr>
          <w:rFonts w:hint="eastAsia"/>
        </w:rPr>
        <w:t>що</w:t>
      </w:r>
    </w:p>
    <w:p w:rsidR="00AF3912" w:rsidRDefault="00AF3912" w:rsidP="00AF3912">
      <w:r>
        <w:rPr>
          <w:rFonts w:hint="eastAsia"/>
        </w:rPr>
        <w:t>включає</w:t>
      </w:r>
      <w:r>
        <w:t></w:t>
      </w:r>
      <w:r>
        <w:rPr>
          <w:rFonts w:hint="eastAsia"/>
        </w:rPr>
        <w:t>в</w:t>
      </w:r>
      <w:r>
        <w:t></w:t>
      </w:r>
      <w:r>
        <w:rPr>
          <w:rFonts w:hint="eastAsia"/>
        </w:rPr>
        <w:t>себе</w:t>
      </w:r>
      <w:r>
        <w:t></w:t>
      </w:r>
      <w:r>
        <w:rPr>
          <w:rFonts w:hint="eastAsia"/>
        </w:rPr>
        <w:t>спеціальну</w:t>
      </w:r>
      <w:r>
        <w:t></w:t>
      </w:r>
      <w:r>
        <w:rPr>
          <w:rFonts w:hint="eastAsia"/>
        </w:rPr>
        <w:t>термінологію</w:t>
      </w:r>
      <w:r>
        <w:t></w:t>
      </w:r>
      <w:r>
        <w:t></w:t>
      </w:r>
      <w:r>
        <w:rPr>
          <w:rFonts w:hint="eastAsia"/>
        </w:rPr>
        <w:t>єдиний</w:t>
      </w:r>
      <w:r>
        <w:t></w:t>
      </w:r>
      <w:r>
        <w:rPr>
          <w:rFonts w:hint="eastAsia"/>
        </w:rPr>
        <w:t>концептуальний</w:t>
      </w:r>
      <w:r>
        <w:t></w:t>
      </w:r>
      <w:r>
        <w:rPr>
          <w:rFonts w:hint="eastAsia"/>
        </w:rPr>
        <w:t>підхід</w:t>
      </w:r>
      <w:r>
        <w:t></w:t>
      </w:r>
      <w:r>
        <w:rPr>
          <w:rFonts w:hint="eastAsia"/>
        </w:rPr>
        <w:t>з</w:t>
      </w:r>
      <w:r>
        <w:t></w:t>
      </w:r>
      <w:r>
        <w:rPr>
          <w:rFonts w:hint="eastAsia"/>
        </w:rPr>
        <w:t>боку</w:t>
      </w:r>
    </w:p>
    <w:p w:rsidR="00AF3912" w:rsidRDefault="00AF3912" w:rsidP="00AF3912">
      <w:r>
        <w:t></w:t>
      </w:r>
      <w:r>
        <w:t></w:t>
      </w:r>
      <w:r>
        <w:t></w:t>
      </w:r>
    </w:p>
    <w:p w:rsidR="00AF3912" w:rsidRDefault="00AF3912" w:rsidP="00AF3912">
      <w:r>
        <w:rPr>
          <w:rFonts w:hint="eastAsia"/>
        </w:rPr>
        <w:t>держав</w:t>
      </w:r>
      <w:r>
        <w:t></w:t>
      </w:r>
      <w:r>
        <w:t></w:t>
      </w:r>
      <w:r>
        <w:rPr>
          <w:rFonts w:hint="eastAsia"/>
        </w:rPr>
        <w:t>чітку</w:t>
      </w:r>
      <w:r>
        <w:t></w:t>
      </w:r>
      <w:r>
        <w:rPr>
          <w:rFonts w:hint="eastAsia"/>
        </w:rPr>
        <w:t>продуману</w:t>
      </w:r>
      <w:r>
        <w:t></w:t>
      </w:r>
      <w:r>
        <w:rPr>
          <w:rFonts w:hint="eastAsia"/>
        </w:rPr>
        <w:t>систему</w:t>
      </w:r>
      <w:r>
        <w:t></w:t>
      </w:r>
      <w:r>
        <w:rPr>
          <w:rFonts w:hint="eastAsia"/>
        </w:rPr>
        <w:t>організації</w:t>
      </w:r>
      <w:r>
        <w:t></w:t>
      </w:r>
      <w:r>
        <w:rPr>
          <w:rFonts w:hint="eastAsia"/>
        </w:rPr>
        <w:t>діяльності</w:t>
      </w:r>
      <w:r>
        <w:t></w:t>
      </w:r>
      <w:r>
        <w:rPr>
          <w:rFonts w:hint="eastAsia"/>
        </w:rPr>
        <w:t>відповідних</w:t>
      </w:r>
    </w:p>
    <w:p w:rsidR="00AF3912" w:rsidRDefault="00AF3912" w:rsidP="00AF3912">
      <w:r>
        <w:rPr>
          <w:rFonts w:hint="eastAsia"/>
        </w:rPr>
        <w:t>адміністративних</w:t>
      </w:r>
      <w:r>
        <w:t></w:t>
      </w:r>
      <w:r>
        <w:rPr>
          <w:rFonts w:hint="eastAsia"/>
        </w:rPr>
        <w:t>органів</w:t>
      </w:r>
      <w:r>
        <w:t></w:t>
      </w:r>
    </w:p>
    <w:p w:rsidR="00AF3912" w:rsidRDefault="00AF3912" w:rsidP="00AF3912">
      <w:r>
        <w:t></w:t>
      </w:r>
      <w:r>
        <w:t></w:t>
      </w:r>
      <w:r>
        <w:t></w:t>
      </w:r>
      <w:r>
        <w:rPr>
          <w:rFonts w:hint="eastAsia"/>
        </w:rPr>
        <w:t>Встановлено</w:t>
      </w:r>
      <w:r>
        <w:t></w:t>
      </w:r>
      <w:r>
        <w:t></w:t>
      </w:r>
      <w:r>
        <w:rPr>
          <w:rFonts w:hint="eastAsia"/>
        </w:rPr>
        <w:t>що</w:t>
      </w:r>
      <w:r>
        <w:t></w:t>
      </w:r>
      <w:r>
        <w:rPr>
          <w:rFonts w:hint="eastAsia"/>
        </w:rPr>
        <w:t>інститут</w:t>
      </w:r>
      <w:r>
        <w:t></w:t>
      </w:r>
      <w:r>
        <w:rPr>
          <w:rFonts w:hint="eastAsia"/>
        </w:rPr>
        <w:t>митних</w:t>
      </w:r>
      <w:r>
        <w:t></w:t>
      </w:r>
      <w:r>
        <w:rPr>
          <w:rFonts w:hint="eastAsia"/>
        </w:rPr>
        <w:t>союзів</w:t>
      </w:r>
      <w:r>
        <w:t></w:t>
      </w:r>
      <w:r>
        <w:rPr>
          <w:rFonts w:hint="eastAsia"/>
        </w:rPr>
        <w:t>в</w:t>
      </w:r>
      <w:r>
        <w:t></w:t>
      </w:r>
      <w:r>
        <w:rPr>
          <w:rFonts w:hint="eastAsia"/>
        </w:rPr>
        <w:t>міжнародному</w:t>
      </w:r>
      <w:r>
        <w:t></w:t>
      </w:r>
      <w:r>
        <w:rPr>
          <w:rFonts w:hint="eastAsia"/>
        </w:rPr>
        <w:t>праві</w:t>
      </w:r>
    </w:p>
    <w:p w:rsidR="00AF3912" w:rsidRDefault="00AF3912" w:rsidP="00AF3912">
      <w:r>
        <w:rPr>
          <w:rFonts w:hint="eastAsia"/>
        </w:rPr>
        <w:t>пройшов</w:t>
      </w:r>
      <w:r>
        <w:t></w:t>
      </w:r>
      <w:r>
        <w:rPr>
          <w:rFonts w:hint="eastAsia"/>
        </w:rPr>
        <w:t>складний</w:t>
      </w:r>
      <w:r>
        <w:t></w:t>
      </w:r>
      <w:r>
        <w:rPr>
          <w:rFonts w:hint="eastAsia"/>
        </w:rPr>
        <w:t>шлях</w:t>
      </w:r>
      <w:r>
        <w:t></w:t>
      </w:r>
      <w:r>
        <w:rPr>
          <w:rFonts w:hint="eastAsia"/>
        </w:rPr>
        <w:t>еволюції</w:t>
      </w:r>
      <w:r>
        <w:t></w:t>
      </w:r>
      <w:r>
        <w:rPr>
          <w:rFonts w:hint="eastAsia"/>
        </w:rPr>
        <w:t>від</w:t>
      </w:r>
      <w:r>
        <w:t></w:t>
      </w:r>
      <w:r>
        <w:rPr>
          <w:rFonts w:hint="eastAsia"/>
        </w:rPr>
        <w:t>договірної</w:t>
      </w:r>
      <w:r>
        <w:t></w:t>
      </w:r>
      <w:r>
        <w:rPr>
          <w:rFonts w:hint="eastAsia"/>
        </w:rPr>
        <w:t>практики</w:t>
      </w:r>
      <w:r>
        <w:t></w:t>
      </w:r>
      <w:r>
        <w:rPr>
          <w:rFonts w:hint="eastAsia"/>
        </w:rPr>
        <w:t>між</w:t>
      </w:r>
      <w:r>
        <w:t></w:t>
      </w:r>
      <w:r>
        <w:rPr>
          <w:rFonts w:hint="eastAsia"/>
        </w:rPr>
        <w:t>державними</w:t>
      </w:r>
    </w:p>
    <w:p w:rsidR="00AF3912" w:rsidRDefault="00AF3912" w:rsidP="00AF3912">
      <w:r>
        <w:rPr>
          <w:rFonts w:hint="eastAsia"/>
        </w:rPr>
        <w:t>утвореннями</w:t>
      </w:r>
      <w:r>
        <w:t></w:t>
      </w:r>
      <w:r>
        <w:rPr>
          <w:rFonts w:hint="eastAsia"/>
        </w:rPr>
        <w:t>до</w:t>
      </w:r>
      <w:r>
        <w:t></w:t>
      </w:r>
      <w:r>
        <w:rPr>
          <w:rFonts w:hint="eastAsia"/>
        </w:rPr>
        <w:t>теперішньої</w:t>
      </w:r>
      <w:r>
        <w:t></w:t>
      </w:r>
      <w:r>
        <w:rPr>
          <w:rFonts w:hint="eastAsia"/>
        </w:rPr>
        <w:t>складної</w:t>
      </w:r>
      <w:r>
        <w:t></w:t>
      </w:r>
      <w:r>
        <w:rPr>
          <w:rFonts w:hint="eastAsia"/>
        </w:rPr>
        <w:t>регіональної</w:t>
      </w:r>
      <w:r>
        <w:t></w:t>
      </w:r>
      <w:r>
        <w:rPr>
          <w:rFonts w:hint="eastAsia"/>
        </w:rPr>
        <w:t>системи</w:t>
      </w:r>
      <w:r>
        <w:t></w:t>
      </w:r>
      <w:r>
        <w:rPr>
          <w:rFonts w:hint="eastAsia"/>
        </w:rPr>
        <w:t>міжнародноправового</w:t>
      </w:r>
      <w:r>
        <w:t></w:t>
      </w:r>
      <w:r>
        <w:rPr>
          <w:rFonts w:hint="eastAsia"/>
        </w:rPr>
        <w:t>регулювання</w:t>
      </w:r>
      <w:r>
        <w:t></w:t>
      </w:r>
      <w:r>
        <w:rPr>
          <w:rFonts w:hint="eastAsia"/>
        </w:rPr>
        <w:t>діяльності</w:t>
      </w:r>
      <w:r>
        <w:t></w:t>
      </w:r>
      <w:r>
        <w:rPr>
          <w:rFonts w:hint="eastAsia"/>
        </w:rPr>
        <w:t>митних</w:t>
      </w:r>
      <w:r>
        <w:t></w:t>
      </w:r>
      <w:r>
        <w:rPr>
          <w:rFonts w:hint="eastAsia"/>
        </w:rPr>
        <w:t>союзів</w:t>
      </w:r>
      <w:r>
        <w:t></w:t>
      </w:r>
    </w:p>
    <w:p w:rsidR="00AF3912" w:rsidRDefault="00AF3912" w:rsidP="00AF3912">
      <w:r>
        <w:t></w:t>
      </w:r>
      <w:r>
        <w:rPr>
          <w:rFonts w:hint="eastAsia"/>
        </w:rPr>
        <w:t>Запропоновано</w:t>
      </w:r>
      <w:r>
        <w:t></w:t>
      </w:r>
      <w:r>
        <w:rPr>
          <w:rFonts w:hint="eastAsia"/>
        </w:rPr>
        <w:t>авторську</w:t>
      </w:r>
      <w:r>
        <w:t></w:t>
      </w:r>
      <w:r>
        <w:rPr>
          <w:rFonts w:hint="eastAsia"/>
        </w:rPr>
        <w:t>періодизацію</w:t>
      </w:r>
      <w:r>
        <w:t></w:t>
      </w:r>
      <w:r>
        <w:rPr>
          <w:rFonts w:hint="eastAsia"/>
        </w:rPr>
        <w:t>формування</w:t>
      </w:r>
      <w:r>
        <w:t></w:t>
      </w:r>
      <w:r>
        <w:rPr>
          <w:rFonts w:hint="eastAsia"/>
        </w:rPr>
        <w:t>інституту</w:t>
      </w:r>
      <w:r>
        <w:t></w:t>
      </w:r>
      <w:r>
        <w:rPr>
          <w:rFonts w:hint="eastAsia"/>
        </w:rPr>
        <w:t>митних</w:t>
      </w:r>
    </w:p>
    <w:p w:rsidR="00AF3912" w:rsidRDefault="00AF3912" w:rsidP="00AF3912">
      <w:r>
        <w:rPr>
          <w:rFonts w:hint="eastAsia"/>
        </w:rPr>
        <w:t>союзів</w:t>
      </w:r>
      <w:r>
        <w:t></w:t>
      </w:r>
      <w:r>
        <w:rPr>
          <w:rFonts w:hint="eastAsia"/>
        </w:rPr>
        <w:t>в</w:t>
      </w:r>
      <w:r>
        <w:t></w:t>
      </w:r>
      <w:r>
        <w:rPr>
          <w:rFonts w:hint="eastAsia"/>
        </w:rPr>
        <w:t>міжнародному</w:t>
      </w:r>
      <w:r>
        <w:t></w:t>
      </w:r>
      <w:r>
        <w:rPr>
          <w:rFonts w:hint="eastAsia"/>
        </w:rPr>
        <w:t>праві</w:t>
      </w:r>
      <w:r>
        <w:t></w:t>
      </w:r>
    </w:p>
    <w:p w:rsidR="00AF3912" w:rsidRDefault="00AF3912" w:rsidP="00AF3912">
      <w:r>
        <w:t></w:t>
      </w:r>
      <w:r>
        <w:rPr>
          <w:rFonts w:hint="eastAsia"/>
        </w:rPr>
        <w:t>Перший</w:t>
      </w:r>
      <w:r>
        <w:t></w:t>
      </w:r>
      <w:r>
        <w:rPr>
          <w:rFonts w:hint="eastAsia"/>
        </w:rPr>
        <w:t>етап</w:t>
      </w:r>
      <w:r>
        <w:t></w:t>
      </w:r>
      <w:r>
        <w:rPr>
          <w:rFonts w:hint="eastAsia"/>
        </w:rPr>
        <w:t>охоплює</w:t>
      </w:r>
      <w:r>
        <w:t></w:t>
      </w:r>
      <w:r>
        <w:rPr>
          <w:rFonts w:hint="eastAsia"/>
        </w:rPr>
        <w:t>Стародавні</w:t>
      </w:r>
      <w:r>
        <w:t></w:t>
      </w:r>
      <w:r>
        <w:rPr>
          <w:rFonts w:hint="eastAsia"/>
        </w:rPr>
        <w:t>часи</w:t>
      </w:r>
      <w:r>
        <w:t></w:t>
      </w:r>
      <w:r>
        <w:rPr>
          <w:rFonts w:hint="eastAsia"/>
        </w:rPr>
        <w:t>та</w:t>
      </w:r>
      <w:r>
        <w:t></w:t>
      </w:r>
      <w:r>
        <w:rPr>
          <w:rFonts w:hint="eastAsia"/>
        </w:rPr>
        <w:t>Середньовіччя</w:t>
      </w:r>
      <w:r>
        <w:t></w:t>
      </w:r>
      <w:r>
        <w:t></w:t>
      </w:r>
      <w:r>
        <w:rPr>
          <w:rFonts w:hint="eastAsia"/>
        </w:rPr>
        <w:t>коли</w:t>
      </w:r>
      <w:r>
        <w:t></w:t>
      </w:r>
      <w:r>
        <w:rPr>
          <w:rFonts w:hint="eastAsia"/>
        </w:rPr>
        <w:t>почали</w:t>
      </w:r>
    </w:p>
    <w:p w:rsidR="00AF3912" w:rsidRDefault="00AF3912" w:rsidP="00AF3912">
      <w:r>
        <w:rPr>
          <w:rFonts w:hint="eastAsia"/>
        </w:rPr>
        <w:t>з’являтися</w:t>
      </w:r>
      <w:r>
        <w:t></w:t>
      </w:r>
      <w:r>
        <w:rPr>
          <w:rFonts w:hint="eastAsia"/>
        </w:rPr>
        <w:t>первинні</w:t>
      </w:r>
      <w:r>
        <w:t></w:t>
      </w:r>
      <w:r>
        <w:rPr>
          <w:rFonts w:hint="eastAsia"/>
        </w:rPr>
        <w:t>факти</w:t>
      </w:r>
      <w:r>
        <w:t></w:t>
      </w:r>
      <w:r>
        <w:rPr>
          <w:rFonts w:hint="eastAsia"/>
        </w:rPr>
        <w:t>договірної</w:t>
      </w:r>
      <w:r>
        <w:t></w:t>
      </w:r>
      <w:r>
        <w:rPr>
          <w:rFonts w:hint="eastAsia"/>
        </w:rPr>
        <w:t>практики</w:t>
      </w:r>
      <w:r>
        <w:t></w:t>
      </w:r>
      <w:r>
        <w:rPr>
          <w:rFonts w:hint="eastAsia"/>
        </w:rPr>
        <w:t>з</w:t>
      </w:r>
      <w:r>
        <w:t></w:t>
      </w:r>
      <w:r>
        <w:rPr>
          <w:rFonts w:hint="eastAsia"/>
        </w:rPr>
        <w:t>митних</w:t>
      </w:r>
      <w:r>
        <w:t></w:t>
      </w:r>
      <w:r>
        <w:rPr>
          <w:rFonts w:hint="eastAsia"/>
        </w:rPr>
        <w:t>питань</w:t>
      </w:r>
      <w:r>
        <w:t></w:t>
      </w:r>
    </w:p>
    <w:p w:rsidR="00AF3912" w:rsidRDefault="00AF3912" w:rsidP="00AF3912">
      <w:r>
        <w:t></w:t>
      </w:r>
      <w:r>
        <w:rPr>
          <w:rFonts w:hint="eastAsia"/>
        </w:rPr>
        <w:t>Другий</w:t>
      </w:r>
      <w:r>
        <w:t></w:t>
      </w:r>
      <w:r>
        <w:rPr>
          <w:rFonts w:hint="eastAsia"/>
        </w:rPr>
        <w:t>етап</w:t>
      </w:r>
      <w:r>
        <w:t></w:t>
      </w:r>
      <w:r>
        <w:rPr>
          <w:rFonts w:hint="eastAsia"/>
        </w:rPr>
        <w:t>формування</w:t>
      </w:r>
      <w:r>
        <w:t></w:t>
      </w:r>
      <w:r>
        <w:rPr>
          <w:rFonts w:hint="eastAsia"/>
        </w:rPr>
        <w:t>інституту</w:t>
      </w:r>
      <w:r>
        <w:t></w:t>
      </w:r>
      <w:r>
        <w:rPr>
          <w:rFonts w:hint="eastAsia"/>
        </w:rPr>
        <w:t>митних</w:t>
      </w:r>
      <w:r>
        <w:t></w:t>
      </w:r>
      <w:r>
        <w:rPr>
          <w:rFonts w:hint="eastAsia"/>
        </w:rPr>
        <w:t>союзів</w:t>
      </w:r>
      <w:r>
        <w:t></w:t>
      </w:r>
      <w:r>
        <w:rPr>
          <w:rFonts w:hint="eastAsia"/>
        </w:rPr>
        <w:t>в</w:t>
      </w:r>
      <w:r>
        <w:t></w:t>
      </w:r>
      <w:r>
        <w:rPr>
          <w:rFonts w:hint="eastAsia"/>
        </w:rPr>
        <w:t>міжнародному</w:t>
      </w:r>
      <w:r>
        <w:t></w:t>
      </w:r>
      <w:r>
        <w:rPr>
          <w:rFonts w:hint="eastAsia"/>
        </w:rPr>
        <w:t>праві</w:t>
      </w:r>
    </w:p>
    <w:p w:rsidR="00AF3912" w:rsidRDefault="00AF3912" w:rsidP="00AF3912">
      <w:r>
        <w:rPr>
          <w:rFonts w:hint="eastAsia"/>
        </w:rPr>
        <w:t>датується</w:t>
      </w:r>
      <w:r>
        <w:t></w:t>
      </w:r>
      <w:r>
        <w:t></w:t>
      </w:r>
      <w:r>
        <w:t></w:t>
      </w:r>
      <w:r>
        <w:t></w:t>
      </w:r>
      <w:r>
        <w:rPr>
          <w:rFonts w:hint="eastAsia"/>
        </w:rPr>
        <w:t>–</w:t>
      </w:r>
      <w:r>
        <w:t></w:t>
      </w:r>
      <w:r>
        <w:t></w:t>
      </w:r>
      <w:r>
        <w:t></w:t>
      </w:r>
      <w:r>
        <w:t></w:t>
      </w:r>
      <w:r>
        <w:rPr>
          <w:rFonts w:hint="eastAsia"/>
        </w:rPr>
        <w:t>ст</w:t>
      </w:r>
      <w:r>
        <w:t></w:t>
      </w:r>
      <w:r>
        <w:t></w:t>
      </w:r>
      <w:r>
        <w:rPr>
          <w:rFonts w:hint="eastAsia"/>
        </w:rPr>
        <w:t>Його</w:t>
      </w:r>
      <w:r>
        <w:t></w:t>
      </w:r>
      <w:r>
        <w:rPr>
          <w:rFonts w:hint="eastAsia"/>
        </w:rPr>
        <w:t>особливостями</w:t>
      </w:r>
      <w:r>
        <w:t></w:t>
      </w:r>
      <w:r>
        <w:rPr>
          <w:rFonts w:hint="eastAsia"/>
        </w:rPr>
        <w:t>було</w:t>
      </w:r>
      <w:r>
        <w:t></w:t>
      </w:r>
      <w:r>
        <w:rPr>
          <w:rFonts w:hint="eastAsia"/>
        </w:rPr>
        <w:t>укладення</w:t>
      </w:r>
      <w:r>
        <w:t></w:t>
      </w:r>
      <w:r>
        <w:rPr>
          <w:rFonts w:hint="eastAsia"/>
        </w:rPr>
        <w:t>мирних</w:t>
      </w:r>
      <w:r>
        <w:t></w:t>
      </w:r>
      <w:r>
        <w:rPr>
          <w:rFonts w:hint="eastAsia"/>
        </w:rPr>
        <w:t>договорів</w:t>
      </w:r>
      <w:r>
        <w:t></w:t>
      </w:r>
    </w:p>
    <w:p w:rsidR="00AF3912" w:rsidRDefault="00AF3912" w:rsidP="00AF3912">
      <w:r>
        <w:rPr>
          <w:rFonts w:hint="eastAsia"/>
        </w:rPr>
        <w:t>в</w:t>
      </w:r>
      <w:r>
        <w:t></w:t>
      </w:r>
      <w:r>
        <w:rPr>
          <w:rFonts w:hint="eastAsia"/>
        </w:rPr>
        <w:t>яких</w:t>
      </w:r>
      <w:r>
        <w:t></w:t>
      </w:r>
      <w:r>
        <w:rPr>
          <w:rFonts w:hint="eastAsia"/>
        </w:rPr>
        <w:t>відображалися</w:t>
      </w:r>
      <w:r>
        <w:t></w:t>
      </w:r>
      <w:r>
        <w:rPr>
          <w:rFonts w:hint="eastAsia"/>
        </w:rPr>
        <w:t>і</w:t>
      </w:r>
      <w:r>
        <w:t></w:t>
      </w:r>
      <w:r>
        <w:rPr>
          <w:rFonts w:hint="eastAsia"/>
        </w:rPr>
        <w:t>питання</w:t>
      </w:r>
      <w:r>
        <w:t></w:t>
      </w:r>
      <w:r>
        <w:rPr>
          <w:rFonts w:hint="eastAsia"/>
        </w:rPr>
        <w:t>митного</w:t>
      </w:r>
      <w:r>
        <w:t></w:t>
      </w:r>
      <w:r>
        <w:rPr>
          <w:rFonts w:hint="eastAsia"/>
        </w:rPr>
        <w:t>співробітництва</w:t>
      </w:r>
      <w:r>
        <w:t></w:t>
      </w:r>
    </w:p>
    <w:p w:rsidR="00AF3912" w:rsidRDefault="00AF3912" w:rsidP="00AF3912">
      <w:r>
        <w:t></w:t>
      </w:r>
      <w:r>
        <w:rPr>
          <w:rFonts w:hint="eastAsia"/>
        </w:rPr>
        <w:t>Третій</w:t>
      </w:r>
      <w:r>
        <w:t></w:t>
      </w:r>
      <w:r>
        <w:rPr>
          <w:rFonts w:hint="eastAsia"/>
        </w:rPr>
        <w:t>етап</w:t>
      </w:r>
      <w:r>
        <w:t></w:t>
      </w:r>
      <w:r>
        <w:rPr>
          <w:rFonts w:hint="eastAsia"/>
        </w:rPr>
        <w:t>розпочався</w:t>
      </w:r>
      <w:r>
        <w:t></w:t>
      </w:r>
      <w:r>
        <w:rPr>
          <w:rFonts w:hint="eastAsia"/>
        </w:rPr>
        <w:t>з</w:t>
      </w:r>
      <w:r>
        <w:t></w:t>
      </w:r>
      <w:r>
        <w:rPr>
          <w:rFonts w:hint="eastAsia"/>
        </w:rPr>
        <w:t>початку</w:t>
      </w:r>
      <w:r>
        <w:t></w:t>
      </w:r>
      <w:r>
        <w:rPr>
          <w:rFonts w:hint="eastAsia"/>
        </w:rPr>
        <w:t>ХХ</w:t>
      </w:r>
      <w:r>
        <w:t></w:t>
      </w:r>
      <w:r>
        <w:rPr>
          <w:rFonts w:hint="eastAsia"/>
        </w:rPr>
        <w:t>ст</w:t>
      </w:r>
      <w:r>
        <w:t></w:t>
      </w:r>
      <w:r>
        <w:t></w:t>
      </w:r>
      <w:r>
        <w:rPr>
          <w:rFonts w:hint="eastAsia"/>
        </w:rPr>
        <w:t>і</w:t>
      </w:r>
      <w:r>
        <w:t></w:t>
      </w:r>
      <w:r>
        <w:rPr>
          <w:rFonts w:hint="eastAsia"/>
        </w:rPr>
        <w:t>триває</w:t>
      </w:r>
      <w:r>
        <w:t></w:t>
      </w:r>
      <w:r>
        <w:rPr>
          <w:rFonts w:hint="eastAsia"/>
        </w:rPr>
        <w:t>донині</w:t>
      </w:r>
      <w:r>
        <w:t></w:t>
      </w:r>
      <w:r>
        <w:rPr>
          <w:rFonts w:hint="eastAsia"/>
        </w:rPr>
        <w:t>та</w:t>
      </w:r>
      <w:r>
        <w:t></w:t>
      </w:r>
      <w:r>
        <w:rPr>
          <w:rFonts w:hint="eastAsia"/>
        </w:rPr>
        <w:t>є</w:t>
      </w:r>
    </w:p>
    <w:p w:rsidR="00AF3912" w:rsidRDefault="00AF3912" w:rsidP="00AF3912">
      <w:r>
        <w:rPr>
          <w:rFonts w:hint="eastAsia"/>
        </w:rPr>
        <w:t>найважливішим</w:t>
      </w:r>
      <w:r>
        <w:t></w:t>
      </w:r>
      <w:r>
        <w:rPr>
          <w:rFonts w:hint="eastAsia"/>
        </w:rPr>
        <w:t>в</w:t>
      </w:r>
      <w:r>
        <w:t></w:t>
      </w:r>
      <w:r>
        <w:rPr>
          <w:rFonts w:hint="eastAsia"/>
        </w:rPr>
        <w:t>становленні</w:t>
      </w:r>
      <w:r>
        <w:t></w:t>
      </w:r>
      <w:r>
        <w:rPr>
          <w:rFonts w:hint="eastAsia"/>
        </w:rPr>
        <w:t>та</w:t>
      </w:r>
      <w:r>
        <w:t></w:t>
      </w:r>
      <w:r>
        <w:rPr>
          <w:rFonts w:hint="eastAsia"/>
        </w:rPr>
        <w:t>розвитку</w:t>
      </w:r>
      <w:r>
        <w:t></w:t>
      </w:r>
      <w:r>
        <w:rPr>
          <w:rFonts w:hint="eastAsia"/>
        </w:rPr>
        <w:t>інституту</w:t>
      </w:r>
      <w:r>
        <w:t></w:t>
      </w:r>
      <w:r>
        <w:rPr>
          <w:rFonts w:hint="eastAsia"/>
        </w:rPr>
        <w:t>митних</w:t>
      </w:r>
      <w:r>
        <w:t></w:t>
      </w:r>
      <w:r>
        <w:rPr>
          <w:rFonts w:hint="eastAsia"/>
        </w:rPr>
        <w:t>союзів</w:t>
      </w:r>
      <w:r>
        <w:t></w:t>
      </w:r>
      <w:r>
        <w:rPr>
          <w:rFonts w:hint="eastAsia"/>
        </w:rPr>
        <w:t>в</w:t>
      </w:r>
    </w:p>
    <w:p w:rsidR="00AF3912" w:rsidRDefault="00AF3912" w:rsidP="00AF3912">
      <w:r>
        <w:rPr>
          <w:rFonts w:hint="eastAsia"/>
        </w:rPr>
        <w:t>міжнародному</w:t>
      </w:r>
      <w:r>
        <w:t></w:t>
      </w:r>
      <w:r>
        <w:rPr>
          <w:rFonts w:hint="eastAsia"/>
        </w:rPr>
        <w:t>праві</w:t>
      </w:r>
      <w:r>
        <w:t></w:t>
      </w:r>
    </w:p>
    <w:p w:rsidR="00AF3912" w:rsidRDefault="00AF3912" w:rsidP="00AF3912">
      <w:r>
        <w:t></w:t>
      </w:r>
      <w:r>
        <w:t></w:t>
      </w:r>
      <w:r>
        <w:t></w:t>
      </w:r>
      <w:r>
        <w:t></w:t>
      </w:r>
      <w:r>
        <w:rPr>
          <w:rFonts w:hint="eastAsia"/>
        </w:rPr>
        <w:t>На</w:t>
      </w:r>
      <w:r>
        <w:t></w:t>
      </w:r>
      <w:r>
        <w:rPr>
          <w:rFonts w:hint="eastAsia"/>
        </w:rPr>
        <w:t>основі</w:t>
      </w:r>
      <w:r>
        <w:t></w:t>
      </w:r>
      <w:r>
        <w:rPr>
          <w:rFonts w:hint="eastAsia"/>
        </w:rPr>
        <w:t>аналізу</w:t>
      </w:r>
      <w:r>
        <w:t></w:t>
      </w:r>
      <w:r>
        <w:rPr>
          <w:rFonts w:hint="eastAsia"/>
        </w:rPr>
        <w:t>міжнародних</w:t>
      </w:r>
      <w:r>
        <w:t></w:t>
      </w:r>
      <w:r>
        <w:rPr>
          <w:rFonts w:hint="eastAsia"/>
        </w:rPr>
        <w:t>митних</w:t>
      </w:r>
      <w:r>
        <w:t></w:t>
      </w:r>
      <w:r>
        <w:rPr>
          <w:rFonts w:hint="eastAsia"/>
        </w:rPr>
        <w:t>угод</w:t>
      </w:r>
      <w:r>
        <w:t></w:t>
      </w:r>
      <w:r>
        <w:t></w:t>
      </w:r>
      <w:r>
        <w:rPr>
          <w:rFonts w:hint="eastAsia"/>
        </w:rPr>
        <w:t>встановлено</w:t>
      </w:r>
      <w:r>
        <w:t></w:t>
      </w:r>
      <w:r>
        <w:t></w:t>
      </w:r>
      <w:r>
        <w:rPr>
          <w:rFonts w:hint="eastAsia"/>
        </w:rPr>
        <w:t>що</w:t>
      </w:r>
    </w:p>
    <w:p w:rsidR="00AF3912" w:rsidRDefault="00AF3912" w:rsidP="00AF3912">
      <w:r>
        <w:rPr>
          <w:rFonts w:hint="eastAsia"/>
        </w:rPr>
        <w:t>інституційний</w:t>
      </w:r>
      <w:r>
        <w:t></w:t>
      </w:r>
      <w:r>
        <w:rPr>
          <w:rFonts w:hint="eastAsia"/>
        </w:rPr>
        <w:t>механізм</w:t>
      </w:r>
      <w:r>
        <w:t></w:t>
      </w:r>
      <w:r>
        <w:rPr>
          <w:rFonts w:hint="eastAsia"/>
        </w:rPr>
        <w:t>митного</w:t>
      </w:r>
      <w:r>
        <w:t></w:t>
      </w:r>
      <w:r>
        <w:rPr>
          <w:rFonts w:hint="eastAsia"/>
        </w:rPr>
        <w:t>співробітництва</w:t>
      </w:r>
      <w:r>
        <w:t></w:t>
      </w:r>
      <w:r>
        <w:rPr>
          <w:rFonts w:hint="eastAsia"/>
        </w:rPr>
        <w:t>держав</w:t>
      </w:r>
      <w:r>
        <w:t></w:t>
      </w:r>
      <w:r>
        <w:rPr>
          <w:rFonts w:hint="eastAsia"/>
        </w:rPr>
        <w:t>став</w:t>
      </w:r>
      <w:r>
        <w:t></w:t>
      </w:r>
      <w:r>
        <w:rPr>
          <w:rFonts w:hint="eastAsia"/>
        </w:rPr>
        <w:t>результатом</w:t>
      </w:r>
    </w:p>
    <w:p w:rsidR="00AF3912" w:rsidRDefault="00AF3912" w:rsidP="00AF3912">
      <w:r>
        <w:rPr>
          <w:rFonts w:hint="eastAsia"/>
        </w:rPr>
        <w:t>еволюції</w:t>
      </w:r>
      <w:r>
        <w:t></w:t>
      </w:r>
      <w:r>
        <w:rPr>
          <w:rFonts w:hint="eastAsia"/>
        </w:rPr>
        <w:t>інституту</w:t>
      </w:r>
      <w:r>
        <w:t></w:t>
      </w:r>
      <w:r>
        <w:rPr>
          <w:rFonts w:hint="eastAsia"/>
        </w:rPr>
        <w:t>митних</w:t>
      </w:r>
      <w:r>
        <w:t></w:t>
      </w:r>
      <w:r>
        <w:rPr>
          <w:rFonts w:hint="eastAsia"/>
        </w:rPr>
        <w:t>союзів</w:t>
      </w:r>
      <w:r>
        <w:t></w:t>
      </w:r>
      <w:r>
        <w:t></w:t>
      </w:r>
      <w:r>
        <w:rPr>
          <w:rFonts w:hint="eastAsia"/>
        </w:rPr>
        <w:t>Його</w:t>
      </w:r>
      <w:r>
        <w:t></w:t>
      </w:r>
      <w:r>
        <w:rPr>
          <w:rFonts w:hint="eastAsia"/>
        </w:rPr>
        <w:t>слід</w:t>
      </w:r>
      <w:r>
        <w:t></w:t>
      </w:r>
      <w:r>
        <w:rPr>
          <w:rFonts w:hint="eastAsia"/>
        </w:rPr>
        <w:t>розглядати</w:t>
      </w:r>
      <w:r>
        <w:t></w:t>
      </w:r>
      <w:r>
        <w:rPr>
          <w:rFonts w:hint="eastAsia"/>
        </w:rPr>
        <w:t>як</w:t>
      </w:r>
      <w:r>
        <w:t></w:t>
      </w:r>
      <w:r>
        <w:rPr>
          <w:rFonts w:hint="eastAsia"/>
        </w:rPr>
        <w:t>сукупність</w:t>
      </w:r>
    </w:p>
    <w:p w:rsidR="00AF3912" w:rsidRDefault="00AF3912" w:rsidP="00AF3912">
      <w:r>
        <w:rPr>
          <w:rFonts w:hint="eastAsia"/>
        </w:rPr>
        <w:t>організацій</w:t>
      </w:r>
      <w:r>
        <w:t></w:t>
      </w:r>
      <w:r>
        <w:rPr>
          <w:rFonts w:hint="eastAsia"/>
        </w:rPr>
        <w:t>та</w:t>
      </w:r>
      <w:r>
        <w:t></w:t>
      </w:r>
      <w:r>
        <w:rPr>
          <w:rFonts w:hint="eastAsia"/>
        </w:rPr>
        <w:t>органів</w:t>
      </w:r>
      <w:r>
        <w:t></w:t>
      </w:r>
      <w:r>
        <w:t></w:t>
      </w:r>
      <w:r>
        <w:rPr>
          <w:rFonts w:hint="eastAsia"/>
        </w:rPr>
        <w:t>що</w:t>
      </w:r>
      <w:r>
        <w:t></w:t>
      </w:r>
      <w:r>
        <w:rPr>
          <w:rFonts w:hint="eastAsia"/>
        </w:rPr>
        <w:t>створені</w:t>
      </w:r>
      <w:r>
        <w:t></w:t>
      </w:r>
      <w:r>
        <w:rPr>
          <w:rFonts w:hint="eastAsia"/>
        </w:rPr>
        <w:t>відповідно</w:t>
      </w:r>
      <w:r>
        <w:t></w:t>
      </w:r>
      <w:r>
        <w:rPr>
          <w:rFonts w:hint="eastAsia"/>
        </w:rPr>
        <w:t>до</w:t>
      </w:r>
      <w:r>
        <w:t></w:t>
      </w:r>
      <w:r>
        <w:rPr>
          <w:rFonts w:hint="eastAsia"/>
        </w:rPr>
        <w:t>норм</w:t>
      </w:r>
      <w:r>
        <w:t></w:t>
      </w:r>
      <w:r>
        <w:rPr>
          <w:rFonts w:hint="eastAsia"/>
        </w:rPr>
        <w:t>міжнародного</w:t>
      </w:r>
      <w:r>
        <w:t></w:t>
      </w:r>
      <w:r>
        <w:rPr>
          <w:rFonts w:hint="eastAsia"/>
        </w:rPr>
        <w:t>права</w:t>
      </w:r>
      <w:r>
        <w:t></w:t>
      </w:r>
      <w:r>
        <w:t></w:t>
      </w:r>
      <w:r>
        <w:rPr>
          <w:rFonts w:hint="eastAsia"/>
        </w:rPr>
        <w:t>та</w:t>
      </w:r>
    </w:p>
    <w:p w:rsidR="00AF3912" w:rsidRDefault="00AF3912" w:rsidP="00AF3912">
      <w:r>
        <w:rPr>
          <w:rFonts w:hint="eastAsia"/>
        </w:rPr>
        <w:t>наділені</w:t>
      </w:r>
      <w:r>
        <w:t></w:t>
      </w:r>
      <w:r>
        <w:rPr>
          <w:rFonts w:hint="eastAsia"/>
        </w:rPr>
        <w:t>специфічними</w:t>
      </w:r>
      <w:r>
        <w:t></w:t>
      </w:r>
      <w:r>
        <w:rPr>
          <w:rFonts w:hint="eastAsia"/>
        </w:rPr>
        <w:t>функціями</w:t>
      </w:r>
      <w:r>
        <w:t></w:t>
      </w:r>
      <w:r>
        <w:rPr>
          <w:rFonts w:hint="eastAsia"/>
        </w:rPr>
        <w:t>необхідними</w:t>
      </w:r>
      <w:r>
        <w:t></w:t>
      </w:r>
      <w:r>
        <w:rPr>
          <w:rFonts w:hint="eastAsia"/>
        </w:rPr>
        <w:t>для</w:t>
      </w:r>
      <w:r>
        <w:t></w:t>
      </w:r>
      <w:r>
        <w:rPr>
          <w:rFonts w:hint="eastAsia"/>
        </w:rPr>
        <w:t>регулювання</w:t>
      </w:r>
      <w:r>
        <w:t></w:t>
      </w:r>
      <w:r>
        <w:rPr>
          <w:rFonts w:hint="eastAsia"/>
        </w:rPr>
        <w:t>міжнародних</w:t>
      </w:r>
    </w:p>
    <w:p w:rsidR="00AF3912" w:rsidRDefault="00AF3912" w:rsidP="00AF3912">
      <w:r>
        <w:rPr>
          <w:rFonts w:hint="eastAsia"/>
        </w:rPr>
        <w:t>відносин</w:t>
      </w:r>
      <w:r>
        <w:t></w:t>
      </w:r>
      <w:r>
        <w:rPr>
          <w:rFonts w:hint="eastAsia"/>
        </w:rPr>
        <w:t>у</w:t>
      </w:r>
      <w:r>
        <w:t></w:t>
      </w:r>
      <w:r>
        <w:rPr>
          <w:rFonts w:hint="eastAsia"/>
        </w:rPr>
        <w:t>митній</w:t>
      </w:r>
      <w:r>
        <w:t></w:t>
      </w:r>
      <w:r>
        <w:rPr>
          <w:rFonts w:hint="eastAsia"/>
        </w:rPr>
        <w:t>сфері</w:t>
      </w:r>
      <w:r>
        <w:t></w:t>
      </w:r>
      <w:r>
        <w:t></w:t>
      </w:r>
      <w:r>
        <w:rPr>
          <w:rFonts w:hint="eastAsia"/>
        </w:rPr>
        <w:t>Невід’ємним</w:t>
      </w:r>
      <w:r>
        <w:t></w:t>
      </w:r>
      <w:r>
        <w:rPr>
          <w:rFonts w:hint="eastAsia"/>
        </w:rPr>
        <w:t>його</w:t>
      </w:r>
      <w:r>
        <w:t></w:t>
      </w:r>
      <w:r>
        <w:rPr>
          <w:rFonts w:hint="eastAsia"/>
        </w:rPr>
        <w:t>елементом</w:t>
      </w:r>
      <w:r>
        <w:t></w:t>
      </w:r>
      <w:r>
        <w:rPr>
          <w:rFonts w:hint="eastAsia"/>
        </w:rPr>
        <w:t>була</w:t>
      </w:r>
      <w:r>
        <w:t></w:t>
      </w:r>
      <w:r>
        <w:rPr>
          <w:rFonts w:hint="eastAsia"/>
        </w:rPr>
        <w:t>розробка</w:t>
      </w:r>
      <w:r>
        <w:t></w:t>
      </w:r>
      <w:r>
        <w:rPr>
          <w:rFonts w:hint="eastAsia"/>
        </w:rPr>
        <w:t>та</w:t>
      </w:r>
    </w:p>
    <w:p w:rsidR="00AF3912" w:rsidRDefault="00AF3912" w:rsidP="00AF3912">
      <w:r>
        <w:rPr>
          <w:rFonts w:hint="eastAsia"/>
        </w:rPr>
        <w:t>укладення</w:t>
      </w:r>
      <w:r>
        <w:t></w:t>
      </w:r>
      <w:r>
        <w:rPr>
          <w:rFonts w:hint="eastAsia"/>
        </w:rPr>
        <w:t>відповідних</w:t>
      </w:r>
      <w:r>
        <w:t></w:t>
      </w:r>
      <w:r>
        <w:rPr>
          <w:rFonts w:hint="eastAsia"/>
        </w:rPr>
        <w:t>міжнародних</w:t>
      </w:r>
      <w:r>
        <w:t></w:t>
      </w:r>
      <w:r>
        <w:rPr>
          <w:rFonts w:hint="eastAsia"/>
        </w:rPr>
        <w:t>договорів</w:t>
      </w:r>
      <w:r>
        <w:t></w:t>
      </w:r>
      <w:r>
        <w:t></w:t>
      </w:r>
      <w:r>
        <w:rPr>
          <w:rFonts w:hint="eastAsia"/>
        </w:rPr>
        <w:t>які</w:t>
      </w:r>
      <w:r>
        <w:t></w:t>
      </w:r>
      <w:r>
        <w:rPr>
          <w:rFonts w:hint="eastAsia"/>
        </w:rPr>
        <w:t>склали</w:t>
      </w:r>
      <w:r>
        <w:t></w:t>
      </w:r>
      <w:r>
        <w:rPr>
          <w:rFonts w:hint="eastAsia"/>
        </w:rPr>
        <w:t>систему</w:t>
      </w:r>
      <w:r>
        <w:t></w:t>
      </w:r>
      <w:r>
        <w:rPr>
          <w:rFonts w:hint="eastAsia"/>
        </w:rPr>
        <w:t>міжнародноправових</w:t>
      </w:r>
      <w:r>
        <w:t></w:t>
      </w:r>
      <w:r>
        <w:rPr>
          <w:rFonts w:hint="eastAsia"/>
        </w:rPr>
        <w:t>норм</w:t>
      </w:r>
      <w:r>
        <w:t></w:t>
      </w:r>
      <w:r>
        <w:rPr>
          <w:rFonts w:hint="eastAsia"/>
        </w:rPr>
        <w:t>та</w:t>
      </w:r>
      <w:r>
        <w:t></w:t>
      </w:r>
      <w:r>
        <w:rPr>
          <w:rFonts w:hint="eastAsia"/>
        </w:rPr>
        <w:t>принципів</w:t>
      </w:r>
      <w:r>
        <w:t></w:t>
      </w:r>
      <w:r>
        <w:t></w:t>
      </w:r>
      <w:r>
        <w:rPr>
          <w:rFonts w:hint="eastAsia"/>
        </w:rPr>
        <w:t>на</w:t>
      </w:r>
      <w:r>
        <w:t></w:t>
      </w:r>
      <w:r>
        <w:rPr>
          <w:rFonts w:hint="eastAsia"/>
        </w:rPr>
        <w:t>яких</w:t>
      </w:r>
      <w:r>
        <w:t></w:t>
      </w:r>
      <w:r>
        <w:rPr>
          <w:rFonts w:hint="eastAsia"/>
        </w:rPr>
        <w:t>базуються</w:t>
      </w:r>
      <w:r>
        <w:t></w:t>
      </w:r>
      <w:r>
        <w:rPr>
          <w:rFonts w:hint="eastAsia"/>
        </w:rPr>
        <w:t>митні</w:t>
      </w:r>
      <w:r>
        <w:t></w:t>
      </w:r>
      <w:r>
        <w:rPr>
          <w:rFonts w:hint="eastAsia"/>
        </w:rPr>
        <w:t>союзи</w:t>
      </w:r>
      <w:r>
        <w:t></w:t>
      </w:r>
      <w:r>
        <w:rPr>
          <w:rFonts w:hint="eastAsia"/>
        </w:rPr>
        <w:t>та</w:t>
      </w:r>
      <w:r>
        <w:t></w:t>
      </w:r>
      <w:r>
        <w:rPr>
          <w:rFonts w:hint="eastAsia"/>
        </w:rPr>
        <w:t>договірна</w:t>
      </w:r>
    </w:p>
    <w:p w:rsidR="00AF3912" w:rsidRDefault="00AF3912" w:rsidP="00AF3912">
      <w:r>
        <w:rPr>
          <w:rFonts w:hint="eastAsia"/>
        </w:rPr>
        <w:t>практика</w:t>
      </w:r>
      <w:r>
        <w:t></w:t>
      </w:r>
      <w:r>
        <w:rPr>
          <w:rFonts w:hint="eastAsia"/>
        </w:rPr>
        <w:t>між</w:t>
      </w:r>
      <w:r>
        <w:t></w:t>
      </w:r>
      <w:r>
        <w:rPr>
          <w:rFonts w:hint="eastAsia"/>
        </w:rPr>
        <w:t>державами</w:t>
      </w:r>
      <w:r>
        <w:t></w:t>
      </w:r>
      <w:r>
        <w:rPr>
          <w:rFonts w:hint="eastAsia"/>
        </w:rPr>
        <w:t>в</w:t>
      </w:r>
      <w:r>
        <w:t></w:t>
      </w:r>
      <w:r>
        <w:rPr>
          <w:rFonts w:hint="eastAsia"/>
        </w:rPr>
        <w:t>рамках</w:t>
      </w:r>
      <w:r>
        <w:t></w:t>
      </w:r>
      <w:r>
        <w:rPr>
          <w:rFonts w:hint="eastAsia"/>
        </w:rPr>
        <w:t>цих</w:t>
      </w:r>
      <w:r>
        <w:t></w:t>
      </w:r>
      <w:r>
        <w:rPr>
          <w:rFonts w:hint="eastAsia"/>
        </w:rPr>
        <w:t>митних</w:t>
      </w:r>
      <w:r>
        <w:t></w:t>
      </w:r>
      <w:r>
        <w:rPr>
          <w:rFonts w:hint="eastAsia"/>
        </w:rPr>
        <w:t>союзів</w:t>
      </w:r>
      <w:r>
        <w:t></w:t>
      </w:r>
      <w:r>
        <w:rPr>
          <w:rFonts w:hint="eastAsia"/>
        </w:rPr>
        <w:t>або</w:t>
      </w:r>
      <w:r>
        <w:t></w:t>
      </w:r>
      <w:r>
        <w:rPr>
          <w:rFonts w:hint="eastAsia"/>
        </w:rPr>
        <w:t>двосторонніх</w:t>
      </w:r>
    </w:p>
    <w:p w:rsidR="00AF3912" w:rsidRDefault="00AF3912" w:rsidP="00AF3912">
      <w:r>
        <w:rPr>
          <w:rFonts w:hint="eastAsia"/>
        </w:rPr>
        <w:t>договорів</w:t>
      </w:r>
      <w:r>
        <w:t></w:t>
      </w:r>
      <w:r>
        <w:t></w:t>
      </w:r>
      <w:r>
        <w:rPr>
          <w:rFonts w:hint="eastAsia"/>
        </w:rPr>
        <w:t>Встановлено</w:t>
      </w:r>
      <w:r>
        <w:t></w:t>
      </w:r>
      <w:r>
        <w:t></w:t>
      </w:r>
      <w:r>
        <w:rPr>
          <w:rFonts w:hint="eastAsia"/>
        </w:rPr>
        <w:t>що</w:t>
      </w:r>
      <w:r>
        <w:t></w:t>
      </w:r>
      <w:r>
        <w:rPr>
          <w:rFonts w:hint="eastAsia"/>
        </w:rPr>
        <w:t>регіональна</w:t>
      </w:r>
      <w:r>
        <w:t></w:t>
      </w:r>
      <w:r>
        <w:rPr>
          <w:rFonts w:hint="eastAsia"/>
        </w:rPr>
        <w:t>митна</w:t>
      </w:r>
      <w:r>
        <w:t></w:t>
      </w:r>
      <w:r>
        <w:rPr>
          <w:rFonts w:hint="eastAsia"/>
        </w:rPr>
        <w:t>інтеграція</w:t>
      </w:r>
      <w:r>
        <w:t></w:t>
      </w:r>
      <w:r>
        <w:rPr>
          <w:rFonts w:hint="eastAsia"/>
        </w:rPr>
        <w:t>та</w:t>
      </w:r>
      <w:r>
        <w:t></w:t>
      </w:r>
      <w:r>
        <w:rPr>
          <w:rFonts w:hint="eastAsia"/>
        </w:rPr>
        <w:t>створення</w:t>
      </w:r>
    </w:p>
    <w:p w:rsidR="00AF3912" w:rsidRDefault="00AF3912" w:rsidP="00AF3912">
      <w:r>
        <w:rPr>
          <w:rFonts w:hint="eastAsia"/>
        </w:rPr>
        <w:t>міжнародно</w:t>
      </w:r>
      <w:r>
        <w:t></w:t>
      </w:r>
      <w:r>
        <w:rPr>
          <w:rFonts w:hint="eastAsia"/>
        </w:rPr>
        <w:t>правових</w:t>
      </w:r>
      <w:r>
        <w:t></w:t>
      </w:r>
      <w:r>
        <w:rPr>
          <w:rFonts w:hint="eastAsia"/>
        </w:rPr>
        <w:t>механізмів</w:t>
      </w:r>
      <w:r>
        <w:t></w:t>
      </w:r>
      <w:r>
        <w:rPr>
          <w:rFonts w:hint="eastAsia"/>
        </w:rPr>
        <w:t>діяльності</w:t>
      </w:r>
      <w:r>
        <w:t></w:t>
      </w:r>
      <w:r>
        <w:rPr>
          <w:rFonts w:hint="eastAsia"/>
        </w:rPr>
        <w:t>митних</w:t>
      </w:r>
      <w:r>
        <w:t></w:t>
      </w:r>
      <w:r>
        <w:rPr>
          <w:rFonts w:hint="eastAsia"/>
        </w:rPr>
        <w:t>союзів</w:t>
      </w:r>
      <w:r>
        <w:t></w:t>
      </w:r>
      <w:r>
        <w:rPr>
          <w:rFonts w:hint="eastAsia"/>
        </w:rPr>
        <w:t>в</w:t>
      </w:r>
      <w:r>
        <w:t></w:t>
      </w:r>
      <w:r>
        <w:rPr>
          <w:rFonts w:hint="eastAsia"/>
        </w:rPr>
        <w:t>різних</w:t>
      </w:r>
      <w:r>
        <w:t></w:t>
      </w:r>
      <w:r>
        <w:rPr>
          <w:rFonts w:hint="eastAsia"/>
        </w:rPr>
        <w:t>регіонах</w:t>
      </w:r>
    </w:p>
    <w:p w:rsidR="00AF3912" w:rsidRDefault="00AF3912" w:rsidP="00AF3912">
      <w:r>
        <w:rPr>
          <w:rFonts w:hint="eastAsia"/>
        </w:rPr>
        <w:t>світу</w:t>
      </w:r>
      <w:r>
        <w:t></w:t>
      </w:r>
      <w:r>
        <w:rPr>
          <w:rFonts w:hint="eastAsia"/>
        </w:rPr>
        <w:t>є</w:t>
      </w:r>
      <w:r>
        <w:t></w:t>
      </w:r>
      <w:r>
        <w:rPr>
          <w:rFonts w:hint="eastAsia"/>
        </w:rPr>
        <w:t>однією</w:t>
      </w:r>
      <w:r>
        <w:t></w:t>
      </w:r>
      <w:r>
        <w:rPr>
          <w:rFonts w:hint="eastAsia"/>
        </w:rPr>
        <w:t>з</w:t>
      </w:r>
      <w:r>
        <w:t></w:t>
      </w:r>
      <w:r>
        <w:rPr>
          <w:rFonts w:hint="eastAsia"/>
        </w:rPr>
        <w:t>головних</w:t>
      </w:r>
      <w:r>
        <w:t></w:t>
      </w:r>
      <w:r>
        <w:rPr>
          <w:rFonts w:hint="eastAsia"/>
        </w:rPr>
        <w:t>тенденцій</w:t>
      </w:r>
      <w:r>
        <w:t></w:t>
      </w:r>
      <w:r>
        <w:rPr>
          <w:rFonts w:hint="eastAsia"/>
        </w:rPr>
        <w:t>в</w:t>
      </w:r>
      <w:r>
        <w:t></w:t>
      </w:r>
      <w:r>
        <w:rPr>
          <w:rFonts w:hint="eastAsia"/>
        </w:rPr>
        <w:t>сучасному</w:t>
      </w:r>
      <w:r>
        <w:t></w:t>
      </w:r>
      <w:r>
        <w:rPr>
          <w:rFonts w:hint="eastAsia"/>
        </w:rPr>
        <w:t>міжнародному</w:t>
      </w:r>
      <w:r>
        <w:t></w:t>
      </w:r>
      <w:r>
        <w:rPr>
          <w:rFonts w:hint="eastAsia"/>
        </w:rPr>
        <w:t>праві</w:t>
      </w:r>
      <w:r>
        <w:t></w:t>
      </w:r>
    </w:p>
    <w:p w:rsidR="00AF3912" w:rsidRDefault="00AF3912" w:rsidP="00AF3912">
      <w:r>
        <w:rPr>
          <w:rFonts w:hint="eastAsia"/>
        </w:rPr>
        <w:t>В</w:t>
      </w:r>
      <w:r>
        <w:t></w:t>
      </w:r>
      <w:r>
        <w:rPr>
          <w:rFonts w:hint="eastAsia"/>
        </w:rPr>
        <w:t>роботі</w:t>
      </w:r>
      <w:r>
        <w:t></w:t>
      </w:r>
      <w:r>
        <w:rPr>
          <w:rFonts w:hint="eastAsia"/>
        </w:rPr>
        <w:t>було</w:t>
      </w:r>
      <w:r>
        <w:t></w:t>
      </w:r>
      <w:r>
        <w:rPr>
          <w:rFonts w:hint="eastAsia"/>
        </w:rPr>
        <w:t>виділено</w:t>
      </w:r>
      <w:r>
        <w:t></w:t>
      </w:r>
      <w:r>
        <w:rPr>
          <w:rFonts w:hint="eastAsia"/>
        </w:rPr>
        <w:t>два</w:t>
      </w:r>
      <w:r>
        <w:t></w:t>
      </w:r>
      <w:r>
        <w:rPr>
          <w:rFonts w:hint="eastAsia"/>
        </w:rPr>
        <w:t>основні</w:t>
      </w:r>
      <w:r>
        <w:t></w:t>
      </w:r>
      <w:r>
        <w:rPr>
          <w:rFonts w:hint="eastAsia"/>
        </w:rPr>
        <w:t>види</w:t>
      </w:r>
      <w:r>
        <w:t></w:t>
      </w:r>
      <w:r>
        <w:rPr>
          <w:rFonts w:hint="eastAsia"/>
        </w:rPr>
        <w:t>митних</w:t>
      </w:r>
      <w:r>
        <w:t></w:t>
      </w:r>
      <w:r>
        <w:rPr>
          <w:rFonts w:hint="eastAsia"/>
        </w:rPr>
        <w:t>союзів</w:t>
      </w:r>
      <w:r>
        <w:t></w:t>
      </w:r>
      <w:r>
        <w:t></w:t>
      </w:r>
      <w:r>
        <w:rPr>
          <w:rFonts w:hint="eastAsia"/>
        </w:rPr>
        <w:t>повні</w:t>
      </w:r>
      <w:r>
        <w:t></w:t>
      </w:r>
      <w:r>
        <w:rPr>
          <w:rFonts w:hint="eastAsia"/>
        </w:rPr>
        <w:t>й</w:t>
      </w:r>
      <w:r>
        <w:t></w:t>
      </w:r>
      <w:r>
        <w:rPr>
          <w:rFonts w:hint="eastAsia"/>
        </w:rPr>
        <w:t>часткові</w:t>
      </w:r>
      <w:r>
        <w:t></w:t>
      </w:r>
    </w:p>
    <w:p w:rsidR="00AF3912" w:rsidRDefault="00AF3912" w:rsidP="00AF3912">
      <w:r>
        <w:rPr>
          <w:rFonts w:hint="eastAsia"/>
        </w:rPr>
        <w:t>Основна</w:t>
      </w:r>
      <w:r>
        <w:t></w:t>
      </w:r>
      <w:r>
        <w:rPr>
          <w:rFonts w:hint="eastAsia"/>
        </w:rPr>
        <w:t>відмінність</w:t>
      </w:r>
      <w:r>
        <w:t></w:t>
      </w:r>
      <w:r>
        <w:rPr>
          <w:rFonts w:hint="eastAsia"/>
        </w:rPr>
        <w:t>між</w:t>
      </w:r>
      <w:r>
        <w:t></w:t>
      </w:r>
      <w:r>
        <w:rPr>
          <w:rFonts w:hint="eastAsia"/>
        </w:rPr>
        <w:t>ними</w:t>
      </w:r>
      <w:r>
        <w:t></w:t>
      </w:r>
      <w:r>
        <w:rPr>
          <w:rFonts w:hint="eastAsia"/>
        </w:rPr>
        <w:t>полягає</w:t>
      </w:r>
      <w:r>
        <w:t></w:t>
      </w:r>
      <w:r>
        <w:rPr>
          <w:rFonts w:hint="eastAsia"/>
        </w:rPr>
        <w:t>в</w:t>
      </w:r>
      <w:r>
        <w:t></w:t>
      </w:r>
      <w:r>
        <w:rPr>
          <w:rFonts w:hint="eastAsia"/>
        </w:rPr>
        <w:t>обсязі</w:t>
      </w:r>
      <w:r>
        <w:t></w:t>
      </w:r>
      <w:r>
        <w:rPr>
          <w:rFonts w:hint="eastAsia"/>
        </w:rPr>
        <w:t>повноважень</w:t>
      </w:r>
      <w:r>
        <w:t></w:t>
      </w:r>
      <w:r>
        <w:t></w:t>
      </w:r>
      <w:r>
        <w:rPr>
          <w:rFonts w:hint="eastAsia"/>
        </w:rPr>
        <w:t>який</w:t>
      </w:r>
      <w:r>
        <w:t></w:t>
      </w:r>
      <w:r>
        <w:rPr>
          <w:rFonts w:hint="eastAsia"/>
        </w:rPr>
        <w:t>передається</w:t>
      </w:r>
    </w:p>
    <w:p w:rsidR="00AF3912" w:rsidRDefault="00AF3912" w:rsidP="00AF3912">
      <w:r>
        <w:t></w:t>
      </w:r>
      <w:r>
        <w:t></w:t>
      </w:r>
      <w:r>
        <w:t></w:t>
      </w:r>
    </w:p>
    <w:p w:rsidR="00AF3912" w:rsidRDefault="00AF3912" w:rsidP="00AF3912">
      <w:r>
        <w:rPr>
          <w:rFonts w:hint="eastAsia"/>
        </w:rPr>
        <w:t>із</w:t>
      </w:r>
      <w:r>
        <w:t></w:t>
      </w:r>
      <w:r>
        <w:rPr>
          <w:rFonts w:hint="eastAsia"/>
        </w:rPr>
        <w:t>національного</w:t>
      </w:r>
      <w:r>
        <w:t></w:t>
      </w:r>
      <w:r>
        <w:rPr>
          <w:rFonts w:hint="eastAsia"/>
        </w:rPr>
        <w:t>на</w:t>
      </w:r>
      <w:r>
        <w:t></w:t>
      </w:r>
      <w:r>
        <w:rPr>
          <w:rFonts w:hint="eastAsia"/>
        </w:rPr>
        <w:t>наднаціональний</w:t>
      </w:r>
      <w:r>
        <w:t></w:t>
      </w:r>
      <w:r>
        <w:rPr>
          <w:rFonts w:hint="eastAsia"/>
        </w:rPr>
        <w:t>рівень</w:t>
      </w:r>
      <w:r>
        <w:t></w:t>
      </w:r>
      <w:r>
        <w:t></w:t>
      </w:r>
      <w:r>
        <w:rPr>
          <w:rFonts w:hint="eastAsia"/>
        </w:rPr>
        <w:t>хоча</w:t>
      </w:r>
      <w:r>
        <w:t></w:t>
      </w:r>
      <w:r>
        <w:rPr>
          <w:rFonts w:hint="eastAsia"/>
        </w:rPr>
        <w:t>на</w:t>
      </w:r>
      <w:r>
        <w:t></w:t>
      </w:r>
      <w:r>
        <w:rPr>
          <w:rFonts w:hint="eastAsia"/>
        </w:rPr>
        <w:t>практиці</w:t>
      </w:r>
      <w:r>
        <w:t></w:t>
      </w:r>
      <w:r>
        <w:rPr>
          <w:rFonts w:hint="eastAsia"/>
        </w:rPr>
        <w:t>така</w:t>
      </w:r>
      <w:r>
        <w:t></w:t>
      </w:r>
      <w:r>
        <w:rPr>
          <w:rFonts w:hint="eastAsia"/>
        </w:rPr>
        <w:t>відмінність</w:t>
      </w:r>
      <w:r>
        <w:t></w:t>
      </w:r>
      <w:r>
        <w:rPr>
          <w:rFonts w:hint="eastAsia"/>
        </w:rPr>
        <w:t>є</w:t>
      </w:r>
    </w:p>
    <w:p w:rsidR="00AF3912" w:rsidRDefault="00AF3912" w:rsidP="00AF3912">
      <w:r>
        <w:rPr>
          <w:rFonts w:hint="eastAsia"/>
        </w:rPr>
        <w:t>малопомітною</w:t>
      </w:r>
      <w:r>
        <w:t></w:t>
      </w:r>
      <w:r>
        <w:t></w:t>
      </w:r>
      <w:r>
        <w:rPr>
          <w:rFonts w:hint="eastAsia"/>
        </w:rPr>
        <w:t>Слід</w:t>
      </w:r>
      <w:r>
        <w:t></w:t>
      </w:r>
      <w:r>
        <w:rPr>
          <w:rFonts w:hint="eastAsia"/>
        </w:rPr>
        <w:t>констатувати</w:t>
      </w:r>
      <w:r>
        <w:t></w:t>
      </w:r>
      <w:r>
        <w:t></w:t>
      </w:r>
      <w:r>
        <w:rPr>
          <w:rFonts w:hint="eastAsia"/>
        </w:rPr>
        <w:t>що</w:t>
      </w:r>
      <w:r>
        <w:t></w:t>
      </w:r>
      <w:r>
        <w:rPr>
          <w:rFonts w:hint="eastAsia"/>
        </w:rPr>
        <w:t>значення</w:t>
      </w:r>
      <w:r>
        <w:t></w:t>
      </w:r>
      <w:r>
        <w:rPr>
          <w:rFonts w:hint="eastAsia"/>
        </w:rPr>
        <w:t>митних</w:t>
      </w:r>
      <w:r>
        <w:t></w:t>
      </w:r>
      <w:r>
        <w:rPr>
          <w:rFonts w:hint="eastAsia"/>
        </w:rPr>
        <w:t>союзів</w:t>
      </w:r>
      <w:r>
        <w:t></w:t>
      </w:r>
      <w:r>
        <w:rPr>
          <w:rFonts w:hint="eastAsia"/>
        </w:rPr>
        <w:t>у</w:t>
      </w:r>
      <w:r>
        <w:t></w:t>
      </w:r>
      <w:r>
        <w:rPr>
          <w:rFonts w:hint="eastAsia"/>
        </w:rPr>
        <w:t>процесах</w:t>
      </w:r>
    </w:p>
    <w:p w:rsidR="00AF3912" w:rsidRDefault="00AF3912" w:rsidP="00AF3912">
      <w:r>
        <w:rPr>
          <w:rFonts w:hint="eastAsia"/>
        </w:rPr>
        <w:t>міжнародного</w:t>
      </w:r>
      <w:r>
        <w:t></w:t>
      </w:r>
      <w:r>
        <w:rPr>
          <w:rFonts w:hint="eastAsia"/>
        </w:rPr>
        <w:t>митного</w:t>
      </w:r>
      <w:r>
        <w:t></w:t>
      </w:r>
      <w:r>
        <w:rPr>
          <w:rFonts w:hint="eastAsia"/>
        </w:rPr>
        <w:t>співробітництва</w:t>
      </w:r>
      <w:r>
        <w:t></w:t>
      </w:r>
      <w:r>
        <w:rPr>
          <w:rFonts w:hint="eastAsia"/>
        </w:rPr>
        <w:t>є</w:t>
      </w:r>
      <w:r>
        <w:t></w:t>
      </w:r>
      <w:r>
        <w:rPr>
          <w:rFonts w:hint="eastAsia"/>
        </w:rPr>
        <w:t>надзвичайно</w:t>
      </w:r>
      <w:r>
        <w:t></w:t>
      </w:r>
      <w:r>
        <w:rPr>
          <w:rFonts w:hint="eastAsia"/>
        </w:rPr>
        <w:t>високим</w:t>
      </w:r>
      <w:r>
        <w:t></w:t>
      </w:r>
      <w:r>
        <w:t></w:t>
      </w:r>
      <w:r>
        <w:rPr>
          <w:rFonts w:hint="eastAsia"/>
        </w:rPr>
        <w:t>вони</w:t>
      </w:r>
      <w:r>
        <w:t></w:t>
      </w:r>
      <w:r>
        <w:rPr>
          <w:rFonts w:hint="eastAsia"/>
        </w:rPr>
        <w:t>сприяють</w:t>
      </w:r>
    </w:p>
    <w:p w:rsidR="00AF3912" w:rsidRDefault="00AF3912" w:rsidP="00AF3912">
      <w:r>
        <w:rPr>
          <w:rFonts w:hint="eastAsia"/>
        </w:rPr>
        <w:t>розвитку</w:t>
      </w:r>
      <w:r>
        <w:t></w:t>
      </w:r>
      <w:r>
        <w:rPr>
          <w:rFonts w:hint="eastAsia"/>
        </w:rPr>
        <w:t>міжнародно</w:t>
      </w:r>
      <w:r>
        <w:t></w:t>
      </w:r>
      <w:r>
        <w:rPr>
          <w:rFonts w:hint="eastAsia"/>
        </w:rPr>
        <w:t>правового</w:t>
      </w:r>
      <w:r>
        <w:t></w:t>
      </w:r>
      <w:r>
        <w:rPr>
          <w:rFonts w:hint="eastAsia"/>
        </w:rPr>
        <w:t>регулювання</w:t>
      </w:r>
      <w:r>
        <w:t></w:t>
      </w:r>
      <w:r>
        <w:rPr>
          <w:rFonts w:hint="eastAsia"/>
        </w:rPr>
        <w:t>в</w:t>
      </w:r>
      <w:r>
        <w:t></w:t>
      </w:r>
      <w:r>
        <w:rPr>
          <w:rFonts w:hint="eastAsia"/>
        </w:rPr>
        <w:t>цій</w:t>
      </w:r>
      <w:r>
        <w:t></w:t>
      </w:r>
      <w:r>
        <w:rPr>
          <w:rFonts w:hint="eastAsia"/>
        </w:rPr>
        <w:t>сфері</w:t>
      </w:r>
      <w:r>
        <w:t></w:t>
      </w:r>
      <w:r>
        <w:t></w:t>
      </w:r>
      <w:r>
        <w:rPr>
          <w:rFonts w:hint="eastAsia"/>
        </w:rPr>
        <w:t>створюючи</w:t>
      </w:r>
    </w:p>
    <w:p w:rsidR="00AF3912" w:rsidRDefault="00AF3912" w:rsidP="00AF3912">
      <w:r>
        <w:rPr>
          <w:rFonts w:hint="eastAsia"/>
        </w:rPr>
        <w:t>відповідні</w:t>
      </w:r>
      <w:r>
        <w:t></w:t>
      </w:r>
      <w:r>
        <w:rPr>
          <w:rFonts w:hint="eastAsia"/>
        </w:rPr>
        <w:t>стандарти</w:t>
      </w:r>
      <w:r>
        <w:t></w:t>
      </w:r>
    </w:p>
    <w:p w:rsidR="00AF3912" w:rsidRDefault="00AF3912" w:rsidP="00AF3912">
      <w:r>
        <w:t></w:t>
      </w:r>
      <w:r>
        <w:t></w:t>
      </w:r>
      <w:r>
        <w:t></w:t>
      </w:r>
      <w:r>
        <w:t></w:t>
      </w:r>
      <w:r>
        <w:rPr>
          <w:rFonts w:hint="eastAsia"/>
        </w:rPr>
        <w:t>Митні</w:t>
      </w:r>
      <w:r>
        <w:t></w:t>
      </w:r>
      <w:r>
        <w:rPr>
          <w:rFonts w:hint="eastAsia"/>
        </w:rPr>
        <w:t>союзи</w:t>
      </w:r>
      <w:r>
        <w:t></w:t>
      </w:r>
      <w:r>
        <w:t></w:t>
      </w:r>
      <w:r>
        <w:rPr>
          <w:rFonts w:hint="eastAsia"/>
        </w:rPr>
        <w:t>хоча</w:t>
      </w:r>
      <w:r>
        <w:t></w:t>
      </w:r>
      <w:r>
        <w:rPr>
          <w:rFonts w:hint="eastAsia"/>
        </w:rPr>
        <w:t>і</w:t>
      </w:r>
      <w:r>
        <w:t></w:t>
      </w:r>
      <w:r>
        <w:rPr>
          <w:rFonts w:hint="eastAsia"/>
        </w:rPr>
        <w:t>не</w:t>
      </w:r>
      <w:r>
        <w:t></w:t>
      </w:r>
      <w:r>
        <w:rPr>
          <w:rFonts w:hint="eastAsia"/>
        </w:rPr>
        <w:t>відносяться</w:t>
      </w:r>
      <w:r>
        <w:t></w:t>
      </w:r>
      <w:r>
        <w:rPr>
          <w:rFonts w:hint="eastAsia"/>
        </w:rPr>
        <w:t>до</w:t>
      </w:r>
      <w:r>
        <w:t></w:t>
      </w:r>
      <w:r>
        <w:rPr>
          <w:rFonts w:hint="eastAsia"/>
        </w:rPr>
        <w:t>найбільш</w:t>
      </w:r>
      <w:r>
        <w:t></w:t>
      </w:r>
      <w:r>
        <w:rPr>
          <w:rFonts w:hint="eastAsia"/>
        </w:rPr>
        <w:t>поширених</w:t>
      </w:r>
      <w:r>
        <w:t></w:t>
      </w:r>
      <w:r>
        <w:rPr>
          <w:rFonts w:hint="eastAsia"/>
        </w:rPr>
        <w:t>форм</w:t>
      </w:r>
    </w:p>
    <w:p w:rsidR="00AF3912" w:rsidRDefault="00AF3912" w:rsidP="00AF3912">
      <w:r>
        <w:rPr>
          <w:rFonts w:hint="eastAsia"/>
        </w:rPr>
        <w:t>регіональних</w:t>
      </w:r>
      <w:r>
        <w:t></w:t>
      </w:r>
      <w:r>
        <w:rPr>
          <w:rFonts w:hint="eastAsia"/>
        </w:rPr>
        <w:t>об’єднань</w:t>
      </w:r>
      <w:r>
        <w:t></w:t>
      </w:r>
      <w:r>
        <w:t></w:t>
      </w:r>
      <w:r>
        <w:rPr>
          <w:rFonts w:hint="eastAsia"/>
        </w:rPr>
        <w:t>проте</w:t>
      </w:r>
      <w:r>
        <w:t></w:t>
      </w:r>
      <w:r>
        <w:rPr>
          <w:rFonts w:hint="eastAsia"/>
        </w:rPr>
        <w:t>створені</w:t>
      </w:r>
      <w:r>
        <w:t></w:t>
      </w:r>
      <w:r>
        <w:rPr>
          <w:rFonts w:hint="eastAsia"/>
        </w:rPr>
        <w:t>багатьма</w:t>
      </w:r>
      <w:r>
        <w:t></w:t>
      </w:r>
      <w:r>
        <w:rPr>
          <w:rFonts w:hint="eastAsia"/>
        </w:rPr>
        <w:t>розвиненими</w:t>
      </w:r>
      <w:r>
        <w:t></w:t>
      </w:r>
      <w:r>
        <w:rPr>
          <w:rFonts w:hint="eastAsia"/>
        </w:rPr>
        <w:t>країнами</w:t>
      </w:r>
      <w:r>
        <w:t></w:t>
      </w:r>
      <w:r>
        <w:rPr>
          <w:rFonts w:hint="eastAsia"/>
        </w:rPr>
        <w:t>і</w:t>
      </w:r>
    </w:p>
    <w:p w:rsidR="00AF3912" w:rsidRDefault="00AF3912" w:rsidP="00AF3912">
      <w:r>
        <w:rPr>
          <w:rFonts w:hint="eastAsia"/>
        </w:rPr>
        <w:t>країнами</w:t>
      </w:r>
      <w:r>
        <w:t></w:t>
      </w:r>
      <w:r>
        <w:t></w:t>
      </w:r>
      <w:r>
        <w:rPr>
          <w:rFonts w:hint="eastAsia"/>
        </w:rPr>
        <w:t>що</w:t>
      </w:r>
      <w:r>
        <w:t></w:t>
      </w:r>
      <w:r>
        <w:rPr>
          <w:rFonts w:hint="eastAsia"/>
        </w:rPr>
        <w:t>розвиваються</w:t>
      </w:r>
      <w:r>
        <w:t></w:t>
      </w:r>
      <w:r>
        <w:t></w:t>
      </w:r>
      <w:r>
        <w:rPr>
          <w:rFonts w:hint="eastAsia"/>
        </w:rPr>
        <w:t>в</w:t>
      </w:r>
      <w:r>
        <w:t></w:t>
      </w:r>
      <w:r>
        <w:rPr>
          <w:rFonts w:hint="eastAsia"/>
        </w:rPr>
        <w:t>Європі</w:t>
      </w:r>
      <w:r>
        <w:t></w:t>
      </w:r>
      <w:r>
        <w:rPr>
          <w:rFonts w:hint="eastAsia"/>
        </w:rPr>
        <w:t>і</w:t>
      </w:r>
      <w:r>
        <w:t></w:t>
      </w:r>
      <w:r>
        <w:rPr>
          <w:rFonts w:hint="eastAsia"/>
        </w:rPr>
        <w:t>на</w:t>
      </w:r>
      <w:r>
        <w:t></w:t>
      </w:r>
      <w:r>
        <w:rPr>
          <w:rFonts w:hint="eastAsia"/>
        </w:rPr>
        <w:t>Близькому</w:t>
      </w:r>
      <w:r>
        <w:t></w:t>
      </w:r>
      <w:r>
        <w:rPr>
          <w:rFonts w:hint="eastAsia"/>
        </w:rPr>
        <w:t>Сході</w:t>
      </w:r>
      <w:r>
        <w:t></w:t>
      </w:r>
      <w:r>
        <w:t></w:t>
      </w:r>
      <w:r>
        <w:rPr>
          <w:rFonts w:hint="eastAsia"/>
        </w:rPr>
        <w:t>у</w:t>
      </w:r>
      <w:r>
        <w:t></w:t>
      </w:r>
      <w:r>
        <w:rPr>
          <w:rFonts w:hint="eastAsia"/>
        </w:rPr>
        <w:t>Латинській</w:t>
      </w:r>
    </w:p>
    <w:p w:rsidR="00AF3912" w:rsidRDefault="00AF3912" w:rsidP="00AF3912">
      <w:r>
        <w:rPr>
          <w:rFonts w:hint="eastAsia"/>
        </w:rPr>
        <w:t>Америці</w:t>
      </w:r>
      <w:r>
        <w:t></w:t>
      </w:r>
      <w:r>
        <w:rPr>
          <w:rFonts w:hint="eastAsia"/>
        </w:rPr>
        <w:t>і</w:t>
      </w:r>
      <w:r>
        <w:t></w:t>
      </w:r>
      <w:r>
        <w:rPr>
          <w:rFonts w:hint="eastAsia"/>
        </w:rPr>
        <w:t>в</w:t>
      </w:r>
      <w:r>
        <w:t></w:t>
      </w:r>
      <w:r>
        <w:rPr>
          <w:rFonts w:hint="eastAsia"/>
        </w:rPr>
        <w:t>Африці</w:t>
      </w:r>
      <w:r>
        <w:t></w:t>
      </w:r>
      <w:r>
        <w:t></w:t>
      </w:r>
      <w:r>
        <w:rPr>
          <w:rFonts w:hint="eastAsia"/>
        </w:rPr>
        <w:t>Організація</w:t>
      </w:r>
      <w:r>
        <w:t></w:t>
      </w:r>
      <w:r>
        <w:rPr>
          <w:rFonts w:hint="eastAsia"/>
        </w:rPr>
        <w:t>митного</w:t>
      </w:r>
      <w:r>
        <w:t></w:t>
      </w:r>
      <w:r>
        <w:rPr>
          <w:rFonts w:hint="eastAsia"/>
        </w:rPr>
        <w:t>союзу</w:t>
      </w:r>
      <w:r>
        <w:t></w:t>
      </w:r>
      <w:r>
        <w:t></w:t>
      </w:r>
      <w:r>
        <w:rPr>
          <w:rFonts w:hint="eastAsia"/>
        </w:rPr>
        <w:t>що</w:t>
      </w:r>
      <w:r>
        <w:t></w:t>
      </w:r>
      <w:r>
        <w:rPr>
          <w:rFonts w:hint="eastAsia"/>
        </w:rPr>
        <w:t>передбачає</w:t>
      </w:r>
      <w:r>
        <w:t></w:t>
      </w:r>
      <w:r>
        <w:rPr>
          <w:rFonts w:hint="eastAsia"/>
        </w:rPr>
        <w:t>прийняття</w:t>
      </w:r>
    </w:p>
    <w:p w:rsidR="00AF3912" w:rsidRDefault="00AF3912" w:rsidP="00AF3912">
      <w:r>
        <w:rPr>
          <w:rFonts w:hint="eastAsia"/>
        </w:rPr>
        <w:t>комплексу</w:t>
      </w:r>
      <w:r>
        <w:t></w:t>
      </w:r>
      <w:r>
        <w:rPr>
          <w:rFonts w:hint="eastAsia"/>
        </w:rPr>
        <w:t>зобов’язань</w:t>
      </w:r>
      <w:r>
        <w:t></w:t>
      </w:r>
      <w:r>
        <w:rPr>
          <w:rFonts w:hint="eastAsia"/>
        </w:rPr>
        <w:t>країнами</w:t>
      </w:r>
      <w:r>
        <w:t></w:t>
      </w:r>
      <w:r>
        <w:rPr>
          <w:rFonts w:hint="eastAsia"/>
        </w:rPr>
        <w:t>учасницями</w:t>
      </w:r>
      <w:r>
        <w:t></w:t>
      </w:r>
      <w:r>
        <w:t></w:t>
      </w:r>
      <w:r>
        <w:rPr>
          <w:rFonts w:hint="eastAsia"/>
        </w:rPr>
        <w:t>вимагає</w:t>
      </w:r>
      <w:r>
        <w:t></w:t>
      </w:r>
      <w:r>
        <w:rPr>
          <w:rFonts w:hint="eastAsia"/>
        </w:rPr>
        <w:t>домовленостей</w:t>
      </w:r>
      <w:r>
        <w:t></w:t>
      </w:r>
      <w:r>
        <w:rPr>
          <w:rFonts w:hint="eastAsia"/>
        </w:rPr>
        <w:t>з</w:t>
      </w:r>
    </w:p>
    <w:p w:rsidR="00AF3912" w:rsidRDefault="00AF3912" w:rsidP="00AF3912">
      <w:r>
        <w:rPr>
          <w:rFonts w:hint="eastAsia"/>
        </w:rPr>
        <w:t>багатьох</w:t>
      </w:r>
      <w:r>
        <w:t></w:t>
      </w:r>
      <w:r>
        <w:rPr>
          <w:rFonts w:hint="eastAsia"/>
        </w:rPr>
        <w:t>конкретних</w:t>
      </w:r>
      <w:r>
        <w:t></w:t>
      </w:r>
      <w:r>
        <w:rPr>
          <w:rFonts w:hint="eastAsia"/>
        </w:rPr>
        <w:t>питань</w:t>
      </w:r>
      <w:r>
        <w:t></w:t>
      </w:r>
      <w:r>
        <w:rPr>
          <w:rFonts w:hint="eastAsia"/>
        </w:rPr>
        <w:t>і</w:t>
      </w:r>
      <w:r>
        <w:t></w:t>
      </w:r>
      <w:r>
        <w:rPr>
          <w:rFonts w:hint="eastAsia"/>
        </w:rPr>
        <w:t>не</w:t>
      </w:r>
      <w:r>
        <w:t></w:t>
      </w:r>
      <w:r>
        <w:rPr>
          <w:rFonts w:hint="eastAsia"/>
        </w:rPr>
        <w:t>завжди</w:t>
      </w:r>
      <w:r>
        <w:t></w:t>
      </w:r>
      <w:r>
        <w:rPr>
          <w:rFonts w:hint="eastAsia"/>
        </w:rPr>
        <w:t>вкладається</w:t>
      </w:r>
      <w:r>
        <w:t></w:t>
      </w:r>
      <w:r>
        <w:rPr>
          <w:rFonts w:hint="eastAsia"/>
        </w:rPr>
        <w:t>в</w:t>
      </w:r>
      <w:r>
        <w:t></w:t>
      </w:r>
      <w:r>
        <w:rPr>
          <w:rFonts w:hint="eastAsia"/>
        </w:rPr>
        <w:t>раніше</w:t>
      </w:r>
      <w:r>
        <w:t></w:t>
      </w:r>
      <w:r>
        <w:rPr>
          <w:rFonts w:hint="eastAsia"/>
        </w:rPr>
        <w:t>встановлені</w:t>
      </w:r>
    </w:p>
    <w:p w:rsidR="00AF3912" w:rsidRDefault="00AF3912" w:rsidP="00AF3912">
      <w:r>
        <w:rPr>
          <w:rFonts w:hint="eastAsia"/>
        </w:rPr>
        <w:t>терміни</w:t>
      </w:r>
      <w:r>
        <w:t></w:t>
      </w:r>
      <w:r>
        <w:t></w:t>
      </w:r>
      <w:r>
        <w:rPr>
          <w:rFonts w:hint="eastAsia"/>
        </w:rPr>
        <w:t>Однак</w:t>
      </w:r>
      <w:r>
        <w:t></w:t>
      </w:r>
      <w:r>
        <w:rPr>
          <w:rFonts w:hint="eastAsia"/>
        </w:rPr>
        <w:t>один</w:t>
      </w:r>
      <w:r>
        <w:t></w:t>
      </w:r>
      <w:r>
        <w:rPr>
          <w:rFonts w:hint="eastAsia"/>
        </w:rPr>
        <w:t>раз</w:t>
      </w:r>
      <w:r>
        <w:t></w:t>
      </w:r>
      <w:r>
        <w:rPr>
          <w:rFonts w:hint="eastAsia"/>
        </w:rPr>
        <w:t>виникнувши</w:t>
      </w:r>
      <w:r>
        <w:t></w:t>
      </w:r>
      <w:r>
        <w:t></w:t>
      </w:r>
      <w:r>
        <w:rPr>
          <w:rFonts w:hint="eastAsia"/>
        </w:rPr>
        <w:t>митні</w:t>
      </w:r>
      <w:r>
        <w:t></w:t>
      </w:r>
      <w:r>
        <w:rPr>
          <w:rFonts w:hint="eastAsia"/>
        </w:rPr>
        <w:t>союзи</w:t>
      </w:r>
      <w:r>
        <w:t></w:t>
      </w:r>
      <w:r>
        <w:rPr>
          <w:rFonts w:hint="eastAsia"/>
        </w:rPr>
        <w:t>не</w:t>
      </w:r>
      <w:r>
        <w:t></w:t>
      </w:r>
      <w:r>
        <w:rPr>
          <w:rFonts w:hint="eastAsia"/>
        </w:rPr>
        <w:t>розпадаються</w:t>
      </w:r>
      <w:r>
        <w:t></w:t>
      </w:r>
      <w:r>
        <w:t></w:t>
      </w:r>
      <w:r>
        <w:rPr>
          <w:rFonts w:hint="eastAsia"/>
        </w:rPr>
        <w:t>а</w:t>
      </w:r>
      <w:r>
        <w:t></w:t>
      </w:r>
      <w:r>
        <w:t></w:t>
      </w:r>
      <w:r>
        <w:rPr>
          <w:rFonts w:hint="eastAsia"/>
        </w:rPr>
        <w:t>навпаки</w:t>
      </w:r>
      <w:r>
        <w:t></w:t>
      </w:r>
    </w:p>
    <w:p w:rsidR="00AF3912" w:rsidRDefault="00AF3912" w:rsidP="00AF3912">
      <w:r>
        <w:rPr>
          <w:rFonts w:hint="eastAsia"/>
        </w:rPr>
        <w:t>розвиваються</w:t>
      </w:r>
      <w:r>
        <w:t></w:t>
      </w:r>
      <w:r>
        <w:t></w:t>
      </w:r>
      <w:r>
        <w:rPr>
          <w:rFonts w:hint="eastAsia"/>
        </w:rPr>
        <w:t>що</w:t>
      </w:r>
      <w:r>
        <w:t></w:t>
      </w:r>
      <w:r>
        <w:rPr>
          <w:rFonts w:hint="eastAsia"/>
        </w:rPr>
        <w:t>свідчить</w:t>
      </w:r>
      <w:r>
        <w:t></w:t>
      </w:r>
      <w:r>
        <w:rPr>
          <w:rFonts w:hint="eastAsia"/>
        </w:rPr>
        <w:t>про</w:t>
      </w:r>
      <w:r>
        <w:t></w:t>
      </w:r>
      <w:r>
        <w:rPr>
          <w:rFonts w:hint="eastAsia"/>
        </w:rPr>
        <w:t>переваги</w:t>
      </w:r>
      <w:r>
        <w:t></w:t>
      </w:r>
      <w:r>
        <w:t></w:t>
      </w:r>
      <w:r>
        <w:rPr>
          <w:rFonts w:hint="eastAsia"/>
        </w:rPr>
        <w:t>стійкість</w:t>
      </w:r>
      <w:r>
        <w:t></w:t>
      </w:r>
      <w:r>
        <w:rPr>
          <w:rFonts w:hint="eastAsia"/>
        </w:rPr>
        <w:t>і</w:t>
      </w:r>
      <w:r>
        <w:t></w:t>
      </w:r>
      <w:r>
        <w:rPr>
          <w:rFonts w:hint="eastAsia"/>
        </w:rPr>
        <w:t>перспективність</w:t>
      </w:r>
      <w:r>
        <w:t></w:t>
      </w:r>
      <w:r>
        <w:rPr>
          <w:rFonts w:hint="eastAsia"/>
        </w:rPr>
        <w:t>цієї</w:t>
      </w:r>
      <w:r>
        <w:t></w:t>
      </w:r>
      <w:r>
        <w:rPr>
          <w:rFonts w:hint="eastAsia"/>
        </w:rPr>
        <w:t>форми</w:t>
      </w:r>
    </w:p>
    <w:p w:rsidR="00AF3912" w:rsidRDefault="00AF3912" w:rsidP="00AF3912">
      <w:r>
        <w:rPr>
          <w:rFonts w:hint="eastAsia"/>
        </w:rPr>
        <w:t>сприяння</w:t>
      </w:r>
      <w:r>
        <w:t></w:t>
      </w:r>
      <w:r>
        <w:rPr>
          <w:rFonts w:hint="eastAsia"/>
        </w:rPr>
        <w:t>економічній</w:t>
      </w:r>
      <w:r>
        <w:t></w:t>
      </w:r>
      <w:r>
        <w:rPr>
          <w:rFonts w:hint="eastAsia"/>
        </w:rPr>
        <w:t>інтеграції</w:t>
      </w:r>
      <w:r>
        <w:t></w:t>
      </w:r>
      <w:r>
        <w:rPr>
          <w:rFonts w:hint="eastAsia"/>
        </w:rPr>
        <w:t>партнерів</w:t>
      </w:r>
      <w:r>
        <w:t></w:t>
      </w:r>
    </w:p>
    <w:p w:rsidR="00AF3912" w:rsidRDefault="00AF3912" w:rsidP="00AF3912">
      <w:r>
        <w:t></w:t>
      </w:r>
      <w:r>
        <w:t></w:t>
      </w:r>
      <w:r>
        <w:t></w:t>
      </w:r>
      <w:r>
        <w:t></w:t>
      </w:r>
      <w:r>
        <w:rPr>
          <w:rFonts w:hint="eastAsia"/>
        </w:rPr>
        <w:t>Значну</w:t>
      </w:r>
      <w:r>
        <w:t></w:t>
      </w:r>
      <w:r>
        <w:rPr>
          <w:rFonts w:hint="eastAsia"/>
        </w:rPr>
        <w:t>практичну</w:t>
      </w:r>
      <w:r>
        <w:t></w:t>
      </w:r>
      <w:r>
        <w:rPr>
          <w:rFonts w:hint="eastAsia"/>
        </w:rPr>
        <w:t>цінність</w:t>
      </w:r>
      <w:r>
        <w:t></w:t>
      </w:r>
      <w:r>
        <w:rPr>
          <w:rFonts w:hint="eastAsia"/>
        </w:rPr>
        <w:t>з</w:t>
      </w:r>
      <w:r>
        <w:t></w:t>
      </w:r>
      <w:r>
        <w:rPr>
          <w:rFonts w:hint="eastAsia"/>
        </w:rPr>
        <w:t>погляду</w:t>
      </w:r>
      <w:r>
        <w:t></w:t>
      </w:r>
      <w:r>
        <w:rPr>
          <w:rFonts w:hint="eastAsia"/>
        </w:rPr>
        <w:t>інтересів</w:t>
      </w:r>
      <w:r>
        <w:t></w:t>
      </w:r>
      <w:r>
        <w:rPr>
          <w:rFonts w:hint="eastAsia"/>
        </w:rPr>
        <w:t>України</w:t>
      </w:r>
      <w:r>
        <w:t></w:t>
      </w:r>
      <w:r>
        <w:rPr>
          <w:rFonts w:hint="eastAsia"/>
        </w:rPr>
        <w:t>представляє</w:t>
      </w:r>
    </w:p>
    <w:p w:rsidR="00AF3912" w:rsidRDefault="00AF3912" w:rsidP="00AF3912">
      <w:r>
        <w:rPr>
          <w:rFonts w:hint="eastAsia"/>
        </w:rPr>
        <w:t>досвід</w:t>
      </w:r>
      <w:r>
        <w:t></w:t>
      </w:r>
      <w:r>
        <w:rPr>
          <w:rFonts w:hint="eastAsia"/>
        </w:rPr>
        <w:t>ЄС</w:t>
      </w:r>
      <w:r>
        <w:t></w:t>
      </w:r>
      <w:r>
        <w:t></w:t>
      </w:r>
      <w:r>
        <w:rPr>
          <w:rFonts w:hint="eastAsia"/>
        </w:rPr>
        <w:t>де</w:t>
      </w:r>
      <w:r>
        <w:t></w:t>
      </w:r>
      <w:r>
        <w:rPr>
          <w:rFonts w:hint="eastAsia"/>
        </w:rPr>
        <w:t>митний</w:t>
      </w:r>
      <w:r>
        <w:t></w:t>
      </w:r>
      <w:r>
        <w:rPr>
          <w:rFonts w:hint="eastAsia"/>
        </w:rPr>
        <w:t>союз</w:t>
      </w:r>
      <w:r>
        <w:t></w:t>
      </w:r>
      <w:r>
        <w:rPr>
          <w:rFonts w:hint="eastAsia"/>
        </w:rPr>
        <w:t>успішно</w:t>
      </w:r>
      <w:r>
        <w:t></w:t>
      </w:r>
      <w:r>
        <w:rPr>
          <w:rFonts w:hint="eastAsia"/>
        </w:rPr>
        <w:t>функціонує</w:t>
      </w:r>
      <w:r>
        <w:t></w:t>
      </w:r>
      <w:r>
        <w:rPr>
          <w:rFonts w:hint="eastAsia"/>
        </w:rPr>
        <w:t>вже</w:t>
      </w:r>
      <w:r>
        <w:t></w:t>
      </w:r>
      <w:r>
        <w:rPr>
          <w:rFonts w:hint="eastAsia"/>
        </w:rPr>
        <w:t>більше</w:t>
      </w:r>
      <w:r>
        <w:t></w:t>
      </w:r>
      <w:r>
        <w:rPr>
          <w:rFonts w:hint="eastAsia"/>
        </w:rPr>
        <w:t>чотирьох</w:t>
      </w:r>
    </w:p>
    <w:p w:rsidR="00AF3912" w:rsidRDefault="00AF3912" w:rsidP="00AF3912">
      <w:r>
        <w:rPr>
          <w:rFonts w:hint="eastAsia"/>
        </w:rPr>
        <w:t>десятиліть</w:t>
      </w:r>
      <w:r>
        <w:t></w:t>
      </w:r>
      <w:r>
        <w:t></w:t>
      </w:r>
      <w:r>
        <w:rPr>
          <w:rFonts w:hint="eastAsia"/>
        </w:rPr>
        <w:t>в</w:t>
      </w:r>
      <w:r>
        <w:t></w:t>
      </w:r>
      <w:r>
        <w:rPr>
          <w:rFonts w:hint="eastAsia"/>
        </w:rPr>
        <w:t>тому</w:t>
      </w:r>
      <w:r>
        <w:t></w:t>
      </w:r>
      <w:r>
        <w:rPr>
          <w:rFonts w:hint="eastAsia"/>
        </w:rPr>
        <w:t>числі</w:t>
      </w:r>
      <w:r>
        <w:t></w:t>
      </w:r>
      <w:r>
        <w:rPr>
          <w:rFonts w:hint="eastAsia"/>
        </w:rPr>
        <w:t>завдяки</w:t>
      </w:r>
      <w:r>
        <w:t></w:t>
      </w:r>
      <w:r>
        <w:rPr>
          <w:rFonts w:hint="eastAsia"/>
        </w:rPr>
        <w:t>поєднанню</w:t>
      </w:r>
      <w:r>
        <w:t></w:t>
      </w:r>
      <w:r>
        <w:rPr>
          <w:rFonts w:hint="eastAsia"/>
        </w:rPr>
        <w:t>ряду</w:t>
      </w:r>
      <w:r>
        <w:t></w:t>
      </w:r>
      <w:r>
        <w:rPr>
          <w:rFonts w:hint="eastAsia"/>
        </w:rPr>
        <w:t>сприятливих</w:t>
      </w:r>
      <w:r>
        <w:t></w:t>
      </w:r>
      <w:r>
        <w:rPr>
          <w:rFonts w:hint="eastAsia"/>
        </w:rPr>
        <w:t>факторів</w:t>
      </w:r>
      <w:r>
        <w:t></w:t>
      </w:r>
      <w:r>
        <w:rPr>
          <w:rFonts w:hint="eastAsia"/>
        </w:rPr>
        <w:t>ще</w:t>
      </w:r>
      <w:r>
        <w:t></w:t>
      </w:r>
      <w:r>
        <w:rPr>
          <w:rFonts w:hint="eastAsia"/>
        </w:rPr>
        <w:t>на</w:t>
      </w:r>
    </w:p>
    <w:p w:rsidR="00AF3912" w:rsidRDefault="00AF3912" w:rsidP="00AF3912">
      <w:r>
        <w:rPr>
          <w:rFonts w:hint="eastAsia"/>
        </w:rPr>
        <w:t>стадії</w:t>
      </w:r>
      <w:r>
        <w:t></w:t>
      </w:r>
      <w:r>
        <w:rPr>
          <w:rFonts w:hint="eastAsia"/>
        </w:rPr>
        <w:t>його</w:t>
      </w:r>
      <w:r>
        <w:t></w:t>
      </w:r>
      <w:r>
        <w:rPr>
          <w:rFonts w:hint="eastAsia"/>
        </w:rPr>
        <w:t>утворення</w:t>
      </w:r>
      <w:r>
        <w:t></w:t>
      </w:r>
      <w:r>
        <w:t></w:t>
      </w:r>
      <w:r>
        <w:rPr>
          <w:rFonts w:hint="eastAsia"/>
        </w:rPr>
        <w:t>Серед</w:t>
      </w:r>
      <w:r>
        <w:t></w:t>
      </w:r>
      <w:r>
        <w:rPr>
          <w:rFonts w:hint="eastAsia"/>
        </w:rPr>
        <w:t>них</w:t>
      </w:r>
      <w:r>
        <w:t></w:t>
      </w:r>
      <w:r>
        <w:t></w:t>
      </w:r>
      <w:r>
        <w:rPr>
          <w:rFonts w:hint="eastAsia"/>
        </w:rPr>
        <w:t>передусім</w:t>
      </w:r>
      <w:r>
        <w:t></w:t>
      </w:r>
      <w:r>
        <w:t></w:t>
      </w:r>
      <w:r>
        <w:rPr>
          <w:rFonts w:hint="eastAsia"/>
        </w:rPr>
        <w:t>слід</w:t>
      </w:r>
      <w:r>
        <w:t></w:t>
      </w:r>
      <w:r>
        <w:rPr>
          <w:rFonts w:hint="eastAsia"/>
        </w:rPr>
        <w:t>зазначити</w:t>
      </w:r>
      <w:r>
        <w:t></w:t>
      </w:r>
      <w:r>
        <w:t></w:t>
      </w:r>
      <w:r>
        <w:rPr>
          <w:rFonts w:hint="eastAsia"/>
        </w:rPr>
        <w:t>що</w:t>
      </w:r>
      <w:r>
        <w:t></w:t>
      </w:r>
      <w:r>
        <w:rPr>
          <w:rFonts w:hint="eastAsia"/>
        </w:rPr>
        <w:t>всі</w:t>
      </w:r>
      <w:r>
        <w:t></w:t>
      </w:r>
      <w:r>
        <w:rPr>
          <w:rFonts w:hint="eastAsia"/>
        </w:rPr>
        <w:t>шість</w:t>
      </w:r>
      <w:r>
        <w:t></w:t>
      </w:r>
      <w:r>
        <w:rPr>
          <w:rFonts w:hint="eastAsia"/>
        </w:rPr>
        <w:t>країнзасновників</w:t>
      </w:r>
      <w:r>
        <w:t></w:t>
      </w:r>
      <w:r>
        <w:rPr>
          <w:rFonts w:hint="eastAsia"/>
        </w:rPr>
        <w:t>перебували</w:t>
      </w:r>
      <w:r>
        <w:t></w:t>
      </w:r>
      <w:r>
        <w:rPr>
          <w:rFonts w:hint="eastAsia"/>
        </w:rPr>
        <w:t>на</w:t>
      </w:r>
      <w:r>
        <w:t></w:t>
      </w:r>
      <w:r>
        <w:rPr>
          <w:rFonts w:hint="eastAsia"/>
        </w:rPr>
        <w:t>приблизно</w:t>
      </w:r>
      <w:r>
        <w:t></w:t>
      </w:r>
      <w:r>
        <w:rPr>
          <w:rFonts w:hint="eastAsia"/>
        </w:rPr>
        <w:t>однаковому</w:t>
      </w:r>
      <w:r>
        <w:t></w:t>
      </w:r>
      <w:r>
        <w:rPr>
          <w:rFonts w:hint="eastAsia"/>
        </w:rPr>
        <w:t>рівні</w:t>
      </w:r>
      <w:r>
        <w:t></w:t>
      </w:r>
      <w:r>
        <w:rPr>
          <w:rFonts w:hint="eastAsia"/>
        </w:rPr>
        <w:t>економічного</w:t>
      </w:r>
      <w:r>
        <w:t></w:t>
      </w:r>
      <w:r>
        <w:rPr>
          <w:rFonts w:hint="eastAsia"/>
        </w:rPr>
        <w:t>розвитку</w:t>
      </w:r>
    </w:p>
    <w:p w:rsidR="00AF3912" w:rsidRDefault="00AF3912" w:rsidP="00AF3912">
      <w:r>
        <w:rPr>
          <w:rFonts w:hint="eastAsia"/>
        </w:rPr>
        <w:t>і</w:t>
      </w:r>
      <w:r>
        <w:t></w:t>
      </w:r>
      <w:r>
        <w:rPr>
          <w:rFonts w:hint="eastAsia"/>
        </w:rPr>
        <w:t>мали</w:t>
      </w:r>
      <w:r>
        <w:t></w:t>
      </w:r>
      <w:r>
        <w:rPr>
          <w:rFonts w:hint="eastAsia"/>
        </w:rPr>
        <w:t>подібну</w:t>
      </w:r>
      <w:r>
        <w:t></w:t>
      </w:r>
      <w:r>
        <w:rPr>
          <w:rFonts w:hint="eastAsia"/>
        </w:rPr>
        <w:t>структуру</w:t>
      </w:r>
      <w:r>
        <w:t></w:t>
      </w:r>
      <w:r>
        <w:rPr>
          <w:rFonts w:hint="eastAsia"/>
        </w:rPr>
        <w:t>господарства</w:t>
      </w:r>
      <w:r>
        <w:t></w:t>
      </w:r>
      <w:r>
        <w:t></w:t>
      </w:r>
      <w:r>
        <w:rPr>
          <w:rFonts w:hint="eastAsia"/>
        </w:rPr>
        <w:t>яка</w:t>
      </w:r>
      <w:r>
        <w:t></w:t>
      </w:r>
      <w:r>
        <w:rPr>
          <w:rFonts w:hint="eastAsia"/>
        </w:rPr>
        <w:t>заснована</w:t>
      </w:r>
      <w:r>
        <w:t></w:t>
      </w:r>
      <w:r>
        <w:rPr>
          <w:rFonts w:hint="eastAsia"/>
        </w:rPr>
        <w:t>на</w:t>
      </w:r>
      <w:r>
        <w:t></w:t>
      </w:r>
      <w:r>
        <w:rPr>
          <w:rFonts w:hint="eastAsia"/>
        </w:rPr>
        <w:t>високорозвиненій</w:t>
      </w:r>
    </w:p>
    <w:p w:rsidR="00AF3912" w:rsidRDefault="00AF3912" w:rsidP="00AF3912">
      <w:r>
        <w:rPr>
          <w:rFonts w:hint="eastAsia"/>
        </w:rPr>
        <w:t>обробній</w:t>
      </w:r>
      <w:r>
        <w:t></w:t>
      </w:r>
      <w:r>
        <w:rPr>
          <w:rFonts w:hint="eastAsia"/>
        </w:rPr>
        <w:t>промисловості</w:t>
      </w:r>
      <w:r>
        <w:t></w:t>
      </w:r>
      <w:r>
        <w:t></w:t>
      </w:r>
      <w:r>
        <w:rPr>
          <w:rFonts w:hint="eastAsia"/>
        </w:rPr>
        <w:t>що</w:t>
      </w:r>
      <w:r>
        <w:t></w:t>
      </w:r>
      <w:r>
        <w:rPr>
          <w:rFonts w:hint="eastAsia"/>
        </w:rPr>
        <w:t>відкривало</w:t>
      </w:r>
      <w:r>
        <w:t></w:t>
      </w:r>
      <w:r>
        <w:rPr>
          <w:rFonts w:hint="eastAsia"/>
        </w:rPr>
        <w:t>можливості</w:t>
      </w:r>
      <w:r>
        <w:t></w:t>
      </w:r>
      <w:r>
        <w:rPr>
          <w:rFonts w:hint="eastAsia"/>
        </w:rPr>
        <w:t>для</w:t>
      </w:r>
      <w:r>
        <w:t></w:t>
      </w:r>
      <w:r>
        <w:rPr>
          <w:rFonts w:hint="eastAsia"/>
        </w:rPr>
        <w:t>поглиблення</w:t>
      </w:r>
    </w:p>
    <w:p w:rsidR="00AF3912" w:rsidRDefault="00AF3912" w:rsidP="00AF3912">
      <w:r>
        <w:rPr>
          <w:rFonts w:hint="eastAsia"/>
        </w:rPr>
        <w:t>виробничого</w:t>
      </w:r>
      <w:r>
        <w:t></w:t>
      </w:r>
      <w:r>
        <w:rPr>
          <w:rFonts w:hint="eastAsia"/>
        </w:rPr>
        <w:t>–</w:t>
      </w:r>
      <w:r>
        <w:t></w:t>
      </w:r>
      <w:r>
        <w:rPr>
          <w:rFonts w:hint="eastAsia"/>
        </w:rPr>
        <w:t>міжгалузевого</w:t>
      </w:r>
      <w:r>
        <w:t></w:t>
      </w:r>
      <w:r>
        <w:rPr>
          <w:rFonts w:hint="eastAsia"/>
        </w:rPr>
        <w:t>і</w:t>
      </w:r>
      <w:r>
        <w:t></w:t>
      </w:r>
      <w:r>
        <w:rPr>
          <w:rFonts w:hint="eastAsia"/>
        </w:rPr>
        <w:t>внутрішньогалузевого</w:t>
      </w:r>
      <w:r>
        <w:t></w:t>
      </w:r>
      <w:r>
        <w:rPr>
          <w:rFonts w:hint="eastAsia"/>
        </w:rPr>
        <w:t>кооперування</w:t>
      </w:r>
      <w:r>
        <w:t></w:t>
      </w:r>
      <w:r>
        <w:t></w:t>
      </w:r>
      <w:r>
        <w:rPr>
          <w:rFonts w:hint="eastAsia"/>
        </w:rPr>
        <w:t>що</w:t>
      </w:r>
      <w:r>
        <w:t></w:t>
      </w:r>
      <w:r>
        <w:rPr>
          <w:rFonts w:hint="eastAsia"/>
        </w:rPr>
        <w:t>є</w:t>
      </w:r>
    </w:p>
    <w:p w:rsidR="00AF3912" w:rsidRDefault="00AF3912" w:rsidP="00AF3912">
      <w:r>
        <w:rPr>
          <w:rFonts w:hint="eastAsia"/>
        </w:rPr>
        <w:t>головною</w:t>
      </w:r>
      <w:r>
        <w:t></w:t>
      </w:r>
      <w:r>
        <w:rPr>
          <w:rFonts w:hint="eastAsia"/>
        </w:rPr>
        <w:t>передумовою</w:t>
      </w:r>
      <w:r>
        <w:t></w:t>
      </w:r>
      <w:r>
        <w:rPr>
          <w:rFonts w:hint="eastAsia"/>
        </w:rPr>
        <w:t>економічної</w:t>
      </w:r>
      <w:r>
        <w:t></w:t>
      </w:r>
      <w:r>
        <w:rPr>
          <w:rFonts w:hint="eastAsia"/>
        </w:rPr>
        <w:t>інтеграції</w:t>
      </w:r>
      <w:r>
        <w:t></w:t>
      </w:r>
      <w:r>
        <w:t></w:t>
      </w:r>
      <w:r>
        <w:rPr>
          <w:rFonts w:hint="eastAsia"/>
        </w:rPr>
        <w:t>Тим</w:t>
      </w:r>
      <w:r>
        <w:t></w:t>
      </w:r>
      <w:r>
        <w:rPr>
          <w:rFonts w:hint="eastAsia"/>
        </w:rPr>
        <w:t>самим</w:t>
      </w:r>
      <w:r>
        <w:t></w:t>
      </w:r>
      <w:r>
        <w:rPr>
          <w:rFonts w:hint="eastAsia"/>
        </w:rPr>
        <w:t>створювався</w:t>
      </w:r>
      <w:r>
        <w:t></w:t>
      </w:r>
      <w:r>
        <w:rPr>
          <w:rFonts w:hint="eastAsia"/>
        </w:rPr>
        <w:t>ґрунт</w:t>
      </w:r>
    </w:p>
    <w:p w:rsidR="00AF3912" w:rsidRDefault="00AF3912" w:rsidP="00AF3912">
      <w:r>
        <w:rPr>
          <w:rFonts w:hint="eastAsia"/>
        </w:rPr>
        <w:t>для</w:t>
      </w:r>
      <w:r>
        <w:t></w:t>
      </w:r>
      <w:r>
        <w:rPr>
          <w:rFonts w:hint="eastAsia"/>
        </w:rPr>
        <w:t>знаходження</w:t>
      </w:r>
      <w:r>
        <w:t></w:t>
      </w:r>
      <w:r>
        <w:rPr>
          <w:rFonts w:hint="eastAsia"/>
        </w:rPr>
        <w:t>компромісів</w:t>
      </w:r>
      <w:r>
        <w:t></w:t>
      </w:r>
      <w:r>
        <w:t></w:t>
      </w:r>
      <w:r>
        <w:rPr>
          <w:rFonts w:hint="eastAsia"/>
        </w:rPr>
        <w:t>що</w:t>
      </w:r>
      <w:r>
        <w:t></w:t>
      </w:r>
      <w:r>
        <w:rPr>
          <w:rFonts w:hint="eastAsia"/>
        </w:rPr>
        <w:t>дозволив</w:t>
      </w:r>
      <w:r>
        <w:t></w:t>
      </w:r>
      <w:r>
        <w:rPr>
          <w:rFonts w:hint="eastAsia"/>
        </w:rPr>
        <w:t>партнерам</w:t>
      </w:r>
      <w:r>
        <w:t></w:t>
      </w:r>
      <w:r>
        <w:rPr>
          <w:rFonts w:hint="eastAsia"/>
        </w:rPr>
        <w:t>конструктивно</w:t>
      </w:r>
    </w:p>
    <w:p w:rsidR="00AF3912" w:rsidRDefault="00AF3912" w:rsidP="00AF3912">
      <w:r>
        <w:rPr>
          <w:rFonts w:hint="eastAsia"/>
        </w:rPr>
        <w:t>вирішувати</w:t>
      </w:r>
      <w:r>
        <w:t></w:t>
      </w:r>
      <w:r>
        <w:rPr>
          <w:rFonts w:hint="eastAsia"/>
        </w:rPr>
        <w:t>складні</w:t>
      </w:r>
      <w:r>
        <w:t></w:t>
      </w:r>
      <w:r>
        <w:rPr>
          <w:rFonts w:hint="eastAsia"/>
        </w:rPr>
        <w:t>проблеми</w:t>
      </w:r>
      <w:r>
        <w:t></w:t>
      </w:r>
      <w:r>
        <w:rPr>
          <w:rFonts w:hint="eastAsia"/>
        </w:rPr>
        <w:t>формування</w:t>
      </w:r>
      <w:r>
        <w:t></w:t>
      </w:r>
      <w:r>
        <w:rPr>
          <w:rFonts w:hint="eastAsia"/>
        </w:rPr>
        <w:t>сучасного</w:t>
      </w:r>
      <w:r>
        <w:t></w:t>
      </w:r>
      <w:r>
        <w:rPr>
          <w:rFonts w:hint="eastAsia"/>
        </w:rPr>
        <w:t>митного</w:t>
      </w:r>
      <w:r>
        <w:t></w:t>
      </w:r>
      <w:r>
        <w:rPr>
          <w:rFonts w:hint="eastAsia"/>
        </w:rPr>
        <w:t>союзу</w:t>
      </w:r>
      <w:r>
        <w:t></w:t>
      </w:r>
      <w:r>
        <w:t></w:t>
      </w:r>
      <w:r>
        <w:rPr>
          <w:rFonts w:hint="eastAsia"/>
        </w:rPr>
        <w:t>Велику</w:t>
      </w:r>
    </w:p>
    <w:p w:rsidR="00AF3912" w:rsidRDefault="00AF3912" w:rsidP="00AF3912">
      <w:r>
        <w:rPr>
          <w:rFonts w:hint="eastAsia"/>
        </w:rPr>
        <w:t>позитивну</w:t>
      </w:r>
      <w:r>
        <w:t></w:t>
      </w:r>
      <w:r>
        <w:rPr>
          <w:rFonts w:hint="eastAsia"/>
        </w:rPr>
        <w:t>роль</w:t>
      </w:r>
      <w:r>
        <w:t></w:t>
      </w:r>
      <w:r>
        <w:rPr>
          <w:rFonts w:hint="eastAsia"/>
        </w:rPr>
        <w:t>відіграла</w:t>
      </w:r>
      <w:r>
        <w:t></w:t>
      </w:r>
      <w:r>
        <w:rPr>
          <w:rFonts w:hint="eastAsia"/>
        </w:rPr>
        <w:t>наявність</w:t>
      </w:r>
      <w:r>
        <w:t></w:t>
      </w:r>
      <w:r>
        <w:rPr>
          <w:rFonts w:hint="eastAsia"/>
        </w:rPr>
        <w:t>у</w:t>
      </w:r>
      <w:r>
        <w:t></w:t>
      </w:r>
      <w:r>
        <w:rPr>
          <w:rFonts w:hint="eastAsia"/>
        </w:rPr>
        <w:t>країн</w:t>
      </w:r>
      <w:r>
        <w:t></w:t>
      </w:r>
      <w:r>
        <w:rPr>
          <w:rFonts w:hint="eastAsia"/>
        </w:rPr>
        <w:t>засновників</w:t>
      </w:r>
      <w:r>
        <w:t></w:t>
      </w:r>
      <w:r>
        <w:rPr>
          <w:rFonts w:hint="eastAsia"/>
        </w:rPr>
        <w:t>розрахованої</w:t>
      </w:r>
      <w:r>
        <w:t></w:t>
      </w:r>
      <w:r>
        <w:rPr>
          <w:rFonts w:hint="eastAsia"/>
        </w:rPr>
        <w:t>на</w:t>
      </w:r>
    </w:p>
    <w:p w:rsidR="00AF3912" w:rsidRDefault="00AF3912" w:rsidP="00AF3912">
      <w:r>
        <w:rPr>
          <w:rFonts w:hint="eastAsia"/>
        </w:rPr>
        <w:t>довгострокову</w:t>
      </w:r>
      <w:r>
        <w:t></w:t>
      </w:r>
      <w:r>
        <w:rPr>
          <w:rFonts w:hint="eastAsia"/>
        </w:rPr>
        <w:t>перспективу</w:t>
      </w:r>
      <w:r>
        <w:t></w:t>
      </w:r>
      <w:r>
        <w:rPr>
          <w:rFonts w:hint="eastAsia"/>
        </w:rPr>
        <w:t>концепції</w:t>
      </w:r>
      <w:r>
        <w:t></w:t>
      </w:r>
      <w:r>
        <w:rPr>
          <w:rFonts w:hint="eastAsia"/>
        </w:rPr>
        <w:t>розвитку</w:t>
      </w:r>
      <w:r>
        <w:t></w:t>
      </w:r>
      <w:r>
        <w:rPr>
          <w:rFonts w:hint="eastAsia"/>
        </w:rPr>
        <w:t>регіональної</w:t>
      </w:r>
      <w:r>
        <w:t></w:t>
      </w:r>
      <w:r>
        <w:rPr>
          <w:rFonts w:hint="eastAsia"/>
        </w:rPr>
        <w:t>інтеграції</w:t>
      </w:r>
      <w:r>
        <w:t></w:t>
      </w:r>
      <w:r>
        <w:rPr>
          <w:rFonts w:hint="eastAsia"/>
        </w:rPr>
        <w:t>в</w:t>
      </w:r>
    </w:p>
    <w:p w:rsidR="00AF3912" w:rsidRDefault="00AF3912" w:rsidP="00AF3912">
      <w:r>
        <w:rPr>
          <w:rFonts w:hint="eastAsia"/>
        </w:rPr>
        <w:t>Європі</w:t>
      </w:r>
      <w:r>
        <w:t></w:t>
      </w:r>
      <w:r>
        <w:t></w:t>
      </w:r>
      <w:r>
        <w:rPr>
          <w:rFonts w:hint="eastAsia"/>
        </w:rPr>
        <w:t>в</w:t>
      </w:r>
      <w:r>
        <w:t></w:t>
      </w:r>
      <w:r>
        <w:rPr>
          <w:rFonts w:hint="eastAsia"/>
        </w:rPr>
        <w:t>яку</w:t>
      </w:r>
      <w:r>
        <w:t></w:t>
      </w:r>
      <w:r>
        <w:rPr>
          <w:rFonts w:hint="eastAsia"/>
        </w:rPr>
        <w:t>органічно</w:t>
      </w:r>
      <w:r>
        <w:t></w:t>
      </w:r>
      <w:r>
        <w:rPr>
          <w:rFonts w:hint="eastAsia"/>
        </w:rPr>
        <w:t>вписувалося</w:t>
      </w:r>
      <w:r>
        <w:t></w:t>
      </w:r>
      <w:r>
        <w:rPr>
          <w:rFonts w:hint="eastAsia"/>
        </w:rPr>
        <w:t>створення</w:t>
      </w:r>
      <w:r>
        <w:t></w:t>
      </w:r>
      <w:r>
        <w:rPr>
          <w:rFonts w:hint="eastAsia"/>
        </w:rPr>
        <w:t>наступних</w:t>
      </w:r>
      <w:r>
        <w:t></w:t>
      </w:r>
      <w:r>
        <w:rPr>
          <w:rFonts w:hint="eastAsia"/>
        </w:rPr>
        <w:t>об’єднань</w:t>
      </w:r>
      <w:r>
        <w:t></w:t>
      </w:r>
      <w:r>
        <w:t></w:t>
      </w:r>
      <w:r>
        <w:rPr>
          <w:rFonts w:hint="eastAsia"/>
        </w:rPr>
        <w:t>митний</w:t>
      </w:r>
    </w:p>
    <w:p w:rsidR="00AF3912" w:rsidRDefault="00AF3912" w:rsidP="00AF3912">
      <w:r>
        <w:rPr>
          <w:rFonts w:hint="eastAsia"/>
        </w:rPr>
        <w:t>союз</w:t>
      </w:r>
      <w:r>
        <w:t></w:t>
      </w:r>
      <w:r>
        <w:t></w:t>
      </w:r>
      <w:r>
        <w:rPr>
          <w:rFonts w:hint="eastAsia"/>
        </w:rPr>
        <w:t>загальний</w:t>
      </w:r>
      <w:r>
        <w:t></w:t>
      </w:r>
      <w:r>
        <w:rPr>
          <w:rFonts w:hint="eastAsia"/>
        </w:rPr>
        <w:t>ринок</w:t>
      </w:r>
      <w:r>
        <w:t></w:t>
      </w:r>
      <w:r>
        <w:t></w:t>
      </w:r>
      <w:r>
        <w:rPr>
          <w:rFonts w:hint="eastAsia"/>
        </w:rPr>
        <w:t>свобода</w:t>
      </w:r>
      <w:r>
        <w:t></w:t>
      </w:r>
      <w:r>
        <w:rPr>
          <w:rFonts w:hint="eastAsia"/>
        </w:rPr>
        <w:t>пересування</w:t>
      </w:r>
      <w:r>
        <w:t></w:t>
      </w:r>
      <w:r>
        <w:rPr>
          <w:rFonts w:hint="eastAsia"/>
        </w:rPr>
        <w:t>не</w:t>
      </w:r>
      <w:r>
        <w:t></w:t>
      </w:r>
      <w:r>
        <w:rPr>
          <w:rFonts w:hint="eastAsia"/>
        </w:rPr>
        <w:t>тільки</w:t>
      </w:r>
      <w:r>
        <w:t></w:t>
      </w:r>
      <w:r>
        <w:rPr>
          <w:rFonts w:hint="eastAsia"/>
        </w:rPr>
        <w:t>товарів</w:t>
      </w:r>
      <w:r>
        <w:t></w:t>
      </w:r>
      <w:r>
        <w:t></w:t>
      </w:r>
      <w:r>
        <w:rPr>
          <w:rFonts w:hint="eastAsia"/>
        </w:rPr>
        <w:t>але</w:t>
      </w:r>
      <w:r>
        <w:t></w:t>
      </w:r>
      <w:r>
        <w:rPr>
          <w:rFonts w:hint="eastAsia"/>
        </w:rPr>
        <w:t>і</w:t>
      </w:r>
      <w:r>
        <w:t></w:t>
      </w:r>
      <w:r>
        <w:rPr>
          <w:rFonts w:hint="eastAsia"/>
        </w:rPr>
        <w:t>послуг</w:t>
      </w:r>
      <w:r>
        <w:t></w:t>
      </w:r>
    </w:p>
    <w:p w:rsidR="00AF3912" w:rsidRDefault="00AF3912" w:rsidP="00AF3912">
      <w:r>
        <w:rPr>
          <w:rFonts w:hint="eastAsia"/>
        </w:rPr>
        <w:t>капіталів</w:t>
      </w:r>
      <w:r>
        <w:t></w:t>
      </w:r>
      <w:r>
        <w:rPr>
          <w:rFonts w:hint="eastAsia"/>
        </w:rPr>
        <w:t>і</w:t>
      </w:r>
      <w:r>
        <w:t></w:t>
      </w:r>
      <w:r>
        <w:rPr>
          <w:rFonts w:hint="eastAsia"/>
        </w:rPr>
        <w:t>осіб</w:t>
      </w:r>
      <w:r>
        <w:t></w:t>
      </w:r>
      <w:r>
        <w:t></w:t>
      </w:r>
      <w:r>
        <w:t></w:t>
      </w:r>
      <w:r>
        <w:rPr>
          <w:rFonts w:hint="eastAsia"/>
        </w:rPr>
        <w:t>економічний</w:t>
      </w:r>
      <w:r>
        <w:t></w:t>
      </w:r>
      <w:r>
        <w:rPr>
          <w:rFonts w:hint="eastAsia"/>
        </w:rPr>
        <w:t>і</w:t>
      </w:r>
      <w:r>
        <w:t></w:t>
      </w:r>
      <w:r>
        <w:rPr>
          <w:rFonts w:hint="eastAsia"/>
        </w:rPr>
        <w:t>валютний</w:t>
      </w:r>
      <w:r>
        <w:t></w:t>
      </w:r>
      <w:r>
        <w:rPr>
          <w:rFonts w:hint="eastAsia"/>
        </w:rPr>
        <w:t>союз</w:t>
      </w:r>
      <w:r>
        <w:t></w:t>
      </w:r>
      <w:r>
        <w:t></w:t>
      </w:r>
      <w:r>
        <w:rPr>
          <w:rFonts w:hint="eastAsia"/>
        </w:rPr>
        <w:t>На</w:t>
      </w:r>
      <w:r>
        <w:t></w:t>
      </w:r>
      <w:r>
        <w:rPr>
          <w:rFonts w:hint="eastAsia"/>
        </w:rPr>
        <w:t>практиці</w:t>
      </w:r>
      <w:r>
        <w:t></w:t>
      </w:r>
      <w:r>
        <w:t></w:t>
      </w:r>
      <w:r>
        <w:rPr>
          <w:rFonts w:hint="eastAsia"/>
        </w:rPr>
        <w:t>заходи</w:t>
      </w:r>
      <w:r>
        <w:t></w:t>
      </w:r>
      <w:r>
        <w:rPr>
          <w:rFonts w:hint="eastAsia"/>
        </w:rPr>
        <w:t>в</w:t>
      </w:r>
      <w:r>
        <w:t></w:t>
      </w:r>
      <w:r>
        <w:rPr>
          <w:rFonts w:hint="eastAsia"/>
        </w:rPr>
        <w:t>митно</w:t>
      </w:r>
      <w:r>
        <w:t></w:t>
      </w:r>
    </w:p>
    <w:p w:rsidR="00AF3912" w:rsidRDefault="00AF3912" w:rsidP="00AF3912">
      <w:r>
        <w:t></w:t>
      </w:r>
      <w:r>
        <w:t></w:t>
      </w:r>
      <w:r>
        <w:t></w:t>
      </w:r>
    </w:p>
    <w:p w:rsidR="00AF3912" w:rsidRDefault="00AF3912" w:rsidP="00AF3912">
      <w:r>
        <w:rPr>
          <w:rFonts w:hint="eastAsia"/>
        </w:rPr>
        <w:t>тарифній</w:t>
      </w:r>
      <w:r>
        <w:t></w:t>
      </w:r>
      <w:r>
        <w:rPr>
          <w:rFonts w:hint="eastAsia"/>
        </w:rPr>
        <w:t>сфері</w:t>
      </w:r>
      <w:r>
        <w:t></w:t>
      </w:r>
      <w:r>
        <w:rPr>
          <w:rFonts w:hint="eastAsia"/>
        </w:rPr>
        <w:t>з</w:t>
      </w:r>
      <w:r>
        <w:t></w:t>
      </w:r>
      <w:r>
        <w:rPr>
          <w:rFonts w:hint="eastAsia"/>
        </w:rPr>
        <w:t>самого</w:t>
      </w:r>
      <w:r>
        <w:t></w:t>
      </w:r>
      <w:r>
        <w:rPr>
          <w:rFonts w:hint="eastAsia"/>
        </w:rPr>
        <w:t>початку</w:t>
      </w:r>
      <w:r>
        <w:t></w:t>
      </w:r>
      <w:r>
        <w:rPr>
          <w:rFonts w:hint="eastAsia"/>
        </w:rPr>
        <w:t>погоджувалися</w:t>
      </w:r>
      <w:r>
        <w:t></w:t>
      </w:r>
      <w:r>
        <w:rPr>
          <w:rFonts w:hint="eastAsia"/>
        </w:rPr>
        <w:t>з</w:t>
      </w:r>
      <w:r>
        <w:t></w:t>
      </w:r>
      <w:r>
        <w:rPr>
          <w:rFonts w:hint="eastAsia"/>
        </w:rPr>
        <w:t>поглибленою</w:t>
      </w:r>
      <w:r>
        <w:t></w:t>
      </w:r>
      <w:r>
        <w:rPr>
          <w:rFonts w:hint="eastAsia"/>
        </w:rPr>
        <w:t>взаємодією</w:t>
      </w:r>
      <w:r>
        <w:t></w:t>
      </w:r>
      <w:r>
        <w:rPr>
          <w:rFonts w:hint="eastAsia"/>
        </w:rPr>
        <w:t>в</w:t>
      </w:r>
    </w:p>
    <w:p w:rsidR="00AF3912" w:rsidRDefault="00AF3912" w:rsidP="00AF3912">
      <w:r>
        <w:rPr>
          <w:rFonts w:hint="eastAsia"/>
        </w:rPr>
        <w:t>інших</w:t>
      </w:r>
      <w:r>
        <w:t></w:t>
      </w:r>
      <w:r>
        <w:rPr>
          <w:rFonts w:hint="eastAsia"/>
        </w:rPr>
        <w:t>сферах</w:t>
      </w:r>
      <w:r>
        <w:t></w:t>
      </w:r>
      <w:r>
        <w:rPr>
          <w:rFonts w:hint="eastAsia"/>
        </w:rPr>
        <w:t>господарського</w:t>
      </w:r>
      <w:r>
        <w:t></w:t>
      </w:r>
      <w:r>
        <w:rPr>
          <w:rFonts w:hint="eastAsia"/>
        </w:rPr>
        <w:t>життя</w:t>
      </w:r>
      <w:r>
        <w:t></w:t>
      </w:r>
      <w:r>
        <w:t></w:t>
      </w:r>
      <w:r>
        <w:rPr>
          <w:rFonts w:hint="eastAsia"/>
        </w:rPr>
        <w:t>Добре</w:t>
      </w:r>
      <w:r>
        <w:t></w:t>
      </w:r>
      <w:r>
        <w:rPr>
          <w:rFonts w:hint="eastAsia"/>
        </w:rPr>
        <w:t>була</w:t>
      </w:r>
      <w:r>
        <w:t></w:t>
      </w:r>
      <w:r>
        <w:rPr>
          <w:rFonts w:hint="eastAsia"/>
        </w:rPr>
        <w:t>продумана</w:t>
      </w:r>
      <w:r>
        <w:t></w:t>
      </w:r>
      <w:r>
        <w:rPr>
          <w:rFonts w:hint="eastAsia"/>
        </w:rPr>
        <w:t>і</w:t>
      </w:r>
      <w:r>
        <w:t></w:t>
      </w:r>
      <w:r>
        <w:rPr>
          <w:rFonts w:hint="eastAsia"/>
        </w:rPr>
        <w:t>реалізована</w:t>
      </w:r>
    </w:p>
    <w:p w:rsidR="00AF3912" w:rsidRDefault="00AF3912" w:rsidP="00AF3912">
      <w:r>
        <w:rPr>
          <w:rFonts w:hint="eastAsia"/>
        </w:rPr>
        <w:t>система</w:t>
      </w:r>
      <w:r>
        <w:t></w:t>
      </w:r>
      <w:r>
        <w:rPr>
          <w:rFonts w:hint="eastAsia"/>
        </w:rPr>
        <w:t>управління</w:t>
      </w:r>
      <w:r>
        <w:t></w:t>
      </w:r>
      <w:r>
        <w:rPr>
          <w:rFonts w:hint="eastAsia"/>
        </w:rPr>
        <w:t>митним</w:t>
      </w:r>
      <w:r>
        <w:t></w:t>
      </w:r>
      <w:r>
        <w:rPr>
          <w:rFonts w:hint="eastAsia"/>
        </w:rPr>
        <w:t>союзом</w:t>
      </w:r>
      <w:r>
        <w:t></w:t>
      </w:r>
      <w:r>
        <w:rPr>
          <w:rFonts w:hint="eastAsia"/>
        </w:rPr>
        <w:t>ЄС</w:t>
      </w:r>
      <w:r>
        <w:t></w:t>
      </w:r>
      <w:r>
        <w:t></w:t>
      </w:r>
      <w:r>
        <w:rPr>
          <w:rFonts w:hint="eastAsia"/>
        </w:rPr>
        <w:t>в</w:t>
      </w:r>
      <w:r>
        <w:t></w:t>
      </w:r>
      <w:r>
        <w:rPr>
          <w:rFonts w:hint="eastAsia"/>
        </w:rPr>
        <w:t>яку</w:t>
      </w:r>
      <w:r>
        <w:t></w:t>
      </w:r>
      <w:r>
        <w:rPr>
          <w:rFonts w:hint="eastAsia"/>
        </w:rPr>
        <w:t>гармонійно</w:t>
      </w:r>
      <w:r>
        <w:t></w:t>
      </w:r>
      <w:r>
        <w:rPr>
          <w:rFonts w:hint="eastAsia"/>
        </w:rPr>
        <w:t>залучені</w:t>
      </w:r>
      <w:r>
        <w:t></w:t>
      </w:r>
      <w:r>
        <w:rPr>
          <w:rFonts w:hint="eastAsia"/>
        </w:rPr>
        <w:t>всі</w:t>
      </w:r>
      <w:r>
        <w:t></w:t>
      </w:r>
      <w:r>
        <w:rPr>
          <w:rFonts w:hint="eastAsia"/>
        </w:rPr>
        <w:t>її</w:t>
      </w:r>
      <w:r>
        <w:t></w:t>
      </w:r>
      <w:r>
        <w:rPr>
          <w:rFonts w:hint="eastAsia"/>
        </w:rPr>
        <w:t>керівні</w:t>
      </w:r>
    </w:p>
    <w:p w:rsidR="00AF3912" w:rsidRDefault="00AF3912" w:rsidP="00AF3912">
      <w:r>
        <w:rPr>
          <w:rFonts w:hint="eastAsia"/>
        </w:rPr>
        <w:t>органи</w:t>
      </w:r>
      <w:r>
        <w:t></w:t>
      </w:r>
      <w:r>
        <w:t></w:t>
      </w:r>
      <w:r>
        <w:rPr>
          <w:rFonts w:hint="eastAsia"/>
        </w:rPr>
        <w:t>Основна</w:t>
      </w:r>
      <w:r>
        <w:t></w:t>
      </w:r>
      <w:r>
        <w:rPr>
          <w:rFonts w:hint="eastAsia"/>
        </w:rPr>
        <w:t>особливість</w:t>
      </w:r>
      <w:r>
        <w:t></w:t>
      </w:r>
      <w:r>
        <w:rPr>
          <w:rFonts w:hint="eastAsia"/>
        </w:rPr>
        <w:t>системи</w:t>
      </w:r>
      <w:r>
        <w:t></w:t>
      </w:r>
      <w:r>
        <w:rPr>
          <w:rFonts w:hint="eastAsia"/>
        </w:rPr>
        <w:t>управління</w:t>
      </w:r>
      <w:r>
        <w:t></w:t>
      </w:r>
      <w:r>
        <w:rPr>
          <w:rFonts w:hint="eastAsia"/>
        </w:rPr>
        <w:t>ЄС</w:t>
      </w:r>
      <w:r>
        <w:t></w:t>
      </w:r>
      <w:r>
        <w:rPr>
          <w:rFonts w:hint="eastAsia"/>
        </w:rPr>
        <w:t>в</w:t>
      </w:r>
      <w:r>
        <w:t></w:t>
      </w:r>
      <w:r>
        <w:rPr>
          <w:rFonts w:hint="eastAsia"/>
        </w:rPr>
        <w:t>тому</w:t>
      </w:r>
      <w:r>
        <w:t></w:t>
      </w:r>
      <w:r>
        <w:t></w:t>
      </w:r>
      <w:r>
        <w:rPr>
          <w:rFonts w:hint="eastAsia"/>
        </w:rPr>
        <w:t>що</w:t>
      </w:r>
      <w:r>
        <w:t></w:t>
      </w:r>
      <w:r>
        <w:rPr>
          <w:rFonts w:hint="eastAsia"/>
        </w:rPr>
        <w:t>вона</w:t>
      </w:r>
      <w:r>
        <w:t></w:t>
      </w:r>
      <w:r>
        <w:rPr>
          <w:rFonts w:hint="eastAsia"/>
        </w:rPr>
        <w:t>дозволяє</w:t>
      </w:r>
      <w:r>
        <w:t></w:t>
      </w:r>
    </w:p>
    <w:p w:rsidR="00AF3912" w:rsidRDefault="00AF3912" w:rsidP="00AF3912">
      <w:r>
        <w:rPr>
          <w:rFonts w:hint="eastAsia"/>
        </w:rPr>
        <w:t>поряд</w:t>
      </w:r>
      <w:r>
        <w:t></w:t>
      </w:r>
      <w:r>
        <w:rPr>
          <w:rFonts w:hint="eastAsia"/>
        </w:rPr>
        <w:t>з</w:t>
      </w:r>
      <w:r>
        <w:t></w:t>
      </w:r>
      <w:r>
        <w:rPr>
          <w:rFonts w:hint="eastAsia"/>
        </w:rPr>
        <w:t>інтересами</w:t>
      </w:r>
      <w:r>
        <w:t></w:t>
      </w:r>
      <w:r>
        <w:rPr>
          <w:rFonts w:hint="eastAsia"/>
        </w:rPr>
        <w:t>Євросоюзу</w:t>
      </w:r>
      <w:r>
        <w:t></w:t>
      </w:r>
      <w:r>
        <w:rPr>
          <w:rFonts w:hint="eastAsia"/>
        </w:rPr>
        <w:t>в</w:t>
      </w:r>
      <w:r>
        <w:t></w:t>
      </w:r>
      <w:r>
        <w:rPr>
          <w:rFonts w:hint="eastAsia"/>
        </w:rPr>
        <w:t>цілому</w:t>
      </w:r>
      <w:r>
        <w:t></w:t>
      </w:r>
      <w:r>
        <w:t></w:t>
      </w:r>
      <w:r>
        <w:rPr>
          <w:rFonts w:hint="eastAsia"/>
        </w:rPr>
        <w:t>максимально</w:t>
      </w:r>
      <w:r>
        <w:t></w:t>
      </w:r>
      <w:r>
        <w:rPr>
          <w:rFonts w:hint="eastAsia"/>
        </w:rPr>
        <w:t>можливою</w:t>
      </w:r>
      <w:r>
        <w:t></w:t>
      </w:r>
      <w:r>
        <w:rPr>
          <w:rFonts w:hint="eastAsia"/>
        </w:rPr>
        <w:t>мірою</w:t>
      </w:r>
    </w:p>
    <w:p w:rsidR="00AF3912" w:rsidRDefault="00AF3912" w:rsidP="00AF3912">
      <w:r>
        <w:rPr>
          <w:rFonts w:hint="eastAsia"/>
        </w:rPr>
        <w:t>враховувати</w:t>
      </w:r>
      <w:r>
        <w:t></w:t>
      </w:r>
      <w:r>
        <w:rPr>
          <w:rFonts w:hint="eastAsia"/>
        </w:rPr>
        <w:t>інтереси</w:t>
      </w:r>
      <w:r>
        <w:t></w:t>
      </w:r>
      <w:r>
        <w:rPr>
          <w:rFonts w:hint="eastAsia"/>
        </w:rPr>
        <w:t>окремих</w:t>
      </w:r>
      <w:r>
        <w:t></w:t>
      </w:r>
      <w:r>
        <w:rPr>
          <w:rFonts w:hint="eastAsia"/>
        </w:rPr>
        <w:t>країн</w:t>
      </w:r>
      <w:r>
        <w:t></w:t>
      </w:r>
      <w:r>
        <w:rPr>
          <w:rFonts w:hint="eastAsia"/>
        </w:rPr>
        <w:t>членів</w:t>
      </w:r>
      <w:r>
        <w:t></w:t>
      </w:r>
      <w:r>
        <w:t></w:t>
      </w:r>
      <w:r>
        <w:rPr>
          <w:rFonts w:hint="eastAsia"/>
        </w:rPr>
        <w:t>Це</w:t>
      </w:r>
      <w:r>
        <w:t></w:t>
      </w:r>
      <w:r>
        <w:rPr>
          <w:rFonts w:hint="eastAsia"/>
        </w:rPr>
        <w:t>досягається</w:t>
      </w:r>
      <w:r>
        <w:t></w:t>
      </w:r>
      <w:r>
        <w:rPr>
          <w:rFonts w:hint="eastAsia"/>
        </w:rPr>
        <w:t>шляхом</w:t>
      </w:r>
      <w:r>
        <w:t></w:t>
      </w:r>
      <w:r>
        <w:rPr>
          <w:rFonts w:hint="eastAsia"/>
        </w:rPr>
        <w:t>комбінації</w:t>
      </w:r>
    </w:p>
    <w:p w:rsidR="00AF3912" w:rsidRDefault="00AF3912" w:rsidP="00AF3912">
      <w:r>
        <w:rPr>
          <w:rFonts w:hint="eastAsia"/>
        </w:rPr>
        <w:t>міждержавних</w:t>
      </w:r>
      <w:r>
        <w:t></w:t>
      </w:r>
      <w:r>
        <w:rPr>
          <w:rFonts w:hint="eastAsia"/>
        </w:rPr>
        <w:t>і</w:t>
      </w:r>
      <w:r>
        <w:t></w:t>
      </w:r>
      <w:r>
        <w:rPr>
          <w:rFonts w:hint="eastAsia"/>
        </w:rPr>
        <w:t>наддержавних</w:t>
      </w:r>
      <w:r>
        <w:t></w:t>
      </w:r>
      <w:r>
        <w:t></w:t>
      </w:r>
      <w:r>
        <w:rPr>
          <w:rFonts w:hint="eastAsia"/>
        </w:rPr>
        <w:t>наднаціональних</w:t>
      </w:r>
      <w:r>
        <w:t></w:t>
      </w:r>
      <w:r>
        <w:t></w:t>
      </w:r>
      <w:r>
        <w:rPr>
          <w:rFonts w:hint="eastAsia"/>
        </w:rPr>
        <w:t>елементів</w:t>
      </w:r>
      <w:r>
        <w:t></w:t>
      </w:r>
      <w:r>
        <w:rPr>
          <w:rFonts w:hint="eastAsia"/>
        </w:rPr>
        <w:t>в</w:t>
      </w:r>
      <w:r>
        <w:t></w:t>
      </w:r>
      <w:r>
        <w:rPr>
          <w:rFonts w:hint="eastAsia"/>
        </w:rPr>
        <w:t>організаційній</w:t>
      </w:r>
    </w:p>
    <w:p w:rsidR="00AF3912" w:rsidRDefault="00AF3912" w:rsidP="00AF3912">
      <w:r>
        <w:rPr>
          <w:rFonts w:hint="eastAsia"/>
        </w:rPr>
        <w:t>структурі</w:t>
      </w:r>
      <w:r>
        <w:t></w:t>
      </w:r>
      <w:r>
        <w:rPr>
          <w:rFonts w:hint="eastAsia"/>
        </w:rPr>
        <w:t>ЄС</w:t>
      </w:r>
      <w:r>
        <w:t></w:t>
      </w:r>
    </w:p>
    <w:p w:rsidR="00AF3912" w:rsidRDefault="00AF3912" w:rsidP="00AF3912">
      <w:r>
        <w:t></w:t>
      </w:r>
      <w:r>
        <w:t></w:t>
      </w:r>
      <w:r>
        <w:t></w:t>
      </w:r>
      <w:r>
        <w:t></w:t>
      </w:r>
      <w:r>
        <w:rPr>
          <w:rFonts w:hint="eastAsia"/>
        </w:rPr>
        <w:t>З’ясовано</w:t>
      </w:r>
      <w:r>
        <w:t></w:t>
      </w:r>
      <w:r>
        <w:t></w:t>
      </w:r>
      <w:r>
        <w:rPr>
          <w:rFonts w:hint="eastAsia"/>
        </w:rPr>
        <w:t>що</w:t>
      </w:r>
      <w:r>
        <w:t></w:t>
      </w:r>
      <w:r>
        <w:rPr>
          <w:rFonts w:hint="eastAsia"/>
        </w:rPr>
        <w:t>функціонування</w:t>
      </w:r>
      <w:r>
        <w:t></w:t>
      </w:r>
      <w:r>
        <w:rPr>
          <w:rFonts w:hint="eastAsia"/>
        </w:rPr>
        <w:t>та</w:t>
      </w:r>
      <w:r>
        <w:t></w:t>
      </w:r>
      <w:r>
        <w:rPr>
          <w:rFonts w:hint="eastAsia"/>
        </w:rPr>
        <w:t>розвиток</w:t>
      </w:r>
      <w:r>
        <w:t></w:t>
      </w:r>
      <w:r>
        <w:rPr>
          <w:rFonts w:hint="eastAsia"/>
        </w:rPr>
        <w:t>міжнародно</w:t>
      </w:r>
      <w:r>
        <w:t></w:t>
      </w:r>
      <w:r>
        <w:rPr>
          <w:rFonts w:hint="eastAsia"/>
        </w:rPr>
        <w:t>правового</w:t>
      </w:r>
    </w:p>
    <w:p w:rsidR="00AF3912" w:rsidRDefault="00AF3912" w:rsidP="00AF3912">
      <w:r>
        <w:rPr>
          <w:rFonts w:hint="eastAsia"/>
        </w:rPr>
        <w:t>регулювання</w:t>
      </w:r>
      <w:r>
        <w:t></w:t>
      </w:r>
      <w:r>
        <w:rPr>
          <w:rFonts w:hint="eastAsia"/>
        </w:rPr>
        <w:t>митних</w:t>
      </w:r>
      <w:r>
        <w:t></w:t>
      </w:r>
      <w:r>
        <w:rPr>
          <w:rFonts w:hint="eastAsia"/>
        </w:rPr>
        <w:t>союзів</w:t>
      </w:r>
      <w:r>
        <w:t></w:t>
      </w:r>
      <w:r>
        <w:rPr>
          <w:rFonts w:hint="eastAsia"/>
        </w:rPr>
        <w:t>країн</w:t>
      </w:r>
      <w:r>
        <w:t></w:t>
      </w:r>
      <w:r>
        <w:t></w:t>
      </w:r>
      <w:r>
        <w:rPr>
          <w:rFonts w:hint="eastAsia"/>
        </w:rPr>
        <w:t>що</w:t>
      </w:r>
      <w:r>
        <w:t></w:t>
      </w:r>
      <w:r>
        <w:rPr>
          <w:rFonts w:hint="eastAsia"/>
        </w:rPr>
        <w:t>розвиваються</w:t>
      </w:r>
      <w:r>
        <w:t></w:t>
      </w:r>
      <w:r>
        <w:rPr>
          <w:rFonts w:hint="eastAsia"/>
        </w:rPr>
        <w:t>не</w:t>
      </w:r>
      <w:r>
        <w:t></w:t>
      </w:r>
      <w:r>
        <w:rPr>
          <w:rFonts w:hint="eastAsia"/>
        </w:rPr>
        <w:t>можна</w:t>
      </w:r>
      <w:r>
        <w:t></w:t>
      </w:r>
      <w:r>
        <w:rPr>
          <w:rFonts w:hint="eastAsia"/>
        </w:rPr>
        <w:t>вважати</w:t>
      </w:r>
    </w:p>
    <w:p w:rsidR="00AF3912" w:rsidRDefault="00AF3912" w:rsidP="00AF3912">
      <w:r>
        <w:rPr>
          <w:rFonts w:hint="eastAsia"/>
        </w:rPr>
        <w:t>повністю</w:t>
      </w:r>
      <w:r>
        <w:t></w:t>
      </w:r>
      <w:r>
        <w:rPr>
          <w:rFonts w:hint="eastAsia"/>
        </w:rPr>
        <w:t>завершеним</w:t>
      </w:r>
      <w:r>
        <w:t></w:t>
      </w:r>
      <w:r>
        <w:t></w:t>
      </w:r>
      <w:r>
        <w:rPr>
          <w:rFonts w:hint="eastAsia"/>
        </w:rPr>
        <w:t>Встановлено</w:t>
      </w:r>
      <w:r>
        <w:t></w:t>
      </w:r>
      <w:r>
        <w:t></w:t>
      </w:r>
      <w:r>
        <w:rPr>
          <w:rFonts w:hint="eastAsia"/>
        </w:rPr>
        <w:t>що</w:t>
      </w:r>
      <w:r>
        <w:t></w:t>
      </w:r>
      <w:r>
        <w:rPr>
          <w:rFonts w:hint="eastAsia"/>
        </w:rPr>
        <w:t>застосування</w:t>
      </w:r>
      <w:r>
        <w:t></w:t>
      </w:r>
      <w:r>
        <w:rPr>
          <w:rFonts w:hint="eastAsia"/>
        </w:rPr>
        <w:t>загального</w:t>
      </w:r>
      <w:r>
        <w:t></w:t>
      </w:r>
      <w:r>
        <w:rPr>
          <w:rFonts w:hint="eastAsia"/>
        </w:rPr>
        <w:t>тарифного</w:t>
      </w:r>
    </w:p>
    <w:p w:rsidR="00AF3912" w:rsidRDefault="00AF3912" w:rsidP="00AF3912">
      <w:r>
        <w:rPr>
          <w:rFonts w:hint="eastAsia"/>
        </w:rPr>
        <w:t>регулювання</w:t>
      </w:r>
      <w:r>
        <w:t></w:t>
      </w:r>
      <w:r>
        <w:rPr>
          <w:rFonts w:hint="eastAsia"/>
        </w:rPr>
        <w:t>знижує</w:t>
      </w:r>
      <w:r>
        <w:t></w:t>
      </w:r>
      <w:r>
        <w:rPr>
          <w:rFonts w:hint="eastAsia"/>
        </w:rPr>
        <w:t>застосування</w:t>
      </w:r>
      <w:r>
        <w:t></w:t>
      </w:r>
      <w:r>
        <w:rPr>
          <w:rFonts w:hint="eastAsia"/>
        </w:rPr>
        <w:t>нетарифних</w:t>
      </w:r>
      <w:r>
        <w:t></w:t>
      </w:r>
      <w:r>
        <w:rPr>
          <w:rFonts w:hint="eastAsia"/>
        </w:rPr>
        <w:t>заходів</w:t>
      </w:r>
      <w:r>
        <w:t></w:t>
      </w:r>
      <w:r>
        <w:rPr>
          <w:rFonts w:hint="eastAsia"/>
        </w:rPr>
        <w:t>регулювання</w:t>
      </w:r>
      <w:r>
        <w:t></w:t>
      </w:r>
      <w:r>
        <w:rPr>
          <w:rFonts w:hint="eastAsia"/>
        </w:rPr>
        <w:t>торгівлі</w:t>
      </w:r>
      <w:r>
        <w:t></w:t>
      </w:r>
      <w:r>
        <w:t></w:t>
      </w:r>
      <w:r>
        <w:rPr>
          <w:rFonts w:hint="eastAsia"/>
        </w:rPr>
        <w:t>а</w:t>
      </w:r>
    </w:p>
    <w:p w:rsidR="00AF3912" w:rsidRDefault="00AF3912" w:rsidP="00AF3912">
      <w:r>
        <w:rPr>
          <w:rFonts w:hint="eastAsia"/>
        </w:rPr>
        <w:t>в</w:t>
      </w:r>
      <w:r>
        <w:t></w:t>
      </w:r>
      <w:r>
        <w:rPr>
          <w:rFonts w:hint="eastAsia"/>
        </w:rPr>
        <w:t>тих</w:t>
      </w:r>
      <w:r>
        <w:t></w:t>
      </w:r>
      <w:r>
        <w:rPr>
          <w:rFonts w:hint="eastAsia"/>
        </w:rPr>
        <w:t>випадках</w:t>
      </w:r>
      <w:r>
        <w:t></w:t>
      </w:r>
      <w:r>
        <w:rPr>
          <w:rFonts w:hint="eastAsia"/>
        </w:rPr>
        <w:t>коли</w:t>
      </w:r>
      <w:r>
        <w:t></w:t>
      </w:r>
      <w:r>
        <w:rPr>
          <w:rFonts w:hint="eastAsia"/>
        </w:rPr>
        <w:t>не</w:t>
      </w:r>
      <w:r>
        <w:t></w:t>
      </w:r>
      <w:r>
        <w:rPr>
          <w:rFonts w:hint="eastAsia"/>
        </w:rPr>
        <w:t>засновані</w:t>
      </w:r>
      <w:r>
        <w:t></w:t>
      </w:r>
      <w:r>
        <w:rPr>
          <w:rFonts w:hint="eastAsia"/>
        </w:rPr>
        <w:t>наднаціональні</w:t>
      </w:r>
      <w:r>
        <w:t></w:t>
      </w:r>
      <w:r>
        <w:rPr>
          <w:rFonts w:hint="eastAsia"/>
        </w:rPr>
        <w:t>органи</w:t>
      </w:r>
      <w:r>
        <w:t></w:t>
      </w:r>
      <w:r>
        <w:rPr>
          <w:rFonts w:hint="eastAsia"/>
        </w:rPr>
        <w:t>управління</w:t>
      </w:r>
      <w:r>
        <w:t></w:t>
      </w:r>
    </w:p>
    <w:p w:rsidR="00AF3912" w:rsidRDefault="00AF3912" w:rsidP="00AF3912">
      <w:r>
        <w:rPr>
          <w:rFonts w:hint="eastAsia"/>
        </w:rPr>
        <w:t>керівництво</w:t>
      </w:r>
      <w:r>
        <w:t></w:t>
      </w:r>
      <w:r>
        <w:rPr>
          <w:rFonts w:hint="eastAsia"/>
        </w:rPr>
        <w:t>об’єднаннями</w:t>
      </w:r>
      <w:r>
        <w:t></w:t>
      </w:r>
      <w:r>
        <w:rPr>
          <w:rFonts w:hint="eastAsia"/>
        </w:rPr>
        <w:t>здійснюється</w:t>
      </w:r>
      <w:r>
        <w:t></w:t>
      </w:r>
      <w:r>
        <w:rPr>
          <w:rFonts w:hint="eastAsia"/>
        </w:rPr>
        <w:t>на</w:t>
      </w:r>
      <w:r>
        <w:t></w:t>
      </w:r>
      <w:r>
        <w:rPr>
          <w:rFonts w:hint="eastAsia"/>
        </w:rPr>
        <w:t>міжурядовому</w:t>
      </w:r>
      <w:r>
        <w:t></w:t>
      </w:r>
      <w:r>
        <w:rPr>
          <w:rFonts w:hint="eastAsia"/>
        </w:rPr>
        <w:t>рівні</w:t>
      </w:r>
      <w:r>
        <w:t></w:t>
      </w:r>
      <w:r>
        <w:t></w:t>
      </w:r>
      <w:r>
        <w:rPr>
          <w:rFonts w:hint="eastAsia"/>
        </w:rPr>
        <w:t>Беручи</w:t>
      </w:r>
      <w:r>
        <w:t></w:t>
      </w:r>
      <w:r>
        <w:rPr>
          <w:rFonts w:hint="eastAsia"/>
        </w:rPr>
        <w:t>участь</w:t>
      </w:r>
    </w:p>
    <w:p w:rsidR="00AF3912" w:rsidRDefault="00AF3912" w:rsidP="00AF3912">
      <w:r>
        <w:rPr>
          <w:rFonts w:hint="eastAsia"/>
        </w:rPr>
        <w:t>в</w:t>
      </w:r>
      <w:r>
        <w:t></w:t>
      </w:r>
      <w:r>
        <w:rPr>
          <w:rFonts w:hint="eastAsia"/>
        </w:rPr>
        <w:t>міжнародному</w:t>
      </w:r>
      <w:r>
        <w:t></w:t>
      </w:r>
      <w:r>
        <w:rPr>
          <w:rFonts w:hint="eastAsia"/>
        </w:rPr>
        <w:t>процесі</w:t>
      </w:r>
      <w:r>
        <w:t></w:t>
      </w:r>
      <w:r>
        <w:rPr>
          <w:rFonts w:hint="eastAsia"/>
        </w:rPr>
        <w:t>лібералізації</w:t>
      </w:r>
      <w:r>
        <w:t></w:t>
      </w:r>
      <w:r>
        <w:rPr>
          <w:rFonts w:hint="eastAsia"/>
        </w:rPr>
        <w:t>зовнішньої</w:t>
      </w:r>
      <w:r>
        <w:t></w:t>
      </w:r>
      <w:r>
        <w:rPr>
          <w:rFonts w:hint="eastAsia"/>
        </w:rPr>
        <w:t>торгівлі</w:t>
      </w:r>
      <w:r>
        <w:t></w:t>
      </w:r>
      <w:r>
        <w:rPr>
          <w:rFonts w:hint="eastAsia"/>
        </w:rPr>
        <w:t>та</w:t>
      </w:r>
      <w:r>
        <w:t></w:t>
      </w:r>
      <w:r>
        <w:rPr>
          <w:rFonts w:hint="eastAsia"/>
        </w:rPr>
        <w:t>транскордонного</w:t>
      </w:r>
    </w:p>
    <w:p w:rsidR="00AF3912" w:rsidRDefault="00AF3912" w:rsidP="00AF3912">
      <w:r>
        <w:rPr>
          <w:rFonts w:hint="eastAsia"/>
        </w:rPr>
        <w:t>руху</w:t>
      </w:r>
      <w:r>
        <w:t></w:t>
      </w:r>
      <w:r>
        <w:rPr>
          <w:rFonts w:hint="eastAsia"/>
        </w:rPr>
        <w:t>інвестицій</w:t>
      </w:r>
      <w:r>
        <w:t></w:t>
      </w:r>
      <w:r>
        <w:rPr>
          <w:rFonts w:hint="eastAsia"/>
        </w:rPr>
        <w:t>ці</w:t>
      </w:r>
      <w:r>
        <w:t></w:t>
      </w:r>
      <w:r>
        <w:rPr>
          <w:rFonts w:hint="eastAsia"/>
        </w:rPr>
        <w:t>країни</w:t>
      </w:r>
      <w:r>
        <w:t></w:t>
      </w:r>
      <w:r>
        <w:rPr>
          <w:rFonts w:hint="eastAsia"/>
        </w:rPr>
        <w:t>як</w:t>
      </w:r>
      <w:r>
        <w:t></w:t>
      </w:r>
      <w:r>
        <w:rPr>
          <w:rFonts w:hint="eastAsia"/>
        </w:rPr>
        <w:t>і</w:t>
      </w:r>
      <w:r>
        <w:t></w:t>
      </w:r>
      <w:r>
        <w:rPr>
          <w:rFonts w:hint="eastAsia"/>
        </w:rPr>
        <w:t>раніше</w:t>
      </w:r>
      <w:r>
        <w:t></w:t>
      </w:r>
      <w:r>
        <w:rPr>
          <w:rFonts w:hint="eastAsia"/>
        </w:rPr>
        <w:t>надають</w:t>
      </w:r>
      <w:r>
        <w:t></w:t>
      </w:r>
      <w:r>
        <w:rPr>
          <w:rFonts w:hint="eastAsia"/>
        </w:rPr>
        <w:t>важливе</w:t>
      </w:r>
      <w:r>
        <w:t></w:t>
      </w:r>
      <w:r>
        <w:rPr>
          <w:rFonts w:hint="eastAsia"/>
        </w:rPr>
        <w:t>значення</w:t>
      </w:r>
      <w:r>
        <w:t></w:t>
      </w:r>
      <w:r>
        <w:rPr>
          <w:rFonts w:hint="eastAsia"/>
        </w:rPr>
        <w:t>використанню</w:t>
      </w:r>
    </w:p>
    <w:p w:rsidR="00AF3912" w:rsidRDefault="00AF3912" w:rsidP="00AF3912">
      <w:r>
        <w:rPr>
          <w:rFonts w:hint="eastAsia"/>
        </w:rPr>
        <w:t>заходів</w:t>
      </w:r>
      <w:r>
        <w:t></w:t>
      </w:r>
      <w:r>
        <w:rPr>
          <w:rFonts w:hint="eastAsia"/>
        </w:rPr>
        <w:t>для</w:t>
      </w:r>
      <w:r>
        <w:t></w:t>
      </w:r>
      <w:r>
        <w:rPr>
          <w:rFonts w:hint="eastAsia"/>
        </w:rPr>
        <w:t>захисту</w:t>
      </w:r>
      <w:r>
        <w:t></w:t>
      </w:r>
      <w:r>
        <w:rPr>
          <w:rFonts w:hint="eastAsia"/>
        </w:rPr>
        <w:t>внутрішнього</w:t>
      </w:r>
      <w:r>
        <w:t></w:t>
      </w:r>
      <w:r>
        <w:rPr>
          <w:rFonts w:hint="eastAsia"/>
        </w:rPr>
        <w:t>ринку</w:t>
      </w:r>
      <w:r>
        <w:t></w:t>
      </w:r>
      <w:r>
        <w:t></w:t>
      </w:r>
      <w:r>
        <w:rPr>
          <w:rFonts w:hint="eastAsia"/>
        </w:rPr>
        <w:t>Проте</w:t>
      </w:r>
      <w:r>
        <w:t></w:t>
      </w:r>
      <w:r>
        <w:t></w:t>
      </w:r>
      <w:r>
        <w:rPr>
          <w:rFonts w:hint="eastAsia"/>
        </w:rPr>
        <w:t>досліджено</w:t>
      </w:r>
      <w:r>
        <w:t></w:t>
      </w:r>
      <w:r>
        <w:t></w:t>
      </w:r>
      <w:r>
        <w:rPr>
          <w:rFonts w:hint="eastAsia"/>
        </w:rPr>
        <w:t>що</w:t>
      </w:r>
      <w:r>
        <w:t></w:t>
      </w:r>
      <w:r>
        <w:rPr>
          <w:rFonts w:hint="eastAsia"/>
        </w:rPr>
        <w:t>в</w:t>
      </w:r>
      <w:r>
        <w:t></w:t>
      </w:r>
      <w:r>
        <w:rPr>
          <w:rFonts w:hint="eastAsia"/>
        </w:rPr>
        <w:t>таких</w:t>
      </w:r>
      <w:r>
        <w:t></w:t>
      </w:r>
      <w:r>
        <w:rPr>
          <w:rFonts w:hint="eastAsia"/>
        </w:rPr>
        <w:t>митних</w:t>
      </w:r>
    </w:p>
    <w:p w:rsidR="00AF3912" w:rsidRDefault="00AF3912" w:rsidP="00AF3912">
      <w:r>
        <w:rPr>
          <w:rFonts w:hint="eastAsia"/>
        </w:rPr>
        <w:t>союзах</w:t>
      </w:r>
      <w:r>
        <w:t></w:t>
      </w:r>
      <w:r>
        <w:rPr>
          <w:rFonts w:hint="eastAsia"/>
        </w:rPr>
        <w:t>є</w:t>
      </w:r>
      <w:r>
        <w:t></w:t>
      </w:r>
      <w:r>
        <w:rPr>
          <w:rFonts w:hint="eastAsia"/>
        </w:rPr>
        <w:t>особливості</w:t>
      </w:r>
      <w:r>
        <w:t></w:t>
      </w:r>
      <w:r>
        <w:t></w:t>
      </w:r>
      <w:r>
        <w:rPr>
          <w:rFonts w:hint="eastAsia"/>
        </w:rPr>
        <w:t>які</w:t>
      </w:r>
      <w:r>
        <w:t></w:t>
      </w:r>
      <w:r>
        <w:rPr>
          <w:rFonts w:hint="eastAsia"/>
        </w:rPr>
        <w:t>становлять</w:t>
      </w:r>
      <w:r>
        <w:t></w:t>
      </w:r>
      <w:r>
        <w:rPr>
          <w:rFonts w:hint="eastAsia"/>
        </w:rPr>
        <w:t>практичний</w:t>
      </w:r>
      <w:r>
        <w:t></w:t>
      </w:r>
      <w:r>
        <w:rPr>
          <w:rFonts w:hint="eastAsia"/>
        </w:rPr>
        <w:t>інтерес</w:t>
      </w:r>
      <w:r>
        <w:t></w:t>
      </w:r>
      <w:r>
        <w:rPr>
          <w:rFonts w:hint="eastAsia"/>
        </w:rPr>
        <w:t>для</w:t>
      </w:r>
      <w:r>
        <w:t></w:t>
      </w:r>
      <w:r>
        <w:rPr>
          <w:rFonts w:hint="eastAsia"/>
        </w:rPr>
        <w:t>міжнародного</w:t>
      </w:r>
    </w:p>
    <w:p w:rsidR="00AF3912" w:rsidRDefault="00AF3912" w:rsidP="00AF3912">
      <w:r>
        <w:rPr>
          <w:rFonts w:hint="eastAsia"/>
        </w:rPr>
        <w:t>права</w:t>
      </w:r>
      <w:r>
        <w:t></w:t>
      </w:r>
      <w:r>
        <w:t></w:t>
      </w:r>
      <w:r>
        <w:rPr>
          <w:rFonts w:hint="eastAsia"/>
        </w:rPr>
        <w:t>а</w:t>
      </w:r>
      <w:r>
        <w:t></w:t>
      </w:r>
      <w:r>
        <w:rPr>
          <w:rFonts w:hint="eastAsia"/>
        </w:rPr>
        <w:t>саме</w:t>
      </w:r>
      <w:r>
        <w:t></w:t>
      </w:r>
      <w:r>
        <w:rPr>
          <w:rFonts w:hint="eastAsia"/>
        </w:rPr>
        <w:t>міжнародно</w:t>
      </w:r>
      <w:r>
        <w:t></w:t>
      </w:r>
      <w:r>
        <w:rPr>
          <w:rFonts w:hint="eastAsia"/>
        </w:rPr>
        <w:t>правові</w:t>
      </w:r>
      <w:r>
        <w:t></w:t>
      </w:r>
      <w:r>
        <w:rPr>
          <w:rFonts w:hint="eastAsia"/>
        </w:rPr>
        <w:t>норми</w:t>
      </w:r>
      <w:r>
        <w:t></w:t>
      </w:r>
      <w:r>
        <w:t></w:t>
      </w:r>
      <w:r>
        <w:rPr>
          <w:rFonts w:hint="eastAsia"/>
        </w:rPr>
        <w:t>принципи</w:t>
      </w:r>
      <w:r>
        <w:t></w:t>
      </w:r>
      <w:r>
        <w:rPr>
          <w:rFonts w:hint="eastAsia"/>
        </w:rPr>
        <w:t>та</w:t>
      </w:r>
      <w:r>
        <w:t></w:t>
      </w:r>
      <w:r>
        <w:rPr>
          <w:rFonts w:hint="eastAsia"/>
        </w:rPr>
        <w:t>інституційне</w:t>
      </w:r>
    </w:p>
    <w:p w:rsidR="00AF3912" w:rsidRDefault="00AF3912" w:rsidP="00AF3912">
      <w:r>
        <w:rPr>
          <w:rFonts w:hint="eastAsia"/>
        </w:rPr>
        <w:t>регулювання</w:t>
      </w:r>
      <w:r>
        <w:t></w:t>
      </w:r>
      <w:r>
        <w:rPr>
          <w:rFonts w:hint="eastAsia"/>
        </w:rPr>
        <w:t>в</w:t>
      </w:r>
      <w:r>
        <w:t></w:t>
      </w:r>
      <w:r>
        <w:rPr>
          <w:rFonts w:hint="eastAsia"/>
        </w:rPr>
        <w:t>цих</w:t>
      </w:r>
      <w:r>
        <w:t></w:t>
      </w:r>
      <w:r>
        <w:rPr>
          <w:rFonts w:hint="eastAsia"/>
        </w:rPr>
        <w:t>митних</w:t>
      </w:r>
      <w:r>
        <w:t></w:t>
      </w:r>
      <w:r>
        <w:rPr>
          <w:rFonts w:hint="eastAsia"/>
        </w:rPr>
        <w:t>союзах</w:t>
      </w:r>
      <w:r>
        <w:t></w:t>
      </w:r>
      <w:r>
        <w:rPr>
          <w:rFonts w:hint="eastAsia"/>
        </w:rPr>
        <w:t>можуть</w:t>
      </w:r>
      <w:r>
        <w:t></w:t>
      </w:r>
      <w:r>
        <w:rPr>
          <w:rFonts w:hint="eastAsia"/>
        </w:rPr>
        <w:t>бути</w:t>
      </w:r>
      <w:r>
        <w:t></w:t>
      </w:r>
      <w:r>
        <w:rPr>
          <w:rFonts w:hint="eastAsia"/>
        </w:rPr>
        <w:t>використані</w:t>
      </w:r>
      <w:r>
        <w:t></w:t>
      </w:r>
      <w:r>
        <w:rPr>
          <w:rFonts w:hint="eastAsia"/>
        </w:rPr>
        <w:t>іншими</w:t>
      </w:r>
      <w:r>
        <w:t></w:t>
      </w:r>
      <w:r>
        <w:rPr>
          <w:rFonts w:hint="eastAsia"/>
        </w:rPr>
        <w:t>митними</w:t>
      </w:r>
    </w:p>
    <w:p w:rsidR="00AF3912" w:rsidRDefault="00AF3912" w:rsidP="00AF3912">
      <w:r>
        <w:rPr>
          <w:rFonts w:hint="eastAsia"/>
        </w:rPr>
        <w:t>організаціями</w:t>
      </w:r>
      <w:r>
        <w:t></w:t>
      </w:r>
      <w:r>
        <w:rPr>
          <w:rFonts w:hint="eastAsia"/>
        </w:rPr>
        <w:t>та</w:t>
      </w:r>
      <w:r>
        <w:t></w:t>
      </w:r>
      <w:r>
        <w:rPr>
          <w:rFonts w:hint="eastAsia"/>
        </w:rPr>
        <w:t>союзами</w:t>
      </w:r>
      <w:r>
        <w:t></w:t>
      </w:r>
      <w:r>
        <w:t></w:t>
      </w:r>
      <w:r>
        <w:rPr>
          <w:rFonts w:hint="eastAsia"/>
        </w:rPr>
        <w:t>а</w:t>
      </w:r>
      <w:r>
        <w:t></w:t>
      </w:r>
      <w:r>
        <w:rPr>
          <w:rFonts w:hint="eastAsia"/>
        </w:rPr>
        <w:t>також</w:t>
      </w:r>
      <w:r>
        <w:t></w:t>
      </w:r>
      <w:r>
        <w:rPr>
          <w:rFonts w:hint="eastAsia"/>
        </w:rPr>
        <w:t>є</w:t>
      </w:r>
      <w:r>
        <w:t></w:t>
      </w:r>
      <w:r>
        <w:rPr>
          <w:rFonts w:hint="eastAsia"/>
        </w:rPr>
        <w:t>цікавим</w:t>
      </w:r>
      <w:r>
        <w:t></w:t>
      </w:r>
      <w:r>
        <w:rPr>
          <w:rFonts w:hint="eastAsia"/>
        </w:rPr>
        <w:t>для</w:t>
      </w:r>
      <w:r>
        <w:t></w:t>
      </w:r>
      <w:r>
        <w:rPr>
          <w:rFonts w:hint="eastAsia"/>
        </w:rPr>
        <w:t>науковців</w:t>
      </w:r>
      <w:r>
        <w:t></w:t>
      </w:r>
      <w:r>
        <w:rPr>
          <w:rFonts w:hint="eastAsia"/>
        </w:rPr>
        <w:t>та</w:t>
      </w:r>
      <w:r>
        <w:t></w:t>
      </w:r>
      <w:r>
        <w:rPr>
          <w:rFonts w:hint="eastAsia"/>
        </w:rPr>
        <w:t>вченихміжнародників</w:t>
      </w:r>
      <w:r>
        <w:t></w:t>
      </w:r>
    </w:p>
    <w:p w:rsidR="00AF3912" w:rsidRDefault="00AF3912" w:rsidP="00AF3912">
      <w:r>
        <w:t></w:t>
      </w:r>
      <w:r>
        <w:t></w:t>
      </w:r>
      <w:r>
        <w:t></w:t>
      </w:r>
      <w:r>
        <w:t></w:t>
      </w:r>
      <w:r>
        <w:rPr>
          <w:rFonts w:hint="eastAsia"/>
        </w:rPr>
        <w:t>На</w:t>
      </w:r>
      <w:r>
        <w:t></w:t>
      </w:r>
      <w:r>
        <w:rPr>
          <w:rFonts w:hint="eastAsia"/>
        </w:rPr>
        <w:t>основі</w:t>
      </w:r>
      <w:r>
        <w:t></w:t>
      </w:r>
      <w:r>
        <w:rPr>
          <w:rFonts w:hint="eastAsia"/>
        </w:rPr>
        <w:t>аналізу</w:t>
      </w:r>
      <w:r>
        <w:t></w:t>
      </w:r>
      <w:r>
        <w:rPr>
          <w:rFonts w:hint="eastAsia"/>
        </w:rPr>
        <w:t>договорів</w:t>
      </w:r>
      <w:r>
        <w:t></w:t>
      </w:r>
      <w:r>
        <w:rPr>
          <w:rFonts w:hint="eastAsia"/>
        </w:rPr>
        <w:t>було</w:t>
      </w:r>
      <w:r>
        <w:t></w:t>
      </w:r>
      <w:r>
        <w:rPr>
          <w:rFonts w:hint="eastAsia"/>
        </w:rPr>
        <w:t>розглянуте</w:t>
      </w:r>
      <w:r>
        <w:t></w:t>
      </w:r>
      <w:r>
        <w:rPr>
          <w:rFonts w:hint="eastAsia"/>
        </w:rPr>
        <w:t>договірне</w:t>
      </w:r>
      <w:r>
        <w:t></w:t>
      </w:r>
      <w:r>
        <w:rPr>
          <w:rFonts w:hint="eastAsia"/>
        </w:rPr>
        <w:t>регулювання</w:t>
      </w:r>
    </w:p>
    <w:p w:rsidR="00AF3912" w:rsidRDefault="00AF3912" w:rsidP="00AF3912">
      <w:r>
        <w:rPr>
          <w:rFonts w:hint="eastAsia"/>
        </w:rPr>
        <w:t>діяльності</w:t>
      </w:r>
      <w:r>
        <w:t></w:t>
      </w:r>
      <w:r>
        <w:rPr>
          <w:rFonts w:hint="eastAsia"/>
        </w:rPr>
        <w:t>митних</w:t>
      </w:r>
      <w:r>
        <w:t></w:t>
      </w:r>
      <w:r>
        <w:rPr>
          <w:rFonts w:hint="eastAsia"/>
        </w:rPr>
        <w:t>союзів</w:t>
      </w:r>
      <w:r>
        <w:t></w:t>
      </w:r>
      <w:r>
        <w:t></w:t>
      </w:r>
      <w:r>
        <w:rPr>
          <w:rFonts w:hint="eastAsia"/>
        </w:rPr>
        <w:t>Одним</w:t>
      </w:r>
      <w:r>
        <w:t></w:t>
      </w:r>
      <w:r>
        <w:rPr>
          <w:rFonts w:hint="eastAsia"/>
        </w:rPr>
        <w:t>з</w:t>
      </w:r>
      <w:r>
        <w:t></w:t>
      </w:r>
      <w:r>
        <w:rPr>
          <w:rFonts w:hint="eastAsia"/>
        </w:rPr>
        <w:t>основних</w:t>
      </w:r>
      <w:r>
        <w:t></w:t>
      </w:r>
      <w:r>
        <w:rPr>
          <w:rFonts w:hint="eastAsia"/>
        </w:rPr>
        <w:t>прикладів</w:t>
      </w:r>
      <w:r>
        <w:t></w:t>
      </w:r>
      <w:r>
        <w:rPr>
          <w:rFonts w:hint="eastAsia"/>
        </w:rPr>
        <w:t>договірного</w:t>
      </w:r>
    </w:p>
    <w:p w:rsidR="00AF3912" w:rsidRDefault="00AF3912" w:rsidP="00AF3912">
      <w:r>
        <w:rPr>
          <w:rFonts w:hint="eastAsia"/>
        </w:rPr>
        <w:t>регулювання</w:t>
      </w:r>
      <w:r>
        <w:t></w:t>
      </w:r>
      <w:r>
        <w:rPr>
          <w:rFonts w:hint="eastAsia"/>
        </w:rPr>
        <w:t>в</w:t>
      </w:r>
      <w:r>
        <w:t></w:t>
      </w:r>
      <w:r>
        <w:rPr>
          <w:rFonts w:hint="eastAsia"/>
        </w:rPr>
        <w:t>митній</w:t>
      </w:r>
      <w:r>
        <w:t></w:t>
      </w:r>
      <w:r>
        <w:rPr>
          <w:rFonts w:hint="eastAsia"/>
        </w:rPr>
        <w:t>сфері</w:t>
      </w:r>
      <w:r>
        <w:t></w:t>
      </w:r>
      <w:r>
        <w:rPr>
          <w:rFonts w:hint="eastAsia"/>
        </w:rPr>
        <w:t>був</w:t>
      </w:r>
      <w:r>
        <w:t></w:t>
      </w:r>
      <w:r>
        <w:rPr>
          <w:rFonts w:hint="eastAsia"/>
        </w:rPr>
        <w:t>виділений</w:t>
      </w:r>
      <w:r>
        <w:t></w:t>
      </w:r>
      <w:r>
        <w:rPr>
          <w:rFonts w:hint="eastAsia"/>
        </w:rPr>
        <w:t>Європейський</w:t>
      </w:r>
      <w:r>
        <w:t></w:t>
      </w:r>
      <w:r>
        <w:rPr>
          <w:rFonts w:hint="eastAsia"/>
        </w:rPr>
        <w:t>Союз</w:t>
      </w:r>
      <w:r>
        <w:t></w:t>
      </w:r>
      <w:r>
        <w:t></w:t>
      </w:r>
      <w:r>
        <w:rPr>
          <w:rFonts w:hint="eastAsia"/>
        </w:rPr>
        <w:t>міжнародноправове</w:t>
      </w:r>
      <w:r>
        <w:t></w:t>
      </w:r>
      <w:r>
        <w:rPr>
          <w:rFonts w:hint="eastAsia"/>
        </w:rPr>
        <w:t>регулювання</w:t>
      </w:r>
      <w:r>
        <w:t></w:t>
      </w:r>
      <w:r>
        <w:rPr>
          <w:rFonts w:hint="eastAsia"/>
        </w:rPr>
        <w:t>митних</w:t>
      </w:r>
      <w:r>
        <w:t></w:t>
      </w:r>
      <w:r>
        <w:rPr>
          <w:rFonts w:hint="eastAsia"/>
        </w:rPr>
        <w:t>аспектів</w:t>
      </w:r>
      <w:r>
        <w:t></w:t>
      </w:r>
      <w:r>
        <w:rPr>
          <w:rFonts w:hint="eastAsia"/>
        </w:rPr>
        <w:t>якого</w:t>
      </w:r>
      <w:r>
        <w:t></w:t>
      </w:r>
      <w:r>
        <w:rPr>
          <w:rFonts w:hint="eastAsia"/>
        </w:rPr>
        <w:t>базується</w:t>
      </w:r>
      <w:r>
        <w:t></w:t>
      </w:r>
      <w:r>
        <w:rPr>
          <w:rFonts w:hint="eastAsia"/>
        </w:rPr>
        <w:t>на</w:t>
      </w:r>
      <w:r>
        <w:t></w:t>
      </w:r>
      <w:r>
        <w:rPr>
          <w:rFonts w:hint="eastAsia"/>
        </w:rPr>
        <w:t>Митному</w:t>
      </w:r>
      <w:r>
        <w:t></w:t>
      </w:r>
      <w:r>
        <w:rPr>
          <w:rFonts w:hint="eastAsia"/>
        </w:rPr>
        <w:t>Кодексі</w:t>
      </w:r>
      <w:r>
        <w:t></w:t>
      </w:r>
    </w:p>
    <w:p w:rsidR="00AF3912" w:rsidRDefault="00AF3912" w:rsidP="00AF3912">
      <w:r>
        <w:rPr>
          <w:rFonts w:hint="eastAsia"/>
        </w:rPr>
        <w:t>який</w:t>
      </w:r>
      <w:r>
        <w:t></w:t>
      </w:r>
      <w:r>
        <w:rPr>
          <w:rFonts w:hint="eastAsia"/>
        </w:rPr>
        <w:t>використовується</w:t>
      </w:r>
      <w:r>
        <w:t></w:t>
      </w:r>
      <w:r>
        <w:rPr>
          <w:rFonts w:hint="eastAsia"/>
        </w:rPr>
        <w:t>тільки</w:t>
      </w:r>
      <w:r>
        <w:t></w:t>
      </w:r>
      <w:r>
        <w:rPr>
          <w:rFonts w:hint="eastAsia"/>
        </w:rPr>
        <w:t>у</w:t>
      </w:r>
      <w:r>
        <w:t></w:t>
      </w:r>
      <w:r>
        <w:rPr>
          <w:rFonts w:hint="eastAsia"/>
        </w:rPr>
        <w:t>сфері</w:t>
      </w:r>
      <w:r>
        <w:t></w:t>
      </w:r>
      <w:r>
        <w:rPr>
          <w:rFonts w:hint="eastAsia"/>
        </w:rPr>
        <w:t>відносин</w:t>
      </w:r>
      <w:r>
        <w:t></w:t>
      </w:r>
      <w:r>
        <w:rPr>
          <w:rFonts w:hint="eastAsia"/>
        </w:rPr>
        <w:t>ЄС</w:t>
      </w:r>
      <w:r>
        <w:t></w:t>
      </w:r>
      <w:r>
        <w:rPr>
          <w:rFonts w:hint="eastAsia"/>
        </w:rPr>
        <w:t>з</w:t>
      </w:r>
      <w:r>
        <w:t></w:t>
      </w:r>
      <w:r>
        <w:rPr>
          <w:rFonts w:hint="eastAsia"/>
        </w:rPr>
        <w:t>третіми</w:t>
      </w:r>
      <w:r>
        <w:t></w:t>
      </w:r>
      <w:r>
        <w:rPr>
          <w:rFonts w:hint="eastAsia"/>
        </w:rPr>
        <w:t>країнами</w:t>
      </w:r>
      <w:r>
        <w:t></w:t>
      </w:r>
      <w:r>
        <w:t></w:t>
      </w:r>
      <w:r>
        <w:rPr>
          <w:rFonts w:hint="eastAsia"/>
        </w:rPr>
        <w:t>Було</w:t>
      </w:r>
    </w:p>
    <w:p w:rsidR="00AF3912" w:rsidRDefault="00AF3912" w:rsidP="00AF3912">
      <w:r>
        <w:rPr>
          <w:rFonts w:hint="eastAsia"/>
        </w:rPr>
        <w:t>визначено</w:t>
      </w:r>
      <w:r>
        <w:t></w:t>
      </w:r>
      <w:r>
        <w:rPr>
          <w:rFonts w:hint="eastAsia"/>
        </w:rPr>
        <w:t>що</w:t>
      </w:r>
      <w:r>
        <w:t></w:t>
      </w:r>
      <w:r>
        <w:rPr>
          <w:rFonts w:hint="eastAsia"/>
        </w:rPr>
        <w:t>серед</w:t>
      </w:r>
      <w:r>
        <w:t></w:t>
      </w:r>
      <w:r>
        <w:rPr>
          <w:rFonts w:hint="eastAsia"/>
        </w:rPr>
        <w:t>джерел</w:t>
      </w:r>
      <w:r>
        <w:t></w:t>
      </w:r>
      <w:r>
        <w:rPr>
          <w:rFonts w:hint="eastAsia"/>
        </w:rPr>
        <w:t>митного</w:t>
      </w:r>
      <w:r>
        <w:t></w:t>
      </w:r>
      <w:r>
        <w:rPr>
          <w:rFonts w:hint="eastAsia"/>
        </w:rPr>
        <w:t>законодавства</w:t>
      </w:r>
      <w:r>
        <w:t></w:t>
      </w:r>
      <w:r>
        <w:rPr>
          <w:rFonts w:hint="eastAsia"/>
        </w:rPr>
        <w:t>ЄС</w:t>
      </w:r>
      <w:r>
        <w:t></w:t>
      </w:r>
      <w:r>
        <w:rPr>
          <w:rFonts w:hint="eastAsia"/>
        </w:rPr>
        <w:t>розрізняють</w:t>
      </w:r>
      <w:r>
        <w:t></w:t>
      </w:r>
      <w:r>
        <w:rPr>
          <w:rFonts w:hint="eastAsia"/>
        </w:rPr>
        <w:t>акти</w:t>
      </w:r>
    </w:p>
    <w:p w:rsidR="00AF3912" w:rsidRDefault="00AF3912" w:rsidP="00AF3912">
      <w:r>
        <w:rPr>
          <w:rFonts w:hint="eastAsia"/>
        </w:rPr>
        <w:t>первинного</w:t>
      </w:r>
      <w:r>
        <w:t></w:t>
      </w:r>
      <w:r>
        <w:rPr>
          <w:rFonts w:hint="eastAsia"/>
        </w:rPr>
        <w:t>та</w:t>
      </w:r>
      <w:r>
        <w:t></w:t>
      </w:r>
      <w:r>
        <w:rPr>
          <w:rFonts w:hint="eastAsia"/>
        </w:rPr>
        <w:t>вторинного</w:t>
      </w:r>
      <w:r>
        <w:t></w:t>
      </w:r>
      <w:r>
        <w:rPr>
          <w:rFonts w:hint="eastAsia"/>
        </w:rPr>
        <w:t>права</w:t>
      </w:r>
      <w:r>
        <w:t></w:t>
      </w:r>
      <w:r>
        <w:t></w:t>
      </w:r>
      <w:r>
        <w:rPr>
          <w:rFonts w:hint="eastAsia"/>
        </w:rPr>
        <w:t>Доведено</w:t>
      </w:r>
      <w:r>
        <w:t></w:t>
      </w:r>
      <w:r>
        <w:t></w:t>
      </w:r>
      <w:r>
        <w:rPr>
          <w:rFonts w:hint="eastAsia"/>
        </w:rPr>
        <w:t>що</w:t>
      </w:r>
      <w:r>
        <w:t></w:t>
      </w:r>
      <w:r>
        <w:rPr>
          <w:rFonts w:hint="eastAsia"/>
        </w:rPr>
        <w:t>Митний</w:t>
      </w:r>
      <w:r>
        <w:t></w:t>
      </w:r>
      <w:r>
        <w:rPr>
          <w:rFonts w:hint="eastAsia"/>
        </w:rPr>
        <w:t>Кодекс</w:t>
      </w:r>
      <w:r>
        <w:t></w:t>
      </w:r>
      <w:r>
        <w:rPr>
          <w:rFonts w:hint="eastAsia"/>
        </w:rPr>
        <w:t>ЄС</w:t>
      </w:r>
      <w:r>
        <w:t></w:t>
      </w:r>
      <w:r>
        <w:rPr>
          <w:rFonts w:hint="eastAsia"/>
        </w:rPr>
        <w:t>є</w:t>
      </w:r>
      <w:r>
        <w:t></w:t>
      </w:r>
      <w:r>
        <w:rPr>
          <w:rFonts w:hint="eastAsia"/>
        </w:rPr>
        <w:t>одним</w:t>
      </w:r>
      <w:r>
        <w:t></w:t>
      </w:r>
      <w:r>
        <w:rPr>
          <w:rFonts w:hint="eastAsia"/>
        </w:rPr>
        <w:t>з</w:t>
      </w:r>
    </w:p>
    <w:p w:rsidR="00AF3912" w:rsidRDefault="00AF3912" w:rsidP="00AF3912">
      <w:r>
        <w:rPr>
          <w:rFonts w:hint="eastAsia"/>
        </w:rPr>
        <w:t>найвдаліших</w:t>
      </w:r>
      <w:r>
        <w:t></w:t>
      </w:r>
      <w:r>
        <w:rPr>
          <w:rFonts w:hint="eastAsia"/>
        </w:rPr>
        <w:t>напрацювань</w:t>
      </w:r>
      <w:r>
        <w:t></w:t>
      </w:r>
      <w:r>
        <w:rPr>
          <w:rFonts w:hint="eastAsia"/>
        </w:rPr>
        <w:t>в</w:t>
      </w:r>
      <w:r>
        <w:t></w:t>
      </w:r>
      <w:r>
        <w:rPr>
          <w:rFonts w:hint="eastAsia"/>
        </w:rPr>
        <w:t>рамках</w:t>
      </w:r>
      <w:r>
        <w:t></w:t>
      </w:r>
      <w:r>
        <w:rPr>
          <w:rFonts w:hint="eastAsia"/>
        </w:rPr>
        <w:t>митних</w:t>
      </w:r>
      <w:r>
        <w:t></w:t>
      </w:r>
      <w:r>
        <w:rPr>
          <w:rFonts w:hint="eastAsia"/>
        </w:rPr>
        <w:t>союзів</w:t>
      </w:r>
      <w:r>
        <w:t></w:t>
      </w:r>
      <w:r>
        <w:t></w:t>
      </w:r>
      <w:r>
        <w:rPr>
          <w:rFonts w:hint="eastAsia"/>
        </w:rPr>
        <w:t>адже</w:t>
      </w:r>
      <w:r>
        <w:t></w:t>
      </w:r>
      <w:r>
        <w:rPr>
          <w:rFonts w:hint="eastAsia"/>
        </w:rPr>
        <w:t>є</w:t>
      </w:r>
      <w:r>
        <w:t></w:t>
      </w:r>
      <w:r>
        <w:rPr>
          <w:rFonts w:hint="eastAsia"/>
        </w:rPr>
        <w:t>вичерпним</w:t>
      </w:r>
    </w:p>
    <w:p w:rsidR="00AF3912" w:rsidRDefault="00AF3912" w:rsidP="00AF3912">
      <w:r>
        <w:t></w:t>
      </w:r>
      <w:r>
        <w:t></w:t>
      </w:r>
      <w:r>
        <w:t></w:t>
      </w:r>
    </w:p>
    <w:p w:rsidR="00AF3912" w:rsidRDefault="00AF3912" w:rsidP="00AF3912">
      <w:r>
        <w:rPr>
          <w:rFonts w:hint="eastAsia"/>
        </w:rPr>
        <w:t>документом</w:t>
      </w:r>
      <w:r>
        <w:t></w:t>
      </w:r>
      <w:r>
        <w:rPr>
          <w:rFonts w:hint="eastAsia"/>
        </w:rPr>
        <w:t>в</w:t>
      </w:r>
      <w:r>
        <w:t></w:t>
      </w:r>
      <w:r>
        <w:rPr>
          <w:rFonts w:hint="eastAsia"/>
        </w:rPr>
        <w:t>регулювання</w:t>
      </w:r>
      <w:r>
        <w:t></w:t>
      </w:r>
      <w:r>
        <w:rPr>
          <w:rFonts w:hint="eastAsia"/>
        </w:rPr>
        <w:t>міжнародних</w:t>
      </w:r>
      <w:r>
        <w:t></w:t>
      </w:r>
      <w:r>
        <w:rPr>
          <w:rFonts w:hint="eastAsia"/>
        </w:rPr>
        <w:t>митних</w:t>
      </w:r>
      <w:r>
        <w:t></w:t>
      </w:r>
      <w:r>
        <w:rPr>
          <w:rFonts w:hint="eastAsia"/>
        </w:rPr>
        <w:t>правовідносин</w:t>
      </w:r>
      <w:r>
        <w:t></w:t>
      </w:r>
      <w:r>
        <w:t></w:t>
      </w:r>
      <w:r>
        <w:rPr>
          <w:rFonts w:hint="eastAsia"/>
        </w:rPr>
        <w:t>Окремо</w:t>
      </w:r>
      <w:r>
        <w:t></w:t>
      </w:r>
      <w:r>
        <w:rPr>
          <w:rFonts w:hint="eastAsia"/>
        </w:rPr>
        <w:t>були</w:t>
      </w:r>
    </w:p>
    <w:p w:rsidR="00AF3912" w:rsidRDefault="00AF3912" w:rsidP="00AF3912">
      <w:r>
        <w:rPr>
          <w:rFonts w:hint="eastAsia"/>
        </w:rPr>
        <w:t>проаналізовані</w:t>
      </w:r>
      <w:r>
        <w:t></w:t>
      </w:r>
      <w:r>
        <w:rPr>
          <w:rFonts w:hint="eastAsia"/>
        </w:rPr>
        <w:t>й</w:t>
      </w:r>
      <w:r>
        <w:t></w:t>
      </w:r>
      <w:r>
        <w:rPr>
          <w:rFonts w:hint="eastAsia"/>
        </w:rPr>
        <w:t>інші</w:t>
      </w:r>
      <w:r>
        <w:t></w:t>
      </w:r>
      <w:r>
        <w:rPr>
          <w:rFonts w:hint="eastAsia"/>
        </w:rPr>
        <w:t>договори</w:t>
      </w:r>
      <w:r>
        <w:t></w:t>
      </w:r>
      <w:r>
        <w:rPr>
          <w:rFonts w:hint="eastAsia"/>
        </w:rPr>
        <w:t>Європейського</w:t>
      </w:r>
      <w:r>
        <w:t></w:t>
      </w:r>
      <w:r>
        <w:rPr>
          <w:rFonts w:hint="eastAsia"/>
        </w:rPr>
        <w:t>Союзу</w:t>
      </w:r>
      <w:r>
        <w:t></w:t>
      </w:r>
      <w:r>
        <w:t></w:t>
      </w:r>
      <w:r>
        <w:rPr>
          <w:rFonts w:hint="eastAsia"/>
        </w:rPr>
        <w:t>а</w:t>
      </w:r>
      <w:r>
        <w:t></w:t>
      </w:r>
      <w:r>
        <w:rPr>
          <w:rFonts w:hint="eastAsia"/>
        </w:rPr>
        <w:t>саме</w:t>
      </w:r>
      <w:r>
        <w:t></w:t>
      </w:r>
      <w:r>
        <w:rPr>
          <w:rFonts w:hint="eastAsia"/>
        </w:rPr>
        <w:t>Договорів</w:t>
      </w:r>
      <w:r>
        <w:t></w:t>
      </w:r>
      <w:r>
        <w:rPr>
          <w:rFonts w:hint="eastAsia"/>
        </w:rPr>
        <w:t>про</w:t>
      </w:r>
    </w:p>
    <w:p w:rsidR="00AF3912" w:rsidRDefault="00AF3912" w:rsidP="00AF3912">
      <w:r>
        <w:rPr>
          <w:rFonts w:hint="eastAsia"/>
        </w:rPr>
        <w:t>заснування</w:t>
      </w:r>
      <w:r>
        <w:t></w:t>
      </w:r>
      <w:r>
        <w:rPr>
          <w:rFonts w:hint="eastAsia"/>
        </w:rPr>
        <w:t>Європейської</w:t>
      </w:r>
      <w:r>
        <w:t></w:t>
      </w:r>
      <w:r>
        <w:rPr>
          <w:rFonts w:hint="eastAsia"/>
        </w:rPr>
        <w:t>економічної</w:t>
      </w:r>
      <w:r>
        <w:t></w:t>
      </w:r>
      <w:r>
        <w:rPr>
          <w:rFonts w:hint="eastAsia"/>
        </w:rPr>
        <w:t>спільноти</w:t>
      </w:r>
      <w:r>
        <w:t></w:t>
      </w:r>
      <w:r>
        <w:t></w:t>
      </w:r>
      <w:r>
        <w:rPr>
          <w:rFonts w:hint="eastAsia"/>
        </w:rPr>
        <w:t>Маастрихтський</w:t>
      </w:r>
      <w:r>
        <w:t></w:t>
      </w:r>
      <w:r>
        <w:rPr>
          <w:rFonts w:hint="eastAsia"/>
        </w:rPr>
        <w:t>договір</w:t>
      </w:r>
      <w:r>
        <w:t></w:t>
      </w:r>
      <w:r>
        <w:rPr>
          <w:rFonts w:hint="eastAsia"/>
        </w:rPr>
        <w:t>та</w:t>
      </w:r>
    </w:p>
    <w:p w:rsidR="00AF3912" w:rsidRDefault="00AF3912" w:rsidP="00AF3912">
      <w:r>
        <w:rPr>
          <w:rFonts w:hint="eastAsia"/>
        </w:rPr>
        <w:t>Лісабонська</w:t>
      </w:r>
      <w:r>
        <w:t></w:t>
      </w:r>
      <w:r>
        <w:rPr>
          <w:rFonts w:hint="eastAsia"/>
        </w:rPr>
        <w:t>угода</w:t>
      </w:r>
      <w:r>
        <w:t></w:t>
      </w:r>
    </w:p>
    <w:p w:rsidR="00AF3912" w:rsidRDefault="00AF3912" w:rsidP="00AF3912">
      <w:r>
        <w:t></w:t>
      </w:r>
      <w:r>
        <w:rPr>
          <w:rFonts w:hint="eastAsia"/>
        </w:rPr>
        <w:t>З’ясовано</w:t>
      </w:r>
      <w:r>
        <w:t></w:t>
      </w:r>
      <w:r>
        <w:rPr>
          <w:rFonts w:hint="eastAsia"/>
        </w:rPr>
        <w:t>роль</w:t>
      </w:r>
      <w:r>
        <w:t></w:t>
      </w:r>
      <w:r>
        <w:rPr>
          <w:rFonts w:hint="eastAsia"/>
        </w:rPr>
        <w:t>інших</w:t>
      </w:r>
      <w:r>
        <w:t></w:t>
      </w:r>
      <w:r>
        <w:rPr>
          <w:rFonts w:hint="eastAsia"/>
        </w:rPr>
        <w:t>митних</w:t>
      </w:r>
      <w:r>
        <w:t></w:t>
      </w:r>
      <w:r>
        <w:rPr>
          <w:rFonts w:hint="eastAsia"/>
        </w:rPr>
        <w:t>союзів</w:t>
      </w:r>
      <w:r>
        <w:t></w:t>
      </w:r>
      <w:r>
        <w:rPr>
          <w:rFonts w:hint="eastAsia"/>
        </w:rPr>
        <w:t>у</w:t>
      </w:r>
      <w:r>
        <w:t></w:t>
      </w:r>
      <w:r>
        <w:rPr>
          <w:rFonts w:hint="eastAsia"/>
        </w:rPr>
        <w:t>формуванні</w:t>
      </w:r>
      <w:r>
        <w:t></w:t>
      </w:r>
      <w:r>
        <w:rPr>
          <w:rFonts w:hint="eastAsia"/>
        </w:rPr>
        <w:t>договірного</w:t>
      </w:r>
    </w:p>
    <w:p w:rsidR="00AF3912" w:rsidRDefault="00AF3912" w:rsidP="00AF3912">
      <w:r>
        <w:rPr>
          <w:rFonts w:hint="eastAsia"/>
        </w:rPr>
        <w:t>регулювання</w:t>
      </w:r>
      <w:r>
        <w:t></w:t>
      </w:r>
      <w:r>
        <w:rPr>
          <w:rFonts w:hint="eastAsia"/>
        </w:rPr>
        <w:t>митних</w:t>
      </w:r>
      <w:r>
        <w:t></w:t>
      </w:r>
      <w:r>
        <w:rPr>
          <w:rFonts w:hint="eastAsia"/>
        </w:rPr>
        <w:t>питань</w:t>
      </w:r>
      <w:r>
        <w:t></w:t>
      </w:r>
      <w:r>
        <w:rPr>
          <w:rFonts w:hint="eastAsia"/>
        </w:rPr>
        <w:t>в</w:t>
      </w:r>
      <w:r>
        <w:t></w:t>
      </w:r>
      <w:r>
        <w:rPr>
          <w:rFonts w:hint="eastAsia"/>
        </w:rPr>
        <w:t>міжнародному</w:t>
      </w:r>
      <w:r>
        <w:t></w:t>
      </w:r>
      <w:r>
        <w:rPr>
          <w:rFonts w:hint="eastAsia"/>
        </w:rPr>
        <w:t>праві</w:t>
      </w:r>
      <w:r>
        <w:t></w:t>
      </w:r>
      <w:r>
        <w:t></w:t>
      </w:r>
      <w:r>
        <w:rPr>
          <w:rFonts w:hint="eastAsia"/>
        </w:rPr>
        <w:t>Таким</w:t>
      </w:r>
      <w:r>
        <w:t></w:t>
      </w:r>
      <w:r>
        <w:rPr>
          <w:rFonts w:hint="eastAsia"/>
        </w:rPr>
        <w:t>чином</w:t>
      </w:r>
      <w:r>
        <w:t></w:t>
      </w:r>
      <w:r>
        <w:rPr>
          <w:rFonts w:hint="eastAsia"/>
        </w:rPr>
        <w:t>встановлено</w:t>
      </w:r>
      <w:r>
        <w:t></w:t>
      </w:r>
    </w:p>
    <w:p w:rsidR="00AF3912" w:rsidRDefault="00AF3912" w:rsidP="00AF3912">
      <w:r>
        <w:rPr>
          <w:rFonts w:hint="eastAsia"/>
        </w:rPr>
        <w:t>що</w:t>
      </w:r>
      <w:r>
        <w:t></w:t>
      </w:r>
      <w:r>
        <w:rPr>
          <w:rFonts w:hint="eastAsia"/>
        </w:rPr>
        <w:t>міжнародно</w:t>
      </w:r>
      <w:r>
        <w:t></w:t>
      </w:r>
      <w:r>
        <w:rPr>
          <w:rFonts w:hint="eastAsia"/>
        </w:rPr>
        <w:t>правове</w:t>
      </w:r>
      <w:r>
        <w:t></w:t>
      </w:r>
      <w:r>
        <w:rPr>
          <w:rFonts w:hint="eastAsia"/>
        </w:rPr>
        <w:t>регулювання</w:t>
      </w:r>
      <w:r>
        <w:t></w:t>
      </w:r>
      <w:r>
        <w:rPr>
          <w:rFonts w:hint="eastAsia"/>
        </w:rPr>
        <w:t>діяльності</w:t>
      </w:r>
      <w:r>
        <w:t></w:t>
      </w:r>
      <w:r>
        <w:rPr>
          <w:rFonts w:hint="eastAsia"/>
        </w:rPr>
        <w:t>митних</w:t>
      </w:r>
      <w:r>
        <w:t></w:t>
      </w:r>
      <w:r>
        <w:rPr>
          <w:rFonts w:hint="eastAsia"/>
        </w:rPr>
        <w:t>союзів</w:t>
      </w:r>
      <w:r>
        <w:t></w:t>
      </w:r>
      <w:r>
        <w:rPr>
          <w:rFonts w:hint="eastAsia"/>
        </w:rPr>
        <w:t>базується</w:t>
      </w:r>
      <w:r>
        <w:t></w:t>
      </w:r>
      <w:r>
        <w:rPr>
          <w:rFonts w:hint="eastAsia"/>
        </w:rPr>
        <w:t>на</w:t>
      </w:r>
    </w:p>
    <w:p w:rsidR="00AF3912" w:rsidRDefault="00AF3912" w:rsidP="00AF3912">
      <w:r>
        <w:rPr>
          <w:rFonts w:hint="eastAsia"/>
        </w:rPr>
        <w:t>договірному</w:t>
      </w:r>
      <w:r>
        <w:t></w:t>
      </w:r>
      <w:r>
        <w:rPr>
          <w:rFonts w:hint="eastAsia"/>
        </w:rPr>
        <w:t>та</w:t>
      </w:r>
      <w:r>
        <w:t></w:t>
      </w:r>
      <w:r>
        <w:rPr>
          <w:rFonts w:hint="eastAsia"/>
        </w:rPr>
        <w:t>інституційному</w:t>
      </w:r>
      <w:r>
        <w:t></w:t>
      </w:r>
      <w:r>
        <w:rPr>
          <w:rFonts w:hint="eastAsia"/>
        </w:rPr>
        <w:t>регулюванні</w:t>
      </w:r>
      <w:r>
        <w:t></w:t>
      </w:r>
      <w:r>
        <w:t></w:t>
      </w:r>
      <w:r>
        <w:rPr>
          <w:rFonts w:hint="eastAsia"/>
        </w:rPr>
        <w:t>а</w:t>
      </w:r>
      <w:r>
        <w:t></w:t>
      </w:r>
      <w:r>
        <w:rPr>
          <w:rFonts w:hint="eastAsia"/>
        </w:rPr>
        <w:t>також</w:t>
      </w:r>
      <w:r>
        <w:t></w:t>
      </w:r>
      <w:r>
        <w:rPr>
          <w:rFonts w:hint="eastAsia"/>
        </w:rPr>
        <w:t>внутрішніх</w:t>
      </w:r>
      <w:r>
        <w:t></w:t>
      </w:r>
      <w:r>
        <w:rPr>
          <w:rFonts w:hint="eastAsia"/>
        </w:rPr>
        <w:t>судових</w:t>
      </w:r>
    </w:p>
    <w:p w:rsidR="00AF3912" w:rsidRDefault="00AF3912" w:rsidP="00AF3912">
      <w:r>
        <w:rPr>
          <w:rFonts w:hint="eastAsia"/>
        </w:rPr>
        <w:t>органах</w:t>
      </w:r>
      <w:r>
        <w:t></w:t>
      </w:r>
      <w:r>
        <w:rPr>
          <w:rFonts w:hint="eastAsia"/>
        </w:rPr>
        <w:t>таких</w:t>
      </w:r>
      <w:r>
        <w:t></w:t>
      </w:r>
      <w:r>
        <w:rPr>
          <w:rFonts w:hint="eastAsia"/>
        </w:rPr>
        <w:t>митних</w:t>
      </w:r>
      <w:r>
        <w:t></w:t>
      </w:r>
      <w:r>
        <w:rPr>
          <w:rFonts w:hint="eastAsia"/>
        </w:rPr>
        <w:t>союзів</w:t>
      </w:r>
      <w:r>
        <w:t></w:t>
      </w:r>
    </w:p>
    <w:p w:rsidR="00AF3912" w:rsidRDefault="00AF3912" w:rsidP="00AF3912">
      <w:r>
        <w:t></w:t>
      </w:r>
      <w:r>
        <w:t></w:t>
      </w:r>
      <w:r>
        <w:t></w:t>
      </w:r>
      <w:r>
        <w:t></w:t>
      </w:r>
      <w:r>
        <w:rPr>
          <w:rFonts w:hint="eastAsia"/>
        </w:rPr>
        <w:t>Продемонстровано</w:t>
      </w:r>
      <w:r>
        <w:t></w:t>
      </w:r>
      <w:r>
        <w:rPr>
          <w:rFonts w:hint="eastAsia"/>
        </w:rPr>
        <w:t>діяльність</w:t>
      </w:r>
      <w:r>
        <w:t></w:t>
      </w:r>
      <w:r>
        <w:rPr>
          <w:rFonts w:hint="eastAsia"/>
        </w:rPr>
        <w:t>судових</w:t>
      </w:r>
      <w:r>
        <w:t></w:t>
      </w:r>
      <w:r>
        <w:rPr>
          <w:rFonts w:hint="eastAsia"/>
        </w:rPr>
        <w:t>органів</w:t>
      </w:r>
      <w:r>
        <w:t></w:t>
      </w:r>
      <w:r>
        <w:rPr>
          <w:rFonts w:hint="eastAsia"/>
        </w:rPr>
        <w:t>всередині</w:t>
      </w:r>
      <w:r>
        <w:t></w:t>
      </w:r>
      <w:r>
        <w:rPr>
          <w:rFonts w:hint="eastAsia"/>
        </w:rPr>
        <w:t>митних</w:t>
      </w:r>
    </w:p>
    <w:p w:rsidR="00AF3912" w:rsidRDefault="00AF3912" w:rsidP="00AF3912">
      <w:r>
        <w:rPr>
          <w:rFonts w:hint="eastAsia"/>
        </w:rPr>
        <w:t>союзів</w:t>
      </w:r>
      <w:r>
        <w:t></w:t>
      </w:r>
      <w:r>
        <w:rPr>
          <w:rFonts w:hint="eastAsia"/>
        </w:rPr>
        <w:t>та</w:t>
      </w:r>
      <w:r>
        <w:t></w:t>
      </w:r>
      <w:r>
        <w:rPr>
          <w:rFonts w:hint="eastAsia"/>
        </w:rPr>
        <w:t>їх</w:t>
      </w:r>
      <w:r>
        <w:t></w:t>
      </w:r>
      <w:r>
        <w:rPr>
          <w:rFonts w:hint="eastAsia"/>
        </w:rPr>
        <w:t>міжнародно</w:t>
      </w:r>
      <w:r>
        <w:t></w:t>
      </w:r>
      <w:r>
        <w:rPr>
          <w:rFonts w:hint="eastAsia"/>
        </w:rPr>
        <w:t>правовий</w:t>
      </w:r>
      <w:r>
        <w:t></w:t>
      </w:r>
      <w:r>
        <w:rPr>
          <w:rFonts w:hint="eastAsia"/>
        </w:rPr>
        <w:t>статус</w:t>
      </w:r>
      <w:r>
        <w:t></w:t>
      </w:r>
      <w:r>
        <w:t></w:t>
      </w:r>
      <w:r>
        <w:rPr>
          <w:rFonts w:hint="eastAsia"/>
        </w:rPr>
        <w:t>Досліджено</w:t>
      </w:r>
      <w:r>
        <w:t></w:t>
      </w:r>
      <w:r>
        <w:rPr>
          <w:rFonts w:hint="eastAsia"/>
        </w:rPr>
        <w:t>що</w:t>
      </w:r>
      <w:r>
        <w:t></w:t>
      </w:r>
      <w:r>
        <w:rPr>
          <w:rFonts w:hint="eastAsia"/>
        </w:rPr>
        <w:t>моделі</w:t>
      </w:r>
      <w:r>
        <w:t></w:t>
      </w:r>
      <w:r>
        <w:rPr>
          <w:rFonts w:hint="eastAsia"/>
        </w:rPr>
        <w:t>реалізації</w:t>
      </w:r>
    </w:p>
    <w:p w:rsidR="00AF3912" w:rsidRDefault="00AF3912" w:rsidP="00AF3912">
      <w:r>
        <w:rPr>
          <w:rFonts w:hint="eastAsia"/>
        </w:rPr>
        <w:t>механізмів</w:t>
      </w:r>
      <w:r>
        <w:t></w:t>
      </w:r>
      <w:r>
        <w:rPr>
          <w:rFonts w:hint="eastAsia"/>
        </w:rPr>
        <w:t>вирішення</w:t>
      </w:r>
      <w:r>
        <w:t></w:t>
      </w:r>
      <w:r>
        <w:rPr>
          <w:rFonts w:hint="eastAsia"/>
        </w:rPr>
        <w:t>спорів</w:t>
      </w:r>
      <w:r>
        <w:t></w:t>
      </w:r>
      <w:r>
        <w:rPr>
          <w:rFonts w:hint="eastAsia"/>
        </w:rPr>
        <w:t>є</w:t>
      </w:r>
      <w:r>
        <w:t></w:t>
      </w:r>
      <w:r>
        <w:rPr>
          <w:rFonts w:hint="eastAsia"/>
        </w:rPr>
        <w:t>досить</w:t>
      </w:r>
      <w:r>
        <w:t></w:t>
      </w:r>
      <w:r>
        <w:rPr>
          <w:rFonts w:hint="eastAsia"/>
        </w:rPr>
        <w:t>ефективними</w:t>
      </w:r>
      <w:r>
        <w:t></w:t>
      </w:r>
      <w:r>
        <w:rPr>
          <w:rFonts w:hint="eastAsia"/>
        </w:rPr>
        <w:t>всередині</w:t>
      </w:r>
      <w:r>
        <w:t></w:t>
      </w:r>
      <w:r>
        <w:rPr>
          <w:rFonts w:hint="eastAsia"/>
        </w:rPr>
        <w:t>кожного</w:t>
      </w:r>
      <w:r>
        <w:t></w:t>
      </w:r>
      <w:r>
        <w:rPr>
          <w:rFonts w:hint="eastAsia"/>
        </w:rPr>
        <w:t>митного</w:t>
      </w:r>
    </w:p>
    <w:p w:rsidR="00AF3912" w:rsidRDefault="00AF3912" w:rsidP="00AF3912">
      <w:r>
        <w:rPr>
          <w:rFonts w:hint="eastAsia"/>
        </w:rPr>
        <w:t>союзу</w:t>
      </w:r>
      <w:r>
        <w:t></w:t>
      </w:r>
      <w:r>
        <w:t></w:t>
      </w:r>
      <w:r>
        <w:rPr>
          <w:rFonts w:hint="eastAsia"/>
        </w:rPr>
        <w:t>адже</w:t>
      </w:r>
      <w:r>
        <w:t></w:t>
      </w:r>
      <w:r>
        <w:rPr>
          <w:rFonts w:hint="eastAsia"/>
        </w:rPr>
        <w:t>дають</w:t>
      </w:r>
      <w:r>
        <w:t></w:t>
      </w:r>
      <w:r>
        <w:rPr>
          <w:rFonts w:hint="eastAsia"/>
        </w:rPr>
        <w:t>можливість</w:t>
      </w:r>
      <w:r>
        <w:t></w:t>
      </w:r>
      <w:r>
        <w:rPr>
          <w:rFonts w:hint="eastAsia"/>
        </w:rPr>
        <w:t>державам</w:t>
      </w:r>
      <w:r>
        <w:t></w:t>
      </w:r>
      <w:r>
        <w:rPr>
          <w:rFonts w:hint="eastAsia"/>
        </w:rPr>
        <w:t>вирішувати</w:t>
      </w:r>
      <w:r>
        <w:t></w:t>
      </w:r>
      <w:r>
        <w:rPr>
          <w:rFonts w:hint="eastAsia"/>
        </w:rPr>
        <w:t>проблемні</w:t>
      </w:r>
      <w:r>
        <w:t></w:t>
      </w:r>
      <w:r>
        <w:rPr>
          <w:rFonts w:hint="eastAsia"/>
        </w:rPr>
        <w:t>аспекти</w:t>
      </w:r>
      <w:r>
        <w:t></w:t>
      </w:r>
      <w:r>
        <w:rPr>
          <w:rFonts w:hint="eastAsia"/>
        </w:rPr>
        <w:t>в</w:t>
      </w:r>
    </w:p>
    <w:p w:rsidR="00AF3912" w:rsidRDefault="00AF3912" w:rsidP="00AF3912">
      <w:r>
        <w:rPr>
          <w:rFonts w:hint="eastAsia"/>
        </w:rPr>
        <w:t>правових</w:t>
      </w:r>
      <w:r>
        <w:t></w:t>
      </w:r>
      <w:r>
        <w:rPr>
          <w:rFonts w:hint="eastAsia"/>
        </w:rPr>
        <w:t>рамках</w:t>
      </w:r>
      <w:r>
        <w:t></w:t>
      </w:r>
      <w:r>
        <w:t></w:t>
      </w:r>
      <w:r>
        <w:rPr>
          <w:rFonts w:hint="eastAsia"/>
        </w:rPr>
        <w:t>не</w:t>
      </w:r>
      <w:r>
        <w:t></w:t>
      </w:r>
      <w:r>
        <w:rPr>
          <w:rFonts w:hint="eastAsia"/>
        </w:rPr>
        <w:t>виходячи</w:t>
      </w:r>
      <w:r>
        <w:t></w:t>
      </w:r>
      <w:r>
        <w:rPr>
          <w:rFonts w:hint="eastAsia"/>
        </w:rPr>
        <w:t>за</w:t>
      </w:r>
      <w:r>
        <w:t></w:t>
      </w:r>
      <w:r>
        <w:rPr>
          <w:rFonts w:hint="eastAsia"/>
        </w:rPr>
        <w:t>межі</w:t>
      </w:r>
      <w:r>
        <w:t></w:t>
      </w:r>
      <w:r>
        <w:rPr>
          <w:rFonts w:hint="eastAsia"/>
        </w:rPr>
        <w:t>міжнародного</w:t>
      </w:r>
      <w:r>
        <w:t></w:t>
      </w:r>
      <w:r>
        <w:rPr>
          <w:rFonts w:hint="eastAsia"/>
        </w:rPr>
        <w:t>права</w:t>
      </w:r>
      <w:r>
        <w:t></w:t>
      </w:r>
      <w:r>
        <w:t></w:t>
      </w:r>
      <w:r>
        <w:rPr>
          <w:rFonts w:hint="eastAsia"/>
        </w:rPr>
        <w:t>Зокрема</w:t>
      </w:r>
      <w:r>
        <w:t></w:t>
      </w:r>
    </w:p>
    <w:p w:rsidR="00AF3912" w:rsidRDefault="00AF3912" w:rsidP="00AF3912">
      <w:r>
        <w:rPr>
          <w:rFonts w:hint="eastAsia"/>
        </w:rPr>
        <w:t>встановлено</w:t>
      </w:r>
      <w:r>
        <w:t></w:t>
      </w:r>
      <w:r>
        <w:t></w:t>
      </w:r>
      <w:r>
        <w:rPr>
          <w:rFonts w:hint="eastAsia"/>
        </w:rPr>
        <w:t>що</w:t>
      </w:r>
      <w:r>
        <w:t></w:t>
      </w:r>
      <w:r>
        <w:rPr>
          <w:rFonts w:hint="eastAsia"/>
        </w:rPr>
        <w:t>існують</w:t>
      </w:r>
      <w:r>
        <w:t></w:t>
      </w:r>
      <w:r>
        <w:rPr>
          <w:rFonts w:hint="eastAsia"/>
        </w:rPr>
        <w:t>такі</w:t>
      </w:r>
      <w:r>
        <w:t></w:t>
      </w:r>
      <w:r>
        <w:rPr>
          <w:rFonts w:hint="eastAsia"/>
        </w:rPr>
        <w:t>моделі</w:t>
      </w:r>
      <w:r>
        <w:t></w:t>
      </w:r>
      <w:r>
        <w:rPr>
          <w:rFonts w:hint="eastAsia"/>
        </w:rPr>
        <w:t>судових</w:t>
      </w:r>
      <w:r>
        <w:t></w:t>
      </w:r>
      <w:r>
        <w:rPr>
          <w:rFonts w:hint="eastAsia"/>
        </w:rPr>
        <w:t>органів</w:t>
      </w:r>
      <w:r>
        <w:t></w:t>
      </w:r>
      <w:r>
        <w:rPr>
          <w:rFonts w:hint="eastAsia"/>
        </w:rPr>
        <w:t>в</w:t>
      </w:r>
      <w:r>
        <w:t></w:t>
      </w:r>
      <w:r>
        <w:rPr>
          <w:rFonts w:hint="eastAsia"/>
        </w:rPr>
        <w:t>митних</w:t>
      </w:r>
      <w:r>
        <w:t></w:t>
      </w:r>
      <w:r>
        <w:rPr>
          <w:rFonts w:hint="eastAsia"/>
        </w:rPr>
        <w:t>союзах</w:t>
      </w:r>
      <w:r>
        <w:t></w:t>
      </w:r>
      <w:r>
        <w:t></w:t>
      </w:r>
      <w:r>
        <w:rPr>
          <w:rFonts w:hint="eastAsia"/>
        </w:rPr>
        <w:t>як</w:t>
      </w:r>
    </w:p>
    <w:p w:rsidR="00AF3912" w:rsidRDefault="00AF3912" w:rsidP="00AF3912">
      <w:r>
        <w:rPr>
          <w:rFonts w:hint="eastAsia"/>
        </w:rPr>
        <w:t>інтеграційний</w:t>
      </w:r>
      <w:r>
        <w:t></w:t>
      </w:r>
      <w:r>
        <w:rPr>
          <w:rFonts w:hint="eastAsia"/>
        </w:rPr>
        <w:t>арбітраж</w:t>
      </w:r>
      <w:r>
        <w:t></w:t>
      </w:r>
      <w:r>
        <w:t></w:t>
      </w:r>
      <w:r>
        <w:rPr>
          <w:rFonts w:hint="eastAsia"/>
        </w:rPr>
        <w:t>квазісудові</w:t>
      </w:r>
      <w:r>
        <w:t></w:t>
      </w:r>
      <w:r>
        <w:rPr>
          <w:rFonts w:hint="eastAsia"/>
        </w:rPr>
        <w:t>органи</w:t>
      </w:r>
      <w:r>
        <w:t></w:t>
      </w:r>
      <w:r>
        <w:rPr>
          <w:rFonts w:hint="eastAsia"/>
        </w:rPr>
        <w:t>інтеграційного</w:t>
      </w:r>
      <w:r>
        <w:t></w:t>
      </w:r>
      <w:r>
        <w:rPr>
          <w:rFonts w:hint="eastAsia"/>
        </w:rPr>
        <w:t>правосуддя</w:t>
      </w:r>
      <w:r>
        <w:t></w:t>
      </w:r>
    </w:p>
    <w:p w:rsidR="00AF3912" w:rsidRDefault="00AF3912" w:rsidP="00AF3912">
      <w:r>
        <w:rPr>
          <w:rFonts w:hint="eastAsia"/>
        </w:rPr>
        <w:t>інтеграційні</w:t>
      </w:r>
      <w:r>
        <w:t></w:t>
      </w:r>
      <w:r>
        <w:rPr>
          <w:rFonts w:hint="eastAsia"/>
        </w:rPr>
        <w:t>суди</w:t>
      </w:r>
      <w:r>
        <w:t></w:t>
      </w:r>
    </w:p>
    <w:p w:rsidR="00AF3912" w:rsidRDefault="00AF3912" w:rsidP="00AF3912">
      <w:r>
        <w:t></w:t>
      </w:r>
      <w:r>
        <w:rPr>
          <w:rFonts w:hint="eastAsia"/>
        </w:rPr>
        <w:t>Окремо</w:t>
      </w:r>
      <w:r>
        <w:t></w:t>
      </w:r>
      <w:r>
        <w:rPr>
          <w:rFonts w:hint="eastAsia"/>
        </w:rPr>
        <w:t>виділений</w:t>
      </w:r>
      <w:r>
        <w:t></w:t>
      </w:r>
      <w:r>
        <w:rPr>
          <w:rFonts w:hint="eastAsia"/>
        </w:rPr>
        <w:t>Суд</w:t>
      </w:r>
      <w:r>
        <w:t></w:t>
      </w:r>
      <w:r>
        <w:rPr>
          <w:rFonts w:hint="eastAsia"/>
        </w:rPr>
        <w:t>Європейського</w:t>
      </w:r>
      <w:r>
        <w:t></w:t>
      </w:r>
      <w:r>
        <w:rPr>
          <w:rFonts w:hint="eastAsia"/>
        </w:rPr>
        <w:t>Союзу</w:t>
      </w:r>
      <w:r>
        <w:t></w:t>
      </w:r>
      <w:r>
        <w:t></w:t>
      </w:r>
      <w:r>
        <w:rPr>
          <w:rFonts w:hint="eastAsia"/>
        </w:rPr>
        <w:t>який</w:t>
      </w:r>
      <w:r>
        <w:t></w:t>
      </w:r>
      <w:r>
        <w:rPr>
          <w:rFonts w:hint="eastAsia"/>
        </w:rPr>
        <w:t>є</w:t>
      </w:r>
      <w:r>
        <w:t></w:t>
      </w:r>
      <w:r>
        <w:rPr>
          <w:rFonts w:hint="eastAsia"/>
        </w:rPr>
        <w:t>зразком</w:t>
      </w:r>
      <w:r>
        <w:t></w:t>
      </w:r>
      <w:r>
        <w:rPr>
          <w:rFonts w:hint="eastAsia"/>
        </w:rPr>
        <w:t>постійних</w:t>
      </w:r>
    </w:p>
    <w:p w:rsidR="00AF3912" w:rsidRDefault="00AF3912" w:rsidP="00AF3912">
      <w:r>
        <w:rPr>
          <w:rFonts w:hint="eastAsia"/>
        </w:rPr>
        <w:t>судових</w:t>
      </w:r>
      <w:r>
        <w:t></w:t>
      </w:r>
      <w:r>
        <w:rPr>
          <w:rFonts w:hint="eastAsia"/>
        </w:rPr>
        <w:t>органів</w:t>
      </w:r>
      <w:r>
        <w:t></w:t>
      </w:r>
      <w:r>
        <w:t></w:t>
      </w:r>
      <w:r>
        <w:rPr>
          <w:rFonts w:hint="eastAsia"/>
        </w:rPr>
        <w:t>Також</w:t>
      </w:r>
      <w:r>
        <w:t></w:t>
      </w:r>
      <w:r>
        <w:rPr>
          <w:rFonts w:hint="eastAsia"/>
        </w:rPr>
        <w:t>отримали</w:t>
      </w:r>
      <w:r>
        <w:t></w:t>
      </w:r>
      <w:r>
        <w:rPr>
          <w:rFonts w:hint="eastAsia"/>
        </w:rPr>
        <w:t>правову</w:t>
      </w:r>
      <w:r>
        <w:t></w:t>
      </w:r>
      <w:r>
        <w:rPr>
          <w:rFonts w:hint="eastAsia"/>
        </w:rPr>
        <w:t>оцінку</w:t>
      </w:r>
      <w:r>
        <w:t></w:t>
      </w:r>
      <w:r>
        <w:rPr>
          <w:rFonts w:hint="eastAsia"/>
        </w:rPr>
        <w:t>такі</w:t>
      </w:r>
      <w:r>
        <w:t></w:t>
      </w:r>
      <w:r>
        <w:rPr>
          <w:rFonts w:hint="eastAsia"/>
        </w:rPr>
        <w:t>судові</w:t>
      </w:r>
      <w:r>
        <w:t></w:t>
      </w:r>
      <w:r>
        <w:rPr>
          <w:rFonts w:hint="eastAsia"/>
        </w:rPr>
        <w:t>органи</w:t>
      </w:r>
      <w:r>
        <w:t></w:t>
      </w:r>
      <w:r>
        <w:rPr>
          <w:rFonts w:hint="eastAsia"/>
        </w:rPr>
        <w:t>в</w:t>
      </w:r>
      <w:r>
        <w:t></w:t>
      </w:r>
      <w:r>
        <w:rPr>
          <w:rFonts w:hint="eastAsia"/>
        </w:rPr>
        <w:t>рамках</w:t>
      </w:r>
    </w:p>
    <w:p w:rsidR="00AF3912" w:rsidRDefault="00AF3912" w:rsidP="00AF3912">
      <w:r>
        <w:rPr>
          <w:rFonts w:hint="eastAsia"/>
        </w:rPr>
        <w:t>митних</w:t>
      </w:r>
      <w:r>
        <w:t></w:t>
      </w:r>
      <w:r>
        <w:rPr>
          <w:rFonts w:hint="eastAsia"/>
        </w:rPr>
        <w:t>союзів</w:t>
      </w:r>
      <w:r>
        <w:t></w:t>
      </w:r>
      <w:r>
        <w:rPr>
          <w:rFonts w:hint="eastAsia"/>
        </w:rPr>
        <w:t>як</w:t>
      </w:r>
      <w:r>
        <w:t></w:t>
      </w:r>
      <w:r>
        <w:t></w:t>
      </w:r>
      <w:r>
        <w:rPr>
          <w:rFonts w:hint="eastAsia"/>
        </w:rPr>
        <w:t>Суд</w:t>
      </w:r>
      <w:r>
        <w:t></w:t>
      </w:r>
      <w:r>
        <w:rPr>
          <w:rFonts w:hint="eastAsia"/>
        </w:rPr>
        <w:t>Європейської</w:t>
      </w:r>
      <w:r>
        <w:t></w:t>
      </w:r>
      <w:r>
        <w:rPr>
          <w:rFonts w:hint="eastAsia"/>
        </w:rPr>
        <w:t>Асоціації</w:t>
      </w:r>
      <w:r>
        <w:t></w:t>
      </w:r>
      <w:r>
        <w:rPr>
          <w:rFonts w:hint="eastAsia"/>
        </w:rPr>
        <w:t>вільної</w:t>
      </w:r>
      <w:r>
        <w:t></w:t>
      </w:r>
      <w:r>
        <w:rPr>
          <w:rFonts w:hint="eastAsia"/>
        </w:rPr>
        <w:t>торгівлі</w:t>
      </w:r>
      <w:r>
        <w:t></w:t>
      </w:r>
    </w:p>
    <w:p w:rsidR="00AF3912" w:rsidRDefault="00AF3912" w:rsidP="00AF3912">
      <w:r>
        <w:rPr>
          <w:rFonts w:hint="eastAsia"/>
        </w:rPr>
        <w:t>Східноафриканський</w:t>
      </w:r>
      <w:r>
        <w:t></w:t>
      </w:r>
      <w:r>
        <w:rPr>
          <w:rFonts w:hint="eastAsia"/>
        </w:rPr>
        <w:t>суд</w:t>
      </w:r>
      <w:r>
        <w:t></w:t>
      </w:r>
      <w:r>
        <w:t></w:t>
      </w:r>
      <w:r>
        <w:rPr>
          <w:rFonts w:hint="eastAsia"/>
        </w:rPr>
        <w:t>Суд</w:t>
      </w:r>
      <w:r>
        <w:t></w:t>
      </w:r>
      <w:r>
        <w:rPr>
          <w:rFonts w:hint="eastAsia"/>
        </w:rPr>
        <w:t>Економічного</w:t>
      </w:r>
      <w:r>
        <w:t></w:t>
      </w:r>
      <w:r>
        <w:rPr>
          <w:rFonts w:hint="eastAsia"/>
        </w:rPr>
        <w:t>співтовариства</w:t>
      </w:r>
    </w:p>
    <w:p w:rsidR="00AF3912" w:rsidRDefault="00AF3912" w:rsidP="00AF3912">
      <w:r>
        <w:rPr>
          <w:rFonts w:hint="eastAsia"/>
        </w:rPr>
        <w:t>західноафриканських</w:t>
      </w:r>
      <w:r>
        <w:t></w:t>
      </w:r>
      <w:r>
        <w:rPr>
          <w:rFonts w:hint="eastAsia"/>
        </w:rPr>
        <w:t>держав</w:t>
      </w:r>
      <w:r>
        <w:t></w:t>
      </w:r>
      <w:r>
        <w:t></w:t>
      </w:r>
      <w:r>
        <w:rPr>
          <w:rFonts w:hint="eastAsia"/>
        </w:rPr>
        <w:t>Трибунал</w:t>
      </w:r>
      <w:r>
        <w:t></w:t>
      </w:r>
      <w:r>
        <w:rPr>
          <w:rFonts w:hint="eastAsia"/>
        </w:rPr>
        <w:t>правосуддя</w:t>
      </w:r>
      <w:r>
        <w:t></w:t>
      </w:r>
      <w:r>
        <w:rPr>
          <w:rFonts w:hint="eastAsia"/>
        </w:rPr>
        <w:t>Андського</w:t>
      </w:r>
      <w:r>
        <w:t></w:t>
      </w:r>
      <w:r>
        <w:rPr>
          <w:rFonts w:hint="eastAsia"/>
        </w:rPr>
        <w:t>співтовариства</w:t>
      </w:r>
    </w:p>
    <w:p w:rsidR="00AF3912" w:rsidRDefault="00AF3912" w:rsidP="00AF3912">
      <w:r>
        <w:rPr>
          <w:rFonts w:hint="eastAsia"/>
        </w:rPr>
        <w:t>та</w:t>
      </w:r>
      <w:r>
        <w:t></w:t>
      </w:r>
      <w:r>
        <w:rPr>
          <w:rFonts w:hint="eastAsia"/>
        </w:rPr>
        <w:t>інші</w:t>
      </w:r>
      <w:r>
        <w:t></w:t>
      </w:r>
    </w:p>
    <w:p w:rsidR="00AF3912" w:rsidRDefault="00AF3912" w:rsidP="00AF3912">
      <w:r>
        <w:t></w:t>
      </w:r>
      <w:r>
        <w:t></w:t>
      </w:r>
      <w:r>
        <w:t></w:t>
      </w:r>
      <w:r>
        <w:t></w:t>
      </w:r>
      <w:r>
        <w:t></w:t>
      </w:r>
      <w:r>
        <w:rPr>
          <w:rFonts w:hint="eastAsia"/>
        </w:rPr>
        <w:t>Ефективно</w:t>
      </w:r>
      <w:r>
        <w:t></w:t>
      </w:r>
      <w:r>
        <w:rPr>
          <w:rFonts w:hint="eastAsia"/>
        </w:rPr>
        <w:t>діючий</w:t>
      </w:r>
      <w:r>
        <w:t></w:t>
      </w:r>
      <w:r>
        <w:rPr>
          <w:rFonts w:hint="eastAsia"/>
        </w:rPr>
        <w:t>митний</w:t>
      </w:r>
      <w:r>
        <w:t></w:t>
      </w:r>
      <w:r>
        <w:rPr>
          <w:rFonts w:hint="eastAsia"/>
        </w:rPr>
        <w:t>союз</w:t>
      </w:r>
      <w:r>
        <w:t></w:t>
      </w:r>
      <w:r>
        <w:t></w:t>
      </w:r>
      <w:r>
        <w:rPr>
          <w:rFonts w:hint="eastAsia"/>
        </w:rPr>
        <w:t>як</w:t>
      </w:r>
      <w:r>
        <w:t></w:t>
      </w:r>
      <w:r>
        <w:rPr>
          <w:rFonts w:hint="eastAsia"/>
        </w:rPr>
        <w:t>показує</w:t>
      </w:r>
      <w:r>
        <w:t></w:t>
      </w:r>
      <w:r>
        <w:rPr>
          <w:rFonts w:hint="eastAsia"/>
        </w:rPr>
        <w:t>міжнародний</w:t>
      </w:r>
      <w:r>
        <w:t></w:t>
      </w:r>
      <w:r>
        <w:rPr>
          <w:rFonts w:hint="eastAsia"/>
        </w:rPr>
        <w:t>досвід</w:t>
      </w:r>
      <w:r>
        <w:t></w:t>
      </w:r>
    </w:p>
    <w:p w:rsidR="00AF3912" w:rsidRDefault="00AF3912" w:rsidP="00AF3912">
      <w:r>
        <w:rPr>
          <w:rFonts w:hint="eastAsia"/>
        </w:rPr>
        <w:t>вимагає</w:t>
      </w:r>
      <w:r>
        <w:t></w:t>
      </w:r>
      <w:r>
        <w:rPr>
          <w:rFonts w:hint="eastAsia"/>
        </w:rPr>
        <w:t>від</w:t>
      </w:r>
      <w:r>
        <w:t></w:t>
      </w:r>
      <w:r>
        <w:rPr>
          <w:rFonts w:hint="eastAsia"/>
        </w:rPr>
        <w:t>потенційних</w:t>
      </w:r>
      <w:r>
        <w:t></w:t>
      </w:r>
      <w:r>
        <w:rPr>
          <w:rFonts w:hint="eastAsia"/>
        </w:rPr>
        <w:t>партнерів</w:t>
      </w:r>
      <w:r>
        <w:t></w:t>
      </w:r>
      <w:r>
        <w:rPr>
          <w:rFonts w:hint="eastAsia"/>
        </w:rPr>
        <w:t>зваженого</w:t>
      </w:r>
      <w:r>
        <w:t></w:t>
      </w:r>
      <w:r>
        <w:rPr>
          <w:rFonts w:hint="eastAsia"/>
        </w:rPr>
        <w:t>загального</w:t>
      </w:r>
      <w:r>
        <w:t></w:t>
      </w:r>
      <w:r>
        <w:rPr>
          <w:rFonts w:hint="eastAsia"/>
        </w:rPr>
        <w:t>підходу</w:t>
      </w:r>
      <w:r>
        <w:t></w:t>
      </w:r>
      <w:r>
        <w:t></w:t>
      </w:r>
      <w:r>
        <w:rPr>
          <w:rFonts w:hint="eastAsia"/>
        </w:rPr>
        <w:t>який</w:t>
      </w:r>
    </w:p>
    <w:p w:rsidR="00AF3912" w:rsidRDefault="00AF3912" w:rsidP="00AF3912">
      <w:r>
        <w:rPr>
          <w:rFonts w:hint="eastAsia"/>
        </w:rPr>
        <w:t>передбачає</w:t>
      </w:r>
      <w:r>
        <w:t></w:t>
      </w:r>
    </w:p>
    <w:p w:rsidR="00AF3912" w:rsidRDefault="00AF3912" w:rsidP="00AF3912">
      <w:r>
        <w:rPr>
          <w:rFonts w:hint="eastAsia"/>
        </w:rPr>
        <w:t>–</w:t>
      </w:r>
      <w:r>
        <w:t></w:t>
      </w:r>
      <w:r>
        <w:rPr>
          <w:rFonts w:hint="eastAsia"/>
        </w:rPr>
        <w:t>з’ясування</w:t>
      </w:r>
      <w:r>
        <w:t></w:t>
      </w:r>
      <w:r>
        <w:rPr>
          <w:rFonts w:hint="eastAsia"/>
        </w:rPr>
        <w:t>цілей</w:t>
      </w:r>
      <w:r>
        <w:t></w:t>
      </w:r>
      <w:r>
        <w:rPr>
          <w:rFonts w:hint="eastAsia"/>
        </w:rPr>
        <w:t>його</w:t>
      </w:r>
      <w:r>
        <w:t></w:t>
      </w:r>
      <w:r>
        <w:rPr>
          <w:rFonts w:hint="eastAsia"/>
        </w:rPr>
        <w:t>створення</w:t>
      </w:r>
      <w:r>
        <w:t></w:t>
      </w:r>
      <w:r>
        <w:rPr>
          <w:rFonts w:hint="eastAsia"/>
        </w:rPr>
        <w:t>на</w:t>
      </w:r>
      <w:r>
        <w:t></w:t>
      </w:r>
      <w:r>
        <w:rPr>
          <w:rFonts w:hint="eastAsia"/>
        </w:rPr>
        <w:t>довготривалу</w:t>
      </w:r>
      <w:r>
        <w:t></w:t>
      </w:r>
      <w:r>
        <w:rPr>
          <w:rFonts w:hint="eastAsia"/>
        </w:rPr>
        <w:t>перспективу</w:t>
      </w:r>
      <w:r>
        <w:t></w:t>
      </w:r>
      <w:r>
        <w:t></w:t>
      </w:r>
      <w:r>
        <w:rPr>
          <w:rFonts w:hint="eastAsia"/>
        </w:rPr>
        <w:t>а</w:t>
      </w:r>
      <w:r>
        <w:t></w:t>
      </w:r>
      <w:r>
        <w:rPr>
          <w:rFonts w:hint="eastAsia"/>
        </w:rPr>
        <w:t>також</w:t>
      </w:r>
    </w:p>
    <w:p w:rsidR="00AF3912" w:rsidRDefault="00AF3912" w:rsidP="00AF3912">
      <w:r>
        <w:rPr>
          <w:rFonts w:hint="eastAsia"/>
        </w:rPr>
        <w:t>переваг</w:t>
      </w:r>
      <w:r>
        <w:t></w:t>
      </w:r>
      <w:r>
        <w:rPr>
          <w:rFonts w:hint="eastAsia"/>
        </w:rPr>
        <w:t>і</w:t>
      </w:r>
      <w:r>
        <w:t></w:t>
      </w:r>
      <w:r>
        <w:rPr>
          <w:rFonts w:hint="eastAsia"/>
        </w:rPr>
        <w:t>недоліків</w:t>
      </w:r>
      <w:r>
        <w:t></w:t>
      </w:r>
      <w:r>
        <w:rPr>
          <w:rFonts w:hint="eastAsia"/>
        </w:rPr>
        <w:t>цієї</w:t>
      </w:r>
      <w:r>
        <w:t></w:t>
      </w:r>
      <w:r>
        <w:rPr>
          <w:rFonts w:hint="eastAsia"/>
        </w:rPr>
        <w:t>форми</w:t>
      </w:r>
      <w:r>
        <w:t></w:t>
      </w:r>
      <w:r>
        <w:rPr>
          <w:rFonts w:hint="eastAsia"/>
        </w:rPr>
        <w:t>регіональної</w:t>
      </w:r>
      <w:r>
        <w:t></w:t>
      </w:r>
      <w:r>
        <w:rPr>
          <w:rFonts w:hint="eastAsia"/>
        </w:rPr>
        <w:t>інтеграції</w:t>
      </w:r>
      <w:r>
        <w:t></w:t>
      </w:r>
      <w:r>
        <w:rPr>
          <w:rFonts w:hint="eastAsia"/>
        </w:rPr>
        <w:t>в</w:t>
      </w:r>
      <w:r>
        <w:t></w:t>
      </w:r>
      <w:r>
        <w:rPr>
          <w:rFonts w:hint="eastAsia"/>
        </w:rPr>
        <w:t>порівнянні</w:t>
      </w:r>
      <w:r>
        <w:t></w:t>
      </w:r>
      <w:r>
        <w:rPr>
          <w:rFonts w:hint="eastAsia"/>
        </w:rPr>
        <w:t>з</w:t>
      </w:r>
    </w:p>
    <w:p w:rsidR="00AF3912" w:rsidRDefault="00AF3912" w:rsidP="00AF3912">
      <w:r>
        <w:rPr>
          <w:rFonts w:hint="eastAsia"/>
        </w:rPr>
        <w:t>іншими</w:t>
      </w:r>
      <w:r>
        <w:t></w:t>
      </w:r>
      <w:r>
        <w:rPr>
          <w:rFonts w:hint="eastAsia"/>
        </w:rPr>
        <w:t>формами</w:t>
      </w:r>
      <w:r>
        <w:t></w:t>
      </w:r>
    </w:p>
    <w:p w:rsidR="00AF3912" w:rsidRDefault="00AF3912" w:rsidP="00AF3912">
      <w:r>
        <w:t></w:t>
      </w:r>
      <w:r>
        <w:t></w:t>
      </w:r>
      <w:r>
        <w:t></w:t>
      </w:r>
    </w:p>
    <w:p w:rsidR="00AF3912" w:rsidRDefault="00AF3912" w:rsidP="00AF3912">
      <w:r>
        <w:rPr>
          <w:rFonts w:hint="eastAsia"/>
        </w:rPr>
        <w:t>–</w:t>
      </w:r>
      <w:r>
        <w:t></w:t>
      </w:r>
      <w:r>
        <w:rPr>
          <w:rFonts w:hint="eastAsia"/>
        </w:rPr>
        <w:t>об’єктивну</w:t>
      </w:r>
      <w:r>
        <w:t></w:t>
      </w:r>
      <w:r>
        <w:rPr>
          <w:rFonts w:hint="eastAsia"/>
        </w:rPr>
        <w:t>оцінку</w:t>
      </w:r>
      <w:r>
        <w:t></w:t>
      </w:r>
      <w:r>
        <w:rPr>
          <w:rFonts w:hint="eastAsia"/>
        </w:rPr>
        <w:t>позитивних</w:t>
      </w:r>
      <w:r>
        <w:t></w:t>
      </w:r>
      <w:r>
        <w:rPr>
          <w:rFonts w:hint="eastAsia"/>
        </w:rPr>
        <w:t>і</w:t>
      </w:r>
      <w:r>
        <w:t></w:t>
      </w:r>
      <w:r>
        <w:rPr>
          <w:rFonts w:hint="eastAsia"/>
        </w:rPr>
        <w:t>негативних</w:t>
      </w:r>
      <w:r>
        <w:t></w:t>
      </w:r>
      <w:r>
        <w:rPr>
          <w:rFonts w:hint="eastAsia"/>
        </w:rPr>
        <w:t>наслідків</w:t>
      </w:r>
      <w:r>
        <w:t></w:t>
      </w:r>
      <w:r>
        <w:rPr>
          <w:rFonts w:hint="eastAsia"/>
        </w:rPr>
        <w:t>митного</w:t>
      </w:r>
      <w:r>
        <w:t></w:t>
      </w:r>
      <w:r>
        <w:rPr>
          <w:rFonts w:hint="eastAsia"/>
        </w:rPr>
        <w:t>союзу</w:t>
      </w:r>
    </w:p>
    <w:p w:rsidR="00AF3912" w:rsidRDefault="00AF3912" w:rsidP="00AF3912">
      <w:r>
        <w:rPr>
          <w:rFonts w:hint="eastAsia"/>
        </w:rPr>
        <w:t>для</w:t>
      </w:r>
      <w:r>
        <w:t></w:t>
      </w:r>
      <w:r>
        <w:rPr>
          <w:rFonts w:hint="eastAsia"/>
        </w:rPr>
        <w:t>галузей</w:t>
      </w:r>
      <w:r>
        <w:t></w:t>
      </w:r>
      <w:r>
        <w:rPr>
          <w:rFonts w:hint="eastAsia"/>
        </w:rPr>
        <w:t>господарства</w:t>
      </w:r>
      <w:r>
        <w:t></w:t>
      </w:r>
      <w:r>
        <w:rPr>
          <w:rFonts w:hint="eastAsia"/>
        </w:rPr>
        <w:t>і</w:t>
      </w:r>
      <w:r>
        <w:t></w:t>
      </w:r>
      <w:r>
        <w:rPr>
          <w:rFonts w:hint="eastAsia"/>
        </w:rPr>
        <w:t>підприємств</w:t>
      </w:r>
      <w:r>
        <w:t></w:t>
      </w:r>
      <w:r>
        <w:t></w:t>
      </w:r>
      <w:r>
        <w:rPr>
          <w:rFonts w:hint="eastAsia"/>
        </w:rPr>
        <w:t>досягнення</w:t>
      </w:r>
      <w:r>
        <w:t></w:t>
      </w:r>
      <w:r>
        <w:rPr>
          <w:rFonts w:hint="eastAsia"/>
        </w:rPr>
        <w:t>оптимального</w:t>
      </w:r>
    </w:p>
    <w:p w:rsidR="00AF3912" w:rsidRDefault="00AF3912" w:rsidP="00AF3912">
      <w:r>
        <w:rPr>
          <w:rFonts w:hint="eastAsia"/>
        </w:rPr>
        <w:t>загального</w:t>
      </w:r>
      <w:r>
        <w:t></w:t>
      </w:r>
      <w:r>
        <w:rPr>
          <w:rFonts w:hint="eastAsia"/>
        </w:rPr>
        <w:t>балансу</w:t>
      </w:r>
      <w:r>
        <w:t></w:t>
      </w:r>
      <w:r>
        <w:rPr>
          <w:rFonts w:hint="eastAsia"/>
        </w:rPr>
        <w:t>інтересів</w:t>
      </w:r>
      <w:r>
        <w:t></w:t>
      </w:r>
      <w:r>
        <w:rPr>
          <w:rFonts w:hint="eastAsia"/>
        </w:rPr>
        <w:t>країн</w:t>
      </w:r>
      <w:r>
        <w:t></w:t>
      </w:r>
      <w:r>
        <w:rPr>
          <w:rFonts w:hint="eastAsia"/>
        </w:rPr>
        <w:t>партнерів</w:t>
      </w:r>
      <w:r>
        <w:t></w:t>
      </w:r>
      <w:r>
        <w:t></w:t>
      </w:r>
      <w:r>
        <w:rPr>
          <w:rFonts w:hint="eastAsia"/>
        </w:rPr>
        <w:t>зокрема</w:t>
      </w:r>
      <w:r>
        <w:t></w:t>
      </w:r>
      <w:r>
        <w:t></w:t>
      </w:r>
      <w:r>
        <w:rPr>
          <w:rFonts w:hint="eastAsia"/>
        </w:rPr>
        <w:t>шляхом</w:t>
      </w:r>
    </w:p>
    <w:p w:rsidR="00AF3912" w:rsidRDefault="00AF3912" w:rsidP="00AF3912">
      <w:r>
        <w:rPr>
          <w:rFonts w:hint="eastAsia"/>
        </w:rPr>
        <w:t>надання</w:t>
      </w:r>
      <w:r>
        <w:t></w:t>
      </w:r>
      <w:r>
        <w:rPr>
          <w:rFonts w:hint="eastAsia"/>
        </w:rPr>
        <w:t>взаємних</w:t>
      </w:r>
      <w:r>
        <w:t></w:t>
      </w:r>
      <w:r>
        <w:rPr>
          <w:rFonts w:hint="eastAsia"/>
        </w:rPr>
        <w:t>поступок</w:t>
      </w:r>
      <w:r>
        <w:t></w:t>
      </w:r>
      <w:r>
        <w:t></w:t>
      </w:r>
      <w:r>
        <w:rPr>
          <w:rFonts w:hint="eastAsia"/>
        </w:rPr>
        <w:t>необхідних</w:t>
      </w:r>
      <w:r>
        <w:t></w:t>
      </w:r>
      <w:r>
        <w:rPr>
          <w:rFonts w:hint="eastAsia"/>
        </w:rPr>
        <w:t>для</w:t>
      </w:r>
      <w:r>
        <w:t></w:t>
      </w:r>
      <w:r>
        <w:rPr>
          <w:rFonts w:hint="eastAsia"/>
        </w:rPr>
        <w:t>знаходження</w:t>
      </w:r>
    </w:p>
    <w:p w:rsidR="00AF3912" w:rsidRDefault="00AF3912" w:rsidP="00AF3912">
      <w:r>
        <w:rPr>
          <w:rFonts w:hint="eastAsia"/>
        </w:rPr>
        <w:t>компромісних</w:t>
      </w:r>
      <w:r>
        <w:t></w:t>
      </w:r>
      <w:r>
        <w:rPr>
          <w:rFonts w:hint="eastAsia"/>
        </w:rPr>
        <w:t>шляхів</w:t>
      </w:r>
      <w:r>
        <w:t></w:t>
      </w:r>
      <w:r>
        <w:rPr>
          <w:rFonts w:hint="eastAsia"/>
        </w:rPr>
        <w:t>вирішення</w:t>
      </w:r>
      <w:r>
        <w:t></w:t>
      </w:r>
      <w:r>
        <w:rPr>
          <w:rFonts w:hint="eastAsia"/>
        </w:rPr>
        <w:t>найбільш</w:t>
      </w:r>
      <w:r>
        <w:t></w:t>
      </w:r>
      <w:r>
        <w:rPr>
          <w:rFonts w:hint="eastAsia"/>
        </w:rPr>
        <w:t>гострих</w:t>
      </w:r>
      <w:r>
        <w:t></w:t>
      </w:r>
      <w:r>
        <w:rPr>
          <w:rFonts w:hint="eastAsia"/>
        </w:rPr>
        <w:t>проблем</w:t>
      </w:r>
      <w:r>
        <w:t></w:t>
      </w:r>
      <w:r>
        <w:t></w:t>
      </w:r>
      <w:r>
        <w:rPr>
          <w:rFonts w:hint="eastAsia"/>
        </w:rPr>
        <w:t>і</w:t>
      </w:r>
    </w:p>
    <w:p w:rsidR="00AF3912" w:rsidRDefault="00AF3912" w:rsidP="00AF3912">
      <w:r>
        <w:rPr>
          <w:rFonts w:hint="eastAsia"/>
        </w:rPr>
        <w:t>готовність</w:t>
      </w:r>
      <w:r>
        <w:t></w:t>
      </w:r>
      <w:r>
        <w:rPr>
          <w:rFonts w:hint="eastAsia"/>
        </w:rPr>
        <w:t>економічно</w:t>
      </w:r>
      <w:r>
        <w:t></w:t>
      </w:r>
      <w:r>
        <w:rPr>
          <w:rFonts w:hint="eastAsia"/>
        </w:rPr>
        <w:t>сильніших</w:t>
      </w:r>
      <w:r>
        <w:t></w:t>
      </w:r>
      <w:r>
        <w:rPr>
          <w:rFonts w:hint="eastAsia"/>
        </w:rPr>
        <w:t>країн</w:t>
      </w:r>
      <w:r>
        <w:t></w:t>
      </w:r>
      <w:r>
        <w:rPr>
          <w:rFonts w:hint="eastAsia"/>
        </w:rPr>
        <w:t>надавати</w:t>
      </w:r>
      <w:r>
        <w:t></w:t>
      </w:r>
      <w:r>
        <w:rPr>
          <w:rFonts w:hint="eastAsia"/>
        </w:rPr>
        <w:t>фінансову</w:t>
      </w:r>
      <w:r>
        <w:t></w:t>
      </w:r>
      <w:r>
        <w:rPr>
          <w:rFonts w:hint="eastAsia"/>
        </w:rPr>
        <w:t>та</w:t>
      </w:r>
      <w:r>
        <w:t></w:t>
      </w:r>
      <w:r>
        <w:rPr>
          <w:rFonts w:hint="eastAsia"/>
        </w:rPr>
        <w:t>іншу</w:t>
      </w:r>
    </w:p>
    <w:p w:rsidR="00AF3912" w:rsidRDefault="00AF3912" w:rsidP="00AF3912">
      <w:r>
        <w:rPr>
          <w:rFonts w:hint="eastAsia"/>
        </w:rPr>
        <w:t>допомогу</w:t>
      </w:r>
      <w:r>
        <w:t></w:t>
      </w:r>
      <w:r>
        <w:rPr>
          <w:rFonts w:hint="eastAsia"/>
        </w:rPr>
        <w:t>своїм</w:t>
      </w:r>
      <w:r>
        <w:t></w:t>
      </w:r>
      <w:r>
        <w:rPr>
          <w:rFonts w:hint="eastAsia"/>
        </w:rPr>
        <w:t>слабшим</w:t>
      </w:r>
      <w:r>
        <w:t></w:t>
      </w:r>
      <w:r>
        <w:rPr>
          <w:rFonts w:hint="eastAsia"/>
        </w:rPr>
        <w:t>партнерам</w:t>
      </w:r>
      <w:r>
        <w:t></w:t>
      </w:r>
    </w:p>
    <w:p w:rsidR="00AF3912" w:rsidRDefault="00AF3912" w:rsidP="00AF3912">
      <w:r>
        <w:rPr>
          <w:rFonts w:hint="eastAsia"/>
        </w:rPr>
        <w:t>–</w:t>
      </w:r>
      <w:r>
        <w:t></w:t>
      </w:r>
      <w:r>
        <w:rPr>
          <w:rFonts w:hint="eastAsia"/>
        </w:rPr>
        <w:t>оцінку</w:t>
      </w:r>
      <w:r>
        <w:t></w:t>
      </w:r>
      <w:r>
        <w:rPr>
          <w:rFonts w:hint="eastAsia"/>
        </w:rPr>
        <w:t>можливого</w:t>
      </w:r>
      <w:r>
        <w:t></w:t>
      </w:r>
      <w:r>
        <w:rPr>
          <w:rFonts w:hint="eastAsia"/>
        </w:rPr>
        <w:t>впливу</w:t>
      </w:r>
      <w:r>
        <w:t></w:t>
      </w:r>
      <w:r>
        <w:rPr>
          <w:rFonts w:hint="eastAsia"/>
        </w:rPr>
        <w:t>на</w:t>
      </w:r>
      <w:r>
        <w:t></w:t>
      </w:r>
      <w:r>
        <w:rPr>
          <w:rFonts w:hint="eastAsia"/>
        </w:rPr>
        <w:t>економічні</w:t>
      </w:r>
      <w:r>
        <w:t></w:t>
      </w:r>
      <w:r>
        <w:rPr>
          <w:rFonts w:hint="eastAsia"/>
        </w:rPr>
        <w:t>відносини</w:t>
      </w:r>
      <w:r>
        <w:t></w:t>
      </w:r>
      <w:r>
        <w:rPr>
          <w:rFonts w:hint="eastAsia"/>
        </w:rPr>
        <w:t>з</w:t>
      </w:r>
      <w:r>
        <w:t></w:t>
      </w:r>
      <w:r>
        <w:rPr>
          <w:rFonts w:hint="eastAsia"/>
        </w:rPr>
        <w:t>третіми</w:t>
      </w:r>
      <w:r>
        <w:t></w:t>
      </w:r>
      <w:r>
        <w:rPr>
          <w:rFonts w:hint="eastAsia"/>
        </w:rPr>
        <w:t>країнами</w:t>
      </w:r>
      <w:r>
        <w:t></w:t>
      </w:r>
    </w:p>
    <w:p w:rsidR="00AF3912" w:rsidRDefault="00AF3912" w:rsidP="00AF3912">
      <w:r>
        <w:rPr>
          <w:rFonts w:hint="eastAsia"/>
        </w:rPr>
        <w:t>–</w:t>
      </w:r>
      <w:r>
        <w:t></w:t>
      </w:r>
      <w:r>
        <w:rPr>
          <w:rFonts w:hint="eastAsia"/>
        </w:rPr>
        <w:t>розробку</w:t>
      </w:r>
      <w:r>
        <w:t></w:t>
      </w:r>
      <w:r>
        <w:rPr>
          <w:rFonts w:hint="eastAsia"/>
        </w:rPr>
        <w:t>конкретної</w:t>
      </w:r>
      <w:r>
        <w:t></w:t>
      </w:r>
      <w:r>
        <w:rPr>
          <w:rFonts w:hint="eastAsia"/>
        </w:rPr>
        <w:t>програми</w:t>
      </w:r>
      <w:r>
        <w:t></w:t>
      </w:r>
      <w:r>
        <w:rPr>
          <w:rFonts w:hint="eastAsia"/>
        </w:rPr>
        <w:t>дій</w:t>
      </w:r>
      <w:r>
        <w:t></w:t>
      </w:r>
      <w:r>
        <w:rPr>
          <w:rFonts w:hint="eastAsia"/>
        </w:rPr>
        <w:t>на</w:t>
      </w:r>
      <w:r>
        <w:t></w:t>
      </w:r>
      <w:r>
        <w:rPr>
          <w:rFonts w:hint="eastAsia"/>
        </w:rPr>
        <w:t>найближче</w:t>
      </w:r>
      <w:r>
        <w:t></w:t>
      </w:r>
      <w:r>
        <w:rPr>
          <w:rFonts w:hint="eastAsia"/>
        </w:rPr>
        <w:t>майбутнє</w:t>
      </w:r>
      <w:r>
        <w:t></w:t>
      </w:r>
      <w:r>
        <w:rPr>
          <w:rFonts w:hint="eastAsia"/>
        </w:rPr>
        <w:t>із</w:t>
      </w:r>
    </w:p>
    <w:p w:rsidR="00AF3912" w:rsidRDefault="00AF3912" w:rsidP="00AF3912">
      <w:r>
        <w:rPr>
          <w:rFonts w:hint="eastAsia"/>
        </w:rPr>
        <w:t>урахуванням</w:t>
      </w:r>
      <w:r>
        <w:t></w:t>
      </w:r>
      <w:r>
        <w:rPr>
          <w:rFonts w:hint="eastAsia"/>
        </w:rPr>
        <w:t>вищенаведених</w:t>
      </w:r>
      <w:r>
        <w:t></w:t>
      </w:r>
      <w:r>
        <w:rPr>
          <w:rFonts w:hint="eastAsia"/>
        </w:rPr>
        <w:t>факторів</w:t>
      </w:r>
      <w:r>
        <w:t></w:t>
      </w:r>
      <w:r>
        <w:t></w:t>
      </w:r>
      <w:r>
        <w:rPr>
          <w:rFonts w:hint="eastAsia"/>
        </w:rPr>
        <w:t>що</w:t>
      </w:r>
      <w:r>
        <w:t></w:t>
      </w:r>
      <w:r>
        <w:rPr>
          <w:rFonts w:hint="eastAsia"/>
        </w:rPr>
        <w:t>охоплює</w:t>
      </w:r>
      <w:r>
        <w:t></w:t>
      </w:r>
      <w:r>
        <w:rPr>
          <w:rFonts w:hint="eastAsia"/>
        </w:rPr>
        <w:t>заходи</w:t>
      </w:r>
    </w:p>
    <w:p w:rsidR="00AF3912" w:rsidRDefault="00AF3912" w:rsidP="00AF3912">
      <w:r>
        <w:rPr>
          <w:rFonts w:hint="eastAsia"/>
        </w:rPr>
        <w:t>економічного</w:t>
      </w:r>
      <w:r>
        <w:t></w:t>
      </w:r>
      <w:r>
        <w:t></w:t>
      </w:r>
      <w:r>
        <w:rPr>
          <w:rFonts w:hint="eastAsia"/>
        </w:rPr>
        <w:t>правового</w:t>
      </w:r>
      <w:r>
        <w:t></w:t>
      </w:r>
      <w:r>
        <w:t></w:t>
      </w:r>
      <w:r>
        <w:rPr>
          <w:rFonts w:hint="eastAsia"/>
        </w:rPr>
        <w:t>організаційного</w:t>
      </w:r>
      <w:r>
        <w:t></w:t>
      </w:r>
      <w:r>
        <w:rPr>
          <w:rFonts w:hint="eastAsia"/>
        </w:rPr>
        <w:t>та</w:t>
      </w:r>
      <w:r>
        <w:t></w:t>
      </w:r>
      <w:r>
        <w:rPr>
          <w:rFonts w:hint="eastAsia"/>
        </w:rPr>
        <w:t>інформаційноконсультаційного</w:t>
      </w:r>
      <w:r>
        <w:t></w:t>
      </w:r>
      <w:r>
        <w:rPr>
          <w:rFonts w:hint="eastAsia"/>
        </w:rPr>
        <w:t>характеру</w:t>
      </w:r>
      <w:r>
        <w:t></w:t>
      </w:r>
    </w:p>
    <w:p w:rsidR="00AF3912" w:rsidRDefault="00AF3912" w:rsidP="00AF3912">
      <w:r>
        <w:t></w:t>
      </w:r>
      <w:r>
        <w:t></w:t>
      </w:r>
      <w:r>
        <w:t></w:t>
      </w:r>
      <w:r>
        <w:t></w:t>
      </w:r>
      <w:r>
        <w:rPr>
          <w:rFonts w:hint="eastAsia"/>
        </w:rPr>
        <w:t>Економічна</w:t>
      </w:r>
      <w:r>
        <w:t></w:t>
      </w:r>
      <w:r>
        <w:rPr>
          <w:rFonts w:hint="eastAsia"/>
        </w:rPr>
        <w:t>безпека</w:t>
      </w:r>
      <w:r>
        <w:t></w:t>
      </w:r>
      <w:r>
        <w:rPr>
          <w:rFonts w:hint="eastAsia"/>
        </w:rPr>
        <w:t>регіонального</w:t>
      </w:r>
      <w:r>
        <w:t></w:t>
      </w:r>
      <w:r>
        <w:rPr>
          <w:rFonts w:hint="eastAsia"/>
        </w:rPr>
        <w:t>об’єднання</w:t>
      </w:r>
      <w:r>
        <w:t></w:t>
      </w:r>
      <w:r>
        <w:rPr>
          <w:rFonts w:hint="eastAsia"/>
        </w:rPr>
        <w:t>країн</w:t>
      </w:r>
      <w:r>
        <w:t></w:t>
      </w:r>
      <w:r>
        <w:rPr>
          <w:rFonts w:hint="eastAsia"/>
        </w:rPr>
        <w:t>розглядається</w:t>
      </w:r>
      <w:r>
        <w:t></w:t>
      </w:r>
      <w:r>
        <w:rPr>
          <w:rFonts w:hint="eastAsia"/>
        </w:rPr>
        <w:t>як</w:t>
      </w:r>
    </w:p>
    <w:p w:rsidR="00AF3912" w:rsidRDefault="00AF3912" w:rsidP="00AF3912">
      <w:r>
        <w:rPr>
          <w:rFonts w:hint="eastAsia"/>
        </w:rPr>
        <w:t>стан</w:t>
      </w:r>
      <w:r>
        <w:t></w:t>
      </w:r>
      <w:r>
        <w:rPr>
          <w:rFonts w:hint="eastAsia"/>
        </w:rPr>
        <w:t>і</w:t>
      </w:r>
      <w:r>
        <w:t></w:t>
      </w:r>
      <w:r>
        <w:rPr>
          <w:rFonts w:hint="eastAsia"/>
        </w:rPr>
        <w:t>динаміка</w:t>
      </w:r>
      <w:r>
        <w:t></w:t>
      </w:r>
      <w:r>
        <w:rPr>
          <w:rFonts w:hint="eastAsia"/>
        </w:rPr>
        <w:t>соціально</w:t>
      </w:r>
      <w:r>
        <w:t></w:t>
      </w:r>
      <w:r>
        <w:rPr>
          <w:rFonts w:hint="eastAsia"/>
        </w:rPr>
        <w:t>економічної</w:t>
      </w:r>
      <w:r>
        <w:t></w:t>
      </w:r>
      <w:r>
        <w:rPr>
          <w:rFonts w:hint="eastAsia"/>
        </w:rPr>
        <w:t>системи</w:t>
      </w:r>
      <w:r>
        <w:t></w:t>
      </w:r>
      <w:r>
        <w:t></w:t>
      </w:r>
      <w:r>
        <w:rPr>
          <w:rFonts w:hint="eastAsia"/>
        </w:rPr>
        <w:t>яка</w:t>
      </w:r>
      <w:r>
        <w:t></w:t>
      </w:r>
      <w:r>
        <w:rPr>
          <w:rFonts w:hint="eastAsia"/>
        </w:rPr>
        <w:t>сформувалася</w:t>
      </w:r>
      <w:r>
        <w:t></w:t>
      </w:r>
      <w:r>
        <w:rPr>
          <w:rFonts w:hint="eastAsia"/>
        </w:rPr>
        <w:t>внаслідок</w:t>
      </w:r>
    </w:p>
    <w:p w:rsidR="00AF3912" w:rsidRDefault="00AF3912" w:rsidP="00AF3912">
      <w:r>
        <w:rPr>
          <w:rFonts w:hint="eastAsia"/>
        </w:rPr>
        <w:t>інтеграції</w:t>
      </w:r>
      <w:r>
        <w:t></w:t>
      </w:r>
      <w:r>
        <w:rPr>
          <w:rFonts w:hint="eastAsia"/>
        </w:rPr>
        <w:t>держав</w:t>
      </w:r>
      <w:r>
        <w:t></w:t>
      </w:r>
      <w:r>
        <w:t></w:t>
      </w:r>
      <w:r>
        <w:rPr>
          <w:rFonts w:hint="eastAsia"/>
        </w:rPr>
        <w:t>економічних</w:t>
      </w:r>
      <w:r>
        <w:t></w:t>
      </w:r>
      <w:r>
        <w:rPr>
          <w:rFonts w:hint="eastAsia"/>
        </w:rPr>
        <w:t>і</w:t>
      </w:r>
      <w:r>
        <w:t></w:t>
      </w:r>
      <w:r>
        <w:rPr>
          <w:rFonts w:hint="eastAsia"/>
        </w:rPr>
        <w:t>політичних</w:t>
      </w:r>
      <w:r>
        <w:t></w:t>
      </w:r>
      <w:r>
        <w:rPr>
          <w:rFonts w:hint="eastAsia"/>
        </w:rPr>
        <w:t>відносин</w:t>
      </w:r>
      <w:r>
        <w:t></w:t>
      </w:r>
      <w:r>
        <w:rPr>
          <w:rFonts w:hint="eastAsia"/>
        </w:rPr>
        <w:t>між</w:t>
      </w:r>
      <w:r>
        <w:t></w:t>
      </w:r>
      <w:r>
        <w:rPr>
          <w:rFonts w:hint="eastAsia"/>
        </w:rPr>
        <w:t>регіональними</w:t>
      </w:r>
    </w:p>
    <w:p w:rsidR="00AF3912" w:rsidRDefault="00AF3912" w:rsidP="00AF3912">
      <w:r>
        <w:rPr>
          <w:rFonts w:hint="eastAsia"/>
        </w:rPr>
        <w:t>наднаціональними</w:t>
      </w:r>
      <w:r>
        <w:t></w:t>
      </w:r>
      <w:r>
        <w:rPr>
          <w:rFonts w:hint="eastAsia"/>
        </w:rPr>
        <w:t>і</w:t>
      </w:r>
      <w:r>
        <w:t></w:t>
      </w:r>
      <w:r>
        <w:rPr>
          <w:rFonts w:hint="eastAsia"/>
        </w:rPr>
        <w:t>міжнаціональними</w:t>
      </w:r>
      <w:r>
        <w:t></w:t>
      </w:r>
      <w:r>
        <w:t></w:t>
      </w:r>
      <w:r>
        <w:rPr>
          <w:rFonts w:hint="eastAsia"/>
        </w:rPr>
        <w:t>політичними</w:t>
      </w:r>
      <w:r>
        <w:t></w:t>
      </w:r>
      <w:r>
        <w:t></w:t>
      </w:r>
      <w:r>
        <w:rPr>
          <w:rFonts w:hint="eastAsia"/>
        </w:rPr>
        <w:t>громадськими</w:t>
      </w:r>
      <w:r>
        <w:t></w:t>
      </w:r>
    </w:p>
    <w:p w:rsidR="00AF3912" w:rsidRDefault="00AF3912" w:rsidP="00AF3912">
      <w:r>
        <w:rPr>
          <w:rFonts w:hint="eastAsia"/>
        </w:rPr>
        <w:t>економічними</w:t>
      </w:r>
      <w:r>
        <w:t></w:t>
      </w:r>
      <w:r>
        <w:rPr>
          <w:rFonts w:hint="eastAsia"/>
        </w:rPr>
        <w:t>інститутами</w:t>
      </w:r>
      <w:r>
        <w:t></w:t>
      </w:r>
      <w:r>
        <w:t></w:t>
      </w:r>
      <w:r>
        <w:rPr>
          <w:rFonts w:hint="eastAsia"/>
        </w:rPr>
        <w:t>державами</w:t>
      </w:r>
      <w:r>
        <w:t></w:t>
      </w:r>
      <w:r>
        <w:rPr>
          <w:rFonts w:hint="eastAsia"/>
        </w:rPr>
        <w:t>членами</w:t>
      </w:r>
      <w:r>
        <w:t></w:t>
      </w:r>
      <w:r>
        <w:rPr>
          <w:rFonts w:hint="eastAsia"/>
        </w:rPr>
        <w:t>союзу</w:t>
      </w:r>
      <w:r>
        <w:t></w:t>
      </w:r>
      <w:r>
        <w:t></w:t>
      </w:r>
      <w:r>
        <w:rPr>
          <w:rFonts w:hint="eastAsia"/>
        </w:rPr>
        <w:t>що</w:t>
      </w:r>
      <w:r>
        <w:t></w:t>
      </w:r>
      <w:r>
        <w:rPr>
          <w:rFonts w:hint="eastAsia"/>
        </w:rPr>
        <w:t>дають</w:t>
      </w:r>
      <w:r>
        <w:t></w:t>
      </w:r>
      <w:r>
        <w:rPr>
          <w:rFonts w:hint="eastAsia"/>
        </w:rPr>
        <w:t>змогу</w:t>
      </w:r>
    </w:p>
    <w:p w:rsidR="00AF3912" w:rsidRDefault="00AF3912" w:rsidP="00AF3912">
      <w:r>
        <w:rPr>
          <w:rFonts w:hint="eastAsia"/>
        </w:rPr>
        <w:t>об’єктивно</w:t>
      </w:r>
      <w:r>
        <w:t></w:t>
      </w:r>
      <w:r>
        <w:rPr>
          <w:rFonts w:hint="eastAsia"/>
        </w:rPr>
        <w:t>визначати</w:t>
      </w:r>
      <w:r>
        <w:t></w:t>
      </w:r>
      <w:r>
        <w:rPr>
          <w:rFonts w:hint="eastAsia"/>
        </w:rPr>
        <w:t>і</w:t>
      </w:r>
      <w:r>
        <w:t></w:t>
      </w:r>
      <w:r>
        <w:rPr>
          <w:rFonts w:hint="eastAsia"/>
        </w:rPr>
        <w:t>ефективно</w:t>
      </w:r>
      <w:r>
        <w:t></w:t>
      </w:r>
      <w:r>
        <w:rPr>
          <w:rFonts w:hint="eastAsia"/>
        </w:rPr>
        <w:t>реалізовувати</w:t>
      </w:r>
      <w:r>
        <w:t></w:t>
      </w:r>
      <w:r>
        <w:rPr>
          <w:rFonts w:hint="eastAsia"/>
        </w:rPr>
        <w:t>регіональні</w:t>
      </w:r>
      <w:r>
        <w:t></w:t>
      </w:r>
      <w:r>
        <w:rPr>
          <w:rFonts w:hint="eastAsia"/>
        </w:rPr>
        <w:t>економічні</w:t>
      </w:r>
      <w:r>
        <w:t></w:t>
      </w:r>
      <w:r>
        <w:rPr>
          <w:rFonts w:hint="eastAsia"/>
        </w:rPr>
        <w:t>цілі</w:t>
      </w:r>
      <w:r>
        <w:t></w:t>
      </w:r>
      <w:r>
        <w:rPr>
          <w:rFonts w:hint="eastAsia"/>
        </w:rPr>
        <w:t>та</w:t>
      </w:r>
    </w:p>
    <w:p w:rsidR="00AF3912" w:rsidRDefault="00AF3912" w:rsidP="00AF3912">
      <w:r>
        <w:rPr>
          <w:rFonts w:hint="eastAsia"/>
        </w:rPr>
        <w:t>інтереси</w:t>
      </w:r>
      <w:r>
        <w:t></w:t>
      </w:r>
      <w:r>
        <w:t></w:t>
      </w:r>
      <w:r>
        <w:rPr>
          <w:rFonts w:hint="eastAsia"/>
        </w:rPr>
        <w:t>усувати</w:t>
      </w:r>
      <w:r>
        <w:t></w:t>
      </w:r>
      <w:r>
        <w:rPr>
          <w:rFonts w:hint="eastAsia"/>
        </w:rPr>
        <w:t>загрози</w:t>
      </w:r>
      <w:r>
        <w:t></w:t>
      </w:r>
      <w:r>
        <w:rPr>
          <w:rFonts w:hint="eastAsia"/>
        </w:rPr>
        <w:t>в</w:t>
      </w:r>
      <w:r>
        <w:t></w:t>
      </w:r>
      <w:r>
        <w:rPr>
          <w:rFonts w:hint="eastAsia"/>
        </w:rPr>
        <w:t>економічній</w:t>
      </w:r>
      <w:r>
        <w:t></w:t>
      </w:r>
      <w:r>
        <w:rPr>
          <w:rFonts w:hint="eastAsia"/>
        </w:rPr>
        <w:t>сфері</w:t>
      </w:r>
      <w:r>
        <w:t></w:t>
      </w:r>
      <w:r>
        <w:t></w:t>
      </w:r>
      <w:r>
        <w:rPr>
          <w:rFonts w:hint="eastAsia"/>
        </w:rPr>
        <w:t>забезпечувати</w:t>
      </w:r>
      <w:r>
        <w:t></w:t>
      </w:r>
      <w:r>
        <w:rPr>
          <w:rFonts w:hint="eastAsia"/>
        </w:rPr>
        <w:t>збереження</w:t>
      </w:r>
    </w:p>
    <w:p w:rsidR="00AF3912" w:rsidRDefault="00AF3912" w:rsidP="00AF3912">
      <w:r>
        <w:rPr>
          <w:rFonts w:hint="eastAsia"/>
        </w:rPr>
        <w:t>цілісності</w:t>
      </w:r>
      <w:r>
        <w:t></w:t>
      </w:r>
      <w:r>
        <w:t></w:t>
      </w:r>
      <w:r>
        <w:rPr>
          <w:rFonts w:hint="eastAsia"/>
        </w:rPr>
        <w:t>стабільності</w:t>
      </w:r>
      <w:r>
        <w:t></w:t>
      </w:r>
      <w:r>
        <w:t></w:t>
      </w:r>
      <w:r>
        <w:rPr>
          <w:rFonts w:hint="eastAsia"/>
        </w:rPr>
        <w:t>економічної</w:t>
      </w:r>
      <w:r>
        <w:t></w:t>
      </w:r>
      <w:r>
        <w:rPr>
          <w:rFonts w:hint="eastAsia"/>
        </w:rPr>
        <w:t>ефективності</w:t>
      </w:r>
      <w:r>
        <w:t></w:t>
      </w:r>
      <w:r>
        <w:rPr>
          <w:rFonts w:hint="eastAsia"/>
        </w:rPr>
        <w:t>та</w:t>
      </w:r>
      <w:r>
        <w:t></w:t>
      </w:r>
      <w:r>
        <w:rPr>
          <w:rFonts w:hint="eastAsia"/>
        </w:rPr>
        <w:t>незалежності</w:t>
      </w:r>
      <w:r>
        <w:t></w:t>
      </w:r>
    </w:p>
    <w:p w:rsidR="00AF3912" w:rsidRDefault="00AF3912" w:rsidP="00AF3912">
      <w:r>
        <w:rPr>
          <w:rFonts w:hint="eastAsia"/>
        </w:rPr>
        <w:t>конкурентоспроможності</w:t>
      </w:r>
      <w:r>
        <w:t></w:t>
      </w:r>
      <w:r>
        <w:t></w:t>
      </w:r>
      <w:r>
        <w:rPr>
          <w:rFonts w:hint="eastAsia"/>
        </w:rPr>
        <w:t>здатності</w:t>
      </w:r>
      <w:r>
        <w:t></w:t>
      </w:r>
      <w:r>
        <w:rPr>
          <w:rFonts w:hint="eastAsia"/>
        </w:rPr>
        <w:t>до</w:t>
      </w:r>
      <w:r>
        <w:t></w:t>
      </w:r>
      <w:r>
        <w:rPr>
          <w:rFonts w:hint="eastAsia"/>
        </w:rPr>
        <w:t>стійкого</w:t>
      </w:r>
      <w:r>
        <w:t></w:t>
      </w:r>
      <w:r>
        <w:rPr>
          <w:rFonts w:hint="eastAsia"/>
        </w:rPr>
        <w:t>зростання</w:t>
      </w:r>
      <w:r>
        <w:t></w:t>
      </w:r>
      <w:r>
        <w:rPr>
          <w:rFonts w:hint="eastAsia"/>
        </w:rPr>
        <w:t>і</w:t>
      </w:r>
      <w:r>
        <w:t></w:t>
      </w:r>
      <w:r>
        <w:rPr>
          <w:rFonts w:hint="eastAsia"/>
        </w:rPr>
        <w:t>саморозвитку</w:t>
      </w:r>
    </w:p>
    <w:p w:rsidR="00AF3912" w:rsidRDefault="00AF3912" w:rsidP="00AF3912">
      <w:r>
        <w:rPr>
          <w:rFonts w:hint="eastAsia"/>
        </w:rPr>
        <w:t>регіонального</w:t>
      </w:r>
      <w:r>
        <w:t></w:t>
      </w:r>
      <w:r>
        <w:rPr>
          <w:rFonts w:hint="eastAsia"/>
        </w:rPr>
        <w:t>об’єднання</w:t>
      </w:r>
      <w:r>
        <w:t></w:t>
      </w:r>
      <w:r>
        <w:rPr>
          <w:rFonts w:hint="eastAsia"/>
        </w:rPr>
        <w:t>країн</w:t>
      </w:r>
      <w:r>
        <w:t></w:t>
      </w:r>
      <w:r>
        <w:rPr>
          <w:rFonts w:hint="eastAsia"/>
        </w:rPr>
        <w:t>як</w:t>
      </w:r>
      <w:r>
        <w:t></w:t>
      </w:r>
      <w:r>
        <w:rPr>
          <w:rFonts w:hint="eastAsia"/>
        </w:rPr>
        <w:t>суб’єктів</w:t>
      </w:r>
      <w:r>
        <w:t></w:t>
      </w:r>
      <w:r>
        <w:rPr>
          <w:rFonts w:hint="eastAsia"/>
        </w:rPr>
        <w:t>міжнародних</w:t>
      </w:r>
      <w:r>
        <w:t></w:t>
      </w:r>
      <w:r>
        <w:rPr>
          <w:rFonts w:hint="eastAsia"/>
        </w:rPr>
        <w:t>відносин</w:t>
      </w:r>
      <w:r>
        <w:t></w:t>
      </w:r>
      <w:r>
        <w:rPr>
          <w:rFonts w:hint="eastAsia"/>
        </w:rPr>
        <w:t>і</w:t>
      </w:r>
    </w:p>
    <w:p w:rsidR="00AF3912" w:rsidRDefault="00AF3912" w:rsidP="00AF3912">
      <w:r>
        <w:rPr>
          <w:rFonts w:hint="eastAsia"/>
        </w:rPr>
        <w:t>світогосподарських</w:t>
      </w:r>
      <w:r>
        <w:t></w:t>
      </w:r>
      <w:r>
        <w:rPr>
          <w:rFonts w:hint="eastAsia"/>
        </w:rPr>
        <w:t>зв’язків</w:t>
      </w:r>
      <w:r>
        <w:t></w:t>
      </w:r>
      <w:r>
        <w:rPr>
          <w:rFonts w:hint="eastAsia"/>
        </w:rPr>
        <w:t>в</w:t>
      </w:r>
      <w:r>
        <w:t></w:t>
      </w:r>
      <w:r>
        <w:rPr>
          <w:rFonts w:hint="eastAsia"/>
        </w:rPr>
        <w:t>умовах</w:t>
      </w:r>
      <w:r>
        <w:t></w:t>
      </w:r>
      <w:r>
        <w:rPr>
          <w:rFonts w:hint="eastAsia"/>
        </w:rPr>
        <w:t>глобалізації</w:t>
      </w:r>
      <w:r>
        <w:t></w:t>
      </w:r>
      <w:r>
        <w:rPr>
          <w:rFonts w:hint="eastAsia"/>
        </w:rPr>
        <w:t>і</w:t>
      </w:r>
      <w:r>
        <w:t></w:t>
      </w:r>
      <w:r>
        <w:rPr>
          <w:rFonts w:hint="eastAsia"/>
        </w:rPr>
        <w:t>нестабільності</w:t>
      </w:r>
      <w:r>
        <w:t></w:t>
      </w:r>
      <w:r>
        <w:rPr>
          <w:rFonts w:hint="eastAsia"/>
        </w:rPr>
        <w:t>світової</w:t>
      </w:r>
    </w:p>
    <w:p w:rsidR="00AF3912" w:rsidRDefault="00AF3912" w:rsidP="00AF3912">
      <w:r>
        <w:rPr>
          <w:rFonts w:hint="eastAsia"/>
        </w:rPr>
        <w:t>економіки</w:t>
      </w:r>
      <w:r>
        <w:t></w:t>
      </w:r>
    </w:p>
    <w:p w:rsidR="00AF3912" w:rsidRDefault="00AF3912" w:rsidP="00AF3912">
      <w:r>
        <w:t></w:t>
      </w:r>
      <w:r>
        <w:t></w:t>
      </w:r>
      <w:r>
        <w:t></w:t>
      </w:r>
      <w:r>
        <w:t></w:t>
      </w:r>
      <w:r>
        <w:rPr>
          <w:rFonts w:hint="eastAsia"/>
        </w:rPr>
        <w:t>Участь</w:t>
      </w:r>
      <w:r>
        <w:t></w:t>
      </w:r>
      <w:r>
        <w:rPr>
          <w:rFonts w:hint="eastAsia"/>
        </w:rPr>
        <w:t>України</w:t>
      </w:r>
      <w:r>
        <w:t></w:t>
      </w:r>
      <w:r>
        <w:rPr>
          <w:rFonts w:hint="eastAsia"/>
        </w:rPr>
        <w:t>в</w:t>
      </w:r>
      <w:r>
        <w:t></w:t>
      </w:r>
      <w:r>
        <w:rPr>
          <w:rFonts w:hint="eastAsia"/>
        </w:rPr>
        <w:t>діяльності</w:t>
      </w:r>
      <w:r>
        <w:t></w:t>
      </w:r>
      <w:r>
        <w:rPr>
          <w:rFonts w:hint="eastAsia"/>
        </w:rPr>
        <w:t>Європейського</w:t>
      </w:r>
      <w:r>
        <w:t></w:t>
      </w:r>
      <w:r>
        <w:rPr>
          <w:rFonts w:hint="eastAsia"/>
        </w:rPr>
        <w:t>регіону</w:t>
      </w:r>
      <w:r>
        <w:t></w:t>
      </w:r>
      <w:r>
        <w:rPr>
          <w:rFonts w:hint="eastAsia"/>
        </w:rPr>
        <w:t>ВМО</w:t>
      </w:r>
      <w:r>
        <w:t></w:t>
      </w:r>
      <w:r>
        <w:rPr>
          <w:rFonts w:hint="eastAsia"/>
        </w:rPr>
        <w:t>та</w:t>
      </w:r>
      <w:r>
        <w:t></w:t>
      </w:r>
      <w:r>
        <w:rPr>
          <w:rFonts w:hint="eastAsia"/>
        </w:rPr>
        <w:t>КВТ</w:t>
      </w:r>
      <w:r>
        <w:t></w:t>
      </w:r>
      <w:r>
        <w:rPr>
          <w:rFonts w:hint="eastAsia"/>
        </w:rPr>
        <w:t>ЄЕК</w:t>
      </w:r>
    </w:p>
    <w:p w:rsidR="00AF3912" w:rsidRDefault="00AF3912" w:rsidP="00AF3912">
      <w:r>
        <w:rPr>
          <w:rFonts w:hint="eastAsia"/>
        </w:rPr>
        <w:t>ООН</w:t>
      </w:r>
      <w:r>
        <w:t></w:t>
      </w:r>
      <w:r>
        <w:rPr>
          <w:rFonts w:hint="eastAsia"/>
        </w:rPr>
        <w:t>сприяє</w:t>
      </w:r>
      <w:r>
        <w:t></w:t>
      </w:r>
      <w:r>
        <w:rPr>
          <w:rFonts w:hint="eastAsia"/>
        </w:rPr>
        <w:t>становленню</w:t>
      </w:r>
      <w:r>
        <w:t></w:t>
      </w:r>
      <w:r>
        <w:rPr>
          <w:rFonts w:hint="eastAsia"/>
        </w:rPr>
        <w:t>і</w:t>
      </w:r>
      <w:r>
        <w:t></w:t>
      </w:r>
      <w:r>
        <w:rPr>
          <w:rFonts w:hint="eastAsia"/>
        </w:rPr>
        <w:t>подальшому</w:t>
      </w:r>
      <w:r>
        <w:t></w:t>
      </w:r>
      <w:r>
        <w:rPr>
          <w:rFonts w:hint="eastAsia"/>
        </w:rPr>
        <w:t>розвитку</w:t>
      </w:r>
      <w:r>
        <w:t></w:t>
      </w:r>
      <w:r>
        <w:rPr>
          <w:rFonts w:hint="eastAsia"/>
        </w:rPr>
        <w:t>митної</w:t>
      </w:r>
      <w:r>
        <w:t></w:t>
      </w:r>
      <w:r>
        <w:rPr>
          <w:rFonts w:hint="eastAsia"/>
        </w:rPr>
        <w:t>системи</w:t>
      </w:r>
      <w:r>
        <w:t></w:t>
      </w:r>
      <w:r>
        <w:rPr>
          <w:rFonts w:hint="eastAsia"/>
        </w:rPr>
        <w:t>нашої</w:t>
      </w:r>
      <w:r>
        <w:t></w:t>
      </w:r>
      <w:r>
        <w:rPr>
          <w:rFonts w:hint="eastAsia"/>
        </w:rPr>
        <w:t>країни</w:t>
      </w:r>
    </w:p>
    <w:p w:rsidR="00AF3912" w:rsidRDefault="00AF3912" w:rsidP="00AF3912">
      <w:r>
        <w:rPr>
          <w:rFonts w:hint="eastAsia"/>
        </w:rPr>
        <w:t>відповідно</w:t>
      </w:r>
      <w:r>
        <w:t></w:t>
      </w:r>
      <w:r>
        <w:rPr>
          <w:rFonts w:hint="eastAsia"/>
        </w:rPr>
        <w:t>до</w:t>
      </w:r>
      <w:r>
        <w:t></w:t>
      </w:r>
      <w:r>
        <w:rPr>
          <w:rFonts w:hint="eastAsia"/>
        </w:rPr>
        <w:t>загальновизнаних</w:t>
      </w:r>
      <w:r>
        <w:t></w:t>
      </w:r>
      <w:r>
        <w:rPr>
          <w:rFonts w:hint="eastAsia"/>
        </w:rPr>
        <w:t>у</w:t>
      </w:r>
      <w:r>
        <w:t></w:t>
      </w:r>
      <w:r>
        <w:rPr>
          <w:rFonts w:hint="eastAsia"/>
        </w:rPr>
        <w:t>міжнародних</w:t>
      </w:r>
      <w:r>
        <w:t></w:t>
      </w:r>
      <w:r>
        <w:rPr>
          <w:rFonts w:hint="eastAsia"/>
        </w:rPr>
        <w:t>митних</w:t>
      </w:r>
      <w:r>
        <w:t></w:t>
      </w:r>
      <w:r>
        <w:rPr>
          <w:rFonts w:hint="eastAsia"/>
        </w:rPr>
        <w:t>відносинах</w:t>
      </w:r>
      <w:r>
        <w:t></w:t>
      </w:r>
      <w:r>
        <w:rPr>
          <w:rFonts w:hint="eastAsia"/>
        </w:rPr>
        <w:t>норм</w:t>
      </w:r>
      <w:r>
        <w:t></w:t>
      </w:r>
      <w:r>
        <w:rPr>
          <w:rFonts w:hint="eastAsia"/>
        </w:rPr>
        <w:t>і</w:t>
      </w:r>
    </w:p>
    <w:p w:rsidR="00AF3912" w:rsidRDefault="00AF3912" w:rsidP="00AF3912">
      <w:r>
        <w:rPr>
          <w:rFonts w:hint="eastAsia"/>
        </w:rPr>
        <w:t>стандартів</w:t>
      </w:r>
      <w:r>
        <w:t></w:t>
      </w:r>
      <w:r>
        <w:t></w:t>
      </w:r>
      <w:r>
        <w:rPr>
          <w:rFonts w:hint="eastAsia"/>
        </w:rPr>
        <w:t>впровадженню</w:t>
      </w:r>
      <w:r>
        <w:t></w:t>
      </w:r>
      <w:r>
        <w:rPr>
          <w:rFonts w:hint="eastAsia"/>
        </w:rPr>
        <w:t>в</w:t>
      </w:r>
      <w:r>
        <w:t></w:t>
      </w:r>
      <w:r>
        <w:rPr>
          <w:rFonts w:hint="eastAsia"/>
        </w:rPr>
        <w:t>практику</w:t>
      </w:r>
      <w:r>
        <w:t></w:t>
      </w:r>
      <w:r>
        <w:rPr>
          <w:rFonts w:hint="eastAsia"/>
        </w:rPr>
        <w:t>митної</w:t>
      </w:r>
      <w:r>
        <w:t></w:t>
      </w:r>
      <w:r>
        <w:rPr>
          <w:rFonts w:hint="eastAsia"/>
        </w:rPr>
        <w:t>справи</w:t>
      </w:r>
      <w:r>
        <w:t></w:t>
      </w:r>
      <w:r>
        <w:rPr>
          <w:rFonts w:hint="eastAsia"/>
        </w:rPr>
        <w:t>багатого</w:t>
      </w:r>
      <w:r>
        <w:t></w:t>
      </w:r>
      <w:r>
        <w:rPr>
          <w:rFonts w:hint="eastAsia"/>
        </w:rPr>
        <w:t>міжнародного</w:t>
      </w:r>
    </w:p>
    <w:p w:rsidR="00AF3912" w:rsidRDefault="00AF3912" w:rsidP="00AF3912">
      <w:r>
        <w:rPr>
          <w:rFonts w:hint="eastAsia"/>
        </w:rPr>
        <w:t>досвіду</w:t>
      </w:r>
      <w:r>
        <w:t></w:t>
      </w:r>
      <w:r>
        <w:t></w:t>
      </w:r>
      <w:r>
        <w:rPr>
          <w:rFonts w:hint="eastAsia"/>
        </w:rPr>
        <w:t>Дослідження</w:t>
      </w:r>
      <w:r>
        <w:t></w:t>
      </w:r>
      <w:r>
        <w:rPr>
          <w:rFonts w:hint="eastAsia"/>
        </w:rPr>
        <w:t>дало</w:t>
      </w:r>
      <w:r>
        <w:t></w:t>
      </w:r>
      <w:r>
        <w:rPr>
          <w:rFonts w:hint="eastAsia"/>
        </w:rPr>
        <w:t>змогу</w:t>
      </w:r>
      <w:r>
        <w:t></w:t>
      </w:r>
      <w:r>
        <w:rPr>
          <w:rFonts w:hint="eastAsia"/>
        </w:rPr>
        <w:t>зробити</w:t>
      </w:r>
      <w:r>
        <w:t></w:t>
      </w:r>
      <w:r>
        <w:rPr>
          <w:rFonts w:hint="eastAsia"/>
        </w:rPr>
        <w:t>загальний</w:t>
      </w:r>
      <w:r>
        <w:t></w:t>
      </w:r>
      <w:r>
        <w:rPr>
          <w:rFonts w:hint="eastAsia"/>
        </w:rPr>
        <w:t>логічний</w:t>
      </w:r>
      <w:r>
        <w:t></w:t>
      </w:r>
      <w:r>
        <w:rPr>
          <w:rFonts w:hint="eastAsia"/>
        </w:rPr>
        <w:t>висновок</w:t>
      </w:r>
      <w:r>
        <w:t></w:t>
      </w:r>
      <w:r>
        <w:t></w:t>
      </w:r>
      <w:r>
        <w:rPr>
          <w:rFonts w:hint="eastAsia"/>
        </w:rPr>
        <w:t>що</w:t>
      </w:r>
    </w:p>
    <w:p w:rsidR="00AF3912" w:rsidRDefault="00AF3912" w:rsidP="00AF3912">
      <w:r>
        <w:rPr>
          <w:rFonts w:hint="eastAsia"/>
        </w:rPr>
        <w:t>одночасно</w:t>
      </w:r>
      <w:r>
        <w:t></w:t>
      </w:r>
      <w:r>
        <w:rPr>
          <w:rFonts w:hint="eastAsia"/>
        </w:rPr>
        <w:t>створювати</w:t>
      </w:r>
      <w:r>
        <w:t></w:t>
      </w:r>
      <w:r>
        <w:rPr>
          <w:rFonts w:hint="eastAsia"/>
        </w:rPr>
        <w:t>Зону</w:t>
      </w:r>
      <w:r>
        <w:t></w:t>
      </w:r>
      <w:r>
        <w:rPr>
          <w:rFonts w:hint="eastAsia"/>
        </w:rPr>
        <w:t>вільної</w:t>
      </w:r>
      <w:r>
        <w:t></w:t>
      </w:r>
      <w:r>
        <w:rPr>
          <w:rFonts w:hint="eastAsia"/>
        </w:rPr>
        <w:t>торгівлі</w:t>
      </w:r>
      <w:r>
        <w:t></w:t>
      </w:r>
      <w:r>
        <w:rPr>
          <w:rFonts w:hint="eastAsia"/>
        </w:rPr>
        <w:t>з</w:t>
      </w:r>
      <w:r>
        <w:t></w:t>
      </w:r>
      <w:r>
        <w:rPr>
          <w:rFonts w:hint="eastAsia"/>
        </w:rPr>
        <w:t>Європейським</w:t>
      </w:r>
      <w:r>
        <w:t></w:t>
      </w:r>
      <w:r>
        <w:rPr>
          <w:rFonts w:hint="eastAsia"/>
        </w:rPr>
        <w:t>Союзом</w:t>
      </w:r>
      <w:r>
        <w:t></w:t>
      </w:r>
      <w:r>
        <w:rPr>
          <w:rFonts w:hint="eastAsia"/>
        </w:rPr>
        <w:t>та</w:t>
      </w:r>
    </w:p>
    <w:p w:rsidR="00AF3912" w:rsidRDefault="00AF3912" w:rsidP="00AF3912">
      <w:r>
        <w:t></w:t>
      </w:r>
      <w:r>
        <w:t></w:t>
      </w:r>
      <w:r>
        <w:t></w:t>
      </w:r>
    </w:p>
    <w:p w:rsidR="00AF3912" w:rsidRDefault="00AF3912" w:rsidP="00AF3912">
      <w:r>
        <w:rPr>
          <w:rFonts w:hint="eastAsia"/>
        </w:rPr>
        <w:t>інтегруватися</w:t>
      </w:r>
      <w:r>
        <w:t></w:t>
      </w:r>
      <w:r>
        <w:rPr>
          <w:rFonts w:hint="eastAsia"/>
        </w:rPr>
        <w:t>до</w:t>
      </w:r>
      <w:r>
        <w:t></w:t>
      </w:r>
      <w:r>
        <w:rPr>
          <w:rFonts w:hint="eastAsia"/>
        </w:rPr>
        <w:t>Митного</w:t>
      </w:r>
      <w:r>
        <w:t></w:t>
      </w:r>
      <w:r>
        <w:rPr>
          <w:rFonts w:hint="eastAsia"/>
        </w:rPr>
        <w:t>Союзу</w:t>
      </w:r>
      <w:r>
        <w:t></w:t>
      </w:r>
      <w:r>
        <w:rPr>
          <w:rFonts w:hint="eastAsia"/>
        </w:rPr>
        <w:t>Євразійського</w:t>
      </w:r>
      <w:r>
        <w:t></w:t>
      </w:r>
      <w:r>
        <w:rPr>
          <w:rFonts w:hint="eastAsia"/>
        </w:rPr>
        <w:t>Економісного</w:t>
      </w:r>
      <w:r>
        <w:t></w:t>
      </w:r>
      <w:r>
        <w:rPr>
          <w:rFonts w:hint="eastAsia"/>
        </w:rPr>
        <w:t>Союзу</w:t>
      </w:r>
      <w:r>
        <w:t></w:t>
      </w:r>
      <w:r>
        <w:rPr>
          <w:rFonts w:hint="eastAsia"/>
        </w:rPr>
        <w:t>з</w:t>
      </w:r>
    </w:p>
    <w:p w:rsidR="00AF3912" w:rsidRPr="00AF3912" w:rsidRDefault="00AF3912" w:rsidP="00AF3912">
      <w:r>
        <w:rPr>
          <w:rFonts w:hint="eastAsia"/>
        </w:rPr>
        <w:t>урахування</w:t>
      </w:r>
      <w:r>
        <w:t></w:t>
      </w:r>
      <w:r>
        <w:rPr>
          <w:rFonts w:hint="eastAsia"/>
        </w:rPr>
        <w:t>досвіду</w:t>
      </w:r>
      <w:r>
        <w:t></w:t>
      </w:r>
      <w:r>
        <w:rPr>
          <w:rFonts w:hint="eastAsia"/>
        </w:rPr>
        <w:t>ЗВТ</w:t>
      </w:r>
      <w:r>
        <w:t></w:t>
      </w:r>
      <w:r>
        <w:rPr>
          <w:rFonts w:hint="eastAsia"/>
        </w:rPr>
        <w:t>з</w:t>
      </w:r>
      <w:r>
        <w:t></w:t>
      </w:r>
      <w:r>
        <w:rPr>
          <w:rFonts w:hint="eastAsia"/>
        </w:rPr>
        <w:t>країнами</w:t>
      </w:r>
      <w:r>
        <w:t></w:t>
      </w:r>
      <w:r>
        <w:rPr>
          <w:rFonts w:hint="eastAsia"/>
        </w:rPr>
        <w:t>СНД</w:t>
      </w:r>
      <w:r>
        <w:t></w:t>
      </w:r>
      <w:r>
        <w:rPr>
          <w:rFonts w:hint="eastAsia"/>
        </w:rPr>
        <w:t>неможливо</w:t>
      </w:r>
      <w:r>
        <w:t></w:t>
      </w:r>
    </w:p>
    <w:sectPr w:rsidR="00AF3912" w:rsidRPr="00AF391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AF3912" w:rsidRPr="00AF3912">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BFEA1-9B40-474F-BBC1-F911BADB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24</Pages>
  <Words>4563</Words>
  <Characters>26012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2022-02-25T22:03:00Z</dcterms:created>
  <dcterms:modified xsi:type="dcterms:W3CDTF">2022-02-26T11:29:00Z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