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3FE2"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Большаков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Андрей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Георгиевич</w:t>
      </w:r>
      <w:r w:rsidRPr="00E826DA">
        <w:rPr>
          <w:rFonts w:ascii="Helvetica" w:hAnsi="Helvetica"/>
          <w:b/>
          <w:bCs/>
          <w:color w:val="222222"/>
          <w:sz w:val="21"/>
          <w:szCs w:val="21"/>
        </w:rPr>
        <w:t>.</w:t>
      </w:r>
    </w:p>
    <w:p w14:paraId="39C7A5BB"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институтах</w:t>
      </w:r>
      <w:r w:rsidRPr="00E826DA">
        <w:rPr>
          <w:rFonts w:ascii="Helvetica" w:hAnsi="Helvetica"/>
          <w:b/>
          <w:bCs/>
          <w:color w:val="222222"/>
          <w:sz w:val="21"/>
          <w:szCs w:val="21"/>
        </w:rPr>
        <w:t xml:space="preserve"> : </w:t>
      </w:r>
      <w:r w:rsidRPr="00E826DA">
        <w:rPr>
          <w:rFonts w:ascii="Helvetica" w:hAnsi="Helvetica" w:hint="eastAsia"/>
          <w:b/>
          <w:bCs/>
          <w:color w:val="222222"/>
          <w:sz w:val="21"/>
          <w:szCs w:val="21"/>
        </w:rPr>
        <w:t>Теорет</w:t>
      </w:r>
      <w:r w:rsidRPr="00E826DA">
        <w:rPr>
          <w:rFonts w:ascii="Helvetica" w:hAnsi="Helvetica"/>
          <w:b/>
          <w:bCs/>
          <w:color w:val="222222"/>
          <w:sz w:val="21"/>
          <w:szCs w:val="21"/>
        </w:rPr>
        <w:t>.-</w:t>
      </w:r>
      <w:r w:rsidRPr="00E826DA">
        <w:rPr>
          <w:rFonts w:ascii="Helvetica" w:hAnsi="Helvetica" w:hint="eastAsia"/>
          <w:b/>
          <w:bCs/>
          <w:color w:val="222222"/>
          <w:sz w:val="21"/>
          <w:szCs w:val="21"/>
        </w:rPr>
        <w:t>методол</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анализ</w:t>
      </w:r>
      <w:r w:rsidRPr="00E826DA">
        <w:rPr>
          <w:rFonts w:ascii="Helvetica" w:hAnsi="Helvetica"/>
          <w:b/>
          <w:bCs/>
          <w:color w:val="222222"/>
          <w:sz w:val="21"/>
          <w:szCs w:val="21"/>
        </w:rPr>
        <w:t xml:space="preserve"> : </w:t>
      </w:r>
      <w:r w:rsidRPr="00E826DA">
        <w:rPr>
          <w:rFonts w:ascii="Helvetica" w:hAnsi="Helvetica" w:hint="eastAsia"/>
          <w:b/>
          <w:bCs/>
          <w:color w:val="222222"/>
          <w:sz w:val="21"/>
          <w:szCs w:val="21"/>
        </w:rPr>
        <w:t>диссертация</w:t>
      </w:r>
      <w:r w:rsidRPr="00E826DA">
        <w:rPr>
          <w:rFonts w:ascii="Helvetica" w:hAnsi="Helvetica"/>
          <w:b/>
          <w:bCs/>
          <w:color w:val="222222"/>
          <w:sz w:val="21"/>
          <w:szCs w:val="21"/>
        </w:rPr>
        <w:t xml:space="preserve"> ... </w:t>
      </w:r>
      <w:r w:rsidRPr="00E826DA">
        <w:rPr>
          <w:rFonts w:ascii="Helvetica" w:hAnsi="Helvetica" w:hint="eastAsia"/>
          <w:b/>
          <w:bCs/>
          <w:color w:val="222222"/>
          <w:sz w:val="21"/>
          <w:szCs w:val="21"/>
        </w:rPr>
        <w:t>кандидата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социологических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наук</w:t>
      </w:r>
      <w:r w:rsidRPr="00E826DA">
        <w:rPr>
          <w:rFonts w:ascii="Helvetica" w:hAnsi="Helvetica"/>
          <w:b/>
          <w:bCs/>
          <w:color w:val="222222"/>
          <w:sz w:val="21"/>
          <w:szCs w:val="21"/>
        </w:rPr>
        <w:t xml:space="preserve"> : 22.00.04. - </w:t>
      </w:r>
      <w:r w:rsidRPr="00E826DA">
        <w:rPr>
          <w:rFonts w:ascii="Helvetica" w:hAnsi="Helvetica" w:hint="eastAsia"/>
          <w:b/>
          <w:bCs/>
          <w:color w:val="222222"/>
          <w:sz w:val="21"/>
          <w:szCs w:val="21"/>
        </w:rPr>
        <w:t>Казань</w:t>
      </w:r>
      <w:r w:rsidRPr="00E826DA">
        <w:rPr>
          <w:rFonts w:ascii="Helvetica" w:hAnsi="Helvetica"/>
          <w:b/>
          <w:bCs/>
          <w:color w:val="222222"/>
          <w:sz w:val="21"/>
          <w:szCs w:val="21"/>
        </w:rPr>
        <w:t xml:space="preserve">, 1995. - 207 </w:t>
      </w:r>
      <w:r w:rsidRPr="00E826DA">
        <w:rPr>
          <w:rFonts w:ascii="Helvetica" w:hAnsi="Helvetica" w:hint="eastAsia"/>
          <w:b/>
          <w:bCs/>
          <w:color w:val="222222"/>
          <w:sz w:val="21"/>
          <w:szCs w:val="21"/>
        </w:rPr>
        <w:t>с</w:t>
      </w:r>
      <w:r w:rsidRPr="00E826DA">
        <w:rPr>
          <w:rFonts w:ascii="Helvetica" w:hAnsi="Helvetica"/>
          <w:b/>
          <w:bCs/>
          <w:color w:val="222222"/>
          <w:sz w:val="21"/>
          <w:szCs w:val="21"/>
        </w:rPr>
        <w:t>.</w:t>
      </w:r>
    </w:p>
    <w:p w14:paraId="3B2DCE9A"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больше</w:t>
      </w:r>
    </w:p>
    <w:p w14:paraId="675BB15A"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Цитаты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из</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текста</w:t>
      </w:r>
      <w:r w:rsidRPr="00E826DA">
        <w:rPr>
          <w:rFonts w:ascii="Helvetica" w:hAnsi="Helvetica"/>
          <w:b/>
          <w:bCs/>
          <w:color w:val="222222"/>
          <w:sz w:val="21"/>
          <w:szCs w:val="21"/>
        </w:rPr>
        <w:t>:</w:t>
      </w:r>
    </w:p>
    <w:p w14:paraId="43AFA781"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стр</w:t>
      </w:r>
      <w:r w:rsidRPr="00E826DA">
        <w:rPr>
          <w:rFonts w:ascii="Helvetica" w:hAnsi="Helvetica"/>
          <w:b/>
          <w:bCs/>
          <w:color w:val="222222"/>
          <w:sz w:val="21"/>
          <w:szCs w:val="21"/>
        </w:rPr>
        <w:t>. 1</w:t>
      </w:r>
    </w:p>
    <w:p w14:paraId="44B9E996"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КАЗАНСКИЙ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ГОСУДАРСТВБННЫЙ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ТЕХНОЛОГИЧЕСКИЙ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УНИВЕРСИТЕТ</w:t>
      </w:r>
      <w:r w:rsidRPr="00E826DA">
        <w:rPr>
          <w:rFonts w:ascii="Helvetica" w:hAnsi="Helvetica"/>
          <w:b/>
          <w:bCs/>
          <w:color w:val="222222"/>
          <w:sz w:val="21"/>
          <w:szCs w:val="21"/>
        </w:rPr>
        <w:t xml:space="preserve"> 6{- 95~lX/</w:t>
      </w:r>
      <w:proofErr w:type="spellStart"/>
      <w:r w:rsidRPr="00E826DA">
        <w:rPr>
          <w:rFonts w:ascii="Helvetica" w:hAnsi="Helvetica"/>
          <w:b/>
          <w:bCs/>
          <w:color w:val="222222"/>
          <w:sz w:val="21"/>
          <w:szCs w:val="21"/>
        </w:rPr>
        <w:t>luM</w:t>
      </w:r>
      <w:proofErr w:type="spellEnd"/>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 </w:t>
      </w:r>
      <w:r w:rsidRPr="00E826DA">
        <w:rPr>
          <w:rFonts w:ascii="Helvetica" w:hAnsi="Helvetica" w:hint="eastAsia"/>
          <w:b/>
          <w:bCs/>
          <w:color w:val="222222"/>
          <w:sz w:val="21"/>
          <w:szCs w:val="21"/>
        </w:rPr>
        <w:t>На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правах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рукописи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БОЛЬШАКОВ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АНДРЕЙ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ГЕОРГИЕВИЧ</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ИНСТИТУТАХ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ТЕОРЕТИКО</w:t>
      </w:r>
      <w:r w:rsidRPr="00E826DA">
        <w:rPr>
          <w:rFonts w:ascii="Helvetica" w:hAnsi="Helvetica"/>
          <w:b/>
          <w:bCs/>
          <w:color w:val="222222"/>
          <w:sz w:val="21"/>
          <w:szCs w:val="21"/>
        </w:rPr>
        <w:t>-</w:t>
      </w:r>
      <w:r w:rsidRPr="00E826DA">
        <w:rPr>
          <w:rFonts w:ascii="Helvetica" w:hAnsi="Helvetica" w:hint="eastAsia"/>
          <w:b/>
          <w:bCs/>
          <w:color w:val="222222"/>
          <w:sz w:val="21"/>
          <w:szCs w:val="21"/>
        </w:rPr>
        <w:t>МЕТОДОЛО­</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АНАЛИЗ</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ГИЧЕСКИЙ</w:t>
      </w:r>
      <w:r w:rsidRPr="00E826DA">
        <w:rPr>
          <w:rFonts w:ascii="Helvetica" w:hAnsi="Helvetica"/>
          <w:b/>
          <w:bCs/>
          <w:color w:val="222222"/>
          <w:sz w:val="21"/>
          <w:szCs w:val="21"/>
        </w:rPr>
        <w:t xml:space="preserve"> 22.00.04 - </w:t>
      </w:r>
      <w:r w:rsidRPr="00E826DA">
        <w:rPr>
          <w:rFonts w:ascii="Helvetica" w:hAnsi="Helvetica" w:hint="eastAsia"/>
          <w:b/>
          <w:bCs/>
          <w:color w:val="222222"/>
          <w:sz w:val="21"/>
          <w:szCs w:val="21"/>
        </w:rPr>
        <w:t>социальная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структура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w:t>
      </w:r>
      <w:r w:rsidRPr="00E826DA">
        <w:rPr>
          <w:rFonts w:ascii="Helvetica" w:hAnsi="Helvetica"/>
          <w:b/>
          <w:bCs/>
          <w:color w:val="222222"/>
          <w:sz w:val="21"/>
          <w:szCs w:val="21"/>
        </w:rPr>
        <w:t>1</w:t>
      </w:r>
      <w:r w:rsidRPr="00E826DA">
        <w:rPr>
          <w:rFonts w:ascii="Helvetica" w:hAnsi="Helvetica" w:hint="eastAsia"/>
          <w:b/>
          <w:bCs/>
          <w:color w:val="222222"/>
          <w:sz w:val="21"/>
          <w:szCs w:val="21"/>
        </w:rPr>
        <w:t>щальные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хшституты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процессы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Д</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Ц</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на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соискание</w:t>
      </w:r>
    </w:p>
    <w:p w14:paraId="2B4304A6"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стр</w:t>
      </w:r>
      <w:r w:rsidRPr="00E826DA">
        <w:rPr>
          <w:rFonts w:ascii="Helvetica" w:hAnsi="Helvetica"/>
          <w:b/>
          <w:bCs/>
          <w:color w:val="222222"/>
          <w:sz w:val="21"/>
          <w:szCs w:val="21"/>
        </w:rPr>
        <w:t>. 2</w:t>
      </w:r>
    </w:p>
    <w:p w14:paraId="45161006"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2</w:t>
      </w:r>
      <w:r w:rsidRPr="00E826DA">
        <w:rPr>
          <w:rFonts w:ascii="Helvetica" w:hAnsi="Helvetica" w:hint="eastAsia"/>
          <w:b/>
          <w:bCs/>
          <w:color w:val="222222"/>
          <w:sz w:val="21"/>
          <w:szCs w:val="21"/>
        </w:rPr>
        <w:t>СОДЕРЖАНИЕ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стр</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Введение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Глава</w:t>
      </w:r>
      <w:r w:rsidRPr="00E826DA">
        <w:rPr>
          <w:rFonts w:ascii="Helvetica" w:hAnsi="Helvetica"/>
          <w:b/>
          <w:bCs/>
          <w:color w:val="222222"/>
          <w:sz w:val="21"/>
          <w:szCs w:val="21"/>
        </w:rPr>
        <w:t xml:space="preserve"> 1.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на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различных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уровнях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социальной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организации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общества</w:t>
      </w:r>
      <w:r w:rsidRPr="00E826DA">
        <w:rPr>
          <w:rFonts w:ascii="Helvetica" w:hAnsi="Helvetica"/>
          <w:b/>
          <w:bCs/>
          <w:color w:val="222222"/>
          <w:sz w:val="21"/>
          <w:szCs w:val="21"/>
        </w:rPr>
        <w:t xml:space="preserve"> 1. </w:t>
      </w:r>
      <w:r w:rsidRPr="00E826DA">
        <w:rPr>
          <w:rFonts w:ascii="Helvetica" w:hAnsi="Helvetica" w:hint="eastAsia"/>
          <w:b/>
          <w:bCs/>
          <w:color w:val="222222"/>
          <w:sz w:val="21"/>
          <w:szCs w:val="21"/>
        </w:rPr>
        <w:t>Специфика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рассмотрения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суса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рамках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оо</w:t>
      </w:r>
      <w:r w:rsidRPr="00E826DA">
        <w:rPr>
          <w:rFonts w:ascii="Helvetica" w:hAnsi="Helvetica"/>
          <w:b/>
          <w:bCs/>
          <w:color w:val="222222"/>
          <w:sz w:val="21"/>
          <w:szCs w:val="21"/>
        </w:rPr>
        <w:t>1</w:t>
      </w:r>
      <w:r w:rsidRPr="00E826DA">
        <w:rPr>
          <w:rFonts w:ascii="Helvetica" w:hAnsi="Helvetica" w:hint="eastAsia"/>
          <w:b/>
          <w:bCs/>
          <w:color w:val="222222"/>
          <w:sz w:val="21"/>
          <w:szCs w:val="21"/>
        </w:rPr>
        <w:t>щальных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институтов</w:t>
      </w:r>
      <w:r w:rsidRPr="00E826DA">
        <w:rPr>
          <w:rFonts w:ascii="Helvetica" w:hAnsi="Helvetica"/>
          <w:b/>
          <w:bCs/>
          <w:color w:val="222222"/>
          <w:sz w:val="21"/>
          <w:szCs w:val="21"/>
        </w:rPr>
        <w:t xml:space="preserve">. 2. </w:t>
      </w:r>
      <w:r w:rsidRPr="00E826DA">
        <w:rPr>
          <w:rFonts w:ascii="Helvetica" w:hAnsi="Helvetica" w:hint="eastAsia"/>
          <w:b/>
          <w:bCs/>
          <w:color w:val="222222"/>
          <w:sz w:val="21"/>
          <w:szCs w:val="21"/>
        </w:rPr>
        <w:t>Понятия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жание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развитие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Глава</w:t>
      </w:r>
      <w:r w:rsidRPr="00E826DA">
        <w:rPr>
          <w:rFonts w:ascii="Helvetica" w:hAnsi="Helvetica"/>
          <w:b/>
          <w:bCs/>
          <w:color w:val="222222"/>
          <w:sz w:val="21"/>
          <w:szCs w:val="21"/>
        </w:rPr>
        <w:t xml:space="preserve"> 2. </w:t>
      </w:r>
      <w:r w:rsidRPr="00E826DA">
        <w:rPr>
          <w:rFonts w:ascii="Helvetica" w:hAnsi="Helvetica" w:hint="eastAsia"/>
          <w:b/>
          <w:bCs/>
          <w:color w:val="222222"/>
          <w:sz w:val="21"/>
          <w:szCs w:val="21"/>
        </w:rPr>
        <w:t>Социальный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теоретические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подходы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сущность</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методы</w:t>
      </w:r>
    </w:p>
    <w:p w14:paraId="7A718719"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стр</w:t>
      </w:r>
      <w:r w:rsidRPr="00E826DA">
        <w:rPr>
          <w:rFonts w:ascii="Helvetica" w:hAnsi="Helvetica"/>
          <w:b/>
          <w:bCs/>
          <w:color w:val="222222"/>
          <w:sz w:val="21"/>
          <w:szCs w:val="21"/>
        </w:rPr>
        <w:t>. 2</w:t>
      </w:r>
    </w:p>
    <w:p w14:paraId="7058D0E0"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проблемы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у</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функцио­</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налистов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Глава</w:t>
      </w:r>
      <w:r w:rsidRPr="00E826DA">
        <w:rPr>
          <w:rFonts w:ascii="Helvetica" w:hAnsi="Helvetica"/>
          <w:b/>
          <w:bCs/>
          <w:color w:val="222222"/>
          <w:sz w:val="21"/>
          <w:szCs w:val="21"/>
        </w:rPr>
        <w:t xml:space="preserve"> 4. </w:t>
      </w:r>
      <w:r w:rsidRPr="00E826DA">
        <w:rPr>
          <w:rFonts w:ascii="Helvetica" w:hAnsi="Helvetica" w:hint="eastAsia"/>
          <w:b/>
          <w:bCs/>
          <w:color w:val="222222"/>
          <w:sz w:val="21"/>
          <w:szCs w:val="21"/>
        </w:rPr>
        <w:t>Социальная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практика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разрешения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конфликтов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1.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между</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социальными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институтами</w:t>
      </w:r>
      <w:r w:rsidRPr="00E826DA">
        <w:rPr>
          <w:rFonts w:ascii="Helvetica" w:hAnsi="Helvetica"/>
          <w:b/>
          <w:bCs/>
          <w:color w:val="222222"/>
          <w:sz w:val="21"/>
          <w:szCs w:val="21"/>
        </w:rPr>
        <w:t xml:space="preserve">.... 2.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внутри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социального</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Заключение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Приложения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Список</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ЛИтбраТУрЫ</w:t>
      </w:r>
      <w:r w:rsidRPr="00E826DA">
        <w:rPr>
          <w:rFonts w:ascii="Helvetica" w:hAnsi="Helvetica"/>
          <w:b/>
          <w:bCs/>
          <w:color w:val="222222"/>
          <w:sz w:val="21"/>
          <w:szCs w:val="21"/>
        </w:rPr>
        <w:t xml:space="preserve"> 3-16 17-48 17-27 </w:t>
      </w:r>
      <w:r w:rsidRPr="00E826DA">
        <w:rPr>
          <w:rFonts w:ascii="Helvetica" w:hAnsi="Helvetica" w:hint="eastAsia"/>
          <w:b/>
          <w:bCs/>
          <w:color w:val="222222"/>
          <w:sz w:val="21"/>
          <w:szCs w:val="21"/>
        </w:rPr>
        <w:t>содер­</w:t>
      </w:r>
      <w:r w:rsidRPr="00E826DA">
        <w:rPr>
          <w:rFonts w:ascii="Helvetica" w:hAnsi="Helvetica"/>
          <w:b/>
          <w:bCs/>
          <w:color w:val="222222"/>
          <w:sz w:val="21"/>
          <w:szCs w:val="21"/>
        </w:rPr>
        <w:t xml:space="preserve"> 28-48 49-90 49-60 60-78 78-90 91-129 .91-109 109-129</w:t>
      </w:r>
    </w:p>
    <w:p w14:paraId="1A5218E3" w14:textId="77777777" w:rsidR="00E826DA" w:rsidRPr="00E826DA" w:rsidRDefault="00E826DA" w:rsidP="00E826DA">
      <w:pPr>
        <w:rPr>
          <w:rFonts w:ascii="Helvetica" w:hAnsi="Helvetica"/>
          <w:b/>
          <w:bCs/>
          <w:color w:val="222222"/>
          <w:sz w:val="21"/>
          <w:szCs w:val="21"/>
        </w:rPr>
      </w:pPr>
    </w:p>
    <w:p w14:paraId="5A918B83"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Оглавление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диссертации</w:t>
      </w:r>
    </w:p>
    <w:p w14:paraId="1CA212A2"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кандидат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социологических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наук</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Большаков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Андрей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Георгиевич</w:t>
      </w:r>
    </w:p>
    <w:p w14:paraId="10B195DD"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lastRenderedPageBreak/>
        <w:t>Введение</w:t>
      </w:r>
      <w:r w:rsidRPr="00E826DA">
        <w:rPr>
          <w:rFonts w:ascii="Helvetica" w:hAnsi="Helvetica"/>
          <w:b/>
          <w:bCs/>
          <w:color w:val="222222"/>
          <w:sz w:val="21"/>
          <w:szCs w:val="21"/>
        </w:rPr>
        <w:t>.3</w:t>
      </w:r>
    </w:p>
    <w:p w14:paraId="07CEFDEE" w14:textId="77777777" w:rsidR="00E826DA" w:rsidRPr="00E826DA" w:rsidRDefault="00E826DA" w:rsidP="00E826DA">
      <w:pPr>
        <w:rPr>
          <w:rFonts w:ascii="Helvetica" w:hAnsi="Helvetica"/>
          <w:b/>
          <w:bCs/>
          <w:color w:val="222222"/>
          <w:sz w:val="21"/>
          <w:szCs w:val="21"/>
        </w:rPr>
      </w:pPr>
    </w:p>
    <w:p w14:paraId="2AF0413E"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Глава</w:t>
      </w:r>
      <w:r w:rsidRPr="00E826DA">
        <w:rPr>
          <w:rFonts w:ascii="Helvetica" w:hAnsi="Helvetica"/>
          <w:b/>
          <w:bCs/>
          <w:color w:val="222222"/>
          <w:sz w:val="21"/>
          <w:szCs w:val="21"/>
        </w:rPr>
        <w:t xml:space="preserve"> 1.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на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различных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уровнях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социальной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организации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общества</w:t>
      </w:r>
      <w:r w:rsidRPr="00E826DA">
        <w:rPr>
          <w:rFonts w:ascii="Helvetica" w:hAnsi="Helvetica"/>
          <w:b/>
          <w:bCs/>
          <w:color w:val="222222"/>
          <w:sz w:val="21"/>
          <w:szCs w:val="21"/>
        </w:rPr>
        <w:t>.17</w:t>
      </w:r>
    </w:p>
    <w:p w14:paraId="5E03C0B0" w14:textId="77777777" w:rsidR="00E826DA" w:rsidRPr="00E826DA" w:rsidRDefault="00E826DA" w:rsidP="00E826DA">
      <w:pPr>
        <w:rPr>
          <w:rFonts w:ascii="Helvetica" w:hAnsi="Helvetica"/>
          <w:b/>
          <w:bCs/>
          <w:color w:val="222222"/>
          <w:sz w:val="21"/>
          <w:szCs w:val="21"/>
        </w:rPr>
      </w:pPr>
    </w:p>
    <w:p w14:paraId="5103FF9F"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1. </w:t>
      </w:r>
      <w:r w:rsidRPr="00E826DA">
        <w:rPr>
          <w:rFonts w:ascii="Helvetica" w:hAnsi="Helvetica" w:hint="eastAsia"/>
          <w:b/>
          <w:bCs/>
          <w:color w:val="222222"/>
          <w:sz w:val="21"/>
          <w:szCs w:val="21"/>
        </w:rPr>
        <w:t>Специфика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рассмотрения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рамках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институтов</w:t>
      </w:r>
      <w:r w:rsidRPr="00E826DA">
        <w:rPr>
          <w:rFonts w:ascii="Helvetica" w:hAnsi="Helvetica"/>
          <w:b/>
          <w:bCs/>
          <w:color w:val="222222"/>
          <w:sz w:val="21"/>
          <w:szCs w:val="21"/>
        </w:rPr>
        <w:t>.17</w:t>
      </w:r>
    </w:p>
    <w:p w14:paraId="21724EE1" w14:textId="77777777" w:rsidR="00E826DA" w:rsidRPr="00E826DA" w:rsidRDefault="00E826DA" w:rsidP="00E826DA">
      <w:pPr>
        <w:rPr>
          <w:rFonts w:ascii="Helvetica" w:hAnsi="Helvetica"/>
          <w:b/>
          <w:bCs/>
          <w:color w:val="222222"/>
          <w:sz w:val="21"/>
          <w:szCs w:val="21"/>
        </w:rPr>
      </w:pPr>
    </w:p>
    <w:p w14:paraId="3948D898"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2. </w:t>
      </w:r>
      <w:r w:rsidRPr="00E826DA">
        <w:rPr>
          <w:rFonts w:ascii="Helvetica" w:hAnsi="Helvetica" w:hint="eastAsia"/>
          <w:b/>
          <w:bCs/>
          <w:color w:val="222222"/>
          <w:sz w:val="21"/>
          <w:szCs w:val="21"/>
        </w:rPr>
        <w:t>Понятия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содержание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развитие</w:t>
      </w:r>
      <w:r w:rsidRPr="00E826DA">
        <w:rPr>
          <w:rFonts w:ascii="Helvetica" w:hAnsi="Helvetica"/>
          <w:b/>
          <w:bCs/>
          <w:color w:val="222222"/>
          <w:sz w:val="21"/>
          <w:szCs w:val="21"/>
        </w:rPr>
        <w:t>. 28</w:t>
      </w:r>
    </w:p>
    <w:p w14:paraId="3AAA044E" w14:textId="77777777" w:rsidR="00E826DA" w:rsidRPr="00E826DA" w:rsidRDefault="00E826DA" w:rsidP="00E826DA">
      <w:pPr>
        <w:rPr>
          <w:rFonts w:ascii="Helvetica" w:hAnsi="Helvetica"/>
          <w:b/>
          <w:bCs/>
          <w:color w:val="222222"/>
          <w:sz w:val="21"/>
          <w:szCs w:val="21"/>
        </w:rPr>
      </w:pPr>
    </w:p>
    <w:p w14:paraId="2773E9F2"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Глава</w:t>
      </w:r>
      <w:r w:rsidRPr="00E826DA">
        <w:rPr>
          <w:rFonts w:ascii="Helvetica" w:hAnsi="Helvetica"/>
          <w:b/>
          <w:bCs/>
          <w:color w:val="222222"/>
          <w:sz w:val="21"/>
          <w:szCs w:val="21"/>
        </w:rPr>
        <w:t xml:space="preserve"> 2. </w:t>
      </w:r>
      <w:r w:rsidRPr="00E826DA">
        <w:rPr>
          <w:rFonts w:ascii="Helvetica" w:hAnsi="Helvetica" w:hint="eastAsia"/>
          <w:b/>
          <w:bCs/>
          <w:color w:val="222222"/>
          <w:sz w:val="21"/>
          <w:szCs w:val="21"/>
        </w:rPr>
        <w:t>Социальный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теоретические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подходы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сущность</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методы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разрешения</w:t>
      </w:r>
      <w:r w:rsidRPr="00E826DA">
        <w:rPr>
          <w:rFonts w:ascii="Helvetica" w:hAnsi="Helvetica"/>
          <w:b/>
          <w:bCs/>
          <w:color w:val="222222"/>
          <w:sz w:val="21"/>
          <w:szCs w:val="21"/>
        </w:rPr>
        <w:t>.49</w:t>
      </w:r>
    </w:p>
    <w:p w14:paraId="24E2B8F1" w14:textId="77777777" w:rsidR="00E826DA" w:rsidRPr="00E826DA" w:rsidRDefault="00E826DA" w:rsidP="00E826DA">
      <w:pPr>
        <w:rPr>
          <w:rFonts w:ascii="Helvetica" w:hAnsi="Helvetica"/>
          <w:b/>
          <w:bCs/>
          <w:color w:val="222222"/>
          <w:sz w:val="21"/>
          <w:szCs w:val="21"/>
        </w:rPr>
      </w:pPr>
    </w:p>
    <w:p w14:paraId="28DDA8BB"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1. </w:t>
      </w:r>
      <w:r w:rsidRPr="00E826DA">
        <w:rPr>
          <w:rFonts w:ascii="Helvetica" w:hAnsi="Helvetica" w:hint="eastAsia"/>
          <w:b/>
          <w:bCs/>
          <w:color w:val="222222"/>
          <w:sz w:val="21"/>
          <w:szCs w:val="21"/>
        </w:rPr>
        <w:t>Методология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конфликтной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ориентации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социологии</w:t>
      </w:r>
      <w:r w:rsidRPr="00E826DA">
        <w:rPr>
          <w:rFonts w:ascii="Helvetica" w:hAnsi="Helvetica"/>
          <w:b/>
          <w:bCs/>
          <w:color w:val="222222"/>
          <w:sz w:val="21"/>
          <w:szCs w:val="21"/>
        </w:rPr>
        <w:t>.49</w:t>
      </w:r>
    </w:p>
    <w:p w14:paraId="5A9EC3BB" w14:textId="77777777" w:rsidR="00E826DA" w:rsidRPr="00E826DA" w:rsidRDefault="00E826DA" w:rsidP="00E826DA">
      <w:pPr>
        <w:rPr>
          <w:rFonts w:ascii="Helvetica" w:hAnsi="Helvetica"/>
          <w:b/>
          <w:bCs/>
          <w:color w:val="222222"/>
          <w:sz w:val="21"/>
          <w:szCs w:val="21"/>
        </w:rPr>
      </w:pPr>
    </w:p>
    <w:p w14:paraId="17C7C6CF"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2. </w:t>
      </w:r>
      <w:r w:rsidRPr="00E826DA">
        <w:rPr>
          <w:rFonts w:ascii="Helvetica" w:hAnsi="Helvetica" w:hint="eastAsia"/>
          <w:b/>
          <w:bCs/>
          <w:color w:val="222222"/>
          <w:sz w:val="21"/>
          <w:szCs w:val="21"/>
        </w:rPr>
        <w:t>Современная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теорий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содержание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проблемы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перспективы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развития</w:t>
      </w:r>
      <w:r w:rsidRPr="00E826DA">
        <w:rPr>
          <w:rFonts w:ascii="Helvetica" w:hAnsi="Helvetica"/>
          <w:b/>
          <w:bCs/>
          <w:color w:val="222222"/>
          <w:sz w:val="21"/>
          <w:szCs w:val="21"/>
        </w:rPr>
        <w:t>.60</w:t>
      </w:r>
    </w:p>
    <w:p w14:paraId="6622BFEC" w14:textId="77777777" w:rsidR="00E826DA" w:rsidRPr="00E826DA" w:rsidRDefault="00E826DA" w:rsidP="00E826DA">
      <w:pPr>
        <w:rPr>
          <w:rFonts w:ascii="Helvetica" w:hAnsi="Helvetica"/>
          <w:b/>
          <w:bCs/>
          <w:color w:val="222222"/>
          <w:sz w:val="21"/>
          <w:szCs w:val="21"/>
        </w:rPr>
      </w:pPr>
    </w:p>
    <w:p w14:paraId="5E29C0EF"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3 - </w:t>
      </w:r>
      <w:r w:rsidRPr="00E826DA">
        <w:rPr>
          <w:rFonts w:ascii="Helvetica" w:hAnsi="Helvetica" w:hint="eastAsia"/>
          <w:b/>
          <w:bCs/>
          <w:color w:val="222222"/>
          <w:sz w:val="21"/>
          <w:szCs w:val="21"/>
        </w:rPr>
        <w:t>Методы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разрешения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социальных</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конфликтов</w:t>
      </w:r>
      <w:r w:rsidRPr="00E826DA">
        <w:rPr>
          <w:rFonts w:ascii="Helvetica" w:hAnsi="Helvetica"/>
          <w:b/>
          <w:bCs/>
          <w:color w:val="222222"/>
          <w:sz w:val="21"/>
          <w:szCs w:val="21"/>
        </w:rPr>
        <w:t>.78</w:t>
      </w:r>
    </w:p>
    <w:p w14:paraId="02DB88DD" w14:textId="77777777" w:rsidR="00E826DA" w:rsidRPr="00E826DA" w:rsidRDefault="00E826DA" w:rsidP="00E826DA">
      <w:pPr>
        <w:rPr>
          <w:rFonts w:ascii="Helvetica" w:hAnsi="Helvetica"/>
          <w:b/>
          <w:bCs/>
          <w:color w:val="222222"/>
          <w:sz w:val="21"/>
          <w:szCs w:val="21"/>
        </w:rPr>
      </w:pPr>
    </w:p>
    <w:p w14:paraId="3B1E3950"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t>Глава</w:t>
      </w:r>
      <w:r w:rsidRPr="00E826DA">
        <w:rPr>
          <w:rFonts w:ascii="Helvetica" w:hAnsi="Helvetica"/>
          <w:b/>
          <w:bCs/>
          <w:color w:val="222222"/>
          <w:sz w:val="21"/>
          <w:szCs w:val="21"/>
        </w:rPr>
        <w:t xml:space="preserve"> 3- </w:t>
      </w:r>
      <w:r w:rsidRPr="00E826DA">
        <w:rPr>
          <w:rFonts w:ascii="Helvetica" w:hAnsi="Helvetica" w:hint="eastAsia"/>
          <w:b/>
          <w:bCs/>
          <w:color w:val="222222"/>
          <w:sz w:val="21"/>
          <w:szCs w:val="21"/>
        </w:rPr>
        <w:t>Проблема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мировой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социологии</w:t>
      </w:r>
      <w:r w:rsidRPr="00E826DA">
        <w:rPr>
          <w:rFonts w:ascii="Helvetica" w:hAnsi="Helvetica"/>
          <w:b/>
          <w:bCs/>
          <w:color w:val="222222"/>
          <w:sz w:val="21"/>
          <w:szCs w:val="21"/>
        </w:rPr>
        <w:t>.91</w:t>
      </w:r>
    </w:p>
    <w:p w14:paraId="1189804B" w14:textId="77777777" w:rsidR="00E826DA" w:rsidRPr="00E826DA" w:rsidRDefault="00E826DA" w:rsidP="00E826DA">
      <w:pPr>
        <w:rPr>
          <w:rFonts w:ascii="Helvetica" w:hAnsi="Helvetica"/>
          <w:b/>
          <w:bCs/>
          <w:color w:val="222222"/>
          <w:sz w:val="21"/>
          <w:szCs w:val="21"/>
        </w:rPr>
      </w:pPr>
    </w:p>
    <w:p w14:paraId="630B79A3"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1.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классическом</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позитивизме</w:t>
      </w:r>
      <w:r w:rsidRPr="00E826DA">
        <w:rPr>
          <w:rFonts w:ascii="Helvetica" w:hAnsi="Helvetica"/>
          <w:b/>
          <w:bCs/>
          <w:color w:val="222222"/>
          <w:sz w:val="21"/>
          <w:szCs w:val="21"/>
        </w:rPr>
        <w:t>.91</w:t>
      </w:r>
    </w:p>
    <w:p w14:paraId="4A464B7D" w14:textId="77777777" w:rsidR="00E826DA" w:rsidRPr="00E826DA" w:rsidRDefault="00E826DA" w:rsidP="00E826DA">
      <w:pPr>
        <w:rPr>
          <w:rFonts w:ascii="Helvetica" w:hAnsi="Helvetica"/>
          <w:b/>
          <w:bCs/>
          <w:color w:val="222222"/>
          <w:sz w:val="21"/>
          <w:szCs w:val="21"/>
        </w:rPr>
      </w:pPr>
    </w:p>
    <w:p w14:paraId="05CADC1F"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2. </w:t>
      </w:r>
      <w:r w:rsidRPr="00E826DA">
        <w:rPr>
          <w:rFonts w:ascii="Helvetica" w:hAnsi="Helvetica" w:hint="eastAsia"/>
          <w:b/>
          <w:bCs/>
          <w:color w:val="222222"/>
          <w:sz w:val="21"/>
          <w:szCs w:val="21"/>
        </w:rPr>
        <w:t>Исследование</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проблемы</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у</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фунщионалистов</w:t>
      </w:r>
      <w:r w:rsidRPr="00E826DA">
        <w:rPr>
          <w:rFonts w:ascii="Helvetica" w:hAnsi="Helvetica"/>
          <w:b/>
          <w:bCs/>
          <w:color w:val="222222"/>
          <w:sz w:val="21"/>
          <w:szCs w:val="21"/>
        </w:rPr>
        <w:t>.109-129 \</w:t>
      </w:r>
    </w:p>
    <w:p w14:paraId="526B3F58" w14:textId="77777777" w:rsidR="00E826DA" w:rsidRPr="00E826DA" w:rsidRDefault="00E826DA" w:rsidP="00E826DA">
      <w:pPr>
        <w:rPr>
          <w:rFonts w:ascii="Helvetica" w:hAnsi="Helvetica"/>
          <w:b/>
          <w:bCs/>
          <w:color w:val="222222"/>
          <w:sz w:val="21"/>
          <w:szCs w:val="21"/>
        </w:rPr>
      </w:pPr>
    </w:p>
    <w:p w14:paraId="7769E1A4" w14:textId="77777777" w:rsidR="00E826DA" w:rsidRPr="00E826DA" w:rsidRDefault="00E826DA" w:rsidP="00E826DA">
      <w:pPr>
        <w:rPr>
          <w:rFonts w:ascii="Helvetica" w:hAnsi="Helvetica"/>
          <w:b/>
          <w:bCs/>
          <w:color w:val="222222"/>
          <w:sz w:val="21"/>
          <w:szCs w:val="21"/>
        </w:rPr>
      </w:pPr>
      <w:r w:rsidRPr="00E826DA">
        <w:rPr>
          <w:rFonts w:ascii="Helvetica" w:hAnsi="Helvetica" w:hint="eastAsia"/>
          <w:b/>
          <w:bCs/>
          <w:color w:val="222222"/>
          <w:sz w:val="21"/>
          <w:szCs w:val="21"/>
        </w:rPr>
        <w:lastRenderedPageBreak/>
        <w:t>Глава</w:t>
      </w:r>
      <w:r w:rsidRPr="00E826DA">
        <w:rPr>
          <w:rFonts w:ascii="Helvetica" w:hAnsi="Helvetica"/>
          <w:b/>
          <w:bCs/>
          <w:color w:val="222222"/>
          <w:sz w:val="21"/>
          <w:szCs w:val="21"/>
        </w:rPr>
        <w:t xml:space="preserve"> 4. </w:t>
      </w:r>
      <w:r w:rsidRPr="00E826DA">
        <w:rPr>
          <w:rFonts w:ascii="Helvetica" w:hAnsi="Helvetica" w:hint="eastAsia"/>
          <w:b/>
          <w:bCs/>
          <w:color w:val="222222"/>
          <w:sz w:val="21"/>
          <w:szCs w:val="21"/>
        </w:rPr>
        <w:t>Социальная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практика</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разрешения</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конфликтов</w:t>
      </w:r>
      <w:r w:rsidRPr="00E826DA">
        <w:rPr>
          <w:rFonts w:ascii="Helvetica" w:hAnsi="Helvetica"/>
          <w:b/>
          <w:bCs/>
          <w:color w:val="222222"/>
          <w:sz w:val="21"/>
          <w:szCs w:val="21"/>
        </w:rPr>
        <w:t xml:space="preserve"> ) </w:t>
      </w:r>
      <w:r w:rsidRPr="00E826DA">
        <w:rPr>
          <w:rFonts w:ascii="Helvetica" w:hAnsi="Helvetica" w:hint="eastAsia"/>
          <w:b/>
          <w:bCs/>
          <w:color w:val="222222"/>
          <w:sz w:val="21"/>
          <w:szCs w:val="21"/>
        </w:rPr>
        <w:t>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.130-173 /</w:t>
      </w:r>
    </w:p>
    <w:p w14:paraId="34024624" w14:textId="77777777" w:rsidR="00E826DA" w:rsidRPr="00E826DA" w:rsidRDefault="00E826DA" w:rsidP="00E826DA">
      <w:pPr>
        <w:rPr>
          <w:rFonts w:ascii="Helvetica" w:hAnsi="Helvetica"/>
          <w:b/>
          <w:bCs/>
          <w:color w:val="222222"/>
          <w:sz w:val="21"/>
          <w:szCs w:val="21"/>
        </w:rPr>
      </w:pPr>
    </w:p>
    <w:p w14:paraId="5649ACC4"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1.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между</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социальными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институтами</w:t>
      </w:r>
      <w:r w:rsidRPr="00E826DA">
        <w:rPr>
          <w:rFonts w:ascii="Helvetica" w:hAnsi="Helvetica"/>
          <w:b/>
          <w:bCs/>
          <w:color w:val="222222"/>
          <w:sz w:val="21"/>
          <w:szCs w:val="21"/>
        </w:rPr>
        <w:t>.131-</w:t>
      </w:r>
      <w:proofErr w:type="gramStart"/>
      <w:r w:rsidRPr="00E826DA">
        <w:rPr>
          <w:rFonts w:ascii="Helvetica" w:hAnsi="Helvetica"/>
          <w:b/>
          <w:bCs/>
          <w:color w:val="222222"/>
          <w:sz w:val="21"/>
          <w:szCs w:val="21"/>
        </w:rPr>
        <w:t xml:space="preserve">139 </w:t>
      </w:r>
      <w:r w:rsidRPr="00E826DA">
        <w:rPr>
          <w:rFonts w:ascii="Helvetica" w:hAnsi="Helvetica" w:hint="eastAsia"/>
          <w:b/>
          <w:bCs/>
          <w:color w:val="222222"/>
          <w:sz w:val="21"/>
          <w:szCs w:val="21"/>
        </w:rPr>
        <w:t>»</w:t>
      </w:r>
      <w:proofErr w:type="gramEnd"/>
    </w:p>
    <w:p w14:paraId="6375C54D" w14:textId="77777777" w:rsidR="00E826DA" w:rsidRPr="00E826DA" w:rsidRDefault="00E826DA" w:rsidP="00E826DA">
      <w:pPr>
        <w:rPr>
          <w:rFonts w:ascii="Helvetica" w:hAnsi="Helvetica"/>
          <w:b/>
          <w:bCs/>
          <w:color w:val="222222"/>
          <w:sz w:val="21"/>
          <w:szCs w:val="21"/>
        </w:rPr>
      </w:pPr>
    </w:p>
    <w:p w14:paraId="381EFC9B" w14:textId="77777777" w:rsidR="00E826DA" w:rsidRPr="00E826DA" w:rsidRDefault="00E826DA" w:rsidP="00E826DA">
      <w:pPr>
        <w:rPr>
          <w:rFonts w:ascii="Helvetica" w:hAnsi="Helvetica"/>
          <w:b/>
          <w:bCs/>
          <w:color w:val="222222"/>
          <w:sz w:val="21"/>
          <w:szCs w:val="21"/>
        </w:rPr>
      </w:pPr>
      <w:r w:rsidRPr="00E826DA">
        <w:rPr>
          <w:rFonts w:ascii="Helvetica" w:hAnsi="Helvetica"/>
          <w:b/>
          <w:bCs/>
          <w:color w:val="222222"/>
          <w:sz w:val="21"/>
          <w:szCs w:val="21"/>
        </w:rPr>
        <w:t xml:space="preserve">2. </w:t>
      </w:r>
      <w:r w:rsidRPr="00E826DA">
        <w:rPr>
          <w:rFonts w:ascii="Helvetica" w:hAnsi="Helvetica" w:hint="eastAsia"/>
          <w:b/>
          <w:bCs/>
          <w:color w:val="222222"/>
          <w:sz w:val="21"/>
          <w:szCs w:val="21"/>
        </w:rPr>
        <w:t>Конфликт</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внутри</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социального</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института</w:t>
      </w:r>
      <w:r w:rsidRPr="00E826DA">
        <w:rPr>
          <w:rFonts w:ascii="Helvetica" w:hAnsi="Helvetica"/>
          <w:b/>
          <w:bCs/>
          <w:color w:val="222222"/>
          <w:sz w:val="21"/>
          <w:szCs w:val="21"/>
        </w:rPr>
        <w:t>.140</w:t>
      </w:r>
    </w:p>
    <w:p w14:paraId="17CD93CA" w14:textId="77777777" w:rsidR="00E826DA" w:rsidRPr="00E826DA" w:rsidRDefault="00E826DA" w:rsidP="00E826DA">
      <w:pPr>
        <w:rPr>
          <w:rFonts w:ascii="Helvetica" w:hAnsi="Helvetica"/>
          <w:b/>
          <w:bCs/>
          <w:color w:val="222222"/>
          <w:sz w:val="21"/>
          <w:szCs w:val="21"/>
        </w:rPr>
      </w:pPr>
    </w:p>
    <w:p w14:paraId="2013FB89" w14:textId="44AB58D1" w:rsidR="00F0131B" w:rsidRPr="00E826DA" w:rsidRDefault="00E826DA" w:rsidP="00E826DA">
      <w:r w:rsidRPr="00E826DA">
        <w:rPr>
          <w:rFonts w:ascii="Helvetica" w:hAnsi="Helvetica"/>
          <w:b/>
          <w:bCs/>
          <w:color w:val="222222"/>
          <w:sz w:val="21"/>
          <w:szCs w:val="21"/>
        </w:rPr>
        <w:t xml:space="preserve">V 3. </w:t>
      </w:r>
      <w:r w:rsidRPr="00E826DA">
        <w:rPr>
          <w:rFonts w:ascii="Helvetica" w:hAnsi="Helvetica" w:hint="eastAsia"/>
          <w:b/>
          <w:bCs/>
          <w:color w:val="222222"/>
          <w:sz w:val="21"/>
          <w:szCs w:val="21"/>
        </w:rPr>
        <w:t>Консенсус</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в</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современной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социальной</w:t>
      </w:r>
      <w:r w:rsidRPr="00E826DA">
        <w:rPr>
          <w:rFonts w:ascii="Helvetica" w:hAnsi="Helvetica"/>
          <w:b/>
          <w:bCs/>
          <w:color w:val="222222"/>
          <w:sz w:val="21"/>
          <w:szCs w:val="21"/>
        </w:rPr>
        <w:t xml:space="preserve"> </w:t>
      </w:r>
      <w:r w:rsidRPr="00E826DA">
        <w:rPr>
          <w:rFonts w:ascii="Helvetica" w:hAnsi="Helvetica" w:hint="eastAsia"/>
          <w:b/>
          <w:bCs/>
          <w:color w:val="222222"/>
          <w:sz w:val="21"/>
          <w:szCs w:val="21"/>
        </w:rPr>
        <w:t>практике</w:t>
      </w:r>
      <w:r w:rsidRPr="00E826DA">
        <w:rPr>
          <w:rFonts w:ascii="Helvetica" w:hAnsi="Helvetica"/>
          <w:b/>
          <w:bCs/>
          <w:color w:val="222222"/>
          <w:sz w:val="21"/>
          <w:szCs w:val="21"/>
        </w:rPr>
        <w:t>.162</w:t>
      </w:r>
    </w:p>
    <w:sectPr w:rsidR="00F0131B" w:rsidRPr="00E826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5F92" w14:textId="77777777" w:rsidR="00D47F07" w:rsidRDefault="00D47F07">
      <w:pPr>
        <w:spacing w:after="0" w:line="240" w:lineRule="auto"/>
      </w:pPr>
      <w:r>
        <w:separator/>
      </w:r>
    </w:p>
  </w:endnote>
  <w:endnote w:type="continuationSeparator" w:id="0">
    <w:p w14:paraId="4E76F9E9" w14:textId="77777777" w:rsidR="00D47F07" w:rsidRDefault="00D4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4244" w14:textId="77777777" w:rsidR="00D47F07" w:rsidRDefault="00D47F07"/>
    <w:p w14:paraId="2A680EE2" w14:textId="77777777" w:rsidR="00D47F07" w:rsidRDefault="00D47F07"/>
    <w:p w14:paraId="750FC851" w14:textId="77777777" w:rsidR="00D47F07" w:rsidRDefault="00D47F07"/>
    <w:p w14:paraId="7984D1EB" w14:textId="77777777" w:rsidR="00D47F07" w:rsidRDefault="00D47F07"/>
    <w:p w14:paraId="7776265E" w14:textId="77777777" w:rsidR="00D47F07" w:rsidRDefault="00D47F07"/>
    <w:p w14:paraId="0AAAEA0D" w14:textId="77777777" w:rsidR="00D47F07" w:rsidRDefault="00D47F07"/>
    <w:p w14:paraId="59E1989D" w14:textId="77777777" w:rsidR="00D47F07" w:rsidRDefault="00D47F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20DE8D" wp14:editId="26069A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384E" w14:textId="77777777" w:rsidR="00D47F07" w:rsidRDefault="00D47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20DE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6384E" w14:textId="77777777" w:rsidR="00D47F07" w:rsidRDefault="00D47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A89919" w14:textId="77777777" w:rsidR="00D47F07" w:rsidRDefault="00D47F07"/>
    <w:p w14:paraId="65063AA8" w14:textId="77777777" w:rsidR="00D47F07" w:rsidRDefault="00D47F07"/>
    <w:p w14:paraId="3B05326C" w14:textId="77777777" w:rsidR="00D47F07" w:rsidRDefault="00D47F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695F7A" wp14:editId="7380A9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7C92" w14:textId="77777777" w:rsidR="00D47F07" w:rsidRDefault="00D47F07"/>
                          <w:p w14:paraId="1842D498" w14:textId="77777777" w:rsidR="00D47F07" w:rsidRDefault="00D47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95F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077C92" w14:textId="77777777" w:rsidR="00D47F07" w:rsidRDefault="00D47F07"/>
                    <w:p w14:paraId="1842D498" w14:textId="77777777" w:rsidR="00D47F07" w:rsidRDefault="00D47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6C2895" w14:textId="77777777" w:rsidR="00D47F07" w:rsidRDefault="00D47F07"/>
    <w:p w14:paraId="3D5DC3AE" w14:textId="77777777" w:rsidR="00D47F07" w:rsidRDefault="00D47F07">
      <w:pPr>
        <w:rPr>
          <w:sz w:val="2"/>
          <w:szCs w:val="2"/>
        </w:rPr>
      </w:pPr>
    </w:p>
    <w:p w14:paraId="5128C519" w14:textId="77777777" w:rsidR="00D47F07" w:rsidRDefault="00D47F07"/>
    <w:p w14:paraId="241E3696" w14:textId="77777777" w:rsidR="00D47F07" w:rsidRDefault="00D47F07">
      <w:pPr>
        <w:spacing w:after="0" w:line="240" w:lineRule="auto"/>
      </w:pPr>
    </w:p>
  </w:footnote>
  <w:footnote w:type="continuationSeparator" w:id="0">
    <w:p w14:paraId="4D23BA78" w14:textId="77777777" w:rsidR="00D47F07" w:rsidRDefault="00D47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7"/>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64017</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cp:revision>
  <cp:lastPrinted>2009-02-06T05:36:00Z</cp:lastPrinted>
  <dcterms:created xsi:type="dcterms:W3CDTF">2025-11-25T20:19:00Z</dcterms:created>
  <dcterms:modified xsi:type="dcterms:W3CDTF">2026-02-06T20:19:00Z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