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F675" w14:textId="57956ED8" w:rsidR="00A6227C" w:rsidRDefault="00427579" w:rsidP="00427579">
      <w:r w:rsidRPr="00427579">
        <w:rPr>
          <w:rFonts w:hint="eastAsia"/>
        </w:rPr>
        <w:t>Гончаров</w:t>
      </w:r>
      <w:r w:rsidRPr="00427579">
        <w:t xml:space="preserve"> </w:t>
      </w:r>
      <w:r w:rsidRPr="00427579">
        <w:rPr>
          <w:rFonts w:hint="eastAsia"/>
        </w:rPr>
        <w:t>Роман</w:t>
      </w:r>
      <w:r w:rsidRPr="00427579">
        <w:t xml:space="preserve"> </w:t>
      </w:r>
      <w:r w:rsidRPr="00427579">
        <w:rPr>
          <w:rFonts w:hint="eastAsia"/>
        </w:rPr>
        <w:t>Борисович</w:t>
      </w:r>
      <w:r>
        <w:rPr>
          <w:rFonts w:hint="cs"/>
        </w:rPr>
        <w:t xml:space="preserve"> </w:t>
      </w:r>
      <w:r w:rsidRPr="00427579">
        <w:rPr>
          <w:rFonts w:hint="eastAsia"/>
        </w:rPr>
        <w:t>Методика</w:t>
      </w:r>
      <w:r w:rsidRPr="00427579">
        <w:t xml:space="preserve"> </w:t>
      </w:r>
      <w:r w:rsidRPr="00427579">
        <w:rPr>
          <w:rFonts w:hint="eastAsia"/>
        </w:rPr>
        <w:t>совершенствования</w:t>
      </w:r>
      <w:r w:rsidRPr="00427579">
        <w:t xml:space="preserve"> </w:t>
      </w:r>
      <w:r w:rsidRPr="00427579">
        <w:rPr>
          <w:rFonts w:hint="eastAsia"/>
        </w:rPr>
        <w:t>конструкции</w:t>
      </w:r>
      <w:r w:rsidRPr="00427579">
        <w:t xml:space="preserve"> </w:t>
      </w:r>
      <w:r w:rsidRPr="00427579">
        <w:rPr>
          <w:rFonts w:hint="eastAsia"/>
        </w:rPr>
        <w:t>кабин</w:t>
      </w:r>
      <w:r w:rsidRPr="00427579">
        <w:t xml:space="preserve"> </w:t>
      </w:r>
      <w:r w:rsidRPr="00427579">
        <w:rPr>
          <w:rFonts w:hint="eastAsia"/>
        </w:rPr>
        <w:t>грузовых</w:t>
      </w:r>
      <w:r w:rsidRPr="00427579">
        <w:t xml:space="preserve"> </w:t>
      </w:r>
      <w:r w:rsidRPr="00427579">
        <w:rPr>
          <w:rFonts w:hint="eastAsia"/>
        </w:rPr>
        <w:t>автомобилей</w:t>
      </w:r>
      <w:r w:rsidRPr="00427579">
        <w:t xml:space="preserve"> </w:t>
      </w:r>
      <w:r w:rsidRPr="00427579">
        <w:rPr>
          <w:rFonts w:hint="eastAsia"/>
        </w:rPr>
        <w:t>на</w:t>
      </w:r>
      <w:r w:rsidRPr="00427579">
        <w:t xml:space="preserve"> </w:t>
      </w:r>
      <w:r w:rsidRPr="00427579">
        <w:rPr>
          <w:rFonts w:hint="eastAsia"/>
        </w:rPr>
        <w:t>стадии</w:t>
      </w:r>
      <w:r w:rsidRPr="00427579">
        <w:t xml:space="preserve"> </w:t>
      </w:r>
      <w:r w:rsidRPr="00427579">
        <w:rPr>
          <w:rFonts w:hint="eastAsia"/>
        </w:rPr>
        <w:t>проектирования</w:t>
      </w:r>
      <w:r w:rsidRPr="00427579">
        <w:t xml:space="preserve"> </w:t>
      </w:r>
      <w:r w:rsidRPr="00427579">
        <w:rPr>
          <w:rFonts w:hint="eastAsia"/>
        </w:rPr>
        <w:t>на</w:t>
      </w:r>
      <w:r w:rsidRPr="00427579">
        <w:t xml:space="preserve"> </w:t>
      </w:r>
      <w:r w:rsidRPr="00427579">
        <w:rPr>
          <w:rFonts w:hint="eastAsia"/>
        </w:rPr>
        <w:t>базе</w:t>
      </w:r>
      <w:r w:rsidRPr="00427579">
        <w:t xml:space="preserve"> </w:t>
      </w:r>
      <w:r w:rsidRPr="00427579">
        <w:rPr>
          <w:rFonts w:hint="eastAsia"/>
        </w:rPr>
        <w:t>топологической</w:t>
      </w:r>
      <w:r w:rsidRPr="00427579">
        <w:t xml:space="preserve"> </w:t>
      </w:r>
      <w:r w:rsidRPr="00427579">
        <w:rPr>
          <w:rFonts w:hint="eastAsia"/>
        </w:rPr>
        <w:t>и</w:t>
      </w:r>
      <w:r w:rsidRPr="00427579">
        <w:t xml:space="preserve"> </w:t>
      </w:r>
      <w:r w:rsidRPr="00427579">
        <w:rPr>
          <w:rFonts w:hint="eastAsia"/>
        </w:rPr>
        <w:t>параметрической</w:t>
      </w:r>
      <w:r w:rsidRPr="00427579">
        <w:t xml:space="preserve"> </w:t>
      </w:r>
      <w:r w:rsidRPr="00427579">
        <w:rPr>
          <w:rFonts w:hint="eastAsia"/>
        </w:rPr>
        <w:t>оптимизации</w:t>
      </w:r>
      <w:r w:rsidRPr="00427579">
        <w:t xml:space="preserve"> </w:t>
      </w:r>
      <w:r w:rsidRPr="00427579">
        <w:rPr>
          <w:rFonts w:hint="eastAsia"/>
        </w:rPr>
        <w:t>для</w:t>
      </w:r>
      <w:r w:rsidRPr="00427579">
        <w:t xml:space="preserve"> </w:t>
      </w:r>
      <w:r w:rsidRPr="00427579">
        <w:rPr>
          <w:rFonts w:hint="eastAsia"/>
        </w:rPr>
        <w:t>обеспечения</w:t>
      </w:r>
      <w:r w:rsidRPr="00427579">
        <w:t xml:space="preserve"> </w:t>
      </w:r>
      <w:r w:rsidRPr="00427579">
        <w:rPr>
          <w:rFonts w:hint="eastAsia"/>
        </w:rPr>
        <w:t>требований</w:t>
      </w:r>
      <w:r w:rsidRPr="00427579">
        <w:t xml:space="preserve"> </w:t>
      </w:r>
      <w:r w:rsidRPr="00427579">
        <w:rPr>
          <w:rFonts w:hint="eastAsia"/>
        </w:rPr>
        <w:t>пассивной</w:t>
      </w:r>
      <w:r w:rsidRPr="00427579">
        <w:t xml:space="preserve"> </w:t>
      </w:r>
      <w:r w:rsidRPr="00427579">
        <w:rPr>
          <w:rFonts w:hint="eastAsia"/>
        </w:rPr>
        <w:t>безопасности</w:t>
      </w:r>
      <w:r w:rsidRPr="00427579">
        <w:t xml:space="preserve"> </w:t>
      </w:r>
      <w:r w:rsidRPr="00427579">
        <w:rPr>
          <w:rFonts w:hint="eastAsia"/>
        </w:rPr>
        <w:t>при</w:t>
      </w:r>
      <w:r w:rsidRPr="00427579">
        <w:t xml:space="preserve"> </w:t>
      </w:r>
      <w:r w:rsidRPr="00427579">
        <w:rPr>
          <w:rFonts w:hint="eastAsia"/>
        </w:rPr>
        <w:t>ударе</w:t>
      </w:r>
      <w:r w:rsidRPr="00427579">
        <w:t xml:space="preserve"> </w:t>
      </w:r>
      <w:r w:rsidRPr="00427579">
        <w:rPr>
          <w:rFonts w:hint="eastAsia"/>
        </w:rPr>
        <w:t>и</w:t>
      </w:r>
      <w:r w:rsidRPr="00427579">
        <w:t xml:space="preserve"> </w:t>
      </w:r>
      <w:r w:rsidRPr="00427579">
        <w:rPr>
          <w:rFonts w:hint="eastAsia"/>
        </w:rPr>
        <w:t>минимизации</w:t>
      </w:r>
      <w:r w:rsidRPr="00427579">
        <w:t xml:space="preserve"> </w:t>
      </w:r>
      <w:r w:rsidRPr="00427579">
        <w:rPr>
          <w:rFonts w:hint="eastAsia"/>
        </w:rPr>
        <w:t>массы</w:t>
      </w:r>
    </w:p>
    <w:p w14:paraId="7E8C7521" w14:textId="77777777" w:rsidR="00427579" w:rsidRDefault="00427579" w:rsidP="00427579">
      <w:r>
        <w:rPr>
          <w:rFonts w:hint="eastAsia"/>
        </w:rPr>
        <w:t>ОГЛАВЛЕНИЕ</w:t>
      </w:r>
      <w:r>
        <w:t xml:space="preserve"> </w:t>
      </w:r>
      <w:r>
        <w:rPr>
          <w:rFonts w:hint="eastAsia"/>
        </w:rPr>
        <w:t>ДИССЕРТАЦИИ</w:t>
      </w:r>
    </w:p>
    <w:p w14:paraId="6D7665B3" w14:textId="77777777" w:rsidR="00427579" w:rsidRDefault="00427579" w:rsidP="00427579">
      <w:r>
        <w:rPr>
          <w:rFonts w:hint="eastAsia"/>
        </w:rPr>
        <w:t>кандидат</w:t>
      </w:r>
      <w:r>
        <w:t xml:space="preserve"> </w:t>
      </w:r>
      <w:r>
        <w:rPr>
          <w:rFonts w:hint="eastAsia"/>
        </w:rPr>
        <w:t>наук</w:t>
      </w:r>
      <w:r>
        <w:t xml:space="preserve"> </w:t>
      </w:r>
      <w:r>
        <w:rPr>
          <w:rFonts w:hint="eastAsia"/>
        </w:rPr>
        <w:t>Гончаров</w:t>
      </w:r>
      <w:r>
        <w:t xml:space="preserve"> </w:t>
      </w:r>
      <w:r>
        <w:rPr>
          <w:rFonts w:hint="eastAsia"/>
        </w:rPr>
        <w:t>Роман</w:t>
      </w:r>
      <w:r>
        <w:t xml:space="preserve"> </w:t>
      </w:r>
      <w:r>
        <w:rPr>
          <w:rFonts w:hint="eastAsia"/>
        </w:rPr>
        <w:t>Борисович</w:t>
      </w:r>
    </w:p>
    <w:p w14:paraId="722887D3" w14:textId="77777777" w:rsidR="00427579" w:rsidRDefault="00427579" w:rsidP="00427579">
      <w:r>
        <w:rPr>
          <w:rFonts w:hint="eastAsia"/>
        </w:rPr>
        <w:t>Введение</w:t>
      </w:r>
    </w:p>
    <w:p w14:paraId="17EF96FA" w14:textId="77777777" w:rsidR="00427579" w:rsidRDefault="00427579" w:rsidP="00427579"/>
    <w:p w14:paraId="5D7FA8E5" w14:textId="77777777" w:rsidR="00427579" w:rsidRDefault="00427579" w:rsidP="00427579">
      <w:r>
        <w:rPr>
          <w:rFonts w:hint="eastAsia"/>
        </w:rPr>
        <w:t>Глава</w:t>
      </w:r>
      <w:r>
        <w:t xml:space="preserve"> 1. </w:t>
      </w:r>
      <w:r>
        <w:rPr>
          <w:rFonts w:hint="eastAsia"/>
        </w:rPr>
        <w:t>Анализ</w:t>
      </w:r>
      <w:r>
        <w:t xml:space="preserve"> </w:t>
      </w:r>
      <w:r>
        <w:rPr>
          <w:rFonts w:hint="eastAsia"/>
        </w:rPr>
        <w:t>состояние</w:t>
      </w:r>
      <w:r>
        <w:t xml:space="preserve"> </w:t>
      </w:r>
      <w:r>
        <w:rPr>
          <w:rFonts w:hint="eastAsia"/>
        </w:rPr>
        <w:t>вопроса</w:t>
      </w:r>
      <w:r>
        <w:t xml:space="preserve"> </w:t>
      </w:r>
      <w:r>
        <w:rPr>
          <w:rFonts w:hint="eastAsia"/>
        </w:rPr>
        <w:t>по</w:t>
      </w:r>
      <w:r>
        <w:t xml:space="preserve"> </w:t>
      </w:r>
      <w:r>
        <w:rPr>
          <w:rFonts w:hint="eastAsia"/>
        </w:rPr>
        <w:t>теме</w:t>
      </w:r>
      <w:r>
        <w:t xml:space="preserve">. </w:t>
      </w:r>
      <w:r>
        <w:rPr>
          <w:rFonts w:hint="eastAsia"/>
        </w:rPr>
        <w:t>Постановка</w:t>
      </w:r>
      <w:r>
        <w:t xml:space="preserve"> </w:t>
      </w:r>
      <w:r>
        <w:rPr>
          <w:rFonts w:hint="eastAsia"/>
        </w:rPr>
        <w:t>задач</w:t>
      </w:r>
    </w:p>
    <w:p w14:paraId="057F3C40" w14:textId="77777777" w:rsidR="00427579" w:rsidRDefault="00427579" w:rsidP="00427579"/>
    <w:p w14:paraId="7D371BAB" w14:textId="77777777" w:rsidR="00427579" w:rsidRDefault="00427579" w:rsidP="00427579">
      <w:r>
        <w:rPr>
          <w:rFonts w:hint="eastAsia"/>
        </w:rPr>
        <w:t>исследования</w:t>
      </w:r>
    </w:p>
    <w:p w14:paraId="462D66B5" w14:textId="77777777" w:rsidR="00427579" w:rsidRDefault="00427579" w:rsidP="00427579"/>
    <w:p w14:paraId="56CA03B2" w14:textId="77777777" w:rsidR="00427579" w:rsidRDefault="00427579" w:rsidP="00427579">
      <w:r>
        <w:t xml:space="preserve">1.1. </w:t>
      </w:r>
      <w:r>
        <w:rPr>
          <w:rFonts w:hint="eastAsia"/>
        </w:rPr>
        <w:t>Общие</w:t>
      </w:r>
      <w:r>
        <w:t xml:space="preserve"> </w:t>
      </w:r>
      <w:r>
        <w:rPr>
          <w:rFonts w:hint="eastAsia"/>
        </w:rPr>
        <w:t>проблемы</w:t>
      </w:r>
      <w:r>
        <w:t xml:space="preserve"> </w:t>
      </w:r>
      <w:r>
        <w:rPr>
          <w:rFonts w:hint="eastAsia"/>
        </w:rPr>
        <w:t>исследования</w:t>
      </w:r>
      <w:r>
        <w:t xml:space="preserve"> </w:t>
      </w:r>
      <w:r>
        <w:rPr>
          <w:rFonts w:hint="eastAsia"/>
        </w:rPr>
        <w:t>пассивной</w:t>
      </w:r>
      <w:r>
        <w:t xml:space="preserve"> </w:t>
      </w:r>
      <w:r>
        <w:rPr>
          <w:rFonts w:hint="eastAsia"/>
        </w:rPr>
        <w:t>безопасности</w:t>
      </w:r>
    </w:p>
    <w:p w14:paraId="1EFCAA9E" w14:textId="77777777" w:rsidR="00427579" w:rsidRDefault="00427579" w:rsidP="00427579"/>
    <w:p w14:paraId="5E2A38E7" w14:textId="77777777" w:rsidR="00427579" w:rsidRDefault="00427579" w:rsidP="00427579">
      <w:r>
        <w:t xml:space="preserve">1.2. </w:t>
      </w:r>
      <w:r>
        <w:rPr>
          <w:rFonts w:hint="eastAsia"/>
        </w:rPr>
        <w:t>Анализ</w:t>
      </w:r>
      <w:r>
        <w:t xml:space="preserve"> </w:t>
      </w:r>
      <w:r>
        <w:rPr>
          <w:rFonts w:hint="eastAsia"/>
        </w:rPr>
        <w:t>конструкций</w:t>
      </w:r>
      <w:r>
        <w:t xml:space="preserve"> </w:t>
      </w:r>
      <w:r>
        <w:rPr>
          <w:rFonts w:hint="eastAsia"/>
        </w:rPr>
        <w:t>кабин</w:t>
      </w:r>
      <w:r>
        <w:t xml:space="preserve"> </w:t>
      </w:r>
      <w:r>
        <w:rPr>
          <w:rFonts w:hint="eastAsia"/>
        </w:rPr>
        <w:t>грузовых</w:t>
      </w:r>
      <w:r>
        <w:t xml:space="preserve"> </w:t>
      </w:r>
      <w:r>
        <w:rPr>
          <w:rFonts w:hint="eastAsia"/>
        </w:rPr>
        <w:t>автомобилей</w:t>
      </w:r>
    </w:p>
    <w:p w14:paraId="14D5D707" w14:textId="77777777" w:rsidR="00427579" w:rsidRDefault="00427579" w:rsidP="00427579"/>
    <w:p w14:paraId="6AA6EA9A" w14:textId="77777777" w:rsidR="00427579" w:rsidRDefault="00427579" w:rsidP="00427579">
      <w:r>
        <w:t xml:space="preserve">1.3. </w:t>
      </w:r>
      <w:r>
        <w:rPr>
          <w:rFonts w:hint="eastAsia"/>
        </w:rPr>
        <w:t>Анализ</w:t>
      </w:r>
      <w:r>
        <w:t xml:space="preserve"> </w:t>
      </w:r>
      <w:r>
        <w:rPr>
          <w:rFonts w:hint="eastAsia"/>
        </w:rPr>
        <w:t>методов</w:t>
      </w:r>
      <w:r>
        <w:t xml:space="preserve"> </w:t>
      </w:r>
      <w:r>
        <w:rPr>
          <w:rFonts w:hint="eastAsia"/>
        </w:rPr>
        <w:t>исследования</w:t>
      </w:r>
      <w:r>
        <w:t xml:space="preserve"> </w:t>
      </w:r>
      <w:r>
        <w:rPr>
          <w:rFonts w:hint="eastAsia"/>
        </w:rPr>
        <w:t>пассивной</w:t>
      </w:r>
      <w:r>
        <w:t xml:space="preserve"> </w:t>
      </w:r>
      <w:r>
        <w:rPr>
          <w:rFonts w:hint="eastAsia"/>
        </w:rPr>
        <w:t>безопасности</w:t>
      </w:r>
      <w:r>
        <w:t xml:space="preserve"> </w:t>
      </w:r>
      <w:r>
        <w:rPr>
          <w:rFonts w:hint="eastAsia"/>
        </w:rPr>
        <w:t>кабин</w:t>
      </w:r>
      <w:r>
        <w:t xml:space="preserve"> </w:t>
      </w:r>
      <w:r>
        <w:rPr>
          <w:rFonts w:hint="eastAsia"/>
        </w:rPr>
        <w:t>грузовых</w:t>
      </w:r>
      <w:r>
        <w:t xml:space="preserve"> </w:t>
      </w:r>
      <w:r>
        <w:rPr>
          <w:rFonts w:hint="eastAsia"/>
        </w:rPr>
        <w:t>автомобилей</w:t>
      </w:r>
    </w:p>
    <w:p w14:paraId="20830597" w14:textId="77777777" w:rsidR="00427579" w:rsidRDefault="00427579" w:rsidP="00427579"/>
    <w:p w14:paraId="5D7A3E0E" w14:textId="77777777" w:rsidR="00427579" w:rsidRDefault="00427579" w:rsidP="00427579">
      <w:r>
        <w:t xml:space="preserve">1.3.1. </w:t>
      </w:r>
      <w:r>
        <w:rPr>
          <w:rFonts w:hint="eastAsia"/>
        </w:rPr>
        <w:t>Экспериментальные</w:t>
      </w:r>
      <w:r>
        <w:t xml:space="preserve"> </w:t>
      </w:r>
      <w:r>
        <w:rPr>
          <w:rFonts w:hint="eastAsia"/>
        </w:rPr>
        <w:t>методы</w:t>
      </w:r>
    </w:p>
    <w:p w14:paraId="35AB94E0" w14:textId="77777777" w:rsidR="00427579" w:rsidRDefault="00427579" w:rsidP="00427579"/>
    <w:p w14:paraId="127B1D89" w14:textId="77777777" w:rsidR="00427579" w:rsidRDefault="00427579" w:rsidP="00427579">
      <w:r>
        <w:t xml:space="preserve">1.3.2. </w:t>
      </w:r>
      <w:r>
        <w:rPr>
          <w:rFonts w:hint="eastAsia"/>
        </w:rPr>
        <w:t>Расчетные</w:t>
      </w:r>
      <w:r>
        <w:t xml:space="preserve"> </w:t>
      </w:r>
      <w:r>
        <w:rPr>
          <w:rFonts w:hint="eastAsia"/>
        </w:rPr>
        <w:t>методы</w:t>
      </w:r>
    </w:p>
    <w:p w14:paraId="1828C12D" w14:textId="77777777" w:rsidR="00427579" w:rsidRDefault="00427579" w:rsidP="00427579"/>
    <w:p w14:paraId="6E879BDC" w14:textId="77777777" w:rsidR="00427579" w:rsidRDefault="00427579" w:rsidP="00427579">
      <w:r>
        <w:t xml:space="preserve">1.4. </w:t>
      </w:r>
      <w:r>
        <w:rPr>
          <w:rFonts w:hint="eastAsia"/>
        </w:rPr>
        <w:t>Обзор</w:t>
      </w:r>
      <w:r>
        <w:t xml:space="preserve"> </w:t>
      </w:r>
      <w:r>
        <w:rPr>
          <w:rFonts w:hint="eastAsia"/>
        </w:rPr>
        <w:t>пористых</w:t>
      </w:r>
      <w:r>
        <w:t xml:space="preserve"> </w:t>
      </w:r>
      <w:r>
        <w:rPr>
          <w:rFonts w:hint="eastAsia"/>
        </w:rPr>
        <w:t>алюминиевых</w:t>
      </w:r>
      <w:r>
        <w:t xml:space="preserve"> </w:t>
      </w:r>
      <w:r>
        <w:rPr>
          <w:rFonts w:hint="eastAsia"/>
        </w:rPr>
        <w:t>материалов</w:t>
      </w:r>
      <w:r>
        <w:t xml:space="preserve"> </w:t>
      </w:r>
      <w:r>
        <w:rPr>
          <w:rFonts w:hint="eastAsia"/>
        </w:rPr>
        <w:t>и</w:t>
      </w:r>
      <w:r>
        <w:t xml:space="preserve"> </w:t>
      </w:r>
      <w:r>
        <w:rPr>
          <w:rFonts w:hint="eastAsia"/>
        </w:rPr>
        <w:t>их</w:t>
      </w:r>
      <w:r>
        <w:t xml:space="preserve"> </w:t>
      </w:r>
      <w:r>
        <w:rPr>
          <w:rFonts w:hint="eastAsia"/>
        </w:rPr>
        <w:t>физико</w:t>
      </w:r>
      <w:r>
        <w:t>-</w:t>
      </w:r>
      <w:r>
        <w:rPr>
          <w:rFonts w:hint="eastAsia"/>
        </w:rPr>
        <w:t>механических</w:t>
      </w:r>
      <w:r>
        <w:t xml:space="preserve"> </w:t>
      </w:r>
      <w:r>
        <w:rPr>
          <w:rFonts w:hint="eastAsia"/>
        </w:rPr>
        <w:t>свойств</w:t>
      </w:r>
    </w:p>
    <w:p w14:paraId="63732FD2" w14:textId="77777777" w:rsidR="00427579" w:rsidRDefault="00427579" w:rsidP="00427579"/>
    <w:p w14:paraId="54FE7084" w14:textId="77777777" w:rsidR="00427579" w:rsidRDefault="00427579" w:rsidP="00427579">
      <w:r>
        <w:t xml:space="preserve">1.4.1. </w:t>
      </w:r>
      <w:r>
        <w:rPr>
          <w:rFonts w:hint="eastAsia"/>
        </w:rPr>
        <w:t>Методы</w:t>
      </w:r>
      <w:r>
        <w:t xml:space="preserve"> </w:t>
      </w:r>
      <w:r>
        <w:rPr>
          <w:rFonts w:hint="eastAsia"/>
        </w:rPr>
        <w:t>получения</w:t>
      </w:r>
      <w:r>
        <w:t xml:space="preserve"> </w:t>
      </w:r>
      <w:r>
        <w:rPr>
          <w:rFonts w:hint="eastAsia"/>
        </w:rPr>
        <w:t>пеноматериалов</w:t>
      </w:r>
    </w:p>
    <w:p w14:paraId="402F6101" w14:textId="77777777" w:rsidR="00427579" w:rsidRDefault="00427579" w:rsidP="00427579"/>
    <w:p w14:paraId="74A93029" w14:textId="77777777" w:rsidR="00427579" w:rsidRDefault="00427579" w:rsidP="00427579">
      <w:r>
        <w:t xml:space="preserve">1.4.2. </w:t>
      </w:r>
      <w:r>
        <w:rPr>
          <w:rFonts w:hint="eastAsia"/>
        </w:rPr>
        <w:t>Основные</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пеноматериалов</w:t>
      </w:r>
    </w:p>
    <w:p w14:paraId="19A99C11" w14:textId="77777777" w:rsidR="00427579" w:rsidRDefault="00427579" w:rsidP="00427579"/>
    <w:p w14:paraId="1AD505BB" w14:textId="77777777" w:rsidR="00427579" w:rsidRDefault="00427579" w:rsidP="00427579">
      <w:r>
        <w:t xml:space="preserve">1.4.3. </w:t>
      </w:r>
      <w:r>
        <w:rPr>
          <w:rFonts w:hint="eastAsia"/>
        </w:rPr>
        <w:t>Механические</w:t>
      </w:r>
      <w:r>
        <w:t xml:space="preserve"> </w:t>
      </w:r>
      <w:r>
        <w:rPr>
          <w:rFonts w:hint="eastAsia"/>
        </w:rPr>
        <w:t>свойства</w:t>
      </w:r>
      <w:r>
        <w:t xml:space="preserve"> </w:t>
      </w:r>
      <w:r>
        <w:rPr>
          <w:rFonts w:hint="eastAsia"/>
        </w:rPr>
        <w:t>пенометаллов</w:t>
      </w:r>
    </w:p>
    <w:p w14:paraId="79498A55" w14:textId="77777777" w:rsidR="00427579" w:rsidRDefault="00427579" w:rsidP="00427579"/>
    <w:p w14:paraId="154CCFF3" w14:textId="77777777" w:rsidR="00427579" w:rsidRDefault="00427579" w:rsidP="00427579">
      <w:r>
        <w:t xml:space="preserve">1.4.4. </w:t>
      </w:r>
      <w:r>
        <w:rPr>
          <w:rFonts w:hint="eastAsia"/>
        </w:rPr>
        <w:t>Энергопоглощающие</w:t>
      </w:r>
      <w:r>
        <w:t xml:space="preserve"> </w:t>
      </w:r>
      <w:r>
        <w:rPr>
          <w:rFonts w:hint="eastAsia"/>
        </w:rPr>
        <w:t>свойства</w:t>
      </w:r>
      <w:r>
        <w:t xml:space="preserve"> </w:t>
      </w:r>
      <w:r>
        <w:rPr>
          <w:rFonts w:hint="eastAsia"/>
        </w:rPr>
        <w:t>пенометаллов</w:t>
      </w:r>
    </w:p>
    <w:p w14:paraId="3ED25480" w14:textId="77777777" w:rsidR="00427579" w:rsidRDefault="00427579" w:rsidP="00427579"/>
    <w:p w14:paraId="26008752" w14:textId="77777777" w:rsidR="00427579" w:rsidRDefault="00427579" w:rsidP="00427579">
      <w:r>
        <w:t xml:space="preserve">1.5. </w:t>
      </w:r>
      <w:r>
        <w:rPr>
          <w:rFonts w:hint="eastAsia"/>
        </w:rPr>
        <w:t>Теоретические</w:t>
      </w:r>
      <w:r>
        <w:t xml:space="preserve"> </w:t>
      </w:r>
      <w:r>
        <w:rPr>
          <w:rFonts w:hint="eastAsia"/>
        </w:rPr>
        <w:t>положения</w:t>
      </w:r>
      <w:r>
        <w:t xml:space="preserve">, </w:t>
      </w:r>
      <w:r>
        <w:rPr>
          <w:rFonts w:hint="eastAsia"/>
        </w:rPr>
        <w:t>связанные</w:t>
      </w:r>
      <w:r>
        <w:t xml:space="preserve"> </w:t>
      </w:r>
      <w:r>
        <w:rPr>
          <w:rFonts w:hint="eastAsia"/>
        </w:rPr>
        <w:t>с</w:t>
      </w:r>
      <w:r>
        <w:t xml:space="preserve"> </w:t>
      </w:r>
      <w:r>
        <w:rPr>
          <w:rFonts w:hint="eastAsia"/>
        </w:rPr>
        <w:t>решением</w:t>
      </w:r>
      <w:r>
        <w:t xml:space="preserve"> </w:t>
      </w:r>
      <w:r>
        <w:rPr>
          <w:rFonts w:hint="eastAsia"/>
        </w:rPr>
        <w:t>задач</w:t>
      </w:r>
      <w:r>
        <w:t xml:space="preserve"> </w:t>
      </w:r>
      <w:r>
        <w:rPr>
          <w:rFonts w:hint="eastAsia"/>
        </w:rPr>
        <w:t>топологической</w:t>
      </w:r>
      <w:r>
        <w:t xml:space="preserve"> </w:t>
      </w:r>
      <w:r>
        <w:rPr>
          <w:rFonts w:hint="eastAsia"/>
        </w:rPr>
        <w:t>и</w:t>
      </w:r>
      <w:r>
        <w:t xml:space="preserve"> </w:t>
      </w:r>
      <w:r>
        <w:rPr>
          <w:rFonts w:hint="eastAsia"/>
        </w:rPr>
        <w:t>параметрической</w:t>
      </w:r>
      <w:r>
        <w:t xml:space="preserve"> </w:t>
      </w:r>
      <w:r>
        <w:rPr>
          <w:rFonts w:hint="eastAsia"/>
        </w:rPr>
        <w:t>оптимизаций</w:t>
      </w:r>
    </w:p>
    <w:p w14:paraId="7D541FF0" w14:textId="77777777" w:rsidR="00427579" w:rsidRDefault="00427579" w:rsidP="00427579"/>
    <w:p w14:paraId="1F5A4183" w14:textId="77777777" w:rsidR="00427579" w:rsidRDefault="00427579" w:rsidP="00427579">
      <w:r>
        <w:t xml:space="preserve">1.5.1. </w:t>
      </w:r>
      <w:r>
        <w:rPr>
          <w:rFonts w:hint="eastAsia"/>
        </w:rPr>
        <w:t>Топологическая</w:t>
      </w:r>
      <w:r>
        <w:t xml:space="preserve"> </w:t>
      </w:r>
      <w:r>
        <w:rPr>
          <w:rFonts w:hint="eastAsia"/>
        </w:rPr>
        <w:t>оптимизация</w:t>
      </w:r>
    </w:p>
    <w:p w14:paraId="648FF3DD" w14:textId="77777777" w:rsidR="00427579" w:rsidRDefault="00427579" w:rsidP="00427579"/>
    <w:p w14:paraId="018B44BF" w14:textId="77777777" w:rsidR="00427579" w:rsidRDefault="00427579" w:rsidP="00427579">
      <w:r>
        <w:t xml:space="preserve">1.5.2. </w:t>
      </w:r>
      <w:r>
        <w:rPr>
          <w:rFonts w:hint="eastAsia"/>
        </w:rPr>
        <w:t>Параметрическая</w:t>
      </w:r>
      <w:r>
        <w:t xml:space="preserve"> </w:t>
      </w:r>
      <w:r>
        <w:rPr>
          <w:rFonts w:hint="eastAsia"/>
        </w:rPr>
        <w:t>оптимизация</w:t>
      </w:r>
    </w:p>
    <w:p w14:paraId="56D91699" w14:textId="77777777" w:rsidR="00427579" w:rsidRDefault="00427579" w:rsidP="00427579"/>
    <w:p w14:paraId="6144C2CC" w14:textId="77777777" w:rsidR="00427579" w:rsidRDefault="00427579" w:rsidP="00427579">
      <w:r>
        <w:t xml:space="preserve">1.6.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r>
        <w:t xml:space="preserve">... 46 </w:t>
      </w:r>
      <w:r>
        <w:rPr>
          <w:rFonts w:hint="eastAsia"/>
        </w:rPr>
        <w:t>Глава</w:t>
      </w:r>
      <w:r>
        <w:t xml:space="preserve"> 2. </w:t>
      </w:r>
      <w:r>
        <w:rPr>
          <w:rFonts w:hint="eastAsia"/>
        </w:rPr>
        <w:t>Особенности</w:t>
      </w:r>
      <w:r>
        <w:t xml:space="preserve"> </w:t>
      </w:r>
      <w:r>
        <w:rPr>
          <w:rFonts w:hint="eastAsia"/>
        </w:rPr>
        <w:t>параметрической</w:t>
      </w:r>
      <w:r>
        <w:t xml:space="preserve"> </w:t>
      </w:r>
      <w:r>
        <w:rPr>
          <w:rFonts w:hint="eastAsia"/>
        </w:rPr>
        <w:t>и</w:t>
      </w:r>
      <w:r>
        <w:t xml:space="preserve"> </w:t>
      </w:r>
      <w:r>
        <w:rPr>
          <w:rFonts w:hint="eastAsia"/>
        </w:rPr>
        <w:t>топологической</w:t>
      </w:r>
    </w:p>
    <w:p w14:paraId="25F201E6" w14:textId="77777777" w:rsidR="00427579" w:rsidRDefault="00427579" w:rsidP="00427579"/>
    <w:p w14:paraId="503F9CB6" w14:textId="77777777" w:rsidR="00427579" w:rsidRDefault="00427579" w:rsidP="00427579">
      <w:r>
        <w:rPr>
          <w:rFonts w:hint="eastAsia"/>
        </w:rPr>
        <w:t>оптимизаций</w:t>
      </w:r>
      <w:r>
        <w:t xml:space="preserve"> </w:t>
      </w:r>
      <w:r>
        <w:rPr>
          <w:rFonts w:hint="eastAsia"/>
        </w:rPr>
        <w:t>элементов</w:t>
      </w:r>
      <w:r>
        <w:t xml:space="preserve"> </w:t>
      </w:r>
      <w:r>
        <w:rPr>
          <w:rFonts w:hint="eastAsia"/>
        </w:rPr>
        <w:t>конструкций</w:t>
      </w:r>
      <w:r>
        <w:t xml:space="preserve"> </w:t>
      </w:r>
      <w:r>
        <w:rPr>
          <w:rFonts w:hint="eastAsia"/>
        </w:rPr>
        <w:t>автомобиля</w:t>
      </w:r>
      <w:r>
        <w:t xml:space="preserve"> </w:t>
      </w:r>
      <w:r>
        <w:rPr>
          <w:rFonts w:hint="eastAsia"/>
        </w:rPr>
        <w:t>каркасного</w:t>
      </w:r>
      <w:r>
        <w:t xml:space="preserve"> </w:t>
      </w:r>
      <w:r>
        <w:rPr>
          <w:rFonts w:hint="eastAsia"/>
        </w:rPr>
        <w:t>типа</w:t>
      </w:r>
      <w:r>
        <w:t xml:space="preserve"> </w:t>
      </w:r>
      <w:r>
        <w:rPr>
          <w:rFonts w:hint="eastAsia"/>
        </w:rPr>
        <w:t>и</w:t>
      </w:r>
      <w:r>
        <w:t xml:space="preserve"> </w:t>
      </w:r>
      <w:r>
        <w:rPr>
          <w:rFonts w:hint="eastAsia"/>
        </w:rPr>
        <w:t>параметров</w:t>
      </w:r>
      <w:r>
        <w:t xml:space="preserve"> </w:t>
      </w:r>
      <w:r>
        <w:rPr>
          <w:rFonts w:hint="eastAsia"/>
        </w:rPr>
        <w:t>наполнителей</w:t>
      </w:r>
      <w:r>
        <w:t xml:space="preserve"> </w:t>
      </w:r>
      <w:r>
        <w:rPr>
          <w:rFonts w:hint="eastAsia"/>
        </w:rPr>
        <w:t>при</w:t>
      </w:r>
    </w:p>
    <w:p w14:paraId="336BC8E3" w14:textId="77777777" w:rsidR="00427579" w:rsidRDefault="00427579" w:rsidP="00427579"/>
    <w:p w14:paraId="49066CFA" w14:textId="77777777" w:rsidR="00427579" w:rsidRDefault="00427579" w:rsidP="00427579">
      <w:r>
        <w:rPr>
          <w:rFonts w:hint="eastAsia"/>
        </w:rPr>
        <w:t>ударном</w:t>
      </w:r>
      <w:r>
        <w:t xml:space="preserve"> </w:t>
      </w:r>
      <w:r>
        <w:rPr>
          <w:rFonts w:hint="eastAsia"/>
        </w:rPr>
        <w:t>воздействии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пассивной</w:t>
      </w:r>
      <w:r>
        <w:t xml:space="preserve"> </w:t>
      </w:r>
      <w:r>
        <w:rPr>
          <w:rFonts w:hint="eastAsia"/>
        </w:rPr>
        <w:t>безопасности</w:t>
      </w:r>
      <w:r>
        <w:t xml:space="preserve"> </w:t>
      </w:r>
      <w:r>
        <w:rPr>
          <w:rFonts w:hint="eastAsia"/>
        </w:rPr>
        <w:t>и</w:t>
      </w:r>
      <w:r>
        <w:t xml:space="preserve"> </w:t>
      </w:r>
      <w:r>
        <w:rPr>
          <w:rFonts w:hint="eastAsia"/>
        </w:rPr>
        <w:t>массы</w:t>
      </w:r>
    </w:p>
    <w:p w14:paraId="168F9BB9" w14:textId="77777777" w:rsidR="00427579" w:rsidRDefault="00427579" w:rsidP="00427579"/>
    <w:p w14:paraId="1E55C713" w14:textId="77777777" w:rsidR="00427579" w:rsidRDefault="00427579" w:rsidP="00427579">
      <w:r>
        <w:t xml:space="preserve">2.1. </w:t>
      </w:r>
      <w:r>
        <w:rPr>
          <w:rFonts w:hint="eastAsia"/>
        </w:rPr>
        <w:t>Топологическая</w:t>
      </w:r>
      <w:r>
        <w:t xml:space="preserve"> </w:t>
      </w:r>
      <w:r>
        <w:rPr>
          <w:rFonts w:hint="eastAsia"/>
        </w:rPr>
        <w:t>оптимизация</w:t>
      </w:r>
      <w:r>
        <w:t xml:space="preserve"> </w:t>
      </w:r>
      <w:r>
        <w:rPr>
          <w:rFonts w:hint="eastAsia"/>
        </w:rPr>
        <w:t>конструкции</w:t>
      </w:r>
      <w:r>
        <w:t xml:space="preserve"> </w:t>
      </w:r>
      <w:r>
        <w:rPr>
          <w:rFonts w:hint="eastAsia"/>
        </w:rPr>
        <w:t>бампера</w:t>
      </w:r>
      <w:r>
        <w:t xml:space="preserve"> </w:t>
      </w:r>
      <w:r>
        <w:rPr>
          <w:rFonts w:hint="eastAsia"/>
        </w:rPr>
        <w:t>автомобиля</w:t>
      </w:r>
      <w:r>
        <w:t xml:space="preserve"> </w:t>
      </w:r>
      <w:r>
        <w:rPr>
          <w:rFonts w:hint="eastAsia"/>
        </w:rPr>
        <w:t>при</w:t>
      </w:r>
      <w:r>
        <w:t xml:space="preserve"> </w:t>
      </w:r>
      <w:r>
        <w:rPr>
          <w:rFonts w:hint="eastAsia"/>
        </w:rPr>
        <w:t>ударном</w:t>
      </w:r>
      <w:r>
        <w:t xml:space="preserve"> </w:t>
      </w:r>
      <w:r>
        <w:rPr>
          <w:rFonts w:hint="eastAsia"/>
        </w:rPr>
        <w:t>воздействии</w:t>
      </w:r>
      <w:r>
        <w:t xml:space="preserve"> </w:t>
      </w:r>
      <w:r>
        <w:rPr>
          <w:rFonts w:hint="eastAsia"/>
        </w:rPr>
        <w:t>с</w:t>
      </w:r>
      <w:r>
        <w:t xml:space="preserve"> </w:t>
      </w:r>
      <w:r>
        <w:rPr>
          <w:rFonts w:hint="eastAsia"/>
        </w:rPr>
        <w:t>позиций</w:t>
      </w:r>
      <w:r>
        <w:t xml:space="preserve"> </w:t>
      </w:r>
      <w:r>
        <w:rPr>
          <w:rFonts w:hint="eastAsia"/>
        </w:rPr>
        <w:t>пассивной</w:t>
      </w:r>
      <w:r>
        <w:t xml:space="preserve"> </w:t>
      </w:r>
      <w:r>
        <w:rPr>
          <w:rFonts w:hint="eastAsia"/>
        </w:rPr>
        <w:t>безопасности</w:t>
      </w:r>
      <w:r>
        <w:t xml:space="preserve"> </w:t>
      </w:r>
      <w:r>
        <w:rPr>
          <w:rFonts w:hint="eastAsia"/>
        </w:rPr>
        <w:t>и</w:t>
      </w:r>
      <w:r>
        <w:t xml:space="preserve"> </w:t>
      </w:r>
      <w:r>
        <w:rPr>
          <w:rFonts w:hint="eastAsia"/>
        </w:rPr>
        <w:t>массы</w:t>
      </w:r>
    </w:p>
    <w:p w14:paraId="5BC2E696" w14:textId="77777777" w:rsidR="00427579" w:rsidRDefault="00427579" w:rsidP="00427579"/>
    <w:p w14:paraId="5F14FBA8" w14:textId="77777777" w:rsidR="00427579" w:rsidRDefault="00427579" w:rsidP="00427579">
      <w:r>
        <w:t xml:space="preserve">2.1.1. </w:t>
      </w:r>
      <w:r>
        <w:rPr>
          <w:rFonts w:hint="eastAsia"/>
        </w:rPr>
        <w:t>Анализ</w:t>
      </w:r>
      <w:r>
        <w:t xml:space="preserve"> </w:t>
      </w:r>
      <w:r>
        <w:rPr>
          <w:rFonts w:hint="eastAsia"/>
        </w:rPr>
        <w:t>результатов</w:t>
      </w:r>
      <w:r>
        <w:t xml:space="preserve"> </w:t>
      </w:r>
      <w:r>
        <w:rPr>
          <w:rFonts w:hint="eastAsia"/>
        </w:rPr>
        <w:t>моделирования</w:t>
      </w:r>
      <w:r>
        <w:t xml:space="preserve"> </w:t>
      </w:r>
      <w:r>
        <w:rPr>
          <w:rFonts w:hint="eastAsia"/>
        </w:rPr>
        <w:t>ударного</w:t>
      </w:r>
      <w:r>
        <w:t xml:space="preserve"> </w:t>
      </w:r>
      <w:r>
        <w:rPr>
          <w:rFonts w:hint="eastAsia"/>
        </w:rPr>
        <w:t>воздействия</w:t>
      </w:r>
    </w:p>
    <w:p w14:paraId="43073CD7" w14:textId="77777777" w:rsidR="00427579" w:rsidRDefault="00427579" w:rsidP="00427579"/>
    <w:p w14:paraId="07B5D1A9" w14:textId="77777777" w:rsidR="00427579" w:rsidRDefault="00427579" w:rsidP="00427579">
      <w:r>
        <w:t xml:space="preserve">2.1.2. </w:t>
      </w:r>
      <w:r>
        <w:rPr>
          <w:rFonts w:hint="eastAsia"/>
        </w:rPr>
        <w:t>Постановка</w:t>
      </w:r>
      <w:r>
        <w:t xml:space="preserve"> </w:t>
      </w:r>
      <w:r>
        <w:rPr>
          <w:rFonts w:hint="eastAsia"/>
        </w:rPr>
        <w:t>задачи</w:t>
      </w:r>
      <w:r>
        <w:t xml:space="preserve"> </w:t>
      </w:r>
      <w:r>
        <w:rPr>
          <w:rFonts w:hint="eastAsia"/>
        </w:rPr>
        <w:t>топологической</w:t>
      </w:r>
      <w:r>
        <w:t xml:space="preserve"> </w:t>
      </w:r>
      <w:r>
        <w:rPr>
          <w:rFonts w:hint="eastAsia"/>
        </w:rPr>
        <w:t>оптимизации</w:t>
      </w:r>
    </w:p>
    <w:p w14:paraId="6538F3CB" w14:textId="77777777" w:rsidR="00427579" w:rsidRDefault="00427579" w:rsidP="00427579"/>
    <w:p w14:paraId="54EDA3D0" w14:textId="77777777" w:rsidR="00427579" w:rsidRDefault="00427579" w:rsidP="00427579">
      <w:r>
        <w:t xml:space="preserve">2.1.3. </w:t>
      </w:r>
      <w:r>
        <w:rPr>
          <w:rFonts w:hint="eastAsia"/>
        </w:rPr>
        <w:t>Анализ</w:t>
      </w:r>
      <w:r>
        <w:t xml:space="preserve"> </w:t>
      </w:r>
      <w:r>
        <w:rPr>
          <w:rFonts w:hint="eastAsia"/>
        </w:rPr>
        <w:t>результатов</w:t>
      </w:r>
      <w:r>
        <w:t xml:space="preserve"> </w:t>
      </w:r>
      <w:r>
        <w:rPr>
          <w:rFonts w:hint="eastAsia"/>
        </w:rPr>
        <w:t>оптимизации</w:t>
      </w:r>
    </w:p>
    <w:p w14:paraId="3BB24013" w14:textId="77777777" w:rsidR="00427579" w:rsidRDefault="00427579" w:rsidP="00427579"/>
    <w:p w14:paraId="4050E6C1" w14:textId="77777777" w:rsidR="00427579" w:rsidRDefault="00427579" w:rsidP="00427579">
      <w:r>
        <w:t xml:space="preserve">2.2. </w:t>
      </w:r>
      <w:r>
        <w:rPr>
          <w:rFonts w:hint="eastAsia"/>
        </w:rPr>
        <w:t>Исследование</w:t>
      </w:r>
      <w:r>
        <w:t xml:space="preserve"> </w:t>
      </w:r>
      <w:r>
        <w:rPr>
          <w:rFonts w:hint="eastAsia"/>
        </w:rPr>
        <w:t>эффективности</w:t>
      </w:r>
      <w:r>
        <w:t xml:space="preserve"> </w:t>
      </w:r>
      <w:r>
        <w:rPr>
          <w:rFonts w:hint="eastAsia"/>
        </w:rPr>
        <w:t>алгоритмов</w:t>
      </w:r>
      <w:r>
        <w:t xml:space="preserve"> </w:t>
      </w:r>
      <w:r>
        <w:rPr>
          <w:rFonts w:hint="eastAsia"/>
        </w:rPr>
        <w:t>параметрической</w:t>
      </w:r>
      <w:r>
        <w:t xml:space="preserve"> </w:t>
      </w:r>
      <w:r>
        <w:rPr>
          <w:rFonts w:hint="eastAsia"/>
        </w:rPr>
        <w:t>оптимизации</w:t>
      </w:r>
      <w:r>
        <w:t xml:space="preserve"> </w:t>
      </w:r>
      <w:r>
        <w:rPr>
          <w:rFonts w:hint="eastAsia"/>
        </w:rPr>
        <w:t>на</w:t>
      </w:r>
      <w:r>
        <w:t xml:space="preserve"> </w:t>
      </w:r>
      <w:r>
        <w:rPr>
          <w:rFonts w:hint="eastAsia"/>
        </w:rPr>
        <w:t>примере</w:t>
      </w:r>
      <w:r>
        <w:t xml:space="preserve"> </w:t>
      </w:r>
      <w:r>
        <w:rPr>
          <w:rFonts w:hint="eastAsia"/>
        </w:rPr>
        <w:t>автомобильного</w:t>
      </w:r>
      <w:r>
        <w:t xml:space="preserve"> </w:t>
      </w:r>
      <w:r>
        <w:rPr>
          <w:rFonts w:hint="eastAsia"/>
        </w:rPr>
        <w:t>бампера</w:t>
      </w:r>
    </w:p>
    <w:p w14:paraId="7AB14962" w14:textId="77777777" w:rsidR="00427579" w:rsidRDefault="00427579" w:rsidP="00427579"/>
    <w:p w14:paraId="7E593B8B" w14:textId="77777777" w:rsidR="00427579" w:rsidRDefault="00427579" w:rsidP="00427579">
      <w:r>
        <w:t xml:space="preserve">2.2.1. </w:t>
      </w:r>
      <w:r>
        <w:rPr>
          <w:rFonts w:hint="eastAsia"/>
        </w:rPr>
        <w:t>Постановка</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параметрической</w:t>
      </w:r>
      <w:r>
        <w:t xml:space="preserve"> </w:t>
      </w:r>
      <w:r>
        <w:rPr>
          <w:rFonts w:hint="eastAsia"/>
        </w:rPr>
        <w:t>оптимизации</w:t>
      </w:r>
      <w:r>
        <w:t xml:space="preserve"> </w:t>
      </w:r>
      <w:r>
        <w:rPr>
          <w:rFonts w:hint="eastAsia"/>
        </w:rPr>
        <w:t>автомобильного</w:t>
      </w:r>
      <w:r>
        <w:t xml:space="preserve"> </w:t>
      </w:r>
      <w:r>
        <w:rPr>
          <w:rFonts w:hint="eastAsia"/>
        </w:rPr>
        <w:t>бампера</w:t>
      </w:r>
    </w:p>
    <w:p w14:paraId="404E48F2" w14:textId="77777777" w:rsidR="00427579" w:rsidRDefault="00427579" w:rsidP="00427579"/>
    <w:p w14:paraId="165132B9" w14:textId="77777777" w:rsidR="00427579" w:rsidRDefault="00427579" w:rsidP="00427579">
      <w:r>
        <w:t xml:space="preserve">2.2.2. </w:t>
      </w:r>
      <w:r>
        <w:rPr>
          <w:rFonts w:hint="eastAsia"/>
        </w:rPr>
        <w:t>Анализ</w:t>
      </w:r>
      <w:r>
        <w:t xml:space="preserve"> </w:t>
      </w:r>
      <w:r>
        <w:rPr>
          <w:rFonts w:hint="eastAsia"/>
        </w:rPr>
        <w:t>результатов</w:t>
      </w:r>
      <w:r>
        <w:t xml:space="preserve"> </w:t>
      </w:r>
      <w:r>
        <w:rPr>
          <w:rFonts w:hint="eastAsia"/>
        </w:rPr>
        <w:t>применения</w:t>
      </w:r>
      <w:r>
        <w:t xml:space="preserve"> </w:t>
      </w:r>
      <w:r>
        <w:rPr>
          <w:rFonts w:hint="eastAsia"/>
        </w:rPr>
        <w:t>различных</w:t>
      </w:r>
      <w:r>
        <w:t xml:space="preserve"> </w:t>
      </w:r>
      <w:r>
        <w:rPr>
          <w:rFonts w:hint="eastAsia"/>
        </w:rPr>
        <w:t>метамоделей</w:t>
      </w:r>
      <w:r>
        <w:t xml:space="preserve"> </w:t>
      </w:r>
      <w:r>
        <w:rPr>
          <w:rFonts w:hint="eastAsia"/>
        </w:rPr>
        <w:t>для</w:t>
      </w:r>
      <w:r>
        <w:t xml:space="preserve"> </w:t>
      </w:r>
      <w:r>
        <w:rPr>
          <w:rFonts w:hint="eastAsia"/>
        </w:rPr>
        <w:t>параметрической</w:t>
      </w:r>
      <w:r>
        <w:t xml:space="preserve"> </w:t>
      </w:r>
      <w:r>
        <w:rPr>
          <w:rFonts w:hint="eastAsia"/>
        </w:rPr>
        <w:t>оптимизации</w:t>
      </w:r>
      <w:r>
        <w:t xml:space="preserve"> </w:t>
      </w:r>
      <w:r>
        <w:rPr>
          <w:rFonts w:hint="eastAsia"/>
        </w:rPr>
        <w:t>бампера</w:t>
      </w:r>
    </w:p>
    <w:p w14:paraId="4413AFA2" w14:textId="77777777" w:rsidR="00427579" w:rsidRDefault="00427579" w:rsidP="00427579"/>
    <w:p w14:paraId="4245BE2E" w14:textId="77777777" w:rsidR="00427579" w:rsidRDefault="00427579" w:rsidP="00427579">
      <w:r>
        <w:t xml:space="preserve">2.3.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наполнителя</w:t>
      </w:r>
      <w:r>
        <w:t xml:space="preserve"> </w:t>
      </w:r>
      <w:r>
        <w:rPr>
          <w:rFonts w:hint="eastAsia"/>
        </w:rPr>
        <w:t>на</w:t>
      </w:r>
      <w:r>
        <w:t xml:space="preserve"> </w:t>
      </w:r>
      <w:r>
        <w:rPr>
          <w:rFonts w:hint="eastAsia"/>
        </w:rPr>
        <w:t>жесткость</w:t>
      </w:r>
      <w:r>
        <w:t xml:space="preserve"> </w:t>
      </w:r>
      <w:r>
        <w:rPr>
          <w:rFonts w:hint="eastAsia"/>
        </w:rPr>
        <w:t>элементов</w:t>
      </w:r>
      <w:r>
        <w:t xml:space="preserve"> </w:t>
      </w:r>
      <w:r>
        <w:rPr>
          <w:rFonts w:hint="eastAsia"/>
        </w:rPr>
        <w:t>типа</w:t>
      </w:r>
      <w:r>
        <w:t xml:space="preserve"> </w:t>
      </w:r>
      <w:r>
        <w:rPr>
          <w:rFonts w:hint="eastAsia"/>
        </w:rPr>
        <w:t>каркасных</w:t>
      </w:r>
    </w:p>
    <w:p w14:paraId="089DCCDF" w14:textId="77777777" w:rsidR="00427579" w:rsidRDefault="00427579" w:rsidP="00427579"/>
    <w:p w14:paraId="28C9388B" w14:textId="77777777" w:rsidR="00427579" w:rsidRDefault="00427579" w:rsidP="00427579">
      <w:r>
        <w:t xml:space="preserve">2.3.1. </w:t>
      </w:r>
      <w:r>
        <w:rPr>
          <w:rFonts w:hint="eastAsia"/>
        </w:rPr>
        <w:t>Моделирование</w:t>
      </w:r>
      <w:r>
        <w:t xml:space="preserve"> </w:t>
      </w:r>
      <w:r>
        <w:rPr>
          <w:rFonts w:hint="eastAsia"/>
        </w:rPr>
        <w:t>наполненных</w:t>
      </w:r>
      <w:r>
        <w:t xml:space="preserve"> </w:t>
      </w:r>
      <w:r>
        <w:rPr>
          <w:rFonts w:hint="eastAsia"/>
        </w:rPr>
        <w:t>алюминиевых</w:t>
      </w:r>
      <w:r>
        <w:t xml:space="preserve"> </w:t>
      </w:r>
      <w:r>
        <w:rPr>
          <w:rFonts w:hint="eastAsia"/>
        </w:rPr>
        <w:t>труб</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конечных</w:t>
      </w:r>
      <w:r>
        <w:t xml:space="preserve"> </w:t>
      </w:r>
      <w:r>
        <w:rPr>
          <w:rFonts w:hint="eastAsia"/>
        </w:rPr>
        <w:t>элементов</w:t>
      </w:r>
      <w:r>
        <w:t xml:space="preserve"> </w:t>
      </w:r>
      <w:r>
        <w:rPr>
          <w:rFonts w:hint="eastAsia"/>
        </w:rPr>
        <w:t>в</w:t>
      </w:r>
      <w:r>
        <w:t xml:space="preserve"> </w:t>
      </w:r>
      <w:r>
        <w:rPr>
          <w:rFonts w:hint="eastAsia"/>
        </w:rPr>
        <w:t>программе</w:t>
      </w:r>
      <w:r>
        <w:t xml:space="preserve"> LS-DYNA</w:t>
      </w:r>
    </w:p>
    <w:p w14:paraId="4A8AE272" w14:textId="77777777" w:rsidR="00427579" w:rsidRDefault="00427579" w:rsidP="00427579"/>
    <w:p w14:paraId="4D1E00DC" w14:textId="77777777" w:rsidR="00427579" w:rsidRDefault="00427579" w:rsidP="00427579">
      <w:r>
        <w:t xml:space="preserve">2.3.2. </w:t>
      </w:r>
      <w:r>
        <w:rPr>
          <w:rFonts w:hint="eastAsia"/>
        </w:rPr>
        <w:t>Верификации</w:t>
      </w:r>
      <w:r>
        <w:t xml:space="preserve"> </w:t>
      </w:r>
      <w:r>
        <w:rPr>
          <w:rFonts w:hint="eastAsia"/>
        </w:rPr>
        <w:t>теоретических</w:t>
      </w:r>
      <w:r>
        <w:t xml:space="preserve"> </w:t>
      </w:r>
      <w:r>
        <w:rPr>
          <w:rFonts w:hint="eastAsia"/>
        </w:rPr>
        <w:t>положений</w:t>
      </w:r>
    </w:p>
    <w:p w14:paraId="1313E2C6" w14:textId="77777777" w:rsidR="00427579" w:rsidRDefault="00427579" w:rsidP="00427579"/>
    <w:p w14:paraId="7CEF7A27" w14:textId="77777777" w:rsidR="00427579" w:rsidRDefault="00427579" w:rsidP="00427579">
      <w:r>
        <w:t xml:space="preserve">2.4. </w:t>
      </w:r>
      <w:r>
        <w:rPr>
          <w:rFonts w:hint="eastAsia"/>
        </w:rPr>
        <w:t>Повышение</w:t>
      </w:r>
      <w:r>
        <w:t xml:space="preserve"> </w:t>
      </w:r>
      <w:r>
        <w:rPr>
          <w:rFonts w:hint="eastAsia"/>
        </w:rPr>
        <w:t>эффективности</w:t>
      </w:r>
      <w:r>
        <w:t xml:space="preserve"> </w:t>
      </w:r>
      <w:r>
        <w:rPr>
          <w:rFonts w:hint="eastAsia"/>
        </w:rPr>
        <w:t>применения</w:t>
      </w:r>
      <w:r>
        <w:t xml:space="preserve"> </w:t>
      </w:r>
      <w:r>
        <w:rPr>
          <w:rFonts w:hint="eastAsia"/>
        </w:rPr>
        <w:t>наполнителей</w:t>
      </w:r>
    </w:p>
    <w:p w14:paraId="0A2E1B2A" w14:textId="77777777" w:rsidR="00427579" w:rsidRDefault="00427579" w:rsidP="00427579"/>
    <w:p w14:paraId="25D4CA70" w14:textId="77777777" w:rsidR="00427579" w:rsidRDefault="00427579" w:rsidP="00427579">
      <w:r>
        <w:t xml:space="preserve">2.5. </w:t>
      </w:r>
      <w:r>
        <w:rPr>
          <w:rFonts w:hint="eastAsia"/>
        </w:rPr>
        <w:t>Параметрическая</w:t>
      </w:r>
      <w:r>
        <w:t xml:space="preserve"> </w:t>
      </w:r>
      <w:r>
        <w:rPr>
          <w:rFonts w:hint="eastAsia"/>
        </w:rPr>
        <w:t>оптимизация</w:t>
      </w:r>
      <w:r>
        <w:t xml:space="preserve"> </w:t>
      </w:r>
      <w:r>
        <w:rPr>
          <w:rFonts w:hint="eastAsia"/>
        </w:rPr>
        <w:t>конструкции</w:t>
      </w:r>
      <w:r>
        <w:t xml:space="preserve"> </w:t>
      </w:r>
      <w:r>
        <w:rPr>
          <w:rFonts w:hint="eastAsia"/>
        </w:rPr>
        <w:t>бампера</w:t>
      </w:r>
      <w:r>
        <w:t xml:space="preserve"> </w:t>
      </w:r>
      <w:r>
        <w:rPr>
          <w:rFonts w:hint="eastAsia"/>
        </w:rPr>
        <w:t>автомобиля</w:t>
      </w:r>
      <w:r>
        <w:t xml:space="preserve"> </w:t>
      </w:r>
      <w:r>
        <w:rPr>
          <w:rFonts w:hint="eastAsia"/>
        </w:rPr>
        <w:t>при</w:t>
      </w:r>
      <w:r>
        <w:t xml:space="preserve"> </w:t>
      </w:r>
      <w:r>
        <w:rPr>
          <w:rFonts w:hint="eastAsia"/>
        </w:rPr>
        <w:t>ударном</w:t>
      </w:r>
      <w:r>
        <w:t xml:space="preserve"> </w:t>
      </w:r>
      <w:r>
        <w:rPr>
          <w:rFonts w:hint="eastAsia"/>
        </w:rPr>
        <w:t>воздействии</w:t>
      </w:r>
      <w:r>
        <w:t xml:space="preserve"> </w:t>
      </w:r>
      <w:r>
        <w:rPr>
          <w:rFonts w:hint="eastAsia"/>
        </w:rPr>
        <w:t>с</w:t>
      </w:r>
      <w:r>
        <w:t xml:space="preserve"> </w:t>
      </w:r>
      <w:r>
        <w:rPr>
          <w:rFonts w:hint="eastAsia"/>
        </w:rPr>
        <w:t>позиций</w:t>
      </w:r>
      <w:r>
        <w:t xml:space="preserve"> </w:t>
      </w:r>
      <w:r>
        <w:rPr>
          <w:rFonts w:hint="eastAsia"/>
        </w:rPr>
        <w:t>пассивной</w:t>
      </w:r>
      <w:r>
        <w:t xml:space="preserve"> </w:t>
      </w:r>
      <w:r>
        <w:rPr>
          <w:rFonts w:hint="eastAsia"/>
        </w:rPr>
        <w:t>безопасности</w:t>
      </w:r>
      <w:r>
        <w:t xml:space="preserve"> </w:t>
      </w:r>
      <w:r>
        <w:rPr>
          <w:rFonts w:hint="eastAsia"/>
        </w:rPr>
        <w:t>и</w:t>
      </w:r>
      <w:r>
        <w:t xml:space="preserve"> </w:t>
      </w:r>
      <w:r>
        <w:rPr>
          <w:rFonts w:hint="eastAsia"/>
        </w:rPr>
        <w:t>массы</w:t>
      </w:r>
    </w:p>
    <w:p w14:paraId="6F66FCA8" w14:textId="77777777" w:rsidR="00427579" w:rsidRDefault="00427579" w:rsidP="00427579"/>
    <w:p w14:paraId="5CF7AE4B" w14:textId="77777777" w:rsidR="00427579" w:rsidRDefault="00427579" w:rsidP="00427579">
      <w:r>
        <w:t xml:space="preserve">2.5.1. </w:t>
      </w:r>
      <w:r>
        <w:rPr>
          <w:rFonts w:hint="eastAsia"/>
        </w:rPr>
        <w:t>Постановка</w:t>
      </w:r>
      <w:r>
        <w:t xml:space="preserve"> </w:t>
      </w:r>
      <w:r>
        <w:rPr>
          <w:rFonts w:hint="eastAsia"/>
        </w:rPr>
        <w:t>задачи</w:t>
      </w:r>
      <w:r>
        <w:t xml:space="preserve"> </w:t>
      </w:r>
      <w:r>
        <w:rPr>
          <w:rFonts w:hint="eastAsia"/>
        </w:rPr>
        <w:t>ударного</w:t>
      </w:r>
      <w:r>
        <w:t xml:space="preserve"> </w:t>
      </w:r>
      <w:r>
        <w:rPr>
          <w:rFonts w:hint="eastAsia"/>
        </w:rPr>
        <w:t>воздействия</w:t>
      </w:r>
    </w:p>
    <w:p w14:paraId="24E6576D" w14:textId="77777777" w:rsidR="00427579" w:rsidRDefault="00427579" w:rsidP="00427579"/>
    <w:p w14:paraId="33B4C4D1" w14:textId="77777777" w:rsidR="00427579" w:rsidRDefault="00427579" w:rsidP="00427579">
      <w:r>
        <w:t xml:space="preserve">2.5.2. </w:t>
      </w:r>
      <w:r>
        <w:rPr>
          <w:rFonts w:hint="eastAsia"/>
        </w:rPr>
        <w:t>Постановка</w:t>
      </w:r>
      <w:r>
        <w:t xml:space="preserve"> </w:t>
      </w:r>
      <w:r>
        <w:rPr>
          <w:rFonts w:hint="eastAsia"/>
        </w:rPr>
        <w:t>задачи</w:t>
      </w:r>
      <w:r>
        <w:t xml:space="preserve"> </w:t>
      </w:r>
      <w:r>
        <w:rPr>
          <w:rFonts w:hint="eastAsia"/>
        </w:rPr>
        <w:t>оптимизации</w:t>
      </w:r>
    </w:p>
    <w:p w14:paraId="38EF660F" w14:textId="77777777" w:rsidR="00427579" w:rsidRDefault="00427579" w:rsidP="00427579"/>
    <w:p w14:paraId="532B2903" w14:textId="77777777" w:rsidR="00427579" w:rsidRDefault="00427579" w:rsidP="00427579">
      <w:r>
        <w:t xml:space="preserve">2.6.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39D13095" w14:textId="77777777" w:rsidR="00427579" w:rsidRDefault="00427579" w:rsidP="00427579"/>
    <w:p w14:paraId="29418B76" w14:textId="77777777" w:rsidR="00427579" w:rsidRDefault="00427579" w:rsidP="00427579">
      <w:r>
        <w:rPr>
          <w:rFonts w:hint="eastAsia"/>
        </w:rPr>
        <w:t>Глава</w:t>
      </w:r>
      <w:r>
        <w:t xml:space="preserve"> 3. </w:t>
      </w:r>
      <w:r>
        <w:rPr>
          <w:rFonts w:hint="eastAsia"/>
        </w:rPr>
        <w:t>Методология</w:t>
      </w:r>
      <w:r>
        <w:t xml:space="preserve"> </w:t>
      </w:r>
      <w:r>
        <w:rPr>
          <w:rFonts w:hint="eastAsia"/>
        </w:rPr>
        <w:t>решения</w:t>
      </w:r>
      <w:r>
        <w:t xml:space="preserve"> </w:t>
      </w:r>
      <w:r>
        <w:rPr>
          <w:rFonts w:hint="eastAsia"/>
        </w:rPr>
        <w:t>задач</w:t>
      </w:r>
      <w:r>
        <w:t xml:space="preserve"> </w:t>
      </w:r>
      <w:r>
        <w:rPr>
          <w:rFonts w:hint="eastAsia"/>
        </w:rPr>
        <w:t>оптимизаций</w:t>
      </w:r>
      <w:r>
        <w:t xml:space="preserve"> </w:t>
      </w:r>
      <w:r>
        <w:rPr>
          <w:rFonts w:hint="eastAsia"/>
        </w:rPr>
        <w:t>кабин</w:t>
      </w:r>
      <w:r>
        <w:t xml:space="preserve"> </w:t>
      </w:r>
      <w:r>
        <w:rPr>
          <w:rFonts w:hint="eastAsia"/>
        </w:rPr>
        <w:t>автомобилей</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международными</w:t>
      </w:r>
      <w:r>
        <w:t xml:space="preserve"> </w:t>
      </w:r>
      <w:r>
        <w:rPr>
          <w:rFonts w:hint="eastAsia"/>
        </w:rPr>
        <w:t>п</w:t>
      </w:r>
      <w:r>
        <w:rPr>
          <w:rFonts w:hint="eastAsia"/>
        </w:rPr>
        <w:lastRenderedPageBreak/>
        <w:t>равилами</w:t>
      </w:r>
      <w:r>
        <w:t xml:space="preserve"> </w:t>
      </w:r>
      <w:r>
        <w:rPr>
          <w:rFonts w:hint="eastAsia"/>
        </w:rPr>
        <w:t>по</w:t>
      </w:r>
      <w:r>
        <w:t xml:space="preserve"> </w:t>
      </w:r>
      <w:r>
        <w:rPr>
          <w:rFonts w:hint="eastAsia"/>
        </w:rPr>
        <w:t>пассивной</w:t>
      </w:r>
      <w:r>
        <w:t xml:space="preserve"> </w:t>
      </w:r>
      <w:r>
        <w:rPr>
          <w:rFonts w:hint="eastAsia"/>
        </w:rPr>
        <w:t>безопасности</w:t>
      </w:r>
      <w:r>
        <w:t xml:space="preserve"> </w:t>
      </w:r>
      <w:r>
        <w:rPr>
          <w:rFonts w:hint="eastAsia"/>
        </w:rPr>
        <w:t>и</w:t>
      </w:r>
      <w:r>
        <w:t xml:space="preserve"> </w:t>
      </w:r>
      <w:r>
        <w:rPr>
          <w:rFonts w:hint="eastAsia"/>
        </w:rPr>
        <w:t>минимальной</w:t>
      </w:r>
      <w:r>
        <w:t xml:space="preserve"> </w:t>
      </w:r>
      <w:r>
        <w:rPr>
          <w:rFonts w:hint="eastAsia"/>
        </w:rPr>
        <w:t>массы</w:t>
      </w:r>
    </w:p>
    <w:p w14:paraId="529004B5" w14:textId="77777777" w:rsidR="00427579" w:rsidRDefault="00427579" w:rsidP="00427579"/>
    <w:p w14:paraId="7A118198" w14:textId="77777777" w:rsidR="00427579" w:rsidRDefault="00427579" w:rsidP="00427579">
      <w:r>
        <w:t xml:space="preserve">3.1. </w:t>
      </w:r>
      <w:r>
        <w:rPr>
          <w:rFonts w:hint="eastAsia"/>
        </w:rPr>
        <w:t>Подходы</w:t>
      </w:r>
      <w:r>
        <w:t xml:space="preserve"> </w:t>
      </w:r>
      <w:r>
        <w:rPr>
          <w:rFonts w:hint="eastAsia"/>
        </w:rPr>
        <w:t>к</w:t>
      </w:r>
      <w:r>
        <w:t xml:space="preserve"> </w:t>
      </w:r>
      <w:r>
        <w:rPr>
          <w:rFonts w:hint="eastAsia"/>
        </w:rPr>
        <w:t>оптимальному</w:t>
      </w:r>
      <w:r>
        <w:t xml:space="preserve"> </w:t>
      </w:r>
      <w:r>
        <w:rPr>
          <w:rFonts w:hint="eastAsia"/>
        </w:rPr>
        <w:t>проектированию</w:t>
      </w:r>
      <w:r>
        <w:t xml:space="preserve"> </w:t>
      </w:r>
      <w:r>
        <w:rPr>
          <w:rFonts w:hint="eastAsia"/>
        </w:rPr>
        <w:t>каркасных</w:t>
      </w:r>
      <w:r>
        <w:t xml:space="preserve"> </w:t>
      </w:r>
      <w:r>
        <w:rPr>
          <w:rFonts w:hint="eastAsia"/>
        </w:rPr>
        <w:t>элементов</w:t>
      </w:r>
      <w:r>
        <w:t xml:space="preserve"> </w:t>
      </w:r>
      <w:r>
        <w:rPr>
          <w:rFonts w:hint="eastAsia"/>
        </w:rPr>
        <w:t>кабин</w:t>
      </w:r>
      <w:r>
        <w:t xml:space="preserve"> </w:t>
      </w:r>
      <w:r>
        <w:rPr>
          <w:rFonts w:hint="eastAsia"/>
        </w:rPr>
        <w:t>по</w:t>
      </w:r>
      <w:r>
        <w:t xml:space="preserve"> </w:t>
      </w:r>
      <w:r>
        <w:rPr>
          <w:rFonts w:hint="eastAsia"/>
        </w:rPr>
        <w:t>требованиям</w:t>
      </w:r>
      <w:r>
        <w:t xml:space="preserve"> </w:t>
      </w:r>
      <w:r>
        <w:rPr>
          <w:rFonts w:hint="eastAsia"/>
        </w:rPr>
        <w:t>пассивной</w:t>
      </w:r>
      <w:r>
        <w:t xml:space="preserve"> </w:t>
      </w:r>
      <w:r>
        <w:rPr>
          <w:rFonts w:hint="eastAsia"/>
        </w:rPr>
        <w:t>безопасности</w:t>
      </w:r>
      <w:r>
        <w:t xml:space="preserve"> </w:t>
      </w:r>
      <w:r>
        <w:rPr>
          <w:rFonts w:hint="eastAsia"/>
        </w:rPr>
        <w:t>и</w:t>
      </w:r>
      <w:r>
        <w:t xml:space="preserve"> </w:t>
      </w:r>
      <w:r>
        <w:rPr>
          <w:rFonts w:hint="eastAsia"/>
        </w:rPr>
        <w:t>минимальной</w:t>
      </w:r>
      <w:r>
        <w:t xml:space="preserve"> </w:t>
      </w:r>
      <w:r>
        <w:rPr>
          <w:rFonts w:hint="eastAsia"/>
        </w:rPr>
        <w:t>массы</w:t>
      </w:r>
    </w:p>
    <w:p w14:paraId="0CA5AF5D" w14:textId="77777777" w:rsidR="00427579" w:rsidRDefault="00427579" w:rsidP="00427579"/>
    <w:p w14:paraId="4B454219" w14:textId="77777777" w:rsidR="00427579" w:rsidRDefault="00427579" w:rsidP="00427579">
      <w:r>
        <w:t xml:space="preserve">3.1.1. </w:t>
      </w:r>
      <w:r>
        <w:rPr>
          <w:rFonts w:hint="eastAsia"/>
        </w:rPr>
        <w:t>Постановка</w:t>
      </w:r>
      <w:r>
        <w:t xml:space="preserve"> </w:t>
      </w:r>
      <w:r>
        <w:rPr>
          <w:rFonts w:hint="eastAsia"/>
        </w:rPr>
        <w:t>задачи</w:t>
      </w:r>
      <w:r>
        <w:t xml:space="preserve"> </w:t>
      </w:r>
      <w:r>
        <w:rPr>
          <w:rFonts w:hint="eastAsia"/>
        </w:rPr>
        <w:t>топологической</w:t>
      </w:r>
      <w:r>
        <w:t xml:space="preserve"> </w:t>
      </w:r>
      <w:r>
        <w:rPr>
          <w:rFonts w:hint="eastAsia"/>
        </w:rPr>
        <w:t>оптимизации</w:t>
      </w:r>
    </w:p>
    <w:p w14:paraId="3B05A594" w14:textId="77777777" w:rsidR="00427579" w:rsidRDefault="00427579" w:rsidP="00427579"/>
    <w:p w14:paraId="62ADF934" w14:textId="77777777" w:rsidR="00427579" w:rsidRDefault="00427579" w:rsidP="00427579">
      <w:r>
        <w:t xml:space="preserve">3.1.2. </w:t>
      </w:r>
      <w:r>
        <w:rPr>
          <w:rFonts w:hint="eastAsia"/>
        </w:rPr>
        <w:t>Постановка</w:t>
      </w:r>
      <w:r>
        <w:t xml:space="preserve"> </w:t>
      </w:r>
      <w:r>
        <w:rPr>
          <w:rFonts w:hint="eastAsia"/>
        </w:rPr>
        <w:t>задачи</w:t>
      </w:r>
      <w:r>
        <w:t xml:space="preserve"> </w:t>
      </w:r>
      <w:r>
        <w:rPr>
          <w:rFonts w:hint="eastAsia"/>
        </w:rPr>
        <w:t>параметрической</w:t>
      </w:r>
      <w:r>
        <w:t xml:space="preserve"> </w:t>
      </w:r>
      <w:r>
        <w:rPr>
          <w:rFonts w:hint="eastAsia"/>
        </w:rPr>
        <w:t>оптимизации</w:t>
      </w:r>
    </w:p>
    <w:p w14:paraId="473E22F2" w14:textId="77777777" w:rsidR="00427579" w:rsidRDefault="00427579" w:rsidP="00427579"/>
    <w:p w14:paraId="35CF7CB3" w14:textId="77777777" w:rsidR="00427579" w:rsidRDefault="00427579" w:rsidP="00427579">
      <w:r>
        <w:t xml:space="preserve">3.1.3. </w:t>
      </w:r>
      <w:r>
        <w:rPr>
          <w:rFonts w:hint="eastAsia"/>
        </w:rPr>
        <w:t>Исследование</w:t>
      </w:r>
      <w:r>
        <w:t xml:space="preserve"> </w:t>
      </w:r>
      <w:r>
        <w:rPr>
          <w:rFonts w:hint="eastAsia"/>
        </w:rPr>
        <w:t>эффективности</w:t>
      </w:r>
      <w:r>
        <w:t xml:space="preserve"> </w:t>
      </w:r>
      <w:r>
        <w:rPr>
          <w:rFonts w:hint="eastAsia"/>
        </w:rPr>
        <w:t>алгоритмов</w:t>
      </w:r>
      <w:r>
        <w:t xml:space="preserve"> </w:t>
      </w:r>
      <w:r>
        <w:rPr>
          <w:rFonts w:hint="eastAsia"/>
        </w:rPr>
        <w:t>параметрической</w:t>
      </w:r>
      <w:r>
        <w:t xml:space="preserve"> </w:t>
      </w:r>
      <w:r>
        <w:rPr>
          <w:rFonts w:hint="eastAsia"/>
        </w:rPr>
        <w:t>оптимизации</w:t>
      </w:r>
      <w:r>
        <w:t xml:space="preserve"> </w:t>
      </w:r>
      <w:r>
        <w:rPr>
          <w:rFonts w:hint="eastAsia"/>
        </w:rPr>
        <w:t>для</w:t>
      </w:r>
      <w:r>
        <w:t xml:space="preserve"> </w:t>
      </w:r>
      <w:r>
        <w:rPr>
          <w:rFonts w:hint="eastAsia"/>
        </w:rPr>
        <w:t>кабин</w:t>
      </w:r>
      <w:r>
        <w:t xml:space="preserve"> </w:t>
      </w:r>
      <w:r>
        <w:rPr>
          <w:rFonts w:hint="eastAsia"/>
        </w:rPr>
        <w:t>грузовых</w:t>
      </w:r>
      <w:r>
        <w:t xml:space="preserve"> </w:t>
      </w:r>
      <w:r>
        <w:rPr>
          <w:rFonts w:hint="eastAsia"/>
        </w:rPr>
        <w:t>автомобилей</w:t>
      </w:r>
    </w:p>
    <w:p w14:paraId="73EFB03F" w14:textId="77777777" w:rsidR="00427579" w:rsidRDefault="00427579" w:rsidP="00427579"/>
    <w:p w14:paraId="4D495D31" w14:textId="77777777" w:rsidR="00427579" w:rsidRDefault="00427579" w:rsidP="00427579">
      <w:r>
        <w:t xml:space="preserve">3.2. </w:t>
      </w:r>
      <w:r>
        <w:rPr>
          <w:rFonts w:hint="eastAsia"/>
        </w:rPr>
        <w:t>Оптимизация</w:t>
      </w:r>
      <w:r>
        <w:t xml:space="preserve"> </w:t>
      </w:r>
      <w:r>
        <w:rPr>
          <w:rFonts w:hint="eastAsia"/>
        </w:rPr>
        <w:t>параметров</w:t>
      </w:r>
      <w:r>
        <w:t xml:space="preserve"> </w:t>
      </w:r>
      <w:r>
        <w:rPr>
          <w:rFonts w:hint="eastAsia"/>
        </w:rPr>
        <w:t>элементов</w:t>
      </w:r>
      <w:r>
        <w:t xml:space="preserve"> </w:t>
      </w:r>
      <w:r>
        <w:rPr>
          <w:rFonts w:hint="eastAsia"/>
        </w:rPr>
        <w:t>типа</w:t>
      </w:r>
      <w:r>
        <w:t xml:space="preserve"> </w:t>
      </w:r>
      <w:r>
        <w:rPr>
          <w:rFonts w:hint="eastAsia"/>
        </w:rPr>
        <w:t>накладок</w:t>
      </w:r>
      <w:r>
        <w:t xml:space="preserve"> </w:t>
      </w:r>
      <w:r>
        <w:rPr>
          <w:rFonts w:hint="eastAsia"/>
        </w:rPr>
        <w:t>для</w:t>
      </w:r>
      <w:r>
        <w:t xml:space="preserve"> </w:t>
      </w:r>
      <w:r>
        <w:rPr>
          <w:rFonts w:hint="eastAsia"/>
        </w:rPr>
        <w:t>удовлетворения</w:t>
      </w:r>
      <w:r>
        <w:t xml:space="preserve"> </w:t>
      </w:r>
      <w:r>
        <w:rPr>
          <w:rFonts w:hint="eastAsia"/>
        </w:rPr>
        <w:t>требованиям</w:t>
      </w:r>
      <w:r>
        <w:t xml:space="preserve"> </w:t>
      </w:r>
      <w:r>
        <w:rPr>
          <w:rFonts w:hint="eastAsia"/>
        </w:rPr>
        <w:t>по</w:t>
      </w:r>
      <w:r>
        <w:t xml:space="preserve"> </w:t>
      </w:r>
      <w:r>
        <w:rPr>
          <w:rFonts w:hint="eastAsia"/>
        </w:rPr>
        <w:t>пассивной</w:t>
      </w:r>
      <w:r>
        <w:t xml:space="preserve"> </w:t>
      </w:r>
      <w:r>
        <w:rPr>
          <w:rFonts w:hint="eastAsia"/>
        </w:rPr>
        <w:t>безопасности</w:t>
      </w:r>
      <w:r>
        <w:t xml:space="preserve"> </w:t>
      </w:r>
      <w:r>
        <w:rPr>
          <w:rFonts w:hint="eastAsia"/>
        </w:rPr>
        <w:t>кабин</w:t>
      </w:r>
      <w:r>
        <w:t xml:space="preserve"> </w:t>
      </w:r>
      <w:r>
        <w:rPr>
          <w:rFonts w:hint="eastAsia"/>
        </w:rPr>
        <w:t>при</w:t>
      </w:r>
      <w:r>
        <w:t xml:space="preserve"> </w:t>
      </w:r>
      <w:r>
        <w:rPr>
          <w:rFonts w:hint="eastAsia"/>
        </w:rPr>
        <w:t>минимальной</w:t>
      </w:r>
      <w:r>
        <w:t xml:space="preserve"> </w:t>
      </w:r>
      <w:r>
        <w:rPr>
          <w:rFonts w:hint="eastAsia"/>
        </w:rPr>
        <w:t>массе</w:t>
      </w:r>
    </w:p>
    <w:p w14:paraId="128907D5" w14:textId="77777777" w:rsidR="00427579" w:rsidRDefault="00427579" w:rsidP="00427579"/>
    <w:p w14:paraId="2DFE207D" w14:textId="77777777" w:rsidR="00427579" w:rsidRDefault="00427579" w:rsidP="00427579">
      <w:r>
        <w:t xml:space="preserve">3.3. </w:t>
      </w:r>
      <w:r>
        <w:rPr>
          <w:rFonts w:hint="eastAsia"/>
        </w:rPr>
        <w:t>Оптимизация</w:t>
      </w:r>
      <w:r>
        <w:t xml:space="preserve"> </w:t>
      </w:r>
      <w:r>
        <w:rPr>
          <w:rFonts w:hint="eastAsia"/>
        </w:rPr>
        <w:t>параметров</w:t>
      </w:r>
      <w:r>
        <w:t xml:space="preserve"> </w:t>
      </w:r>
      <w:r>
        <w:rPr>
          <w:rFonts w:hint="eastAsia"/>
        </w:rPr>
        <w:t>элементов</w:t>
      </w:r>
      <w:r>
        <w:t xml:space="preserve"> </w:t>
      </w:r>
      <w:r>
        <w:rPr>
          <w:rFonts w:hint="eastAsia"/>
        </w:rPr>
        <w:t>типа</w:t>
      </w:r>
      <w:r>
        <w:t xml:space="preserve"> </w:t>
      </w:r>
      <w:r>
        <w:rPr>
          <w:rFonts w:hint="eastAsia"/>
        </w:rPr>
        <w:t>накладок</w:t>
      </w:r>
      <w:r>
        <w:t xml:space="preserve"> </w:t>
      </w:r>
      <w:r>
        <w:rPr>
          <w:rFonts w:hint="eastAsia"/>
        </w:rPr>
        <w:t>из</w:t>
      </w:r>
      <w:r>
        <w:t xml:space="preserve"> </w:t>
      </w:r>
      <w:r>
        <w:rPr>
          <w:rFonts w:hint="eastAsia"/>
        </w:rPr>
        <w:t>высокопрочной</w:t>
      </w:r>
      <w:r>
        <w:t xml:space="preserve"> </w:t>
      </w:r>
      <w:r>
        <w:rPr>
          <w:rFonts w:hint="eastAsia"/>
        </w:rPr>
        <w:t>стали</w:t>
      </w:r>
      <w:r>
        <w:t xml:space="preserve"> </w:t>
      </w:r>
      <w:r>
        <w:rPr>
          <w:rFonts w:hint="eastAsia"/>
        </w:rPr>
        <w:t>для</w:t>
      </w:r>
      <w:r>
        <w:t xml:space="preserve"> </w:t>
      </w:r>
      <w:r>
        <w:rPr>
          <w:rFonts w:hint="eastAsia"/>
        </w:rPr>
        <w:t>удовлетворения</w:t>
      </w:r>
      <w:r>
        <w:t xml:space="preserve"> </w:t>
      </w:r>
      <w:r>
        <w:rPr>
          <w:rFonts w:hint="eastAsia"/>
        </w:rPr>
        <w:t>требованиям</w:t>
      </w:r>
      <w:r>
        <w:t xml:space="preserve"> </w:t>
      </w:r>
      <w:r>
        <w:rPr>
          <w:rFonts w:hint="eastAsia"/>
        </w:rPr>
        <w:t>по</w:t>
      </w:r>
      <w:r>
        <w:t xml:space="preserve"> </w:t>
      </w:r>
      <w:r>
        <w:rPr>
          <w:rFonts w:hint="eastAsia"/>
        </w:rPr>
        <w:t>пассивной</w:t>
      </w:r>
      <w:r>
        <w:t xml:space="preserve"> </w:t>
      </w:r>
      <w:r>
        <w:rPr>
          <w:rFonts w:hint="eastAsia"/>
        </w:rPr>
        <w:t>безопасности</w:t>
      </w:r>
      <w:r>
        <w:t xml:space="preserve"> </w:t>
      </w:r>
      <w:r>
        <w:rPr>
          <w:rFonts w:hint="eastAsia"/>
        </w:rPr>
        <w:t>кабин</w:t>
      </w:r>
      <w:r>
        <w:t xml:space="preserve"> </w:t>
      </w:r>
      <w:r>
        <w:rPr>
          <w:rFonts w:hint="eastAsia"/>
        </w:rPr>
        <w:t>при</w:t>
      </w:r>
      <w:r>
        <w:t xml:space="preserve"> </w:t>
      </w:r>
      <w:r>
        <w:rPr>
          <w:rFonts w:hint="eastAsia"/>
        </w:rPr>
        <w:t>минимальной</w:t>
      </w:r>
      <w:r>
        <w:t xml:space="preserve"> </w:t>
      </w:r>
      <w:r>
        <w:rPr>
          <w:rFonts w:hint="eastAsia"/>
        </w:rPr>
        <w:t>массе</w:t>
      </w:r>
    </w:p>
    <w:p w14:paraId="09313866" w14:textId="77777777" w:rsidR="00427579" w:rsidRDefault="00427579" w:rsidP="00427579"/>
    <w:p w14:paraId="404D647E" w14:textId="77777777" w:rsidR="00427579" w:rsidRDefault="00427579" w:rsidP="00427579">
      <w:r>
        <w:t xml:space="preserve">3.4. </w:t>
      </w:r>
      <w:r>
        <w:rPr>
          <w:rFonts w:hint="eastAsia"/>
        </w:rPr>
        <w:t>Оптимизация</w:t>
      </w:r>
      <w:r>
        <w:t xml:space="preserve"> </w:t>
      </w:r>
      <w:r>
        <w:rPr>
          <w:rFonts w:hint="eastAsia"/>
        </w:rPr>
        <w:t>параметров</w:t>
      </w:r>
      <w:r>
        <w:t xml:space="preserve"> </w:t>
      </w:r>
      <w:r>
        <w:rPr>
          <w:rFonts w:hint="eastAsia"/>
        </w:rPr>
        <w:t>наполнителя</w:t>
      </w:r>
      <w:r>
        <w:t xml:space="preserve"> </w:t>
      </w:r>
      <w:r>
        <w:rPr>
          <w:rFonts w:hint="eastAsia"/>
        </w:rPr>
        <w:t>для</w:t>
      </w:r>
      <w:r>
        <w:t xml:space="preserve"> </w:t>
      </w:r>
      <w:r>
        <w:rPr>
          <w:rFonts w:hint="eastAsia"/>
        </w:rPr>
        <w:t>удовлетворения</w:t>
      </w:r>
      <w:r>
        <w:t xml:space="preserve"> </w:t>
      </w:r>
      <w:r>
        <w:rPr>
          <w:rFonts w:hint="eastAsia"/>
        </w:rPr>
        <w:t>требованиям</w:t>
      </w:r>
      <w:r>
        <w:t xml:space="preserve"> </w:t>
      </w:r>
      <w:r>
        <w:rPr>
          <w:rFonts w:hint="eastAsia"/>
        </w:rPr>
        <w:t>по</w:t>
      </w:r>
      <w:r>
        <w:t xml:space="preserve"> </w:t>
      </w:r>
      <w:r>
        <w:rPr>
          <w:rFonts w:hint="eastAsia"/>
        </w:rPr>
        <w:t>пассивной</w:t>
      </w:r>
      <w:r>
        <w:t xml:space="preserve"> </w:t>
      </w:r>
      <w:r>
        <w:rPr>
          <w:rFonts w:hint="eastAsia"/>
        </w:rPr>
        <w:t>безопасности</w:t>
      </w:r>
      <w:r>
        <w:t xml:space="preserve"> </w:t>
      </w:r>
      <w:r>
        <w:rPr>
          <w:rFonts w:hint="eastAsia"/>
        </w:rPr>
        <w:t>кабин</w:t>
      </w:r>
      <w:r>
        <w:t xml:space="preserve"> </w:t>
      </w:r>
      <w:r>
        <w:rPr>
          <w:rFonts w:hint="eastAsia"/>
        </w:rPr>
        <w:t>при</w:t>
      </w:r>
      <w:r>
        <w:t xml:space="preserve"> </w:t>
      </w:r>
      <w:r>
        <w:rPr>
          <w:rFonts w:hint="eastAsia"/>
        </w:rPr>
        <w:t>минимальной</w:t>
      </w:r>
      <w:r>
        <w:t xml:space="preserve"> </w:t>
      </w:r>
      <w:r>
        <w:rPr>
          <w:rFonts w:hint="eastAsia"/>
        </w:rPr>
        <w:t>массе</w:t>
      </w:r>
    </w:p>
    <w:p w14:paraId="7414FB87" w14:textId="77777777" w:rsidR="00427579" w:rsidRDefault="00427579" w:rsidP="00427579"/>
    <w:p w14:paraId="64026E5D" w14:textId="77777777" w:rsidR="00427579" w:rsidRDefault="00427579" w:rsidP="00427579">
      <w:r>
        <w:t xml:space="preserve">3.5. </w:t>
      </w:r>
      <w:r>
        <w:rPr>
          <w:rFonts w:hint="eastAsia"/>
        </w:rPr>
        <w:t>Совместная</w:t>
      </w:r>
      <w:r>
        <w:t xml:space="preserve"> </w:t>
      </w:r>
      <w:r>
        <w:rPr>
          <w:rFonts w:hint="eastAsia"/>
        </w:rPr>
        <w:t>оптимизация</w:t>
      </w:r>
      <w:r>
        <w:t xml:space="preserve"> </w:t>
      </w:r>
      <w:r>
        <w:rPr>
          <w:rFonts w:hint="eastAsia"/>
        </w:rPr>
        <w:t>элементов</w:t>
      </w:r>
      <w:r>
        <w:t xml:space="preserve"> </w:t>
      </w:r>
      <w:r>
        <w:rPr>
          <w:rFonts w:hint="eastAsia"/>
        </w:rPr>
        <w:t>типа</w:t>
      </w:r>
      <w:r>
        <w:t xml:space="preserve"> </w:t>
      </w:r>
      <w:r>
        <w:rPr>
          <w:rFonts w:hint="eastAsia"/>
        </w:rPr>
        <w:t>накладок</w:t>
      </w:r>
      <w:r>
        <w:t xml:space="preserve"> </w:t>
      </w:r>
      <w:r>
        <w:rPr>
          <w:rFonts w:hint="eastAsia"/>
        </w:rPr>
        <w:t>и</w:t>
      </w:r>
      <w:r>
        <w:t xml:space="preserve"> </w:t>
      </w:r>
      <w:r>
        <w:rPr>
          <w:rFonts w:hint="eastAsia"/>
        </w:rPr>
        <w:t>наполнителя</w:t>
      </w:r>
      <w:r>
        <w:t xml:space="preserve"> </w:t>
      </w:r>
      <w:r>
        <w:rPr>
          <w:rFonts w:hint="eastAsia"/>
        </w:rPr>
        <w:t>для</w:t>
      </w:r>
      <w:r>
        <w:t xml:space="preserve"> </w:t>
      </w:r>
      <w:r>
        <w:rPr>
          <w:rFonts w:hint="eastAsia"/>
        </w:rPr>
        <w:t>удовлетворения</w:t>
      </w:r>
      <w:r>
        <w:t xml:space="preserve"> </w:t>
      </w:r>
      <w:r>
        <w:rPr>
          <w:rFonts w:hint="eastAsia"/>
        </w:rPr>
        <w:t>требованиям</w:t>
      </w:r>
      <w:r>
        <w:t xml:space="preserve"> </w:t>
      </w:r>
      <w:r>
        <w:rPr>
          <w:rFonts w:hint="eastAsia"/>
        </w:rPr>
        <w:t>по</w:t>
      </w:r>
      <w:r>
        <w:t xml:space="preserve"> </w:t>
      </w:r>
      <w:r>
        <w:rPr>
          <w:rFonts w:hint="eastAsia"/>
        </w:rPr>
        <w:t>пассивной</w:t>
      </w:r>
      <w:r>
        <w:t xml:space="preserve"> </w:t>
      </w:r>
      <w:r>
        <w:rPr>
          <w:rFonts w:hint="eastAsia"/>
        </w:rPr>
        <w:t>безопасности</w:t>
      </w:r>
      <w:r>
        <w:t xml:space="preserve"> </w:t>
      </w:r>
      <w:r>
        <w:rPr>
          <w:rFonts w:hint="eastAsia"/>
        </w:rPr>
        <w:t>при</w:t>
      </w:r>
      <w:r>
        <w:t xml:space="preserve"> </w:t>
      </w:r>
      <w:r>
        <w:rPr>
          <w:rFonts w:hint="eastAsia"/>
        </w:rPr>
        <w:t>минимальной</w:t>
      </w:r>
      <w:r>
        <w:t xml:space="preserve"> </w:t>
      </w:r>
      <w:r>
        <w:rPr>
          <w:rFonts w:hint="eastAsia"/>
        </w:rPr>
        <w:t>массе</w:t>
      </w:r>
    </w:p>
    <w:p w14:paraId="4C50DD98" w14:textId="77777777" w:rsidR="00427579" w:rsidRDefault="00427579" w:rsidP="00427579"/>
    <w:p w14:paraId="5551FB11" w14:textId="77777777" w:rsidR="00427579" w:rsidRDefault="00427579" w:rsidP="00427579">
      <w:r>
        <w:t xml:space="preserve">3.6. </w:t>
      </w:r>
      <w:r>
        <w:rPr>
          <w:rFonts w:hint="eastAsia"/>
        </w:rPr>
        <w:t>Оптимизация</w:t>
      </w:r>
      <w:r>
        <w:t xml:space="preserve"> </w:t>
      </w:r>
      <w:r>
        <w:rPr>
          <w:rFonts w:hint="eastAsia"/>
        </w:rPr>
        <w:t>панелей</w:t>
      </w:r>
      <w:r>
        <w:t xml:space="preserve"> </w:t>
      </w:r>
      <w:r>
        <w:rPr>
          <w:rFonts w:hint="eastAsia"/>
        </w:rPr>
        <w:t>кабин</w:t>
      </w:r>
      <w:r>
        <w:t xml:space="preserve"> </w:t>
      </w:r>
      <w:r>
        <w:rPr>
          <w:rFonts w:hint="eastAsia"/>
        </w:rPr>
        <w:t>и</w:t>
      </w:r>
      <w:r>
        <w:t xml:space="preserve"> </w:t>
      </w:r>
      <w:r>
        <w:rPr>
          <w:rFonts w:hint="eastAsia"/>
        </w:rPr>
        <w:t>их</w:t>
      </w:r>
      <w:r>
        <w:t xml:space="preserve"> </w:t>
      </w:r>
      <w:r>
        <w:rPr>
          <w:rFonts w:hint="eastAsia"/>
        </w:rPr>
        <w:t>усиление</w:t>
      </w:r>
      <w:r>
        <w:t xml:space="preserve"> </w:t>
      </w:r>
      <w:r>
        <w:rPr>
          <w:rFonts w:hint="eastAsia"/>
        </w:rPr>
        <w:t>для</w:t>
      </w:r>
      <w:r>
        <w:t xml:space="preserve"> </w:t>
      </w:r>
      <w:r>
        <w:rPr>
          <w:rFonts w:hint="eastAsia"/>
        </w:rPr>
        <w:t>удовлетворения</w:t>
      </w:r>
      <w:r>
        <w:t xml:space="preserve"> </w:t>
      </w:r>
      <w:r>
        <w:rPr>
          <w:rFonts w:hint="eastAsia"/>
        </w:rPr>
        <w:t>требованиям</w:t>
      </w:r>
      <w:r>
        <w:t xml:space="preserve"> </w:t>
      </w:r>
      <w:r>
        <w:rPr>
          <w:rFonts w:hint="eastAsia"/>
        </w:rPr>
        <w:t>по</w:t>
      </w:r>
      <w:r>
        <w:t xml:space="preserve"> </w:t>
      </w:r>
      <w:r>
        <w:rPr>
          <w:rFonts w:hint="eastAsia"/>
        </w:rPr>
        <w:t>пассивной</w:t>
      </w:r>
      <w:r>
        <w:t xml:space="preserve"> </w:t>
      </w:r>
      <w:r>
        <w:rPr>
          <w:rFonts w:hint="eastAsia"/>
        </w:rPr>
        <w:t>безопасности</w:t>
      </w:r>
    </w:p>
    <w:p w14:paraId="451995C4" w14:textId="77777777" w:rsidR="00427579" w:rsidRDefault="00427579" w:rsidP="00427579"/>
    <w:p w14:paraId="01934AD6" w14:textId="77777777" w:rsidR="00427579" w:rsidRDefault="00427579" w:rsidP="00427579">
      <w:r>
        <w:rPr>
          <w:rFonts w:hint="eastAsia"/>
        </w:rPr>
        <w:lastRenderedPageBreak/>
        <w:t>при</w:t>
      </w:r>
      <w:r>
        <w:t xml:space="preserve"> </w:t>
      </w:r>
      <w:r>
        <w:rPr>
          <w:rFonts w:hint="eastAsia"/>
        </w:rPr>
        <w:t>минимальной</w:t>
      </w:r>
      <w:r>
        <w:t xml:space="preserve"> </w:t>
      </w:r>
      <w:r>
        <w:rPr>
          <w:rFonts w:hint="eastAsia"/>
        </w:rPr>
        <w:t>массе</w:t>
      </w:r>
    </w:p>
    <w:p w14:paraId="0AAAA3ED" w14:textId="77777777" w:rsidR="00427579" w:rsidRDefault="00427579" w:rsidP="00427579"/>
    <w:p w14:paraId="4F5F66B5" w14:textId="77777777" w:rsidR="00427579" w:rsidRDefault="00427579" w:rsidP="00427579">
      <w:r>
        <w:t xml:space="preserve">3.7. </w:t>
      </w:r>
      <w:r>
        <w:rPr>
          <w:rFonts w:hint="eastAsia"/>
        </w:rPr>
        <w:t>Моделирование</w:t>
      </w:r>
      <w:r>
        <w:t xml:space="preserve"> </w:t>
      </w:r>
      <w:r>
        <w:rPr>
          <w:rFonts w:hint="eastAsia"/>
        </w:rPr>
        <w:t>манекена</w:t>
      </w:r>
      <w:r>
        <w:t xml:space="preserve"> </w:t>
      </w:r>
      <w:r>
        <w:rPr>
          <w:rFonts w:hint="eastAsia"/>
        </w:rPr>
        <w:t>Гибрид</w:t>
      </w:r>
    </w:p>
    <w:p w14:paraId="19F40828" w14:textId="77777777" w:rsidR="00427579" w:rsidRDefault="00427579" w:rsidP="00427579"/>
    <w:p w14:paraId="41E9B2F5" w14:textId="77777777" w:rsidR="00427579" w:rsidRDefault="00427579" w:rsidP="00427579">
      <w:r>
        <w:t xml:space="preserve">3.8.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3D834555" w14:textId="77777777" w:rsidR="00427579" w:rsidRDefault="00427579" w:rsidP="00427579"/>
    <w:p w14:paraId="7007B008" w14:textId="77777777" w:rsidR="00427579" w:rsidRDefault="00427579" w:rsidP="00427579">
      <w:r>
        <w:rPr>
          <w:rFonts w:hint="eastAsia"/>
        </w:rPr>
        <w:t>Глава</w:t>
      </w:r>
      <w:r>
        <w:t xml:space="preserve"> 4. </w:t>
      </w:r>
      <w:r>
        <w:rPr>
          <w:rFonts w:hint="eastAsia"/>
        </w:rPr>
        <w:t>Метод</w:t>
      </w:r>
      <w:r>
        <w:t xml:space="preserve"> </w:t>
      </w:r>
      <w:r>
        <w:rPr>
          <w:rFonts w:hint="eastAsia"/>
        </w:rPr>
        <w:t>совершенствования</w:t>
      </w:r>
      <w:r>
        <w:t xml:space="preserve"> </w:t>
      </w:r>
      <w:r>
        <w:rPr>
          <w:rFonts w:hint="eastAsia"/>
        </w:rPr>
        <w:t>конструкций</w:t>
      </w:r>
      <w:r>
        <w:t xml:space="preserve"> </w:t>
      </w:r>
      <w:r>
        <w:rPr>
          <w:rFonts w:hint="eastAsia"/>
        </w:rPr>
        <w:t>кабин</w:t>
      </w:r>
    </w:p>
    <w:p w14:paraId="71F92128" w14:textId="77777777" w:rsidR="00427579" w:rsidRDefault="00427579" w:rsidP="00427579"/>
    <w:p w14:paraId="7D79FE47" w14:textId="77777777" w:rsidR="00427579" w:rsidRDefault="00427579" w:rsidP="00427579">
      <w:r>
        <w:rPr>
          <w:rFonts w:hint="eastAsia"/>
        </w:rPr>
        <w:t>автомобилей</w:t>
      </w:r>
      <w:r>
        <w:t xml:space="preserve"> </w:t>
      </w:r>
      <w:r>
        <w:rPr>
          <w:rFonts w:hint="eastAsia"/>
        </w:rPr>
        <w:t>для</w:t>
      </w:r>
      <w:r>
        <w:t xml:space="preserve"> </w:t>
      </w:r>
      <w:r>
        <w:rPr>
          <w:rFonts w:hint="eastAsia"/>
        </w:rPr>
        <w:t>удовлетворения</w:t>
      </w:r>
      <w:r>
        <w:t xml:space="preserve"> </w:t>
      </w:r>
      <w:r>
        <w:rPr>
          <w:rFonts w:hint="eastAsia"/>
        </w:rPr>
        <w:t>требованиям</w:t>
      </w:r>
      <w:r>
        <w:t xml:space="preserve"> </w:t>
      </w:r>
      <w:r>
        <w:rPr>
          <w:rFonts w:hint="eastAsia"/>
        </w:rPr>
        <w:t>по</w:t>
      </w:r>
      <w:r>
        <w:t xml:space="preserve"> </w:t>
      </w:r>
      <w:r>
        <w:rPr>
          <w:rFonts w:hint="eastAsia"/>
        </w:rPr>
        <w:t>пассивной</w:t>
      </w:r>
      <w:r>
        <w:t xml:space="preserve"> </w:t>
      </w:r>
      <w:r>
        <w:rPr>
          <w:rFonts w:hint="eastAsia"/>
        </w:rPr>
        <w:t>безопасности</w:t>
      </w:r>
      <w:r>
        <w:t xml:space="preserve"> </w:t>
      </w:r>
      <w:r>
        <w:rPr>
          <w:rFonts w:hint="eastAsia"/>
        </w:rPr>
        <w:t>при</w:t>
      </w:r>
      <w:r>
        <w:t xml:space="preserve"> </w:t>
      </w:r>
      <w:r>
        <w:rPr>
          <w:rFonts w:hint="eastAsia"/>
        </w:rPr>
        <w:t>минимальной</w:t>
      </w:r>
      <w:r>
        <w:t xml:space="preserve"> </w:t>
      </w:r>
      <w:r>
        <w:rPr>
          <w:rFonts w:hint="eastAsia"/>
        </w:rPr>
        <w:t>массе</w:t>
      </w:r>
    </w:p>
    <w:p w14:paraId="4C1CE8A5" w14:textId="77777777" w:rsidR="00427579" w:rsidRDefault="00427579" w:rsidP="00427579"/>
    <w:p w14:paraId="0C15EFB7" w14:textId="77777777" w:rsidR="00427579" w:rsidRDefault="00427579" w:rsidP="00427579">
      <w:r>
        <w:t xml:space="preserve">4.1. </w:t>
      </w:r>
      <w:r>
        <w:rPr>
          <w:rFonts w:hint="eastAsia"/>
        </w:rPr>
        <w:t>Основные</w:t>
      </w:r>
      <w:r>
        <w:t xml:space="preserve"> </w:t>
      </w:r>
      <w:r>
        <w:rPr>
          <w:rFonts w:hint="eastAsia"/>
        </w:rPr>
        <w:t>положения</w:t>
      </w:r>
      <w:r>
        <w:t xml:space="preserve"> </w:t>
      </w:r>
      <w:r>
        <w:rPr>
          <w:rFonts w:hint="eastAsia"/>
        </w:rPr>
        <w:t>метода</w:t>
      </w:r>
    </w:p>
    <w:p w14:paraId="4099F6ED" w14:textId="77777777" w:rsidR="00427579" w:rsidRDefault="00427579" w:rsidP="00427579"/>
    <w:p w14:paraId="6DA2CBD2" w14:textId="77777777" w:rsidR="00427579" w:rsidRDefault="00427579" w:rsidP="00427579">
      <w:r>
        <w:t xml:space="preserve">4.2. </w:t>
      </w:r>
      <w:r>
        <w:rPr>
          <w:rFonts w:hint="eastAsia"/>
        </w:rPr>
        <w:t>Применение</w:t>
      </w:r>
      <w:r>
        <w:t xml:space="preserve"> </w:t>
      </w:r>
      <w:r>
        <w:rPr>
          <w:rFonts w:hint="eastAsia"/>
        </w:rPr>
        <w:t>разработанной</w:t>
      </w:r>
      <w:r>
        <w:t xml:space="preserve"> </w:t>
      </w:r>
      <w:r>
        <w:rPr>
          <w:rFonts w:hint="eastAsia"/>
        </w:rPr>
        <w:t>методики</w:t>
      </w:r>
      <w:r>
        <w:t xml:space="preserve"> </w:t>
      </w:r>
      <w:r>
        <w:rPr>
          <w:rFonts w:hint="eastAsia"/>
        </w:rPr>
        <w:t>на</w:t>
      </w:r>
      <w:r>
        <w:t xml:space="preserve"> </w:t>
      </w:r>
      <w:r>
        <w:rPr>
          <w:rFonts w:hint="eastAsia"/>
        </w:rPr>
        <w:t>примере</w:t>
      </w:r>
      <w:r>
        <w:t xml:space="preserve"> </w:t>
      </w:r>
      <w:r>
        <w:rPr>
          <w:rFonts w:hint="eastAsia"/>
        </w:rPr>
        <w:t>кабины</w:t>
      </w:r>
      <w:r>
        <w:t xml:space="preserve"> </w:t>
      </w:r>
      <w:r>
        <w:rPr>
          <w:rFonts w:hint="eastAsia"/>
        </w:rPr>
        <w:t>КАМАЗ</w:t>
      </w:r>
    </w:p>
    <w:p w14:paraId="19721C72" w14:textId="77777777" w:rsidR="00427579" w:rsidRDefault="00427579" w:rsidP="00427579"/>
    <w:p w14:paraId="49B9FD48" w14:textId="77777777" w:rsidR="00427579" w:rsidRDefault="00427579" w:rsidP="00427579">
      <w:r>
        <w:t xml:space="preserve">4.2.1. </w:t>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исходной</w:t>
      </w:r>
      <w:r>
        <w:t xml:space="preserve"> </w:t>
      </w:r>
      <w:r>
        <w:rPr>
          <w:rFonts w:hint="eastAsia"/>
        </w:rPr>
        <w:t>модели</w:t>
      </w:r>
      <w:r>
        <w:t xml:space="preserve"> </w:t>
      </w:r>
      <w:r>
        <w:rPr>
          <w:rFonts w:hint="eastAsia"/>
        </w:rPr>
        <w:t>кабины</w:t>
      </w:r>
      <w:r>
        <w:t xml:space="preserve"> </w:t>
      </w:r>
      <w:r>
        <w:rPr>
          <w:rFonts w:hint="eastAsia"/>
        </w:rPr>
        <w:t>КАМАЗ</w:t>
      </w:r>
      <w:r>
        <w:t xml:space="preserve"> </w:t>
      </w:r>
      <w:r>
        <w:rPr>
          <w:rFonts w:hint="eastAsia"/>
        </w:rPr>
        <w:t>и</w:t>
      </w:r>
      <w:r>
        <w:t xml:space="preserve"> </w:t>
      </w:r>
      <w:r>
        <w:rPr>
          <w:rFonts w:hint="eastAsia"/>
        </w:rPr>
        <w:t>оценка</w:t>
      </w:r>
      <w:r>
        <w:t xml:space="preserve"> </w:t>
      </w:r>
      <w:r>
        <w:rPr>
          <w:rFonts w:hint="eastAsia"/>
        </w:rPr>
        <w:t>соответствия</w:t>
      </w:r>
      <w:r>
        <w:t xml:space="preserve"> </w:t>
      </w:r>
      <w:r>
        <w:rPr>
          <w:rFonts w:hint="eastAsia"/>
        </w:rPr>
        <w:t>требованиям</w:t>
      </w:r>
      <w:r>
        <w:t xml:space="preserve"> </w:t>
      </w:r>
      <w:r>
        <w:rPr>
          <w:rFonts w:hint="eastAsia"/>
        </w:rPr>
        <w:t>правил</w:t>
      </w:r>
      <w:r>
        <w:t xml:space="preserve"> </w:t>
      </w:r>
      <w:r>
        <w:rPr>
          <w:rFonts w:hint="eastAsia"/>
        </w:rPr>
        <w:t>по</w:t>
      </w:r>
      <w:r>
        <w:t xml:space="preserve"> </w:t>
      </w:r>
      <w:r>
        <w:rPr>
          <w:rFonts w:hint="eastAsia"/>
        </w:rPr>
        <w:t>пассивной</w:t>
      </w:r>
      <w:r>
        <w:t xml:space="preserve"> </w:t>
      </w:r>
      <w:r>
        <w:rPr>
          <w:rFonts w:hint="eastAsia"/>
        </w:rPr>
        <w:t>безопасности</w:t>
      </w:r>
    </w:p>
    <w:p w14:paraId="7F369203" w14:textId="77777777" w:rsidR="00427579" w:rsidRDefault="00427579" w:rsidP="00427579"/>
    <w:p w14:paraId="6B8C7BA4" w14:textId="77777777" w:rsidR="00427579" w:rsidRDefault="00427579" w:rsidP="00427579">
      <w:r>
        <w:t xml:space="preserve">4.2.2. </w:t>
      </w:r>
      <w:r>
        <w:rPr>
          <w:rFonts w:hint="eastAsia"/>
        </w:rPr>
        <w:t>Постановка</w:t>
      </w:r>
      <w:r>
        <w:t xml:space="preserve"> </w:t>
      </w:r>
      <w:r>
        <w:rPr>
          <w:rFonts w:hint="eastAsia"/>
        </w:rPr>
        <w:t>задачи</w:t>
      </w:r>
      <w:r>
        <w:t xml:space="preserve"> </w:t>
      </w:r>
      <w:r>
        <w:rPr>
          <w:rFonts w:hint="eastAsia"/>
        </w:rPr>
        <w:t>топологической</w:t>
      </w:r>
      <w:r>
        <w:t xml:space="preserve"> </w:t>
      </w:r>
      <w:r>
        <w:rPr>
          <w:rFonts w:hint="eastAsia"/>
        </w:rPr>
        <w:t>оптимизации</w:t>
      </w:r>
    </w:p>
    <w:p w14:paraId="07703AD8" w14:textId="77777777" w:rsidR="00427579" w:rsidRDefault="00427579" w:rsidP="00427579"/>
    <w:p w14:paraId="778E121C" w14:textId="77777777" w:rsidR="00427579" w:rsidRDefault="00427579" w:rsidP="00427579">
      <w:r>
        <w:t xml:space="preserve">4.2.3. </w:t>
      </w:r>
      <w:r>
        <w:rPr>
          <w:rFonts w:hint="eastAsia"/>
        </w:rPr>
        <w:t>Доработка</w:t>
      </w:r>
      <w:r>
        <w:t xml:space="preserve"> </w:t>
      </w:r>
      <w:r>
        <w:rPr>
          <w:rFonts w:hint="eastAsia"/>
        </w:rPr>
        <w:t>кабины</w:t>
      </w:r>
      <w:r>
        <w:t xml:space="preserve"> </w:t>
      </w:r>
      <w:r>
        <w:rPr>
          <w:rFonts w:hint="eastAsia"/>
        </w:rPr>
        <w:t>с</w:t>
      </w:r>
      <w:r>
        <w:t xml:space="preserve"> </w:t>
      </w:r>
      <w:r>
        <w:rPr>
          <w:rFonts w:hint="eastAsia"/>
        </w:rPr>
        <w:t>помощью</w:t>
      </w:r>
      <w:r>
        <w:t xml:space="preserve"> </w:t>
      </w:r>
      <w:r>
        <w:rPr>
          <w:rFonts w:hint="eastAsia"/>
        </w:rPr>
        <w:t>накладок</w:t>
      </w:r>
    </w:p>
    <w:p w14:paraId="2059AB5E" w14:textId="77777777" w:rsidR="00427579" w:rsidRDefault="00427579" w:rsidP="00427579"/>
    <w:p w14:paraId="2B0FFDE8" w14:textId="77777777" w:rsidR="00427579" w:rsidRDefault="00427579" w:rsidP="00427579">
      <w:r>
        <w:t xml:space="preserve">4.2.4. </w:t>
      </w:r>
      <w:r>
        <w:rPr>
          <w:rFonts w:hint="eastAsia"/>
        </w:rPr>
        <w:t>Доработка</w:t>
      </w:r>
      <w:r>
        <w:t xml:space="preserve"> </w:t>
      </w:r>
      <w:r>
        <w:rPr>
          <w:rFonts w:hint="eastAsia"/>
        </w:rPr>
        <w:t>кабины</w:t>
      </w:r>
      <w:r>
        <w:t xml:space="preserve"> </w:t>
      </w:r>
      <w:r>
        <w:rPr>
          <w:rFonts w:hint="eastAsia"/>
        </w:rPr>
        <w:t>с</w:t>
      </w:r>
      <w:r>
        <w:t xml:space="preserve"> </w:t>
      </w:r>
      <w:r>
        <w:rPr>
          <w:rFonts w:hint="eastAsia"/>
        </w:rPr>
        <w:t>помощью</w:t>
      </w:r>
      <w:r>
        <w:t xml:space="preserve"> </w:t>
      </w:r>
      <w:r>
        <w:rPr>
          <w:rFonts w:hint="eastAsia"/>
        </w:rPr>
        <w:t>наполнителя</w:t>
      </w:r>
      <w:r>
        <w:t xml:space="preserve"> </w:t>
      </w:r>
      <w:r>
        <w:rPr>
          <w:rFonts w:hint="eastAsia"/>
        </w:rPr>
        <w:t>и</w:t>
      </w:r>
      <w:r>
        <w:t xml:space="preserve"> </w:t>
      </w:r>
      <w:r>
        <w:rPr>
          <w:rFonts w:hint="eastAsia"/>
        </w:rPr>
        <w:t>накладок</w:t>
      </w:r>
    </w:p>
    <w:p w14:paraId="1F8C6F12" w14:textId="77777777" w:rsidR="00427579" w:rsidRDefault="00427579" w:rsidP="00427579"/>
    <w:p w14:paraId="698DCB72" w14:textId="77777777" w:rsidR="00427579" w:rsidRDefault="00427579" w:rsidP="00427579">
      <w:r>
        <w:t xml:space="preserve">4.2.5. </w:t>
      </w:r>
      <w:r>
        <w:rPr>
          <w:rFonts w:hint="eastAsia"/>
        </w:rPr>
        <w:t>Доработка</w:t>
      </w:r>
      <w:r>
        <w:t xml:space="preserve"> </w:t>
      </w:r>
      <w:r>
        <w:rPr>
          <w:rFonts w:hint="eastAsia"/>
        </w:rPr>
        <w:t>задней</w:t>
      </w:r>
      <w:r>
        <w:t xml:space="preserve"> </w:t>
      </w:r>
      <w:r>
        <w:rPr>
          <w:rFonts w:hint="eastAsia"/>
        </w:rPr>
        <w:t>части</w:t>
      </w:r>
      <w:r>
        <w:t xml:space="preserve"> </w:t>
      </w:r>
      <w:r>
        <w:rPr>
          <w:rFonts w:hint="eastAsia"/>
        </w:rPr>
        <w:t>кабины</w:t>
      </w:r>
    </w:p>
    <w:p w14:paraId="7FC2C04F" w14:textId="77777777" w:rsidR="00427579" w:rsidRDefault="00427579" w:rsidP="00427579"/>
    <w:p w14:paraId="6D58861D" w14:textId="77777777" w:rsidR="00427579" w:rsidRDefault="00427579" w:rsidP="00427579">
      <w:r>
        <w:t xml:space="preserve">4.3. </w:t>
      </w:r>
      <w:r>
        <w:rPr>
          <w:rFonts w:hint="eastAsia"/>
        </w:rPr>
        <w:t>Анализ</w:t>
      </w:r>
      <w:r>
        <w:t xml:space="preserve"> </w:t>
      </w:r>
      <w:r>
        <w:rPr>
          <w:rFonts w:hint="eastAsia"/>
        </w:rPr>
        <w:t>соответствия</w:t>
      </w:r>
      <w:r>
        <w:t xml:space="preserve"> </w:t>
      </w:r>
      <w:r>
        <w:rPr>
          <w:rFonts w:hint="eastAsia"/>
        </w:rPr>
        <w:t>требованиям</w:t>
      </w:r>
      <w:r>
        <w:t xml:space="preserve"> </w:t>
      </w:r>
      <w:r>
        <w:rPr>
          <w:rFonts w:hint="eastAsia"/>
        </w:rPr>
        <w:t>пассивной</w:t>
      </w:r>
      <w:r>
        <w:t xml:space="preserve"> </w:t>
      </w:r>
      <w:r>
        <w:rPr>
          <w:rFonts w:hint="eastAsia"/>
        </w:rPr>
        <w:t>безопасности</w:t>
      </w:r>
      <w:r>
        <w:t xml:space="preserve"> </w:t>
      </w:r>
      <w:r>
        <w:rPr>
          <w:rFonts w:hint="eastAsia"/>
        </w:rPr>
        <w:t>кабины</w:t>
      </w:r>
      <w:r>
        <w:t xml:space="preserve"> </w:t>
      </w:r>
      <w:r>
        <w:rPr>
          <w:rFonts w:hint="eastAsia"/>
        </w:rPr>
        <w:t>КАМАЗ</w:t>
      </w:r>
      <w:r>
        <w:t xml:space="preserve"> </w:t>
      </w:r>
      <w:r>
        <w:rPr>
          <w:rFonts w:hint="eastAsia"/>
        </w:rPr>
        <w:t>на</w:t>
      </w:r>
      <w:r>
        <w:t xml:space="preserve"> </w:t>
      </w:r>
      <w:r>
        <w:rPr>
          <w:rFonts w:hint="eastAsia"/>
        </w:rPr>
        <w:t>базе</w:t>
      </w:r>
      <w:r>
        <w:t xml:space="preserve"> </w:t>
      </w:r>
      <w:r>
        <w:rPr>
          <w:rFonts w:hint="eastAsia"/>
        </w:rPr>
        <w:t>высокоточных</w:t>
      </w:r>
      <w:r>
        <w:t xml:space="preserve"> </w:t>
      </w:r>
      <w:r>
        <w:rPr>
          <w:rFonts w:hint="eastAsia"/>
        </w:rPr>
        <w:t>конечно</w:t>
      </w:r>
      <w:r>
        <w:t>-</w:t>
      </w:r>
      <w:r>
        <w:rPr>
          <w:rFonts w:hint="eastAsia"/>
        </w:rPr>
        <w:t>элементных</w:t>
      </w:r>
      <w:r>
        <w:t xml:space="preserve"> </w:t>
      </w:r>
      <w:r>
        <w:rPr>
          <w:rFonts w:hint="eastAsia"/>
        </w:rPr>
        <w:t>моделей</w:t>
      </w:r>
    </w:p>
    <w:p w14:paraId="781E0AA1" w14:textId="77777777" w:rsidR="00427579" w:rsidRDefault="00427579" w:rsidP="00427579"/>
    <w:p w14:paraId="338ACBAF" w14:textId="77777777" w:rsidR="00427579" w:rsidRDefault="00427579" w:rsidP="00427579">
      <w:r>
        <w:t xml:space="preserve">4.4.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6EB4C287" w14:textId="77777777" w:rsidR="00427579" w:rsidRDefault="00427579" w:rsidP="00427579"/>
    <w:p w14:paraId="27979999" w14:textId="77777777" w:rsidR="00427579" w:rsidRDefault="00427579" w:rsidP="00427579">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работе</w:t>
      </w:r>
    </w:p>
    <w:p w14:paraId="7DEC536D" w14:textId="77777777" w:rsidR="00427579" w:rsidRDefault="00427579" w:rsidP="00427579"/>
    <w:p w14:paraId="59DDD8AE" w14:textId="6E497C6C" w:rsidR="00427579" w:rsidRPr="00427579" w:rsidRDefault="00427579" w:rsidP="00427579">
      <w:r>
        <w:rPr>
          <w:rFonts w:hint="eastAsia"/>
        </w:rPr>
        <w:t>Список</w:t>
      </w:r>
      <w:r>
        <w:t xml:space="preserve"> </w:t>
      </w:r>
      <w:r>
        <w:rPr>
          <w:rFonts w:hint="eastAsia"/>
        </w:rPr>
        <w:t>литературы</w:t>
      </w:r>
    </w:p>
    <w:sectPr w:rsidR="00427579" w:rsidRPr="00427579" w:rsidSect="00E43E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7D7C" w14:textId="77777777" w:rsidR="00E43EEE" w:rsidRDefault="00E43EEE">
      <w:pPr>
        <w:spacing w:after="0" w:line="240" w:lineRule="auto"/>
      </w:pPr>
      <w:r>
        <w:separator/>
      </w:r>
    </w:p>
  </w:endnote>
  <w:endnote w:type="continuationSeparator" w:id="0">
    <w:p w14:paraId="197A59CE" w14:textId="77777777" w:rsidR="00E43EEE" w:rsidRDefault="00E4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D319" w14:textId="77777777" w:rsidR="00E43EEE" w:rsidRDefault="00E43EEE"/>
    <w:p w14:paraId="61145978" w14:textId="77777777" w:rsidR="00E43EEE" w:rsidRDefault="00E43EEE"/>
    <w:p w14:paraId="64B9464E" w14:textId="77777777" w:rsidR="00E43EEE" w:rsidRDefault="00E43EEE"/>
    <w:p w14:paraId="32CB05E3" w14:textId="77777777" w:rsidR="00E43EEE" w:rsidRDefault="00E43EEE"/>
    <w:p w14:paraId="31ADB05B" w14:textId="77777777" w:rsidR="00E43EEE" w:rsidRDefault="00E43EEE"/>
    <w:p w14:paraId="6F535332" w14:textId="77777777" w:rsidR="00E43EEE" w:rsidRDefault="00E43EEE"/>
    <w:p w14:paraId="6AAB9195" w14:textId="77777777" w:rsidR="00E43EEE" w:rsidRDefault="00E43E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75C6D6" wp14:editId="5B59EB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2F00" w14:textId="77777777" w:rsidR="00E43EEE" w:rsidRDefault="00E43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75C6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612F00" w14:textId="77777777" w:rsidR="00E43EEE" w:rsidRDefault="00E43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FCFB09" w14:textId="77777777" w:rsidR="00E43EEE" w:rsidRDefault="00E43EEE"/>
    <w:p w14:paraId="4E37766A" w14:textId="77777777" w:rsidR="00E43EEE" w:rsidRDefault="00E43EEE"/>
    <w:p w14:paraId="40C69ACC" w14:textId="77777777" w:rsidR="00E43EEE" w:rsidRDefault="00E43E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A5B3F" wp14:editId="3F4B51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8089" w14:textId="77777777" w:rsidR="00E43EEE" w:rsidRDefault="00E43EEE"/>
                          <w:p w14:paraId="0436D207" w14:textId="77777777" w:rsidR="00E43EEE" w:rsidRDefault="00E43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A5B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138089" w14:textId="77777777" w:rsidR="00E43EEE" w:rsidRDefault="00E43EEE"/>
                    <w:p w14:paraId="0436D207" w14:textId="77777777" w:rsidR="00E43EEE" w:rsidRDefault="00E43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D593B" w14:textId="77777777" w:rsidR="00E43EEE" w:rsidRDefault="00E43EEE"/>
    <w:p w14:paraId="4CC4ED19" w14:textId="77777777" w:rsidR="00E43EEE" w:rsidRDefault="00E43EEE">
      <w:pPr>
        <w:rPr>
          <w:sz w:val="2"/>
          <w:szCs w:val="2"/>
        </w:rPr>
      </w:pPr>
    </w:p>
    <w:p w14:paraId="39C8A88E" w14:textId="77777777" w:rsidR="00E43EEE" w:rsidRDefault="00E43EEE"/>
    <w:p w14:paraId="61F72C92" w14:textId="77777777" w:rsidR="00E43EEE" w:rsidRDefault="00E43EEE">
      <w:pPr>
        <w:spacing w:after="0" w:line="240" w:lineRule="auto"/>
      </w:pPr>
    </w:p>
  </w:footnote>
  <w:footnote w:type="continuationSeparator" w:id="0">
    <w:p w14:paraId="21A72A61" w14:textId="77777777" w:rsidR="00E43EEE" w:rsidRDefault="00E4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EEE"/>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32623</TotalTime>
  <Pages>6</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4292</cp:revision>
  <cp:lastPrinted>2009-02-06T05:36:00Z</cp:lastPrinted>
  <dcterms:created xsi:type="dcterms:W3CDTF">2024-01-07T13:43:00Z</dcterms:created>
  <dcterms:modified xsi:type="dcterms:W3CDTF">2024-03-01T12:31:00Z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