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E145" w14:textId="2C712D5C" w:rsidR="008C6E4C" w:rsidRDefault="007357B0" w:rsidP="007357B0">
      <w:r w:rsidRPr="007357B0">
        <w:rPr>
          <w:rFonts w:hint="eastAsia"/>
        </w:rPr>
        <w:t>Макарчук</w:t>
      </w:r>
      <w:r w:rsidRPr="007357B0">
        <w:t xml:space="preserve"> </w:t>
      </w:r>
      <w:r w:rsidRPr="007357B0">
        <w:rPr>
          <w:rFonts w:hint="eastAsia"/>
        </w:rPr>
        <w:t>Иван</w:t>
      </w:r>
      <w:r w:rsidRPr="007357B0">
        <w:t xml:space="preserve"> </w:t>
      </w:r>
      <w:r w:rsidRPr="007357B0">
        <w:rPr>
          <w:rFonts w:hint="eastAsia"/>
        </w:rPr>
        <w:t>Юрьевич</w:t>
      </w:r>
      <w:r>
        <w:t xml:space="preserve"> </w:t>
      </w:r>
      <w:r w:rsidRPr="007357B0">
        <w:rPr>
          <w:rFonts w:hint="eastAsia"/>
        </w:rPr>
        <w:t>Правовые</w:t>
      </w:r>
      <w:r w:rsidRPr="007357B0">
        <w:t xml:space="preserve"> </w:t>
      </w:r>
      <w:r w:rsidRPr="007357B0">
        <w:rPr>
          <w:rFonts w:hint="eastAsia"/>
        </w:rPr>
        <w:t>акты</w:t>
      </w:r>
      <w:r w:rsidRPr="007357B0">
        <w:t xml:space="preserve"> </w:t>
      </w:r>
      <w:r w:rsidRPr="007357B0">
        <w:rPr>
          <w:rFonts w:hint="eastAsia"/>
        </w:rPr>
        <w:t>государственного</w:t>
      </w:r>
      <w:r w:rsidRPr="007357B0">
        <w:t xml:space="preserve"> </w:t>
      </w:r>
      <w:r w:rsidRPr="007357B0">
        <w:rPr>
          <w:rFonts w:hint="eastAsia"/>
        </w:rPr>
        <w:t>юридического</w:t>
      </w:r>
      <w:r w:rsidRPr="007357B0">
        <w:t xml:space="preserve"> </w:t>
      </w:r>
      <w:r w:rsidRPr="007357B0">
        <w:rPr>
          <w:rFonts w:hint="eastAsia"/>
        </w:rPr>
        <w:t>содействия</w:t>
      </w:r>
    </w:p>
    <w:p w14:paraId="451C8387" w14:textId="77777777" w:rsidR="007357B0" w:rsidRDefault="007357B0" w:rsidP="007357B0">
      <w:r>
        <w:rPr>
          <w:rFonts w:hint="eastAsia"/>
        </w:rPr>
        <w:t>ОГЛАВЛЕНИЕ</w:t>
      </w:r>
      <w:r>
        <w:t xml:space="preserve"> </w:t>
      </w:r>
      <w:r>
        <w:rPr>
          <w:rFonts w:hint="eastAsia"/>
        </w:rPr>
        <w:t>ДИССЕРТАЦИИ</w:t>
      </w:r>
    </w:p>
    <w:p w14:paraId="71EEA68F" w14:textId="77777777" w:rsidR="007357B0" w:rsidRDefault="007357B0" w:rsidP="007357B0">
      <w:r>
        <w:rPr>
          <w:rFonts w:hint="eastAsia"/>
        </w:rPr>
        <w:t>кандидат</w:t>
      </w:r>
      <w:r>
        <w:t xml:space="preserve"> </w:t>
      </w:r>
      <w:r>
        <w:rPr>
          <w:rFonts w:hint="eastAsia"/>
        </w:rPr>
        <w:t>наук</w:t>
      </w:r>
      <w:r>
        <w:t xml:space="preserve"> </w:t>
      </w:r>
      <w:r>
        <w:rPr>
          <w:rFonts w:hint="eastAsia"/>
        </w:rPr>
        <w:t>Макарчук</w:t>
      </w:r>
      <w:r>
        <w:t xml:space="preserve"> </w:t>
      </w:r>
      <w:r>
        <w:rPr>
          <w:rFonts w:hint="eastAsia"/>
        </w:rPr>
        <w:t>Иван</w:t>
      </w:r>
      <w:r>
        <w:t xml:space="preserve"> </w:t>
      </w:r>
      <w:r>
        <w:rPr>
          <w:rFonts w:hint="eastAsia"/>
        </w:rPr>
        <w:t>Юрьевич</w:t>
      </w:r>
    </w:p>
    <w:p w14:paraId="6B78B7F4" w14:textId="77777777" w:rsidR="007357B0" w:rsidRDefault="007357B0" w:rsidP="007357B0">
      <w:r>
        <w:rPr>
          <w:rFonts w:hint="eastAsia"/>
        </w:rPr>
        <w:t>ВВЕДЕНИЕ</w:t>
      </w:r>
    </w:p>
    <w:p w14:paraId="1135FD29" w14:textId="77777777" w:rsidR="007357B0" w:rsidRDefault="007357B0" w:rsidP="007357B0"/>
    <w:p w14:paraId="5F3DC890" w14:textId="77777777" w:rsidR="007357B0" w:rsidRDefault="007357B0" w:rsidP="007357B0">
      <w:r>
        <w:rPr>
          <w:rFonts w:hint="eastAsia"/>
        </w:rPr>
        <w:t>Глава</w:t>
      </w:r>
      <w:r>
        <w:t xml:space="preserve"> I. </w:t>
      </w:r>
      <w:r>
        <w:rPr>
          <w:rFonts w:hint="eastAsia"/>
        </w:rPr>
        <w:t>Правовые</w:t>
      </w:r>
      <w:r>
        <w:t xml:space="preserve"> </w:t>
      </w:r>
      <w:r>
        <w:rPr>
          <w:rFonts w:hint="eastAsia"/>
        </w:rPr>
        <w:t>акты</w:t>
      </w:r>
      <w:r>
        <w:t xml:space="preserve"> </w:t>
      </w:r>
      <w:r>
        <w:rPr>
          <w:rFonts w:hint="eastAsia"/>
        </w:rPr>
        <w:t>государственного</w:t>
      </w:r>
      <w:r>
        <w:t xml:space="preserve"> </w:t>
      </w:r>
      <w:r>
        <w:rPr>
          <w:rFonts w:hint="eastAsia"/>
        </w:rPr>
        <w:t>юридического</w:t>
      </w:r>
      <w:r>
        <w:t xml:space="preserve"> </w:t>
      </w:r>
      <w:r>
        <w:rPr>
          <w:rFonts w:hint="eastAsia"/>
        </w:rPr>
        <w:t>содействия</w:t>
      </w:r>
    </w:p>
    <w:p w14:paraId="60441EC4" w14:textId="77777777" w:rsidR="007357B0" w:rsidRDefault="007357B0" w:rsidP="007357B0"/>
    <w:p w14:paraId="305D38F8" w14:textId="77777777" w:rsidR="007357B0" w:rsidRDefault="007357B0" w:rsidP="007357B0">
      <w:r>
        <w:rPr>
          <w:rFonts w:hint="eastAsia"/>
        </w:rPr>
        <w:t>как</w:t>
      </w:r>
      <w:r>
        <w:t xml:space="preserve"> </w:t>
      </w:r>
      <w:r>
        <w:rPr>
          <w:rFonts w:hint="eastAsia"/>
        </w:rPr>
        <w:t>предмет</w:t>
      </w:r>
      <w:r>
        <w:t xml:space="preserve"> </w:t>
      </w:r>
      <w:r>
        <w:rPr>
          <w:rFonts w:hint="eastAsia"/>
        </w:rPr>
        <w:t>общетеоретического</w:t>
      </w:r>
      <w:r>
        <w:t xml:space="preserve"> </w:t>
      </w:r>
      <w:r>
        <w:rPr>
          <w:rFonts w:hint="eastAsia"/>
        </w:rPr>
        <w:t>правового</w:t>
      </w:r>
      <w:r>
        <w:t xml:space="preserve"> </w:t>
      </w:r>
      <w:r>
        <w:rPr>
          <w:rFonts w:hint="eastAsia"/>
        </w:rPr>
        <w:t>анализа</w:t>
      </w:r>
    </w:p>
    <w:p w14:paraId="035F4DED" w14:textId="77777777" w:rsidR="007357B0" w:rsidRDefault="007357B0" w:rsidP="007357B0"/>
    <w:p w14:paraId="7A3D29AD" w14:textId="77777777" w:rsidR="007357B0" w:rsidRDefault="007357B0" w:rsidP="007357B0">
      <w:r>
        <w:rPr>
          <w:rFonts w:hint="eastAsia"/>
        </w:rPr>
        <w:t>§</w:t>
      </w:r>
      <w:r>
        <w:t xml:space="preserve"> 1. </w:t>
      </w:r>
      <w:r>
        <w:rPr>
          <w:rFonts w:hint="eastAsia"/>
        </w:rPr>
        <w:t>Юридическое</w:t>
      </w:r>
      <w:r>
        <w:t xml:space="preserve"> </w:t>
      </w:r>
      <w:r>
        <w:rPr>
          <w:rFonts w:hint="eastAsia"/>
        </w:rPr>
        <w:t>содействие</w:t>
      </w:r>
      <w:r>
        <w:t xml:space="preserve"> </w:t>
      </w:r>
      <w:r>
        <w:rPr>
          <w:rFonts w:hint="eastAsia"/>
        </w:rPr>
        <w:t>реализации</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как</w:t>
      </w:r>
      <w:r>
        <w:t xml:space="preserve"> </w:t>
      </w:r>
      <w:r>
        <w:rPr>
          <w:rFonts w:hint="eastAsia"/>
        </w:rPr>
        <w:t>форма</w:t>
      </w:r>
      <w:r>
        <w:t xml:space="preserve"> </w:t>
      </w:r>
      <w:r>
        <w:rPr>
          <w:rFonts w:hint="eastAsia"/>
        </w:rPr>
        <w:t>осуществления</w:t>
      </w:r>
      <w:r>
        <w:t xml:space="preserve"> </w:t>
      </w:r>
      <w:r>
        <w:rPr>
          <w:rFonts w:hint="eastAsia"/>
        </w:rPr>
        <w:t>функций</w:t>
      </w:r>
      <w:r>
        <w:t xml:space="preserve"> </w:t>
      </w:r>
      <w:r>
        <w:rPr>
          <w:rFonts w:hint="eastAsia"/>
        </w:rPr>
        <w:t>органов</w:t>
      </w:r>
      <w:r>
        <w:t xml:space="preserve"> </w:t>
      </w:r>
      <w:r>
        <w:rPr>
          <w:rFonts w:hint="eastAsia"/>
        </w:rPr>
        <w:t>публичной</w:t>
      </w:r>
    </w:p>
    <w:p w14:paraId="1774D4FA" w14:textId="77777777" w:rsidR="007357B0" w:rsidRDefault="007357B0" w:rsidP="007357B0"/>
    <w:p w14:paraId="781B297F" w14:textId="77777777" w:rsidR="007357B0" w:rsidRDefault="007357B0" w:rsidP="007357B0">
      <w:r>
        <w:rPr>
          <w:rFonts w:hint="eastAsia"/>
        </w:rPr>
        <w:t>власти</w:t>
      </w:r>
    </w:p>
    <w:p w14:paraId="4513F38F" w14:textId="77777777" w:rsidR="007357B0" w:rsidRDefault="007357B0" w:rsidP="007357B0"/>
    <w:p w14:paraId="297389B2" w14:textId="77777777" w:rsidR="007357B0" w:rsidRDefault="007357B0" w:rsidP="007357B0">
      <w:r>
        <w:rPr>
          <w:rFonts w:hint="eastAsia"/>
        </w:rPr>
        <w:t>§</w:t>
      </w:r>
      <w:r>
        <w:t xml:space="preserve"> 2. </w:t>
      </w:r>
      <w:r>
        <w:rPr>
          <w:rFonts w:hint="eastAsia"/>
        </w:rPr>
        <w:t>Понятие</w:t>
      </w:r>
      <w:r>
        <w:t xml:space="preserve"> </w:t>
      </w:r>
      <w:r>
        <w:rPr>
          <w:rFonts w:hint="eastAsia"/>
        </w:rPr>
        <w:t>правовых</w:t>
      </w:r>
      <w:r>
        <w:t xml:space="preserve"> </w:t>
      </w:r>
      <w:r>
        <w:rPr>
          <w:rFonts w:hint="eastAsia"/>
        </w:rPr>
        <w:t>актов</w:t>
      </w:r>
      <w:r>
        <w:t xml:space="preserve"> </w:t>
      </w:r>
      <w:r>
        <w:rPr>
          <w:rFonts w:hint="eastAsia"/>
        </w:rPr>
        <w:t>государственного</w:t>
      </w:r>
      <w:r>
        <w:t xml:space="preserve"> </w:t>
      </w:r>
      <w:r>
        <w:rPr>
          <w:rFonts w:hint="eastAsia"/>
        </w:rPr>
        <w:t>юридического</w:t>
      </w:r>
      <w:r>
        <w:t xml:space="preserve"> </w:t>
      </w:r>
      <w:r>
        <w:rPr>
          <w:rFonts w:hint="eastAsia"/>
        </w:rPr>
        <w:t>содействия</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системе</w:t>
      </w:r>
      <w:r>
        <w:t xml:space="preserve"> </w:t>
      </w:r>
      <w:r>
        <w:rPr>
          <w:rFonts w:hint="eastAsia"/>
        </w:rPr>
        <w:t>индивидуальных</w:t>
      </w:r>
      <w:r>
        <w:t xml:space="preserve"> </w:t>
      </w:r>
      <w:r>
        <w:rPr>
          <w:rFonts w:hint="eastAsia"/>
        </w:rPr>
        <w:t>правовых</w:t>
      </w:r>
    </w:p>
    <w:p w14:paraId="507635D9" w14:textId="77777777" w:rsidR="007357B0" w:rsidRDefault="007357B0" w:rsidP="007357B0"/>
    <w:p w14:paraId="61FCAAE9" w14:textId="77777777" w:rsidR="007357B0" w:rsidRDefault="007357B0" w:rsidP="007357B0">
      <w:r>
        <w:rPr>
          <w:rFonts w:hint="eastAsia"/>
        </w:rPr>
        <w:t>актов</w:t>
      </w:r>
    </w:p>
    <w:p w14:paraId="353587C2" w14:textId="77777777" w:rsidR="007357B0" w:rsidRDefault="007357B0" w:rsidP="007357B0"/>
    <w:p w14:paraId="61A5F285" w14:textId="77777777" w:rsidR="007357B0" w:rsidRDefault="007357B0" w:rsidP="007357B0">
      <w:r>
        <w:rPr>
          <w:rFonts w:hint="eastAsia"/>
        </w:rPr>
        <w:t>Глава</w:t>
      </w:r>
      <w:r>
        <w:t xml:space="preserve"> II. </w:t>
      </w:r>
      <w:r>
        <w:rPr>
          <w:rFonts w:hint="eastAsia"/>
        </w:rPr>
        <w:t>Проблемы</w:t>
      </w:r>
      <w:r>
        <w:t xml:space="preserve"> </w:t>
      </w:r>
      <w:r>
        <w:rPr>
          <w:rFonts w:hint="eastAsia"/>
        </w:rPr>
        <w:t>теории</w:t>
      </w:r>
      <w:r>
        <w:t xml:space="preserve"> </w:t>
      </w:r>
      <w:r>
        <w:rPr>
          <w:rFonts w:hint="eastAsia"/>
        </w:rPr>
        <w:t>функций</w:t>
      </w:r>
      <w:r>
        <w:t xml:space="preserve"> </w:t>
      </w:r>
      <w:r>
        <w:rPr>
          <w:rFonts w:hint="eastAsia"/>
        </w:rPr>
        <w:t>и</w:t>
      </w:r>
      <w:r>
        <w:t xml:space="preserve"> </w:t>
      </w:r>
      <w:r>
        <w:rPr>
          <w:rFonts w:hint="eastAsia"/>
        </w:rPr>
        <w:t>видов</w:t>
      </w:r>
      <w:r>
        <w:t xml:space="preserve"> </w:t>
      </w:r>
      <w:r>
        <w:rPr>
          <w:rFonts w:hint="eastAsia"/>
        </w:rPr>
        <w:t>правовых</w:t>
      </w:r>
      <w:r>
        <w:t xml:space="preserve"> </w:t>
      </w:r>
      <w:r>
        <w:rPr>
          <w:rFonts w:hint="eastAsia"/>
        </w:rPr>
        <w:t>актов</w:t>
      </w:r>
    </w:p>
    <w:p w14:paraId="3655B860" w14:textId="77777777" w:rsidR="007357B0" w:rsidRDefault="007357B0" w:rsidP="007357B0"/>
    <w:p w14:paraId="118F0F79" w14:textId="77777777" w:rsidR="007357B0" w:rsidRDefault="007357B0" w:rsidP="007357B0">
      <w:r>
        <w:rPr>
          <w:rFonts w:hint="eastAsia"/>
        </w:rPr>
        <w:t>государственного</w:t>
      </w:r>
      <w:r>
        <w:t xml:space="preserve"> </w:t>
      </w:r>
      <w:r>
        <w:rPr>
          <w:rFonts w:hint="eastAsia"/>
        </w:rPr>
        <w:t>юридического</w:t>
      </w:r>
      <w:r>
        <w:t xml:space="preserve"> </w:t>
      </w:r>
      <w:r>
        <w:rPr>
          <w:rFonts w:hint="eastAsia"/>
        </w:rPr>
        <w:t>содействия</w:t>
      </w:r>
    </w:p>
    <w:p w14:paraId="38514B35" w14:textId="77777777" w:rsidR="007357B0" w:rsidRDefault="007357B0" w:rsidP="007357B0"/>
    <w:p w14:paraId="21BEF737" w14:textId="77777777" w:rsidR="007357B0" w:rsidRDefault="007357B0" w:rsidP="007357B0">
      <w:r>
        <w:rPr>
          <w:rFonts w:hint="eastAsia"/>
        </w:rPr>
        <w:t>§</w:t>
      </w:r>
      <w:r>
        <w:t xml:space="preserve"> 1. </w:t>
      </w:r>
      <w:r>
        <w:rPr>
          <w:rFonts w:hint="eastAsia"/>
        </w:rPr>
        <w:t>Функции</w:t>
      </w:r>
      <w:r>
        <w:t xml:space="preserve"> </w:t>
      </w:r>
      <w:r>
        <w:rPr>
          <w:rFonts w:hint="eastAsia"/>
        </w:rPr>
        <w:t>правовых</w:t>
      </w:r>
      <w:r>
        <w:t xml:space="preserve"> </w:t>
      </w:r>
      <w:r>
        <w:rPr>
          <w:rFonts w:hint="eastAsia"/>
        </w:rPr>
        <w:t>актов</w:t>
      </w:r>
      <w:r>
        <w:t xml:space="preserve"> </w:t>
      </w:r>
      <w:r>
        <w:rPr>
          <w:rFonts w:hint="eastAsia"/>
        </w:rPr>
        <w:t>государственного</w:t>
      </w:r>
      <w:r>
        <w:t xml:space="preserve"> </w:t>
      </w:r>
      <w:r>
        <w:rPr>
          <w:rFonts w:hint="eastAsia"/>
        </w:rPr>
        <w:t>юридического</w:t>
      </w:r>
    </w:p>
    <w:p w14:paraId="361EACFB" w14:textId="77777777" w:rsidR="007357B0" w:rsidRDefault="007357B0" w:rsidP="007357B0"/>
    <w:p w14:paraId="51DEF545" w14:textId="77777777" w:rsidR="007357B0" w:rsidRDefault="007357B0" w:rsidP="007357B0">
      <w:r>
        <w:rPr>
          <w:rFonts w:hint="eastAsia"/>
        </w:rPr>
        <w:t>содействия</w:t>
      </w:r>
    </w:p>
    <w:p w14:paraId="71743AF8" w14:textId="77777777" w:rsidR="007357B0" w:rsidRDefault="007357B0" w:rsidP="007357B0"/>
    <w:p w14:paraId="1307334F" w14:textId="77777777" w:rsidR="007357B0" w:rsidRDefault="007357B0" w:rsidP="007357B0">
      <w:r>
        <w:rPr>
          <w:rFonts w:hint="eastAsia"/>
        </w:rPr>
        <w:lastRenderedPageBreak/>
        <w:t>§</w:t>
      </w:r>
      <w:r>
        <w:t xml:space="preserve"> 2. </w:t>
      </w:r>
      <w:r>
        <w:rPr>
          <w:rFonts w:hint="eastAsia"/>
        </w:rPr>
        <w:t>Классификация</w:t>
      </w:r>
      <w:r>
        <w:t xml:space="preserve"> </w:t>
      </w:r>
      <w:r>
        <w:rPr>
          <w:rFonts w:hint="eastAsia"/>
        </w:rPr>
        <w:t>правовых</w:t>
      </w:r>
      <w:r>
        <w:t xml:space="preserve"> </w:t>
      </w:r>
      <w:r>
        <w:rPr>
          <w:rFonts w:hint="eastAsia"/>
        </w:rPr>
        <w:t>актов</w:t>
      </w:r>
      <w:r>
        <w:t xml:space="preserve"> </w:t>
      </w:r>
      <w:r>
        <w:rPr>
          <w:rFonts w:hint="eastAsia"/>
        </w:rPr>
        <w:t>государственного</w:t>
      </w:r>
      <w:r>
        <w:t xml:space="preserve"> </w:t>
      </w:r>
      <w:r>
        <w:rPr>
          <w:rFonts w:hint="eastAsia"/>
        </w:rPr>
        <w:t>юридического</w:t>
      </w:r>
    </w:p>
    <w:p w14:paraId="164810E1" w14:textId="77777777" w:rsidR="007357B0" w:rsidRDefault="007357B0" w:rsidP="007357B0"/>
    <w:p w14:paraId="65BC3D89" w14:textId="77777777" w:rsidR="007357B0" w:rsidRDefault="007357B0" w:rsidP="007357B0">
      <w:r>
        <w:rPr>
          <w:rFonts w:hint="eastAsia"/>
        </w:rPr>
        <w:t>содействия</w:t>
      </w:r>
    </w:p>
    <w:p w14:paraId="01919AA6" w14:textId="77777777" w:rsidR="007357B0" w:rsidRDefault="007357B0" w:rsidP="007357B0"/>
    <w:p w14:paraId="49E678AB" w14:textId="77777777" w:rsidR="007357B0" w:rsidRDefault="007357B0" w:rsidP="007357B0">
      <w:r>
        <w:rPr>
          <w:rFonts w:hint="eastAsia"/>
        </w:rPr>
        <w:t>Глава</w:t>
      </w:r>
      <w:r>
        <w:t xml:space="preserve"> III. </w:t>
      </w:r>
      <w:r>
        <w:rPr>
          <w:rFonts w:hint="eastAsia"/>
        </w:rPr>
        <w:t>Проблемы</w:t>
      </w:r>
      <w:r>
        <w:t xml:space="preserve"> </w:t>
      </w:r>
      <w:r>
        <w:rPr>
          <w:rFonts w:hint="eastAsia"/>
        </w:rPr>
        <w:t>практического</w:t>
      </w:r>
      <w:r>
        <w:t xml:space="preserve"> </w:t>
      </w:r>
      <w:r>
        <w:rPr>
          <w:rFonts w:hint="eastAsia"/>
        </w:rPr>
        <w:t>использования</w:t>
      </w:r>
      <w:r>
        <w:t xml:space="preserve"> </w:t>
      </w:r>
      <w:r>
        <w:rPr>
          <w:rFonts w:hint="eastAsia"/>
        </w:rPr>
        <w:t>отдельных</w:t>
      </w:r>
      <w:r>
        <w:t xml:space="preserve"> </w:t>
      </w:r>
      <w:r>
        <w:rPr>
          <w:rFonts w:hint="eastAsia"/>
        </w:rPr>
        <w:t>видов</w:t>
      </w:r>
    </w:p>
    <w:p w14:paraId="29B011F7" w14:textId="77777777" w:rsidR="007357B0" w:rsidRDefault="007357B0" w:rsidP="007357B0"/>
    <w:p w14:paraId="62ADE780" w14:textId="77777777" w:rsidR="007357B0" w:rsidRDefault="007357B0" w:rsidP="007357B0">
      <w:r>
        <w:rPr>
          <w:rFonts w:hint="eastAsia"/>
        </w:rPr>
        <w:t>правовых</w:t>
      </w:r>
      <w:r>
        <w:t xml:space="preserve"> </w:t>
      </w:r>
      <w:r>
        <w:rPr>
          <w:rFonts w:hint="eastAsia"/>
        </w:rPr>
        <w:t>актов</w:t>
      </w:r>
      <w:r>
        <w:t xml:space="preserve"> </w:t>
      </w:r>
      <w:r>
        <w:rPr>
          <w:rFonts w:hint="eastAsia"/>
        </w:rPr>
        <w:t>государственного</w:t>
      </w:r>
      <w:r>
        <w:t xml:space="preserve"> </w:t>
      </w:r>
      <w:r>
        <w:rPr>
          <w:rFonts w:hint="eastAsia"/>
        </w:rPr>
        <w:t>юридического</w:t>
      </w:r>
      <w:r>
        <w:t xml:space="preserve"> </w:t>
      </w:r>
      <w:r>
        <w:rPr>
          <w:rFonts w:hint="eastAsia"/>
        </w:rPr>
        <w:t>содействия</w:t>
      </w:r>
    </w:p>
    <w:p w14:paraId="4497113C" w14:textId="77777777" w:rsidR="007357B0" w:rsidRDefault="007357B0" w:rsidP="007357B0"/>
    <w:p w14:paraId="727D0EAC" w14:textId="77777777" w:rsidR="007357B0" w:rsidRDefault="007357B0" w:rsidP="007357B0">
      <w:r>
        <w:rPr>
          <w:rFonts w:hint="eastAsia"/>
        </w:rPr>
        <w:t>§</w:t>
      </w:r>
      <w:r>
        <w:t xml:space="preserve"> 1. </w:t>
      </w:r>
      <w:r>
        <w:rPr>
          <w:rFonts w:hint="eastAsia"/>
        </w:rPr>
        <w:t>Предостережения</w:t>
      </w:r>
      <w:r>
        <w:t xml:space="preserve"> </w:t>
      </w:r>
      <w:r>
        <w:rPr>
          <w:rFonts w:hint="eastAsia"/>
        </w:rPr>
        <w:t>как</w:t>
      </w:r>
      <w:r>
        <w:t xml:space="preserve"> </w:t>
      </w:r>
      <w:r>
        <w:rPr>
          <w:rFonts w:hint="eastAsia"/>
        </w:rPr>
        <w:t>правовые</w:t>
      </w:r>
      <w:r>
        <w:t xml:space="preserve"> </w:t>
      </w:r>
      <w:r>
        <w:rPr>
          <w:rFonts w:hint="eastAsia"/>
        </w:rPr>
        <w:t>акты</w:t>
      </w:r>
      <w:r>
        <w:t xml:space="preserve"> </w:t>
      </w:r>
      <w:r>
        <w:rPr>
          <w:rFonts w:hint="eastAsia"/>
        </w:rPr>
        <w:t>государственного</w:t>
      </w:r>
    </w:p>
    <w:p w14:paraId="42A8E18F" w14:textId="77777777" w:rsidR="007357B0" w:rsidRDefault="007357B0" w:rsidP="007357B0"/>
    <w:p w14:paraId="63E1F534" w14:textId="77777777" w:rsidR="007357B0" w:rsidRDefault="007357B0" w:rsidP="007357B0">
      <w:r>
        <w:rPr>
          <w:rFonts w:hint="eastAsia"/>
        </w:rPr>
        <w:t>юридического</w:t>
      </w:r>
      <w:r>
        <w:t xml:space="preserve"> </w:t>
      </w:r>
      <w:r>
        <w:rPr>
          <w:rFonts w:hint="eastAsia"/>
        </w:rPr>
        <w:t>содействия</w:t>
      </w:r>
    </w:p>
    <w:p w14:paraId="6E88A5F4" w14:textId="77777777" w:rsidR="007357B0" w:rsidRDefault="007357B0" w:rsidP="007357B0"/>
    <w:p w14:paraId="0B536839" w14:textId="77777777" w:rsidR="007357B0" w:rsidRDefault="007357B0" w:rsidP="007357B0">
      <w:r>
        <w:rPr>
          <w:rFonts w:hint="eastAsia"/>
        </w:rPr>
        <w:t>§</w:t>
      </w:r>
      <w:r>
        <w:t xml:space="preserve"> 2. </w:t>
      </w:r>
      <w:r>
        <w:rPr>
          <w:rFonts w:hint="eastAsia"/>
        </w:rPr>
        <w:t>Представления</w:t>
      </w:r>
      <w:r>
        <w:t xml:space="preserve"> </w:t>
      </w:r>
      <w:r>
        <w:rPr>
          <w:rFonts w:hint="eastAsia"/>
        </w:rPr>
        <w:t>как</w:t>
      </w:r>
      <w:r>
        <w:t xml:space="preserve"> </w:t>
      </w:r>
      <w:r>
        <w:rPr>
          <w:rFonts w:hint="eastAsia"/>
        </w:rPr>
        <w:t>правовые</w:t>
      </w:r>
      <w:r>
        <w:t xml:space="preserve"> </w:t>
      </w:r>
      <w:r>
        <w:rPr>
          <w:rFonts w:hint="eastAsia"/>
        </w:rPr>
        <w:t>акты</w:t>
      </w:r>
      <w:r>
        <w:t xml:space="preserve"> </w:t>
      </w:r>
      <w:r>
        <w:rPr>
          <w:rFonts w:hint="eastAsia"/>
        </w:rPr>
        <w:t>государственного</w:t>
      </w:r>
    </w:p>
    <w:p w14:paraId="19D1F973" w14:textId="77777777" w:rsidR="007357B0" w:rsidRDefault="007357B0" w:rsidP="007357B0"/>
    <w:p w14:paraId="275B60BC" w14:textId="77777777" w:rsidR="007357B0" w:rsidRDefault="007357B0" w:rsidP="007357B0">
      <w:r>
        <w:rPr>
          <w:rFonts w:hint="eastAsia"/>
        </w:rPr>
        <w:t>юридического</w:t>
      </w:r>
      <w:r>
        <w:t xml:space="preserve"> </w:t>
      </w:r>
      <w:r>
        <w:rPr>
          <w:rFonts w:hint="eastAsia"/>
        </w:rPr>
        <w:t>содействия</w:t>
      </w:r>
    </w:p>
    <w:p w14:paraId="779AC95C" w14:textId="77777777" w:rsidR="007357B0" w:rsidRDefault="007357B0" w:rsidP="007357B0"/>
    <w:p w14:paraId="082BD00D" w14:textId="77777777" w:rsidR="007357B0" w:rsidRDefault="007357B0" w:rsidP="007357B0">
      <w:r>
        <w:rPr>
          <w:rFonts w:hint="eastAsia"/>
        </w:rPr>
        <w:t>§</w:t>
      </w:r>
      <w:r>
        <w:t xml:space="preserve"> 3. </w:t>
      </w:r>
      <w:r>
        <w:rPr>
          <w:rFonts w:hint="eastAsia"/>
        </w:rPr>
        <w:t>Предупреждения</w:t>
      </w:r>
      <w:r>
        <w:t xml:space="preserve"> </w:t>
      </w:r>
      <w:r>
        <w:rPr>
          <w:rFonts w:hint="eastAsia"/>
        </w:rPr>
        <w:t>как</w:t>
      </w:r>
      <w:r>
        <w:t xml:space="preserve"> </w:t>
      </w:r>
      <w:r>
        <w:rPr>
          <w:rFonts w:hint="eastAsia"/>
        </w:rPr>
        <w:t>правовые</w:t>
      </w:r>
      <w:r>
        <w:t xml:space="preserve"> </w:t>
      </w:r>
      <w:r>
        <w:rPr>
          <w:rFonts w:hint="eastAsia"/>
        </w:rPr>
        <w:t>акты</w:t>
      </w:r>
      <w:r>
        <w:t xml:space="preserve"> </w:t>
      </w:r>
      <w:r>
        <w:rPr>
          <w:rFonts w:hint="eastAsia"/>
        </w:rPr>
        <w:t>государственного</w:t>
      </w:r>
    </w:p>
    <w:p w14:paraId="13D93F7E" w14:textId="77777777" w:rsidR="007357B0" w:rsidRDefault="007357B0" w:rsidP="007357B0"/>
    <w:p w14:paraId="1065842A" w14:textId="77777777" w:rsidR="007357B0" w:rsidRDefault="007357B0" w:rsidP="007357B0">
      <w:r>
        <w:rPr>
          <w:rFonts w:hint="eastAsia"/>
        </w:rPr>
        <w:t>юридического</w:t>
      </w:r>
      <w:r>
        <w:t xml:space="preserve"> </w:t>
      </w:r>
      <w:r>
        <w:rPr>
          <w:rFonts w:hint="eastAsia"/>
        </w:rPr>
        <w:t>содействия</w:t>
      </w:r>
    </w:p>
    <w:p w14:paraId="218C0C5C" w14:textId="77777777" w:rsidR="007357B0" w:rsidRDefault="007357B0" w:rsidP="007357B0"/>
    <w:p w14:paraId="14C2FBBE" w14:textId="77777777" w:rsidR="007357B0" w:rsidRDefault="007357B0" w:rsidP="007357B0">
      <w:r>
        <w:rPr>
          <w:rFonts w:hint="eastAsia"/>
        </w:rPr>
        <w:t>§</w:t>
      </w:r>
      <w:r>
        <w:t xml:space="preserve"> 4. </w:t>
      </w:r>
      <w:r>
        <w:rPr>
          <w:rFonts w:hint="eastAsia"/>
        </w:rPr>
        <w:t>Предписания</w:t>
      </w:r>
      <w:r>
        <w:t xml:space="preserve">, </w:t>
      </w:r>
      <w:r>
        <w:rPr>
          <w:rFonts w:hint="eastAsia"/>
        </w:rPr>
        <w:t>протесты</w:t>
      </w:r>
      <w:r>
        <w:t xml:space="preserve">, </w:t>
      </w:r>
      <w:r>
        <w:rPr>
          <w:rFonts w:hint="eastAsia"/>
        </w:rPr>
        <w:t>удостоверения</w:t>
      </w:r>
      <w:r>
        <w:t xml:space="preserve"> </w:t>
      </w:r>
      <w:r>
        <w:rPr>
          <w:rFonts w:hint="eastAsia"/>
        </w:rPr>
        <w:t>как</w:t>
      </w:r>
      <w:r>
        <w:t xml:space="preserve"> </w:t>
      </w:r>
      <w:r>
        <w:rPr>
          <w:rFonts w:hint="eastAsia"/>
        </w:rPr>
        <w:t>правовые</w:t>
      </w:r>
      <w:r>
        <w:t xml:space="preserve"> </w:t>
      </w:r>
      <w:r>
        <w:rPr>
          <w:rFonts w:hint="eastAsia"/>
        </w:rPr>
        <w:t>акты</w:t>
      </w:r>
    </w:p>
    <w:p w14:paraId="17406518" w14:textId="77777777" w:rsidR="007357B0" w:rsidRDefault="007357B0" w:rsidP="007357B0"/>
    <w:p w14:paraId="1C72FE9F" w14:textId="77777777" w:rsidR="007357B0" w:rsidRDefault="007357B0" w:rsidP="007357B0">
      <w:r>
        <w:rPr>
          <w:rFonts w:hint="eastAsia"/>
        </w:rPr>
        <w:t>государственного</w:t>
      </w:r>
      <w:r>
        <w:t xml:space="preserve"> </w:t>
      </w:r>
      <w:r>
        <w:rPr>
          <w:rFonts w:hint="eastAsia"/>
        </w:rPr>
        <w:t>юридического</w:t>
      </w:r>
      <w:r>
        <w:t xml:space="preserve"> </w:t>
      </w:r>
      <w:r>
        <w:rPr>
          <w:rFonts w:hint="eastAsia"/>
        </w:rPr>
        <w:t>содействия</w:t>
      </w:r>
    </w:p>
    <w:p w14:paraId="029ED662" w14:textId="77777777" w:rsidR="007357B0" w:rsidRDefault="007357B0" w:rsidP="007357B0"/>
    <w:p w14:paraId="22931F0E" w14:textId="77777777" w:rsidR="007357B0" w:rsidRDefault="007357B0" w:rsidP="007357B0">
      <w:r>
        <w:rPr>
          <w:rFonts w:hint="eastAsia"/>
        </w:rPr>
        <w:t>Заключение</w:t>
      </w:r>
    </w:p>
    <w:p w14:paraId="011B3170" w14:textId="77777777" w:rsidR="007357B0" w:rsidRDefault="007357B0" w:rsidP="007357B0"/>
    <w:p w14:paraId="6D7BAE7A" w14:textId="0B443589" w:rsidR="007357B0" w:rsidRPr="007357B0" w:rsidRDefault="007357B0" w:rsidP="007357B0">
      <w:r>
        <w:rPr>
          <w:rFonts w:hint="eastAsia"/>
        </w:rPr>
        <w:lastRenderedPageBreak/>
        <w:t>Список</w:t>
      </w:r>
      <w:r>
        <w:t xml:space="preserve"> </w:t>
      </w:r>
      <w:r>
        <w:rPr>
          <w:rFonts w:hint="eastAsia"/>
        </w:rPr>
        <w:t>использованной</w:t>
      </w:r>
      <w:r>
        <w:t xml:space="preserve"> </w:t>
      </w:r>
      <w:r>
        <w:rPr>
          <w:rFonts w:hint="eastAsia"/>
        </w:rPr>
        <w:t>литературы</w:t>
      </w:r>
    </w:p>
    <w:sectPr w:rsidR="007357B0" w:rsidRPr="007357B0" w:rsidSect="003E78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548C" w14:textId="77777777" w:rsidR="003E78B2" w:rsidRDefault="003E78B2">
      <w:pPr>
        <w:spacing w:after="0" w:line="240" w:lineRule="auto"/>
      </w:pPr>
      <w:r>
        <w:separator/>
      </w:r>
    </w:p>
  </w:endnote>
  <w:endnote w:type="continuationSeparator" w:id="0">
    <w:p w14:paraId="586B541B" w14:textId="77777777" w:rsidR="003E78B2" w:rsidRDefault="003E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C97C" w14:textId="77777777" w:rsidR="003E78B2" w:rsidRDefault="003E78B2"/>
    <w:p w14:paraId="20316E7E" w14:textId="77777777" w:rsidR="003E78B2" w:rsidRDefault="003E78B2"/>
    <w:p w14:paraId="2368A673" w14:textId="77777777" w:rsidR="003E78B2" w:rsidRDefault="003E78B2"/>
    <w:p w14:paraId="00C658FB" w14:textId="77777777" w:rsidR="003E78B2" w:rsidRDefault="003E78B2"/>
    <w:p w14:paraId="5450486F" w14:textId="77777777" w:rsidR="003E78B2" w:rsidRDefault="003E78B2"/>
    <w:p w14:paraId="26F7AD75" w14:textId="77777777" w:rsidR="003E78B2" w:rsidRDefault="003E78B2"/>
    <w:p w14:paraId="06C62C5C" w14:textId="77777777" w:rsidR="003E78B2" w:rsidRDefault="003E78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33121B" wp14:editId="4E4A8F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583D" w14:textId="77777777" w:rsidR="003E78B2" w:rsidRDefault="003E78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312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12583D" w14:textId="77777777" w:rsidR="003E78B2" w:rsidRDefault="003E78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A08A81" w14:textId="77777777" w:rsidR="003E78B2" w:rsidRDefault="003E78B2"/>
    <w:p w14:paraId="58EE62D5" w14:textId="77777777" w:rsidR="003E78B2" w:rsidRDefault="003E78B2"/>
    <w:p w14:paraId="4C527BD7" w14:textId="77777777" w:rsidR="003E78B2" w:rsidRDefault="003E78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784DB4" wp14:editId="2B49AD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6BAD" w14:textId="77777777" w:rsidR="003E78B2" w:rsidRDefault="003E78B2"/>
                          <w:p w14:paraId="6F1AC59B" w14:textId="77777777" w:rsidR="003E78B2" w:rsidRDefault="003E78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84D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E76BAD" w14:textId="77777777" w:rsidR="003E78B2" w:rsidRDefault="003E78B2"/>
                    <w:p w14:paraId="6F1AC59B" w14:textId="77777777" w:rsidR="003E78B2" w:rsidRDefault="003E78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65C79E" w14:textId="77777777" w:rsidR="003E78B2" w:rsidRDefault="003E78B2"/>
    <w:p w14:paraId="42A7AA13" w14:textId="77777777" w:rsidR="003E78B2" w:rsidRDefault="003E78B2">
      <w:pPr>
        <w:rPr>
          <w:sz w:val="2"/>
          <w:szCs w:val="2"/>
        </w:rPr>
      </w:pPr>
    </w:p>
    <w:p w14:paraId="35348527" w14:textId="77777777" w:rsidR="003E78B2" w:rsidRDefault="003E78B2"/>
    <w:p w14:paraId="3AE4F260" w14:textId="77777777" w:rsidR="003E78B2" w:rsidRDefault="003E78B2">
      <w:pPr>
        <w:spacing w:after="0" w:line="240" w:lineRule="auto"/>
      </w:pPr>
    </w:p>
  </w:footnote>
  <w:footnote w:type="continuationSeparator" w:id="0">
    <w:p w14:paraId="6DF9A15A" w14:textId="77777777" w:rsidR="003E78B2" w:rsidRDefault="003E7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B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59260</TotalTime>
  <Pages>3</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1411</cp:revision>
  <cp:lastPrinted>2009-02-06T05:36:00Z</cp:lastPrinted>
  <dcterms:created xsi:type="dcterms:W3CDTF">2024-01-07T13:43:00Z</dcterms:created>
  <dcterms:modified xsi:type="dcterms:W3CDTF">2024-04-06T12:48:00Z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