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9743" w14:textId="636DDF0F" w:rsidR="00D373B2" w:rsidRDefault="005641BE" w:rsidP="005641BE">
      <w:r w:rsidRPr="005641BE">
        <w:rPr>
          <w:rFonts w:hint="eastAsia"/>
        </w:rPr>
        <w:t>Самоделко</w:t>
      </w:r>
      <w:r w:rsidRPr="005641BE">
        <w:t xml:space="preserve"> </w:t>
      </w:r>
      <w:r w:rsidRPr="005641BE">
        <w:rPr>
          <w:rFonts w:hint="eastAsia"/>
        </w:rPr>
        <w:t>Людмила</w:t>
      </w:r>
      <w:r w:rsidRPr="005641BE">
        <w:t xml:space="preserve"> </w:t>
      </w:r>
      <w:r w:rsidRPr="005641BE">
        <w:rPr>
          <w:rFonts w:hint="eastAsia"/>
        </w:rPr>
        <w:t>Сергеевна</w:t>
      </w:r>
      <w:r>
        <w:t xml:space="preserve"> </w:t>
      </w:r>
      <w:r w:rsidRPr="005641BE">
        <w:rPr>
          <w:rFonts w:hint="eastAsia"/>
        </w:rPr>
        <w:t>Перспективы</w:t>
      </w:r>
      <w:r w:rsidRPr="005641BE">
        <w:t xml:space="preserve"> </w:t>
      </w:r>
      <w:r w:rsidRPr="005641BE">
        <w:rPr>
          <w:rFonts w:hint="eastAsia"/>
        </w:rPr>
        <w:t>использования</w:t>
      </w:r>
      <w:r w:rsidRPr="005641BE">
        <w:t xml:space="preserve"> </w:t>
      </w:r>
      <w:r w:rsidRPr="005641BE">
        <w:rPr>
          <w:rFonts w:hint="eastAsia"/>
        </w:rPr>
        <w:t>экологического</w:t>
      </w:r>
      <w:r w:rsidRPr="005641BE">
        <w:t xml:space="preserve"> </w:t>
      </w:r>
      <w:r w:rsidRPr="005641BE">
        <w:rPr>
          <w:rFonts w:hint="eastAsia"/>
        </w:rPr>
        <w:t>налогообложения</w:t>
      </w:r>
      <w:r w:rsidRPr="005641BE">
        <w:t xml:space="preserve"> </w:t>
      </w:r>
      <w:r w:rsidRPr="005641BE">
        <w:rPr>
          <w:rFonts w:hint="eastAsia"/>
        </w:rPr>
        <w:t>в</w:t>
      </w:r>
      <w:r w:rsidRPr="005641BE">
        <w:t xml:space="preserve"> </w:t>
      </w:r>
      <w:r w:rsidRPr="005641BE">
        <w:rPr>
          <w:rFonts w:hint="eastAsia"/>
        </w:rPr>
        <w:t>налоговой</w:t>
      </w:r>
      <w:r w:rsidRPr="005641BE">
        <w:t xml:space="preserve"> </w:t>
      </w:r>
      <w:r w:rsidRPr="005641BE">
        <w:rPr>
          <w:rFonts w:hint="eastAsia"/>
        </w:rPr>
        <w:t>системе</w:t>
      </w:r>
      <w:r w:rsidRPr="005641BE">
        <w:t xml:space="preserve"> </w:t>
      </w:r>
      <w:r w:rsidRPr="005641BE">
        <w:rPr>
          <w:rFonts w:hint="eastAsia"/>
        </w:rPr>
        <w:t>РФ</w:t>
      </w:r>
    </w:p>
    <w:p w14:paraId="6CB88E34" w14:textId="77777777" w:rsidR="005641BE" w:rsidRDefault="005641BE" w:rsidP="005641BE">
      <w:r>
        <w:rPr>
          <w:rFonts w:hint="eastAsia"/>
        </w:rPr>
        <w:t>ОГЛАВЛЕНИЕ</w:t>
      </w:r>
      <w:r>
        <w:t xml:space="preserve"> </w:t>
      </w:r>
      <w:r>
        <w:rPr>
          <w:rFonts w:hint="eastAsia"/>
        </w:rPr>
        <w:t>ДИССЕРТАЦИИ</w:t>
      </w:r>
    </w:p>
    <w:p w14:paraId="7F344B36" w14:textId="77777777" w:rsidR="005641BE" w:rsidRDefault="005641BE" w:rsidP="005641BE">
      <w:r>
        <w:rPr>
          <w:rFonts w:hint="eastAsia"/>
        </w:rPr>
        <w:t>кандидат</w:t>
      </w:r>
      <w:r>
        <w:t xml:space="preserve"> </w:t>
      </w:r>
      <w:r>
        <w:rPr>
          <w:rFonts w:hint="eastAsia"/>
        </w:rPr>
        <w:t>наук</w:t>
      </w:r>
      <w:r>
        <w:t xml:space="preserve"> </w:t>
      </w:r>
      <w:r>
        <w:rPr>
          <w:rFonts w:hint="eastAsia"/>
        </w:rPr>
        <w:t>Самоделко</w:t>
      </w:r>
      <w:r>
        <w:t xml:space="preserve"> </w:t>
      </w:r>
      <w:r>
        <w:rPr>
          <w:rFonts w:hint="eastAsia"/>
        </w:rPr>
        <w:t>Людмила</w:t>
      </w:r>
      <w:r>
        <w:t xml:space="preserve"> </w:t>
      </w:r>
      <w:r>
        <w:rPr>
          <w:rFonts w:hint="eastAsia"/>
        </w:rPr>
        <w:t>Сергеевна</w:t>
      </w:r>
    </w:p>
    <w:p w14:paraId="14364D3B" w14:textId="77777777" w:rsidR="005641BE" w:rsidRDefault="005641BE" w:rsidP="005641BE">
      <w:r>
        <w:rPr>
          <w:rFonts w:hint="eastAsia"/>
        </w:rPr>
        <w:t>ВВЕДЕНИЕ</w:t>
      </w:r>
    </w:p>
    <w:p w14:paraId="023D9898" w14:textId="77777777" w:rsidR="005641BE" w:rsidRDefault="005641BE" w:rsidP="005641BE"/>
    <w:p w14:paraId="1013AFA0" w14:textId="77777777" w:rsidR="005641BE" w:rsidRDefault="005641BE" w:rsidP="005641BE">
      <w:r>
        <w:rPr>
          <w:rFonts w:hint="eastAsia"/>
        </w:rPr>
        <w:t>Глава</w:t>
      </w:r>
      <w:r>
        <w:t xml:space="preserve"> 1. </w:t>
      </w:r>
      <w:r>
        <w:rPr>
          <w:rFonts w:hint="eastAsia"/>
        </w:rPr>
        <w:t>ПРЕДПОСЫЛКИ</w:t>
      </w:r>
      <w:r>
        <w:t xml:space="preserve"> </w:t>
      </w:r>
      <w:r>
        <w:rPr>
          <w:rFonts w:hint="eastAsia"/>
        </w:rPr>
        <w:t>ЭКОЛОГИЗАЦИИ</w:t>
      </w:r>
      <w:r>
        <w:t xml:space="preserve"> </w:t>
      </w:r>
      <w:r>
        <w:rPr>
          <w:rFonts w:hint="eastAsia"/>
        </w:rPr>
        <w:t>НАЛОГОВОЙ</w:t>
      </w:r>
      <w:r>
        <w:t xml:space="preserve"> </w:t>
      </w:r>
      <w:r>
        <w:rPr>
          <w:rFonts w:hint="eastAsia"/>
        </w:rPr>
        <w:t>СИСТЕМЫ</w:t>
      </w:r>
      <w:r>
        <w:t xml:space="preserve"> </w:t>
      </w:r>
      <w:r>
        <w:rPr>
          <w:rFonts w:hint="eastAsia"/>
        </w:rPr>
        <w:t>РОССИЙСКОЙ</w:t>
      </w:r>
      <w:r>
        <w:t xml:space="preserve"> </w:t>
      </w:r>
      <w:r>
        <w:rPr>
          <w:rFonts w:hint="eastAsia"/>
        </w:rPr>
        <w:t>ФЕДЕРАЦИИ</w:t>
      </w:r>
    </w:p>
    <w:p w14:paraId="5E454DA4" w14:textId="77777777" w:rsidR="005641BE" w:rsidRDefault="005641BE" w:rsidP="005641BE"/>
    <w:p w14:paraId="23C0661F" w14:textId="77777777" w:rsidR="005641BE" w:rsidRDefault="005641BE" w:rsidP="005641BE">
      <w:r>
        <w:t xml:space="preserve">1.1. </w:t>
      </w:r>
      <w:r>
        <w:rPr>
          <w:rFonts w:hint="eastAsia"/>
        </w:rPr>
        <w:t>Экологическое</w:t>
      </w:r>
      <w:r>
        <w:t xml:space="preserve"> </w:t>
      </w:r>
      <w:r>
        <w:rPr>
          <w:rFonts w:hint="eastAsia"/>
        </w:rPr>
        <w:t>налогообложение</w:t>
      </w:r>
      <w:r>
        <w:t xml:space="preserve"> </w:t>
      </w:r>
      <w:r>
        <w:rPr>
          <w:rFonts w:hint="eastAsia"/>
        </w:rPr>
        <w:t>как</w:t>
      </w:r>
      <w:r>
        <w:t xml:space="preserve"> </w:t>
      </w:r>
      <w:r>
        <w:rPr>
          <w:rFonts w:hint="eastAsia"/>
        </w:rPr>
        <w:t>финансовый</w:t>
      </w:r>
      <w:r>
        <w:t xml:space="preserve"> </w:t>
      </w:r>
      <w:r>
        <w:rPr>
          <w:rFonts w:hint="eastAsia"/>
        </w:rPr>
        <w:t>инструмент</w:t>
      </w:r>
      <w:r>
        <w:t xml:space="preserve"> </w:t>
      </w:r>
      <w:r>
        <w:rPr>
          <w:rFonts w:hint="eastAsia"/>
        </w:rPr>
        <w:t>экологического</w:t>
      </w:r>
      <w:r>
        <w:t xml:space="preserve"> </w:t>
      </w:r>
      <w:r>
        <w:rPr>
          <w:rFonts w:hint="eastAsia"/>
        </w:rPr>
        <w:t>регулирования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271A6910" w14:textId="77777777" w:rsidR="005641BE" w:rsidRDefault="005641BE" w:rsidP="005641BE"/>
    <w:p w14:paraId="3B3D4E53" w14:textId="77777777" w:rsidR="005641BE" w:rsidRDefault="005641BE" w:rsidP="005641BE">
      <w:r>
        <w:t xml:space="preserve">1.2. </w:t>
      </w:r>
      <w:r>
        <w:rPr>
          <w:rFonts w:hint="eastAsia"/>
        </w:rPr>
        <w:t>Эволюция</w:t>
      </w:r>
      <w:r>
        <w:t xml:space="preserve"> </w:t>
      </w:r>
      <w:r>
        <w:rPr>
          <w:rFonts w:hint="eastAsia"/>
        </w:rPr>
        <w:t>экологического</w:t>
      </w:r>
      <w:r>
        <w:t xml:space="preserve"> </w:t>
      </w:r>
      <w:r>
        <w:rPr>
          <w:rFonts w:hint="eastAsia"/>
        </w:rPr>
        <w:t>налогообложения</w:t>
      </w:r>
      <w:r>
        <w:t xml:space="preserve"> </w:t>
      </w:r>
      <w:r>
        <w:rPr>
          <w:rFonts w:hint="eastAsia"/>
        </w:rPr>
        <w:t>и</w:t>
      </w:r>
      <w:r>
        <w:t xml:space="preserve"> </w:t>
      </w:r>
      <w:r>
        <w:rPr>
          <w:rFonts w:hint="eastAsia"/>
        </w:rPr>
        <w:t>этапы</w:t>
      </w:r>
      <w:r>
        <w:t xml:space="preserve"> </w:t>
      </w:r>
      <w:r>
        <w:rPr>
          <w:rFonts w:hint="eastAsia"/>
        </w:rPr>
        <w:t>его</w:t>
      </w:r>
      <w:r>
        <w:t xml:space="preserve"> </w:t>
      </w:r>
      <w:r>
        <w:rPr>
          <w:rFonts w:hint="eastAsia"/>
        </w:rPr>
        <w:t>становления</w:t>
      </w:r>
    </w:p>
    <w:p w14:paraId="39F292E1" w14:textId="77777777" w:rsidR="005641BE" w:rsidRDefault="005641BE" w:rsidP="005641BE"/>
    <w:p w14:paraId="29F99B94" w14:textId="77777777" w:rsidR="005641BE" w:rsidRDefault="005641BE" w:rsidP="005641BE">
      <w:r>
        <w:t xml:space="preserve">1.3. </w:t>
      </w:r>
      <w:r>
        <w:rPr>
          <w:rFonts w:hint="eastAsia"/>
        </w:rPr>
        <w:t>Зарубежный</w:t>
      </w:r>
      <w:r>
        <w:t xml:space="preserve"> </w:t>
      </w:r>
      <w:r>
        <w:rPr>
          <w:rFonts w:hint="eastAsia"/>
        </w:rPr>
        <w:t>опыт</w:t>
      </w:r>
      <w:r>
        <w:t xml:space="preserve"> </w:t>
      </w:r>
      <w:r>
        <w:rPr>
          <w:rFonts w:hint="eastAsia"/>
        </w:rPr>
        <w:t>налогового</w:t>
      </w:r>
      <w:r>
        <w:t xml:space="preserve"> </w:t>
      </w:r>
      <w:r>
        <w:rPr>
          <w:rFonts w:hint="eastAsia"/>
        </w:rPr>
        <w:t>регулирования</w:t>
      </w:r>
      <w:r>
        <w:t xml:space="preserve"> </w:t>
      </w:r>
      <w:r>
        <w:rPr>
          <w:rFonts w:hint="eastAsia"/>
        </w:rPr>
        <w:t>экологических</w:t>
      </w:r>
      <w:r>
        <w:t xml:space="preserve"> </w:t>
      </w:r>
      <w:r>
        <w:rPr>
          <w:rFonts w:hint="eastAsia"/>
        </w:rPr>
        <w:t>процессов</w:t>
      </w:r>
    </w:p>
    <w:p w14:paraId="67D24E6F" w14:textId="77777777" w:rsidR="005641BE" w:rsidRDefault="005641BE" w:rsidP="005641BE"/>
    <w:p w14:paraId="0A17F815" w14:textId="77777777" w:rsidR="005641BE" w:rsidRDefault="005641BE" w:rsidP="005641BE">
      <w:r>
        <w:rPr>
          <w:rFonts w:hint="eastAsia"/>
        </w:rPr>
        <w:t>Выводы</w:t>
      </w:r>
      <w:r>
        <w:t xml:space="preserve"> </w:t>
      </w:r>
      <w:r>
        <w:rPr>
          <w:rFonts w:hint="eastAsia"/>
        </w:rPr>
        <w:t>по</w:t>
      </w:r>
      <w:r>
        <w:t xml:space="preserve"> </w:t>
      </w:r>
      <w:r>
        <w:rPr>
          <w:rFonts w:hint="eastAsia"/>
        </w:rPr>
        <w:t>главе</w:t>
      </w:r>
    </w:p>
    <w:p w14:paraId="5494E57D" w14:textId="77777777" w:rsidR="005641BE" w:rsidRDefault="005641BE" w:rsidP="005641BE"/>
    <w:p w14:paraId="6F34DE86" w14:textId="77777777" w:rsidR="005641BE" w:rsidRDefault="005641BE" w:rsidP="005641BE">
      <w:r>
        <w:rPr>
          <w:rFonts w:hint="eastAsia"/>
        </w:rPr>
        <w:t>Глава</w:t>
      </w:r>
      <w:r>
        <w:t xml:space="preserve"> 2. </w:t>
      </w:r>
      <w:r>
        <w:rPr>
          <w:rFonts w:hint="eastAsia"/>
        </w:rPr>
        <w:t>МЕТОДОЛОГИЧЕСКИЙ</w:t>
      </w:r>
      <w:r>
        <w:t xml:space="preserve"> </w:t>
      </w:r>
      <w:r>
        <w:rPr>
          <w:rFonts w:hint="eastAsia"/>
        </w:rPr>
        <w:t>АНАЛИЗ</w:t>
      </w:r>
      <w:r>
        <w:t xml:space="preserve"> </w:t>
      </w:r>
      <w:r>
        <w:rPr>
          <w:rFonts w:hint="eastAsia"/>
        </w:rPr>
        <w:t>ЭКОЛОГИЧЕСКОГО</w:t>
      </w:r>
      <w:r>
        <w:t xml:space="preserve"> </w:t>
      </w:r>
      <w:r>
        <w:rPr>
          <w:rFonts w:hint="eastAsia"/>
        </w:rPr>
        <w:t>НАЛОГООБЛОЖЕНИЯ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5A49AD05" w14:textId="77777777" w:rsidR="005641BE" w:rsidRDefault="005641BE" w:rsidP="005641BE"/>
    <w:p w14:paraId="577F79D9" w14:textId="77777777" w:rsidR="005641BE" w:rsidRDefault="005641BE" w:rsidP="005641BE">
      <w:r>
        <w:t xml:space="preserve">2.1. </w:t>
      </w:r>
      <w:r>
        <w:rPr>
          <w:rFonts w:hint="eastAsia"/>
        </w:rPr>
        <w:t>Методологические</w:t>
      </w:r>
      <w:r>
        <w:t xml:space="preserve"> </w:t>
      </w:r>
      <w:r>
        <w:rPr>
          <w:rFonts w:hint="eastAsia"/>
        </w:rPr>
        <w:t>подходы</w:t>
      </w:r>
      <w:r>
        <w:t xml:space="preserve"> </w:t>
      </w:r>
      <w:r>
        <w:rPr>
          <w:rFonts w:hint="eastAsia"/>
        </w:rPr>
        <w:t>и</w:t>
      </w:r>
      <w:r>
        <w:t xml:space="preserve"> </w:t>
      </w:r>
      <w:r>
        <w:rPr>
          <w:rFonts w:hint="eastAsia"/>
        </w:rPr>
        <w:t>налоговые</w:t>
      </w:r>
      <w:r>
        <w:t xml:space="preserve"> </w:t>
      </w:r>
      <w:r>
        <w:rPr>
          <w:rFonts w:hint="eastAsia"/>
        </w:rPr>
        <w:t>инструменты</w:t>
      </w:r>
      <w:r>
        <w:t xml:space="preserve"> </w:t>
      </w:r>
      <w:r>
        <w:rPr>
          <w:rFonts w:hint="eastAsia"/>
        </w:rPr>
        <w:t>экологического</w:t>
      </w:r>
      <w:r>
        <w:t xml:space="preserve"> </w:t>
      </w:r>
      <w:r>
        <w:rPr>
          <w:rFonts w:hint="eastAsia"/>
        </w:rPr>
        <w:t>регулирования</w:t>
      </w:r>
    </w:p>
    <w:p w14:paraId="50725C4A" w14:textId="77777777" w:rsidR="005641BE" w:rsidRDefault="005641BE" w:rsidP="005641BE"/>
    <w:p w14:paraId="4E4B5048" w14:textId="77777777" w:rsidR="005641BE" w:rsidRDefault="005641BE" w:rsidP="005641BE">
      <w:r>
        <w:t xml:space="preserve">2.2. </w:t>
      </w:r>
      <w:r>
        <w:rPr>
          <w:rFonts w:hint="eastAsia"/>
        </w:rPr>
        <w:t>Структура</w:t>
      </w:r>
      <w:r>
        <w:t xml:space="preserve"> </w:t>
      </w:r>
      <w:r>
        <w:rPr>
          <w:rFonts w:hint="eastAsia"/>
        </w:rPr>
        <w:t>дефиниции</w:t>
      </w:r>
      <w:r>
        <w:t xml:space="preserve"> </w:t>
      </w:r>
      <w:r>
        <w:rPr>
          <w:rFonts w:hint="eastAsia"/>
        </w:rPr>
        <w:t>«</w:t>
      </w:r>
      <w:r>
        <w:rPr>
          <w:rFonts w:hint="eastAsia"/>
        </w:rPr>
        <w:t>экологическое</w:t>
      </w:r>
      <w:r>
        <w:t xml:space="preserve"> </w:t>
      </w:r>
      <w:r>
        <w:rPr>
          <w:rFonts w:hint="eastAsia"/>
        </w:rPr>
        <w:t>налогообложение</w:t>
      </w:r>
      <w:r>
        <w:rPr>
          <w:rFonts w:hint="eastAsia"/>
        </w:rPr>
        <w:t>»</w:t>
      </w:r>
    </w:p>
    <w:p w14:paraId="3A53CC59" w14:textId="77777777" w:rsidR="005641BE" w:rsidRDefault="005641BE" w:rsidP="005641BE"/>
    <w:p w14:paraId="3BD34547" w14:textId="77777777" w:rsidR="005641BE" w:rsidRDefault="005641BE" w:rsidP="005641BE">
      <w:r>
        <w:t xml:space="preserve">2.3. </w:t>
      </w:r>
      <w:r>
        <w:rPr>
          <w:rFonts w:hint="eastAsia"/>
        </w:rPr>
        <w:t>Гармонизация</w:t>
      </w:r>
      <w:r>
        <w:t xml:space="preserve"> </w:t>
      </w:r>
      <w:r>
        <w:rPr>
          <w:rFonts w:hint="eastAsia"/>
        </w:rPr>
        <w:t>системы</w:t>
      </w:r>
      <w:r>
        <w:t xml:space="preserve"> </w:t>
      </w:r>
      <w:r>
        <w:rPr>
          <w:rFonts w:hint="eastAsia"/>
        </w:rPr>
        <w:t>экологического</w:t>
      </w:r>
      <w:r>
        <w:t xml:space="preserve"> </w:t>
      </w:r>
      <w:r>
        <w:rPr>
          <w:rFonts w:hint="eastAsia"/>
        </w:rPr>
        <w:t>налогообложения</w:t>
      </w:r>
      <w:r>
        <w:t xml:space="preserve"> </w:t>
      </w:r>
      <w:r>
        <w:rPr>
          <w:rFonts w:hint="eastAsia"/>
        </w:rPr>
        <w:t>в</w:t>
      </w:r>
    </w:p>
    <w:p w14:paraId="3315918E" w14:textId="77777777" w:rsidR="005641BE" w:rsidRDefault="005641BE" w:rsidP="005641BE"/>
    <w:p w14:paraId="5D7DC97A" w14:textId="77777777" w:rsidR="005641BE" w:rsidRDefault="005641BE" w:rsidP="005641BE">
      <w:r>
        <w:rPr>
          <w:rFonts w:hint="eastAsia"/>
        </w:rPr>
        <w:t>Российской</w:t>
      </w:r>
      <w:r>
        <w:t xml:space="preserve"> </w:t>
      </w:r>
      <w:r>
        <w:rPr>
          <w:rFonts w:hint="eastAsia"/>
        </w:rPr>
        <w:t>Федерации</w:t>
      </w:r>
    </w:p>
    <w:p w14:paraId="3DA745CE" w14:textId="77777777" w:rsidR="005641BE" w:rsidRDefault="005641BE" w:rsidP="005641BE"/>
    <w:p w14:paraId="552DCCAC" w14:textId="77777777" w:rsidR="005641BE" w:rsidRDefault="005641BE" w:rsidP="005641BE">
      <w:r>
        <w:rPr>
          <w:rFonts w:hint="eastAsia"/>
        </w:rPr>
        <w:t>Выводы</w:t>
      </w:r>
      <w:r>
        <w:t xml:space="preserve"> </w:t>
      </w:r>
      <w:r>
        <w:rPr>
          <w:rFonts w:hint="eastAsia"/>
        </w:rPr>
        <w:t>по</w:t>
      </w:r>
      <w:r>
        <w:t xml:space="preserve"> </w:t>
      </w:r>
      <w:r>
        <w:rPr>
          <w:rFonts w:hint="eastAsia"/>
        </w:rPr>
        <w:t>главе</w:t>
      </w:r>
    </w:p>
    <w:p w14:paraId="5911BE58" w14:textId="77777777" w:rsidR="005641BE" w:rsidRDefault="005641BE" w:rsidP="005641BE"/>
    <w:p w14:paraId="18C02A56" w14:textId="77777777" w:rsidR="005641BE" w:rsidRDefault="005641BE" w:rsidP="005641BE">
      <w:r>
        <w:rPr>
          <w:rFonts w:hint="eastAsia"/>
        </w:rPr>
        <w:t>ГЛАВА</w:t>
      </w:r>
      <w:r>
        <w:t xml:space="preserve"> 3. </w:t>
      </w:r>
      <w:r>
        <w:rPr>
          <w:rFonts w:hint="eastAsia"/>
        </w:rPr>
        <w:t>МЕТОДОЛОГИЧЕСКИЕ</w:t>
      </w:r>
      <w:r>
        <w:t xml:space="preserve"> </w:t>
      </w:r>
      <w:r>
        <w:rPr>
          <w:rFonts w:hint="eastAsia"/>
        </w:rPr>
        <w:t>ПОДХОДЫ</w:t>
      </w:r>
      <w:r>
        <w:t xml:space="preserve"> </w:t>
      </w:r>
      <w:r>
        <w:rPr>
          <w:rFonts w:hint="eastAsia"/>
        </w:rPr>
        <w:t>ЭКОЛОГИЗАЦИИ</w:t>
      </w:r>
      <w:r>
        <w:t xml:space="preserve"> </w:t>
      </w:r>
      <w:r>
        <w:rPr>
          <w:rFonts w:hint="eastAsia"/>
        </w:rPr>
        <w:t>НАЛОГООБЛОЖЕНИЯ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1F24DC18" w14:textId="77777777" w:rsidR="005641BE" w:rsidRDefault="005641BE" w:rsidP="005641BE"/>
    <w:p w14:paraId="641C36B2" w14:textId="77777777" w:rsidR="005641BE" w:rsidRDefault="005641BE" w:rsidP="005641BE">
      <w:r>
        <w:t xml:space="preserve">3.1. </w:t>
      </w:r>
      <w:r>
        <w:rPr>
          <w:rFonts w:hint="eastAsia"/>
        </w:rPr>
        <w:t>Концептуализация</w:t>
      </w:r>
      <w:r>
        <w:t xml:space="preserve"> </w:t>
      </w:r>
      <w:r>
        <w:rPr>
          <w:rFonts w:hint="eastAsia"/>
        </w:rPr>
        <w:t>экологического</w:t>
      </w:r>
      <w:r>
        <w:t xml:space="preserve"> </w:t>
      </w:r>
      <w:r>
        <w:rPr>
          <w:rFonts w:hint="eastAsia"/>
        </w:rPr>
        <w:t>налогообложения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296B2A6D" w14:textId="77777777" w:rsidR="005641BE" w:rsidRDefault="005641BE" w:rsidP="005641BE"/>
    <w:p w14:paraId="0F475052" w14:textId="77777777" w:rsidR="005641BE" w:rsidRDefault="005641BE" w:rsidP="005641BE">
      <w:r>
        <w:t xml:space="preserve">3.2. </w:t>
      </w:r>
      <w:r>
        <w:rPr>
          <w:rFonts w:hint="eastAsia"/>
        </w:rPr>
        <w:t>Классификация</w:t>
      </w:r>
      <w:r>
        <w:t xml:space="preserve"> </w:t>
      </w:r>
      <w:r>
        <w:rPr>
          <w:rFonts w:hint="eastAsia"/>
        </w:rPr>
        <w:t>налогов</w:t>
      </w:r>
      <w:r>
        <w:t xml:space="preserve"> </w:t>
      </w:r>
      <w:r>
        <w:rPr>
          <w:rFonts w:hint="eastAsia"/>
        </w:rPr>
        <w:t>и</w:t>
      </w:r>
      <w:r>
        <w:t xml:space="preserve"> </w:t>
      </w:r>
      <w:r>
        <w:rPr>
          <w:rFonts w:hint="eastAsia"/>
        </w:rPr>
        <w:t>сборов</w:t>
      </w:r>
      <w:r>
        <w:t xml:space="preserve"> </w:t>
      </w:r>
      <w:r>
        <w:rPr>
          <w:rFonts w:hint="eastAsia"/>
        </w:rPr>
        <w:t>системы</w:t>
      </w:r>
      <w:r>
        <w:t xml:space="preserve"> </w:t>
      </w:r>
      <w:r>
        <w:rPr>
          <w:rFonts w:hint="eastAsia"/>
        </w:rPr>
        <w:t>экологического</w:t>
      </w:r>
      <w:r>
        <w:t xml:space="preserve"> </w:t>
      </w:r>
      <w:r>
        <w:rPr>
          <w:rFonts w:hint="eastAsia"/>
        </w:rPr>
        <w:t>налогообложения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3DE12086" w14:textId="77777777" w:rsidR="005641BE" w:rsidRDefault="005641BE" w:rsidP="005641BE"/>
    <w:p w14:paraId="00A97A24" w14:textId="77777777" w:rsidR="005641BE" w:rsidRDefault="005641BE" w:rsidP="005641BE">
      <w:r>
        <w:t xml:space="preserve">3.3. </w:t>
      </w:r>
      <w:r>
        <w:rPr>
          <w:rFonts w:hint="eastAsia"/>
        </w:rPr>
        <w:t>Основные</w:t>
      </w:r>
      <w:r>
        <w:t xml:space="preserve"> </w:t>
      </w:r>
      <w:r>
        <w:rPr>
          <w:rFonts w:hint="eastAsia"/>
        </w:rPr>
        <w:t>положения</w:t>
      </w:r>
      <w:r>
        <w:t xml:space="preserve"> </w:t>
      </w:r>
      <w:r>
        <w:rPr>
          <w:rFonts w:hint="eastAsia"/>
        </w:rPr>
        <w:t>методики</w:t>
      </w:r>
      <w:r>
        <w:t xml:space="preserve"> </w:t>
      </w:r>
      <w:r>
        <w:rPr>
          <w:rFonts w:hint="eastAsia"/>
        </w:rPr>
        <w:t>оценки</w:t>
      </w:r>
      <w:r>
        <w:t xml:space="preserve"> </w:t>
      </w:r>
      <w:r>
        <w:rPr>
          <w:rFonts w:hint="eastAsia"/>
        </w:rPr>
        <w:t>результативности</w:t>
      </w:r>
    </w:p>
    <w:p w14:paraId="00BF792B" w14:textId="77777777" w:rsidR="005641BE" w:rsidRDefault="005641BE" w:rsidP="005641BE"/>
    <w:p w14:paraId="4C98220A" w14:textId="77777777" w:rsidR="005641BE" w:rsidRDefault="005641BE" w:rsidP="005641BE">
      <w:r>
        <w:rPr>
          <w:rFonts w:hint="eastAsia"/>
        </w:rPr>
        <w:t>экологического</w:t>
      </w:r>
      <w:r>
        <w:t xml:space="preserve"> </w:t>
      </w:r>
      <w:r>
        <w:rPr>
          <w:rFonts w:hint="eastAsia"/>
        </w:rPr>
        <w:t>налогообложения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035EC08C" w14:textId="77777777" w:rsidR="005641BE" w:rsidRDefault="005641BE" w:rsidP="005641BE"/>
    <w:p w14:paraId="650D7D18" w14:textId="77777777" w:rsidR="005641BE" w:rsidRDefault="005641BE" w:rsidP="005641BE">
      <w:r>
        <w:rPr>
          <w:rFonts w:hint="eastAsia"/>
        </w:rPr>
        <w:t>Выводы</w:t>
      </w:r>
      <w:r>
        <w:t xml:space="preserve"> </w:t>
      </w:r>
      <w:r>
        <w:rPr>
          <w:rFonts w:hint="eastAsia"/>
        </w:rPr>
        <w:t>по</w:t>
      </w:r>
      <w:r>
        <w:t xml:space="preserve"> </w:t>
      </w:r>
      <w:r>
        <w:rPr>
          <w:rFonts w:hint="eastAsia"/>
        </w:rPr>
        <w:t>главе</w:t>
      </w:r>
    </w:p>
    <w:p w14:paraId="5184F170" w14:textId="77777777" w:rsidR="005641BE" w:rsidRDefault="005641BE" w:rsidP="005641BE"/>
    <w:p w14:paraId="742F28DB" w14:textId="77777777" w:rsidR="005641BE" w:rsidRDefault="005641BE" w:rsidP="005641BE">
      <w:r>
        <w:rPr>
          <w:rFonts w:hint="eastAsia"/>
        </w:rPr>
        <w:t>ЗАКЛЮЧЕНИЕ</w:t>
      </w:r>
    </w:p>
    <w:p w14:paraId="503F4B39" w14:textId="77777777" w:rsidR="005641BE" w:rsidRDefault="005641BE" w:rsidP="005641BE"/>
    <w:p w14:paraId="2735B8AD" w14:textId="77777777" w:rsidR="005641BE" w:rsidRDefault="005641BE" w:rsidP="005641BE">
      <w:r>
        <w:rPr>
          <w:rFonts w:hint="eastAsia"/>
        </w:rPr>
        <w:t>СПИСОК</w:t>
      </w:r>
      <w:r>
        <w:t xml:space="preserve"> </w:t>
      </w:r>
      <w:r>
        <w:rPr>
          <w:rFonts w:hint="eastAsia"/>
        </w:rPr>
        <w:t>ЛИТЕРАТУРЫ</w:t>
      </w:r>
    </w:p>
    <w:p w14:paraId="52FA9F0F" w14:textId="77777777" w:rsidR="005641BE" w:rsidRDefault="005641BE" w:rsidP="005641BE"/>
    <w:p w14:paraId="3DD20D50" w14:textId="73B4F6F6" w:rsidR="005641BE" w:rsidRPr="005641BE" w:rsidRDefault="005641BE" w:rsidP="005641BE">
      <w:r>
        <w:rPr>
          <w:rFonts w:hint="eastAsia"/>
        </w:rPr>
        <w:t>ПРИЛОЖЕНИЯ</w:t>
      </w:r>
    </w:p>
    <w:sectPr w:rsidR="005641BE" w:rsidRPr="005641BE" w:rsidSect="008145D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683A6" w14:textId="77777777" w:rsidR="008145D0" w:rsidRDefault="008145D0">
      <w:pPr>
        <w:spacing w:after="0" w:line="240" w:lineRule="auto"/>
      </w:pPr>
      <w:r>
        <w:separator/>
      </w:r>
    </w:p>
  </w:endnote>
  <w:endnote w:type="continuationSeparator" w:id="0">
    <w:p w14:paraId="0ADBB676" w14:textId="77777777" w:rsidR="008145D0" w:rsidRDefault="00814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3BDA" w14:textId="77777777" w:rsidR="008145D0" w:rsidRDefault="008145D0"/>
    <w:p w14:paraId="55CDE01A" w14:textId="77777777" w:rsidR="008145D0" w:rsidRDefault="008145D0"/>
    <w:p w14:paraId="561B3157" w14:textId="77777777" w:rsidR="008145D0" w:rsidRDefault="008145D0"/>
    <w:p w14:paraId="6C40C605" w14:textId="77777777" w:rsidR="008145D0" w:rsidRDefault="008145D0"/>
    <w:p w14:paraId="0BF9B1D8" w14:textId="77777777" w:rsidR="008145D0" w:rsidRDefault="008145D0"/>
    <w:p w14:paraId="0528610C" w14:textId="77777777" w:rsidR="008145D0" w:rsidRDefault="008145D0"/>
    <w:p w14:paraId="791FB7F6" w14:textId="77777777" w:rsidR="008145D0" w:rsidRDefault="008145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397E4E" wp14:editId="3EAF5B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8CC32" w14:textId="77777777" w:rsidR="008145D0" w:rsidRDefault="008145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397E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F8CC32" w14:textId="77777777" w:rsidR="008145D0" w:rsidRDefault="008145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E157D2" w14:textId="77777777" w:rsidR="008145D0" w:rsidRDefault="008145D0"/>
    <w:p w14:paraId="6FF2EC14" w14:textId="77777777" w:rsidR="008145D0" w:rsidRDefault="008145D0"/>
    <w:p w14:paraId="55579E78" w14:textId="77777777" w:rsidR="008145D0" w:rsidRDefault="008145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4D0CE1" wp14:editId="6EF3F1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50D62" w14:textId="77777777" w:rsidR="008145D0" w:rsidRDefault="008145D0"/>
                          <w:p w14:paraId="65BF486F" w14:textId="77777777" w:rsidR="008145D0" w:rsidRDefault="008145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4D0C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650D62" w14:textId="77777777" w:rsidR="008145D0" w:rsidRDefault="008145D0"/>
                    <w:p w14:paraId="65BF486F" w14:textId="77777777" w:rsidR="008145D0" w:rsidRDefault="008145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674E51" w14:textId="77777777" w:rsidR="008145D0" w:rsidRDefault="008145D0"/>
    <w:p w14:paraId="1F344269" w14:textId="77777777" w:rsidR="008145D0" w:rsidRDefault="008145D0">
      <w:pPr>
        <w:rPr>
          <w:sz w:val="2"/>
          <w:szCs w:val="2"/>
        </w:rPr>
      </w:pPr>
    </w:p>
    <w:p w14:paraId="32E46679" w14:textId="77777777" w:rsidR="008145D0" w:rsidRDefault="008145D0"/>
    <w:p w14:paraId="7F3C0FDD" w14:textId="77777777" w:rsidR="008145D0" w:rsidRDefault="008145D0">
      <w:pPr>
        <w:spacing w:after="0" w:line="240" w:lineRule="auto"/>
      </w:pPr>
    </w:p>
  </w:footnote>
  <w:footnote w:type="continuationSeparator" w:id="0">
    <w:p w14:paraId="7FD3610B" w14:textId="77777777" w:rsidR="008145D0" w:rsidRDefault="00814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5D0"/>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14918</TotalTime>
  <Pages>2</Pages>
  <Words>192</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2357</cp:revision>
  <cp:lastPrinted>2009-02-06T05:36:00Z</cp:lastPrinted>
  <dcterms:created xsi:type="dcterms:W3CDTF">2024-04-09T10:20:00Z</dcterms:created>
  <dcterms:modified xsi:type="dcterms:W3CDTF">2024-04-27T09:03:00Z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