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9E26" w14:textId="77777777" w:rsidR="009122DA" w:rsidRDefault="009122DA" w:rsidP="009122DA">
      <w:pPr>
        <w:pStyle w:val="afffffffffffffffffffffffffff5"/>
        <w:rPr>
          <w:rFonts w:ascii="Verdana" w:hAnsi="Verdana"/>
          <w:color w:val="000000"/>
          <w:sz w:val="21"/>
          <w:szCs w:val="21"/>
        </w:rPr>
      </w:pPr>
      <w:r>
        <w:rPr>
          <w:rFonts w:ascii="Helvetica" w:hAnsi="Helvetica" w:cs="Helvetica"/>
          <w:b/>
          <w:bCs w:val="0"/>
          <w:color w:val="222222"/>
          <w:sz w:val="21"/>
          <w:szCs w:val="21"/>
        </w:rPr>
        <w:t>Орлов, Валентин Александрович.</w:t>
      </w:r>
    </w:p>
    <w:p w14:paraId="13E6DBEB" w14:textId="77777777" w:rsidR="009122DA" w:rsidRDefault="009122DA" w:rsidP="009122D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 особенностях асимптотического поведения сложности реализации к-значных и автоматных функций схемами в произвольном конечном </w:t>
      </w:r>
      <w:proofErr w:type="gramStart"/>
      <w:r>
        <w:rPr>
          <w:rFonts w:ascii="Helvetica" w:hAnsi="Helvetica" w:cs="Helvetica"/>
          <w:caps/>
          <w:color w:val="222222"/>
          <w:sz w:val="21"/>
          <w:szCs w:val="21"/>
        </w:rPr>
        <w:t>базисе :</w:t>
      </w:r>
      <w:proofErr w:type="gramEnd"/>
      <w:r>
        <w:rPr>
          <w:rFonts w:ascii="Helvetica" w:hAnsi="Helvetica" w:cs="Helvetica"/>
          <w:caps/>
          <w:color w:val="222222"/>
          <w:sz w:val="21"/>
          <w:szCs w:val="21"/>
        </w:rPr>
        <w:t xml:space="preserve"> диссертация ... доктора физико-математических наук : 01.01.09. - Москва, 1999. - 126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A8F7E1F" w14:textId="77777777" w:rsidR="009122DA" w:rsidRDefault="009122DA" w:rsidP="009122D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Орлов, Валентин Александрович</w:t>
      </w:r>
    </w:p>
    <w:p w14:paraId="0DE62423" w14:textId="77777777" w:rsidR="009122DA" w:rsidRDefault="009122DA" w:rsidP="00912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1050105" w14:textId="77777777" w:rsidR="009122DA" w:rsidRDefault="009122DA" w:rsidP="00912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 СЛОЖНОСТИ РЕАЛИЗАЦИИ К-ЗНАЧНЫХ ФУНКЦИЙ СХЕМАМИ ИЗ ФУНКЦИОНАЛЬНЫХ ЭЛЕМЕНТОВ В ПРОИЗВОЛЬНОМ ПОЛНОМ КОНЕЧНОМ БАЗИСЕ</w:t>
      </w:r>
    </w:p>
    <w:p w14:paraId="48050065" w14:textId="77777777" w:rsidR="009122DA" w:rsidRDefault="009122DA" w:rsidP="00912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Реализация булевых функций</w:t>
      </w:r>
    </w:p>
    <w:p w14:paraId="02ED0BE5" w14:textId="77777777" w:rsidR="009122DA" w:rsidRDefault="009122DA" w:rsidP="00912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Реализация </w:t>
      </w:r>
      <w:proofErr w:type="spellStart"/>
      <w:r>
        <w:rPr>
          <w:rFonts w:ascii="Arial" w:hAnsi="Arial" w:cs="Arial"/>
          <w:color w:val="333333"/>
          <w:sz w:val="21"/>
          <w:szCs w:val="21"/>
        </w:rPr>
        <w:t>квазибулевых</w:t>
      </w:r>
      <w:proofErr w:type="spellEnd"/>
      <w:r>
        <w:rPr>
          <w:rFonts w:ascii="Arial" w:hAnsi="Arial" w:cs="Arial"/>
          <w:color w:val="333333"/>
          <w:sz w:val="21"/>
          <w:szCs w:val="21"/>
        </w:rPr>
        <w:t xml:space="preserve"> функций.</w:t>
      </w:r>
    </w:p>
    <w:p w14:paraId="5AEE0491" w14:textId="77777777" w:rsidR="009122DA" w:rsidRDefault="009122DA" w:rsidP="00912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Реализация к-</w:t>
      </w:r>
      <w:proofErr w:type="spellStart"/>
      <w:r>
        <w:rPr>
          <w:rFonts w:ascii="Arial" w:hAnsi="Arial" w:cs="Arial"/>
          <w:color w:val="333333"/>
          <w:sz w:val="21"/>
          <w:szCs w:val="21"/>
        </w:rPr>
        <w:t>значных</w:t>
      </w:r>
      <w:proofErr w:type="spellEnd"/>
      <w:r>
        <w:rPr>
          <w:rFonts w:ascii="Arial" w:hAnsi="Arial" w:cs="Arial"/>
          <w:color w:val="333333"/>
          <w:sz w:val="21"/>
          <w:szCs w:val="21"/>
        </w:rPr>
        <w:t xml:space="preserve"> функций</w:t>
      </w:r>
    </w:p>
    <w:p w14:paraId="7832073E" w14:textId="77777777" w:rsidR="009122DA" w:rsidRDefault="009122DA" w:rsidP="00912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Оптимальные базисы и сильно существенные системы к -</w:t>
      </w:r>
      <w:proofErr w:type="spellStart"/>
      <w:r>
        <w:rPr>
          <w:rFonts w:ascii="Arial" w:hAnsi="Arial" w:cs="Arial"/>
          <w:color w:val="333333"/>
          <w:sz w:val="21"/>
          <w:szCs w:val="21"/>
        </w:rPr>
        <w:t>значных</w:t>
      </w:r>
      <w:proofErr w:type="spellEnd"/>
      <w:r>
        <w:rPr>
          <w:rFonts w:ascii="Arial" w:hAnsi="Arial" w:cs="Arial"/>
          <w:color w:val="333333"/>
          <w:sz w:val="21"/>
          <w:szCs w:val="21"/>
        </w:rPr>
        <w:t xml:space="preserve"> функций</w:t>
      </w:r>
    </w:p>
    <w:p w14:paraId="324CBAD4" w14:textId="77777777" w:rsidR="009122DA" w:rsidRDefault="009122DA" w:rsidP="00912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Оценки числа сильно существенных функций.</w:t>
      </w:r>
    </w:p>
    <w:p w14:paraId="44A820AC" w14:textId="77777777" w:rsidR="009122DA" w:rsidRDefault="009122DA" w:rsidP="00912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Об оптимальности почти всех &amp;-</w:t>
      </w:r>
      <w:proofErr w:type="spellStart"/>
      <w:r>
        <w:rPr>
          <w:rFonts w:ascii="Arial" w:hAnsi="Arial" w:cs="Arial"/>
          <w:color w:val="333333"/>
          <w:sz w:val="21"/>
          <w:szCs w:val="21"/>
        </w:rPr>
        <w:t>значных</w:t>
      </w:r>
      <w:proofErr w:type="spellEnd"/>
      <w:r>
        <w:rPr>
          <w:rFonts w:ascii="Arial" w:hAnsi="Arial" w:cs="Arial"/>
          <w:color w:val="333333"/>
          <w:sz w:val="21"/>
          <w:szCs w:val="21"/>
        </w:rPr>
        <w:t xml:space="preserve"> базисов.</w:t>
      </w:r>
    </w:p>
    <w:p w14:paraId="00FA2F2B" w14:textId="77777777" w:rsidR="009122DA" w:rsidRDefault="009122DA" w:rsidP="00912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 сравнении булевых и к -</w:t>
      </w:r>
      <w:proofErr w:type="spellStart"/>
      <w:r>
        <w:rPr>
          <w:rFonts w:ascii="Arial" w:hAnsi="Arial" w:cs="Arial"/>
          <w:color w:val="333333"/>
          <w:sz w:val="21"/>
          <w:szCs w:val="21"/>
        </w:rPr>
        <w:t>значных</w:t>
      </w:r>
      <w:proofErr w:type="spellEnd"/>
      <w:r>
        <w:rPr>
          <w:rFonts w:ascii="Arial" w:hAnsi="Arial" w:cs="Arial"/>
          <w:color w:val="333333"/>
          <w:sz w:val="21"/>
          <w:szCs w:val="21"/>
        </w:rPr>
        <w:t xml:space="preserve"> базисов</w:t>
      </w:r>
    </w:p>
    <w:p w14:paraId="18F03F71" w14:textId="77777777" w:rsidR="009122DA" w:rsidRDefault="009122DA" w:rsidP="00912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 СЛОЖНОСТИ РЕАЛИЗАЦИИ АВТОМАТНЫХ ФУНКЦИЙ СХЕМАМИ В ФУНКЦИОНАЛЬНО ПОЛНЫХ БАЗИСАХ</w:t>
      </w:r>
    </w:p>
    <w:p w14:paraId="53BE9C15" w14:textId="77777777" w:rsidR="009122DA" w:rsidRDefault="009122DA" w:rsidP="00912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Основные определения и формулировка результатов.</w:t>
      </w:r>
    </w:p>
    <w:p w14:paraId="5276A24A" w14:textId="77777777" w:rsidR="009122DA" w:rsidRDefault="009122DA" w:rsidP="00912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Моделирование продукций Поста схемами в функционально полных базисах</w:t>
      </w:r>
    </w:p>
    <w:p w14:paraId="2C3CCC26" w14:textId="77777777" w:rsidR="009122DA" w:rsidRDefault="009122DA" w:rsidP="00912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Описание автомата И</w:t>
      </w:r>
    </w:p>
    <w:p w14:paraId="33708A6C" w14:textId="77777777" w:rsidR="009122DA" w:rsidRDefault="009122DA" w:rsidP="00912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Свойства схем в базисе </w:t>
      </w:r>
      <w:proofErr w:type="spellStart"/>
      <w:r>
        <w:rPr>
          <w:rFonts w:ascii="Arial" w:hAnsi="Arial" w:cs="Arial"/>
          <w:color w:val="333333"/>
          <w:sz w:val="21"/>
          <w:szCs w:val="21"/>
        </w:rPr>
        <w:t>Ве</w:t>
      </w:r>
      <w:proofErr w:type="spellEnd"/>
    </w:p>
    <w:p w14:paraId="7F7B290C" w14:textId="77777777" w:rsidR="009122DA" w:rsidRDefault="009122DA" w:rsidP="00912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Доказательства основных результатов главы 2.</w:t>
      </w:r>
    </w:p>
    <w:p w14:paraId="32E2AD11" w14:textId="77777777" w:rsidR="009122DA" w:rsidRDefault="009122DA" w:rsidP="00912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РЕАЛИЗАЦИЯ ФУНКЦИЙ СХЕМАМИ, В КОТОРЫХ ДОПУСТИМЫ СУЩЕСТВЕННЫЕ ЦИКЛЫ</w:t>
      </w:r>
    </w:p>
    <w:p w14:paraId="3D163AD2" w14:textId="77777777" w:rsidR="009122DA" w:rsidRDefault="009122DA" w:rsidP="00912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13. Реализация функций правильными схемами.</w:t>
      </w:r>
    </w:p>
    <w:p w14:paraId="18DB555F" w14:textId="77777777" w:rsidR="009122DA" w:rsidRDefault="009122DA" w:rsidP="009122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Реализация функций С-схемами</w:t>
      </w:r>
    </w:p>
    <w:p w14:paraId="54F2B699" w14:textId="0B6A49C2" w:rsidR="00F505A7" w:rsidRPr="009122DA" w:rsidRDefault="00F505A7" w:rsidP="009122DA"/>
    <w:sectPr w:rsidR="00F505A7" w:rsidRPr="009122D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D9E4" w14:textId="77777777" w:rsidR="00D12EC0" w:rsidRDefault="00D12EC0">
      <w:pPr>
        <w:spacing w:after="0" w:line="240" w:lineRule="auto"/>
      </w:pPr>
      <w:r>
        <w:separator/>
      </w:r>
    </w:p>
  </w:endnote>
  <w:endnote w:type="continuationSeparator" w:id="0">
    <w:p w14:paraId="20B4F5FC" w14:textId="77777777" w:rsidR="00D12EC0" w:rsidRDefault="00D1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4CA87" w14:textId="77777777" w:rsidR="00D12EC0" w:rsidRDefault="00D12EC0"/>
    <w:p w14:paraId="6A2A96CD" w14:textId="77777777" w:rsidR="00D12EC0" w:rsidRDefault="00D12EC0"/>
    <w:p w14:paraId="7EE816AD" w14:textId="77777777" w:rsidR="00D12EC0" w:rsidRDefault="00D12EC0"/>
    <w:p w14:paraId="28BAF3BE" w14:textId="77777777" w:rsidR="00D12EC0" w:rsidRDefault="00D12EC0"/>
    <w:p w14:paraId="27259478" w14:textId="77777777" w:rsidR="00D12EC0" w:rsidRDefault="00D12EC0"/>
    <w:p w14:paraId="67BD8E44" w14:textId="77777777" w:rsidR="00D12EC0" w:rsidRDefault="00D12EC0"/>
    <w:p w14:paraId="6E07BC43" w14:textId="77777777" w:rsidR="00D12EC0" w:rsidRDefault="00D12E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E32509" wp14:editId="0410C8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41F73" w14:textId="77777777" w:rsidR="00D12EC0" w:rsidRDefault="00D12E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E325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841F73" w14:textId="77777777" w:rsidR="00D12EC0" w:rsidRDefault="00D12E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CE5651" w14:textId="77777777" w:rsidR="00D12EC0" w:rsidRDefault="00D12EC0"/>
    <w:p w14:paraId="3BD2448E" w14:textId="77777777" w:rsidR="00D12EC0" w:rsidRDefault="00D12EC0"/>
    <w:p w14:paraId="0C9CE158" w14:textId="77777777" w:rsidR="00D12EC0" w:rsidRDefault="00D12E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E6B920" wp14:editId="3858AF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AC6CA" w14:textId="77777777" w:rsidR="00D12EC0" w:rsidRDefault="00D12EC0"/>
                          <w:p w14:paraId="42992546" w14:textId="77777777" w:rsidR="00D12EC0" w:rsidRDefault="00D12E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E6B9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AAC6CA" w14:textId="77777777" w:rsidR="00D12EC0" w:rsidRDefault="00D12EC0"/>
                    <w:p w14:paraId="42992546" w14:textId="77777777" w:rsidR="00D12EC0" w:rsidRDefault="00D12E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7D93B4" w14:textId="77777777" w:rsidR="00D12EC0" w:rsidRDefault="00D12EC0"/>
    <w:p w14:paraId="61985D12" w14:textId="77777777" w:rsidR="00D12EC0" w:rsidRDefault="00D12EC0">
      <w:pPr>
        <w:rPr>
          <w:sz w:val="2"/>
          <w:szCs w:val="2"/>
        </w:rPr>
      </w:pPr>
    </w:p>
    <w:p w14:paraId="2D375EF8" w14:textId="77777777" w:rsidR="00D12EC0" w:rsidRDefault="00D12EC0"/>
    <w:p w14:paraId="40432B5B" w14:textId="77777777" w:rsidR="00D12EC0" w:rsidRDefault="00D12EC0">
      <w:pPr>
        <w:spacing w:after="0" w:line="240" w:lineRule="auto"/>
      </w:pPr>
    </w:p>
  </w:footnote>
  <w:footnote w:type="continuationSeparator" w:id="0">
    <w:p w14:paraId="64299385" w14:textId="77777777" w:rsidR="00D12EC0" w:rsidRDefault="00D12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EC0"/>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105451</TotalTime>
  <Pages>2</Pages>
  <Words>191</Words>
  <Characters>1093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1256</cp:revision>
  <cp:lastPrinted>2009-02-06T05:36:00Z</cp:lastPrinted>
  <dcterms:created xsi:type="dcterms:W3CDTF">2024-01-07T13:43:00Z</dcterms:created>
  <dcterms:modified xsi:type="dcterms:W3CDTF">2025-06-03T07:26:00Z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