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08F2" w14:textId="072E5858" w:rsidR="008D20B4" w:rsidRDefault="00F776B7" w:rsidP="00F776B7">
      <w:pPr>
        <w:rPr>
          <w:rFonts w:ascii="Times New Roman" w:eastAsia="Arial Unicode MS" w:hAnsi="Times New Roman" w:cs="Times New Roman"/>
          <w:b/>
          <w:bCs/>
          <w:color w:val="000000"/>
          <w:kern w:val="0"/>
          <w:sz w:val="28"/>
          <w:szCs w:val="28"/>
          <w:lang w:eastAsia="ru-RU" w:bidi="uk-UA"/>
        </w:rPr>
      </w:pPr>
      <w:r w:rsidRPr="00F776B7">
        <w:rPr>
          <w:rFonts w:ascii="Times New Roman" w:eastAsia="Arial Unicode MS" w:hAnsi="Times New Roman" w:cs="Times New Roman" w:hint="eastAsia"/>
          <w:b/>
          <w:bCs/>
          <w:color w:val="000000"/>
          <w:kern w:val="0"/>
          <w:sz w:val="28"/>
          <w:szCs w:val="28"/>
          <w:lang w:eastAsia="ru-RU" w:bidi="uk-UA"/>
        </w:rPr>
        <w:t>Гордеева</w:t>
      </w:r>
      <w:r w:rsidRPr="00F776B7">
        <w:rPr>
          <w:rFonts w:ascii="Times New Roman" w:eastAsia="Arial Unicode MS" w:hAnsi="Times New Roman" w:cs="Times New Roman"/>
          <w:b/>
          <w:bCs/>
          <w:color w:val="000000"/>
          <w:kern w:val="0"/>
          <w:sz w:val="28"/>
          <w:szCs w:val="28"/>
          <w:lang w:eastAsia="ru-RU" w:bidi="uk-UA"/>
        </w:rPr>
        <w:t xml:space="preserve"> </w:t>
      </w:r>
      <w:r w:rsidRPr="00F776B7">
        <w:rPr>
          <w:rFonts w:ascii="Times New Roman" w:eastAsia="Arial Unicode MS" w:hAnsi="Times New Roman" w:cs="Times New Roman" w:hint="eastAsia"/>
          <w:b/>
          <w:bCs/>
          <w:color w:val="000000"/>
          <w:kern w:val="0"/>
          <w:sz w:val="28"/>
          <w:szCs w:val="28"/>
          <w:lang w:eastAsia="ru-RU" w:bidi="uk-UA"/>
        </w:rPr>
        <w:t>Ирина</w:t>
      </w:r>
      <w:r w:rsidRPr="00F776B7">
        <w:rPr>
          <w:rFonts w:ascii="Times New Roman" w:eastAsia="Arial Unicode MS" w:hAnsi="Times New Roman" w:cs="Times New Roman"/>
          <w:b/>
          <w:bCs/>
          <w:color w:val="000000"/>
          <w:kern w:val="0"/>
          <w:sz w:val="28"/>
          <w:szCs w:val="28"/>
          <w:lang w:eastAsia="ru-RU" w:bidi="uk-UA"/>
        </w:rPr>
        <w:t xml:space="preserve"> </w:t>
      </w:r>
      <w:r w:rsidRPr="00F776B7">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F776B7">
        <w:rPr>
          <w:rFonts w:ascii="Times New Roman" w:eastAsia="Arial Unicode MS" w:hAnsi="Times New Roman" w:cs="Times New Roman" w:hint="eastAsia"/>
          <w:b/>
          <w:bCs/>
          <w:color w:val="000000"/>
          <w:kern w:val="0"/>
          <w:sz w:val="28"/>
          <w:szCs w:val="28"/>
          <w:lang w:eastAsia="ru-RU" w:bidi="uk-UA"/>
        </w:rPr>
        <w:t>Дисперсные</w:t>
      </w:r>
      <w:r w:rsidRPr="00F776B7">
        <w:rPr>
          <w:rFonts w:ascii="Times New Roman" w:eastAsia="Arial Unicode MS" w:hAnsi="Times New Roman" w:cs="Times New Roman"/>
          <w:b/>
          <w:bCs/>
          <w:color w:val="000000"/>
          <w:kern w:val="0"/>
          <w:sz w:val="28"/>
          <w:szCs w:val="28"/>
          <w:lang w:eastAsia="ru-RU" w:bidi="uk-UA"/>
        </w:rPr>
        <w:t xml:space="preserve"> </w:t>
      </w:r>
      <w:r w:rsidRPr="00F776B7">
        <w:rPr>
          <w:rFonts w:ascii="Times New Roman" w:eastAsia="Arial Unicode MS" w:hAnsi="Times New Roman" w:cs="Times New Roman" w:hint="eastAsia"/>
          <w:b/>
          <w:bCs/>
          <w:color w:val="000000"/>
          <w:kern w:val="0"/>
          <w:sz w:val="28"/>
          <w:szCs w:val="28"/>
          <w:lang w:eastAsia="ru-RU" w:bidi="uk-UA"/>
        </w:rPr>
        <w:t>гибридные</w:t>
      </w:r>
      <w:r w:rsidRPr="00F776B7">
        <w:rPr>
          <w:rFonts w:ascii="Times New Roman" w:eastAsia="Arial Unicode MS" w:hAnsi="Times New Roman" w:cs="Times New Roman"/>
          <w:b/>
          <w:bCs/>
          <w:color w:val="000000"/>
          <w:kern w:val="0"/>
          <w:sz w:val="28"/>
          <w:szCs w:val="28"/>
          <w:lang w:eastAsia="ru-RU" w:bidi="uk-UA"/>
        </w:rPr>
        <w:t xml:space="preserve"> </w:t>
      </w:r>
      <w:r w:rsidRPr="00F776B7">
        <w:rPr>
          <w:rFonts w:ascii="Times New Roman" w:eastAsia="Arial Unicode MS" w:hAnsi="Times New Roman" w:cs="Times New Roman" w:hint="eastAsia"/>
          <w:b/>
          <w:bCs/>
          <w:color w:val="000000"/>
          <w:kern w:val="0"/>
          <w:sz w:val="28"/>
          <w:szCs w:val="28"/>
          <w:lang w:eastAsia="ru-RU" w:bidi="uk-UA"/>
        </w:rPr>
        <w:t>эластомерные</w:t>
      </w:r>
      <w:r w:rsidRPr="00F776B7">
        <w:rPr>
          <w:rFonts w:ascii="Times New Roman" w:eastAsia="Arial Unicode MS" w:hAnsi="Times New Roman" w:cs="Times New Roman"/>
          <w:b/>
          <w:bCs/>
          <w:color w:val="000000"/>
          <w:kern w:val="0"/>
          <w:sz w:val="28"/>
          <w:szCs w:val="28"/>
          <w:lang w:eastAsia="ru-RU" w:bidi="uk-UA"/>
        </w:rPr>
        <w:t xml:space="preserve"> </w:t>
      </w:r>
      <w:r w:rsidRPr="00F776B7">
        <w:rPr>
          <w:rFonts w:ascii="Times New Roman" w:eastAsia="Arial Unicode MS" w:hAnsi="Times New Roman" w:cs="Times New Roman" w:hint="eastAsia"/>
          <w:b/>
          <w:bCs/>
          <w:color w:val="000000"/>
          <w:kern w:val="0"/>
          <w:sz w:val="28"/>
          <w:szCs w:val="28"/>
          <w:lang w:eastAsia="ru-RU" w:bidi="uk-UA"/>
        </w:rPr>
        <w:t>модификаторы</w:t>
      </w:r>
      <w:r w:rsidRPr="00F776B7">
        <w:rPr>
          <w:rFonts w:ascii="Times New Roman" w:eastAsia="Arial Unicode MS" w:hAnsi="Times New Roman" w:cs="Times New Roman"/>
          <w:b/>
          <w:bCs/>
          <w:color w:val="000000"/>
          <w:kern w:val="0"/>
          <w:sz w:val="28"/>
          <w:szCs w:val="28"/>
          <w:lang w:eastAsia="ru-RU" w:bidi="uk-UA"/>
        </w:rPr>
        <w:t xml:space="preserve"> </w:t>
      </w:r>
      <w:r w:rsidRPr="00F776B7">
        <w:rPr>
          <w:rFonts w:ascii="Times New Roman" w:eastAsia="Arial Unicode MS" w:hAnsi="Times New Roman" w:cs="Times New Roman" w:hint="eastAsia"/>
          <w:b/>
          <w:bCs/>
          <w:color w:val="000000"/>
          <w:kern w:val="0"/>
          <w:sz w:val="28"/>
          <w:szCs w:val="28"/>
          <w:lang w:eastAsia="ru-RU" w:bidi="uk-UA"/>
        </w:rPr>
        <w:t>для</w:t>
      </w:r>
      <w:r w:rsidRPr="00F776B7">
        <w:rPr>
          <w:rFonts w:ascii="Times New Roman" w:eastAsia="Arial Unicode MS" w:hAnsi="Times New Roman" w:cs="Times New Roman"/>
          <w:b/>
          <w:bCs/>
          <w:color w:val="000000"/>
          <w:kern w:val="0"/>
          <w:sz w:val="28"/>
          <w:szCs w:val="28"/>
          <w:lang w:eastAsia="ru-RU" w:bidi="uk-UA"/>
        </w:rPr>
        <w:t xml:space="preserve"> </w:t>
      </w:r>
      <w:r w:rsidRPr="00F776B7">
        <w:rPr>
          <w:rFonts w:ascii="Times New Roman" w:eastAsia="Arial Unicode MS" w:hAnsi="Times New Roman" w:cs="Times New Roman" w:hint="eastAsia"/>
          <w:b/>
          <w:bCs/>
          <w:color w:val="000000"/>
          <w:kern w:val="0"/>
          <w:sz w:val="28"/>
          <w:szCs w:val="28"/>
          <w:lang w:eastAsia="ru-RU" w:bidi="uk-UA"/>
        </w:rPr>
        <w:t>битумных</w:t>
      </w:r>
      <w:r w:rsidRPr="00F776B7">
        <w:rPr>
          <w:rFonts w:ascii="Times New Roman" w:eastAsia="Arial Unicode MS" w:hAnsi="Times New Roman" w:cs="Times New Roman"/>
          <w:b/>
          <w:bCs/>
          <w:color w:val="000000"/>
          <w:kern w:val="0"/>
          <w:sz w:val="28"/>
          <w:szCs w:val="28"/>
          <w:lang w:eastAsia="ru-RU" w:bidi="uk-UA"/>
        </w:rPr>
        <w:t xml:space="preserve"> </w:t>
      </w:r>
      <w:r w:rsidRPr="00F776B7">
        <w:rPr>
          <w:rFonts w:ascii="Times New Roman" w:eastAsia="Arial Unicode MS" w:hAnsi="Times New Roman" w:cs="Times New Roman" w:hint="eastAsia"/>
          <w:b/>
          <w:bCs/>
          <w:color w:val="000000"/>
          <w:kern w:val="0"/>
          <w:sz w:val="28"/>
          <w:szCs w:val="28"/>
          <w:lang w:eastAsia="ru-RU" w:bidi="uk-UA"/>
        </w:rPr>
        <w:t>вяжущих</w:t>
      </w:r>
    </w:p>
    <w:p w14:paraId="459E1AC2" w14:textId="77777777" w:rsidR="00F776B7" w:rsidRDefault="00F776B7" w:rsidP="00F776B7">
      <w:r>
        <w:rPr>
          <w:rFonts w:hint="eastAsia"/>
        </w:rPr>
        <w:t>ОГЛАВЛЕНИЕ</w:t>
      </w:r>
      <w:r>
        <w:t xml:space="preserve"> </w:t>
      </w:r>
      <w:r>
        <w:rPr>
          <w:rFonts w:hint="eastAsia"/>
        </w:rPr>
        <w:t>ДИССЕРТАЦИИ</w:t>
      </w:r>
    </w:p>
    <w:p w14:paraId="5D755E04" w14:textId="77777777" w:rsidR="00F776B7" w:rsidRDefault="00F776B7" w:rsidP="00F776B7">
      <w:r>
        <w:rPr>
          <w:rFonts w:hint="eastAsia"/>
        </w:rPr>
        <w:t>кандидат</w:t>
      </w:r>
      <w:r>
        <w:t xml:space="preserve"> </w:t>
      </w:r>
      <w:r>
        <w:rPr>
          <w:rFonts w:hint="eastAsia"/>
        </w:rPr>
        <w:t>наук</w:t>
      </w:r>
      <w:r>
        <w:t xml:space="preserve"> </w:t>
      </w:r>
      <w:r>
        <w:rPr>
          <w:rFonts w:hint="eastAsia"/>
        </w:rPr>
        <w:t>Гордеева</w:t>
      </w:r>
      <w:r>
        <w:t xml:space="preserve"> </w:t>
      </w:r>
      <w:r>
        <w:rPr>
          <w:rFonts w:hint="eastAsia"/>
        </w:rPr>
        <w:t>Ирина</w:t>
      </w:r>
      <w:r>
        <w:t xml:space="preserve"> </w:t>
      </w:r>
      <w:r>
        <w:rPr>
          <w:rFonts w:hint="eastAsia"/>
        </w:rPr>
        <w:t>Владимировна</w:t>
      </w:r>
    </w:p>
    <w:p w14:paraId="7AA49B9D" w14:textId="77777777" w:rsidR="00F776B7" w:rsidRDefault="00F776B7" w:rsidP="00F776B7">
      <w:r>
        <w:rPr>
          <w:rFonts w:hint="eastAsia"/>
        </w:rPr>
        <w:t>Список</w:t>
      </w:r>
      <w:r>
        <w:t xml:space="preserve"> </w:t>
      </w:r>
      <w:r>
        <w:rPr>
          <w:rFonts w:hint="eastAsia"/>
        </w:rPr>
        <w:t>сокращений</w:t>
      </w:r>
    </w:p>
    <w:p w14:paraId="17F2BFE9" w14:textId="77777777" w:rsidR="00F776B7" w:rsidRDefault="00F776B7" w:rsidP="00F776B7"/>
    <w:p w14:paraId="56B91A72" w14:textId="77777777" w:rsidR="00F776B7" w:rsidRDefault="00F776B7" w:rsidP="00F776B7">
      <w:r>
        <w:rPr>
          <w:rFonts w:hint="eastAsia"/>
        </w:rPr>
        <w:t>Введение</w:t>
      </w:r>
    </w:p>
    <w:p w14:paraId="16386839" w14:textId="77777777" w:rsidR="00F776B7" w:rsidRDefault="00F776B7" w:rsidP="00F776B7"/>
    <w:p w14:paraId="0D032043" w14:textId="77777777" w:rsidR="00F776B7" w:rsidRDefault="00F776B7" w:rsidP="00F776B7">
      <w:r>
        <w:t xml:space="preserve">1. </w:t>
      </w:r>
      <w:r>
        <w:rPr>
          <w:rFonts w:hint="eastAsia"/>
        </w:rPr>
        <w:t>Литературный</w:t>
      </w:r>
      <w:r>
        <w:t xml:space="preserve"> </w:t>
      </w:r>
      <w:r>
        <w:rPr>
          <w:rFonts w:hint="eastAsia"/>
        </w:rPr>
        <w:t>обзор</w:t>
      </w:r>
    </w:p>
    <w:p w14:paraId="4BF95DBE" w14:textId="77777777" w:rsidR="00F776B7" w:rsidRDefault="00F776B7" w:rsidP="00F776B7"/>
    <w:p w14:paraId="388E0CBA" w14:textId="77777777" w:rsidR="00F776B7" w:rsidRDefault="00F776B7" w:rsidP="00F776B7">
      <w:r>
        <w:t xml:space="preserve">1.1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обращению</w:t>
      </w:r>
      <w:r>
        <w:t xml:space="preserve"> </w:t>
      </w:r>
      <w:r>
        <w:rPr>
          <w:rFonts w:hint="eastAsia"/>
        </w:rPr>
        <w:t>с</w:t>
      </w:r>
      <w:r>
        <w:t xml:space="preserve"> </w:t>
      </w:r>
      <w:r>
        <w:rPr>
          <w:rFonts w:hint="eastAsia"/>
        </w:rPr>
        <w:t>отходами</w:t>
      </w:r>
      <w:r>
        <w:t xml:space="preserve"> </w:t>
      </w:r>
      <w:r>
        <w:rPr>
          <w:rFonts w:hint="eastAsia"/>
        </w:rPr>
        <w:t>резиновой</w:t>
      </w:r>
      <w:r>
        <w:t xml:space="preserve"> </w:t>
      </w:r>
      <w:r>
        <w:rPr>
          <w:rFonts w:hint="eastAsia"/>
        </w:rPr>
        <w:t>промышленности</w:t>
      </w:r>
    </w:p>
    <w:p w14:paraId="3C8B1915" w14:textId="77777777" w:rsidR="00F776B7" w:rsidRDefault="00F776B7" w:rsidP="00F776B7"/>
    <w:p w14:paraId="3F4E087B" w14:textId="77777777" w:rsidR="00F776B7" w:rsidRDefault="00F776B7" w:rsidP="00F776B7">
      <w:r>
        <w:t xml:space="preserve">1.2 </w:t>
      </w:r>
      <w:r>
        <w:rPr>
          <w:rFonts w:hint="eastAsia"/>
        </w:rPr>
        <w:t>Области</w:t>
      </w:r>
      <w:r>
        <w:t xml:space="preserve"> </w:t>
      </w:r>
      <w:r>
        <w:rPr>
          <w:rFonts w:hint="eastAsia"/>
        </w:rPr>
        <w:t>применения</w:t>
      </w:r>
      <w:r>
        <w:t xml:space="preserve"> </w:t>
      </w:r>
      <w:r>
        <w:rPr>
          <w:rFonts w:hint="eastAsia"/>
        </w:rPr>
        <w:t>продуктов</w:t>
      </w:r>
      <w:r>
        <w:t xml:space="preserve"> </w:t>
      </w:r>
      <w:r>
        <w:rPr>
          <w:rFonts w:hint="eastAsia"/>
        </w:rPr>
        <w:t>вторичной</w:t>
      </w:r>
      <w:r>
        <w:t xml:space="preserve"> </w:t>
      </w:r>
      <w:r>
        <w:rPr>
          <w:rFonts w:hint="eastAsia"/>
        </w:rPr>
        <w:t>переработки</w:t>
      </w:r>
      <w:r>
        <w:t xml:space="preserve"> </w:t>
      </w:r>
      <w:r>
        <w:rPr>
          <w:rFonts w:hint="eastAsia"/>
        </w:rPr>
        <w:t>резин</w:t>
      </w:r>
    </w:p>
    <w:p w14:paraId="2FA825F6" w14:textId="77777777" w:rsidR="00F776B7" w:rsidRDefault="00F776B7" w:rsidP="00F776B7"/>
    <w:p w14:paraId="60C50896" w14:textId="77777777" w:rsidR="00F776B7" w:rsidRDefault="00F776B7" w:rsidP="00F776B7">
      <w:r>
        <w:t xml:space="preserve">1.2.1 </w:t>
      </w:r>
      <w:r>
        <w:rPr>
          <w:rFonts w:hint="eastAsia"/>
        </w:rPr>
        <w:t>Производство</w:t>
      </w:r>
      <w:r>
        <w:t xml:space="preserve"> </w:t>
      </w:r>
      <w:r>
        <w:rPr>
          <w:rFonts w:hint="eastAsia"/>
        </w:rPr>
        <w:t>резино</w:t>
      </w:r>
      <w:r>
        <w:t>-</w:t>
      </w:r>
      <w:r>
        <w:rPr>
          <w:rFonts w:hint="eastAsia"/>
        </w:rPr>
        <w:t>технических</w:t>
      </w:r>
      <w:r>
        <w:t xml:space="preserve"> </w:t>
      </w:r>
      <w:r>
        <w:rPr>
          <w:rFonts w:hint="eastAsia"/>
        </w:rPr>
        <w:t>изделий</w:t>
      </w:r>
    </w:p>
    <w:p w14:paraId="01E74181" w14:textId="77777777" w:rsidR="00F776B7" w:rsidRDefault="00F776B7" w:rsidP="00F776B7"/>
    <w:p w14:paraId="1FC8B1A1" w14:textId="77777777" w:rsidR="00F776B7" w:rsidRDefault="00F776B7" w:rsidP="00F776B7">
      <w:r>
        <w:t xml:space="preserve">1.2.2 </w:t>
      </w:r>
      <w:r>
        <w:rPr>
          <w:rFonts w:hint="eastAsia"/>
        </w:rPr>
        <w:t>Гражданское</w:t>
      </w:r>
      <w:r>
        <w:t xml:space="preserve"> </w:t>
      </w:r>
      <w:r>
        <w:rPr>
          <w:rFonts w:hint="eastAsia"/>
        </w:rPr>
        <w:t>строительство</w:t>
      </w:r>
    </w:p>
    <w:p w14:paraId="71533711" w14:textId="77777777" w:rsidR="00F776B7" w:rsidRDefault="00F776B7" w:rsidP="00F776B7"/>
    <w:p w14:paraId="20748642" w14:textId="77777777" w:rsidR="00F776B7" w:rsidRDefault="00F776B7" w:rsidP="00F776B7">
      <w:r>
        <w:t xml:space="preserve">1.2.3 </w:t>
      </w:r>
      <w:r>
        <w:rPr>
          <w:rFonts w:hint="eastAsia"/>
        </w:rPr>
        <w:t>Дорожное</w:t>
      </w:r>
      <w:r>
        <w:t xml:space="preserve"> </w:t>
      </w:r>
      <w:r>
        <w:rPr>
          <w:rFonts w:hint="eastAsia"/>
        </w:rPr>
        <w:t>строительство</w:t>
      </w:r>
    </w:p>
    <w:p w14:paraId="314F47DA" w14:textId="77777777" w:rsidR="00F776B7" w:rsidRDefault="00F776B7" w:rsidP="00F776B7"/>
    <w:p w14:paraId="498440AC" w14:textId="77777777" w:rsidR="00F776B7" w:rsidRDefault="00F776B7" w:rsidP="00F776B7">
      <w:r>
        <w:t xml:space="preserve">1.3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получении</w:t>
      </w:r>
      <w:r>
        <w:t xml:space="preserve"> </w:t>
      </w:r>
      <w:r>
        <w:rPr>
          <w:rFonts w:hint="eastAsia"/>
        </w:rPr>
        <w:t>и</w:t>
      </w:r>
      <w:r>
        <w:t xml:space="preserve"> </w:t>
      </w:r>
      <w:r>
        <w:rPr>
          <w:rFonts w:hint="eastAsia"/>
        </w:rPr>
        <w:t>применении</w:t>
      </w:r>
      <w:r>
        <w:t xml:space="preserve"> </w:t>
      </w:r>
      <w:r>
        <w:rPr>
          <w:rFonts w:hint="eastAsia"/>
        </w:rPr>
        <w:t>модификаторов</w:t>
      </w:r>
      <w:r>
        <w:t xml:space="preserve"> </w:t>
      </w:r>
      <w:r>
        <w:rPr>
          <w:rFonts w:hint="eastAsia"/>
        </w:rPr>
        <w:t>битумных</w:t>
      </w:r>
      <w:r>
        <w:t xml:space="preserve"> </w:t>
      </w:r>
      <w:r>
        <w:rPr>
          <w:rFonts w:hint="eastAsia"/>
        </w:rPr>
        <w:t>вяжущих</w:t>
      </w:r>
    </w:p>
    <w:p w14:paraId="71B1F573" w14:textId="77777777" w:rsidR="00F776B7" w:rsidRDefault="00F776B7" w:rsidP="00F776B7"/>
    <w:p w14:paraId="53223D5A" w14:textId="77777777" w:rsidR="00F776B7" w:rsidRDefault="00F776B7" w:rsidP="00F776B7">
      <w:r>
        <w:t xml:space="preserve">1.3.1 </w:t>
      </w:r>
      <w:r>
        <w:rPr>
          <w:rFonts w:hint="eastAsia"/>
        </w:rPr>
        <w:t>Дорожные</w:t>
      </w:r>
      <w:r>
        <w:t xml:space="preserve"> </w:t>
      </w:r>
      <w:r>
        <w:rPr>
          <w:rFonts w:hint="eastAsia"/>
        </w:rPr>
        <w:t>битумные</w:t>
      </w:r>
      <w:r>
        <w:t xml:space="preserve"> </w:t>
      </w:r>
      <w:r>
        <w:rPr>
          <w:rFonts w:hint="eastAsia"/>
        </w:rPr>
        <w:t>вяжущие</w:t>
      </w:r>
    </w:p>
    <w:p w14:paraId="63989A35" w14:textId="77777777" w:rsidR="00F776B7" w:rsidRDefault="00F776B7" w:rsidP="00F776B7"/>
    <w:p w14:paraId="7060CE66" w14:textId="77777777" w:rsidR="00F776B7" w:rsidRDefault="00F776B7" w:rsidP="00F776B7">
      <w:r>
        <w:t xml:space="preserve">1.3.2 </w:t>
      </w:r>
      <w:r>
        <w:rPr>
          <w:rFonts w:hint="eastAsia"/>
        </w:rPr>
        <w:t>Модификация</w:t>
      </w:r>
      <w:r>
        <w:t xml:space="preserve"> </w:t>
      </w:r>
      <w:r>
        <w:rPr>
          <w:rFonts w:hint="eastAsia"/>
        </w:rPr>
        <w:t>битумных</w:t>
      </w:r>
      <w:r>
        <w:t xml:space="preserve"> </w:t>
      </w:r>
      <w:r>
        <w:rPr>
          <w:rFonts w:hint="eastAsia"/>
        </w:rPr>
        <w:t>вяжущих</w:t>
      </w:r>
    </w:p>
    <w:p w14:paraId="4CDB1584" w14:textId="77777777" w:rsidR="00F776B7" w:rsidRDefault="00F776B7" w:rsidP="00F776B7"/>
    <w:p w14:paraId="0BD5498A" w14:textId="77777777" w:rsidR="00F776B7" w:rsidRDefault="00F776B7" w:rsidP="00F776B7">
      <w:r>
        <w:t xml:space="preserve">1.3.3 </w:t>
      </w:r>
      <w:r>
        <w:rPr>
          <w:rFonts w:hint="eastAsia"/>
        </w:rPr>
        <w:t>Гибридные</w:t>
      </w:r>
      <w:r>
        <w:t xml:space="preserve"> </w:t>
      </w:r>
      <w:r>
        <w:rPr>
          <w:rFonts w:hint="eastAsia"/>
        </w:rPr>
        <w:t>битумные</w:t>
      </w:r>
      <w:r>
        <w:t xml:space="preserve"> </w:t>
      </w:r>
      <w:r>
        <w:rPr>
          <w:rFonts w:hint="eastAsia"/>
        </w:rPr>
        <w:t>вяжущие</w:t>
      </w:r>
    </w:p>
    <w:p w14:paraId="1072EBC8" w14:textId="77777777" w:rsidR="00F776B7" w:rsidRDefault="00F776B7" w:rsidP="00F776B7"/>
    <w:p w14:paraId="23CC176C" w14:textId="77777777" w:rsidR="00F776B7" w:rsidRDefault="00F776B7" w:rsidP="00F776B7">
      <w:r>
        <w:lastRenderedPageBreak/>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7AB53D0" w14:textId="77777777" w:rsidR="00F776B7" w:rsidRDefault="00F776B7" w:rsidP="00F776B7"/>
    <w:p w14:paraId="32BB3AA4" w14:textId="77777777" w:rsidR="00F776B7" w:rsidRDefault="00F776B7" w:rsidP="00F776B7">
      <w:r>
        <w:t xml:space="preserve">2.1 </w:t>
      </w:r>
      <w:r>
        <w:rPr>
          <w:rFonts w:hint="eastAsia"/>
        </w:rPr>
        <w:t>Объекты</w:t>
      </w:r>
      <w:r>
        <w:t xml:space="preserve"> </w:t>
      </w:r>
      <w:r>
        <w:rPr>
          <w:rFonts w:hint="eastAsia"/>
        </w:rPr>
        <w:t>исследования</w:t>
      </w:r>
    </w:p>
    <w:p w14:paraId="53C56484" w14:textId="77777777" w:rsidR="00F776B7" w:rsidRDefault="00F776B7" w:rsidP="00F776B7"/>
    <w:p w14:paraId="56AE0BF8" w14:textId="77777777" w:rsidR="00F776B7" w:rsidRDefault="00F776B7" w:rsidP="00F776B7">
      <w:r>
        <w:t xml:space="preserve">2.1.1 </w:t>
      </w:r>
      <w:r>
        <w:rPr>
          <w:rFonts w:hint="eastAsia"/>
        </w:rPr>
        <w:t>Резиновые</w:t>
      </w:r>
      <w:r>
        <w:t xml:space="preserve"> </w:t>
      </w:r>
      <w:r>
        <w:rPr>
          <w:rFonts w:hint="eastAsia"/>
        </w:rPr>
        <w:t>порошки</w:t>
      </w:r>
      <w:r>
        <w:t xml:space="preserve">, </w:t>
      </w:r>
      <w:r>
        <w:rPr>
          <w:rFonts w:hint="eastAsia"/>
        </w:rPr>
        <w:t>получаемые</w:t>
      </w:r>
      <w:r>
        <w:t xml:space="preserve"> </w:t>
      </w:r>
      <w:r>
        <w:rPr>
          <w:rFonts w:hint="eastAsia"/>
        </w:rPr>
        <w:t>методом</w:t>
      </w:r>
      <w:r>
        <w:t xml:space="preserve"> </w:t>
      </w:r>
      <w:r>
        <w:rPr>
          <w:rFonts w:hint="eastAsia"/>
        </w:rPr>
        <w:t>высокотемпературного</w:t>
      </w:r>
      <w:r>
        <w:t xml:space="preserve"> </w:t>
      </w:r>
      <w:r>
        <w:rPr>
          <w:rFonts w:hint="eastAsia"/>
        </w:rPr>
        <w:t>сдвигового</w:t>
      </w:r>
      <w:r>
        <w:t xml:space="preserve"> </w:t>
      </w:r>
      <w:r>
        <w:rPr>
          <w:rFonts w:hint="eastAsia"/>
        </w:rPr>
        <w:t>измельчения</w:t>
      </w:r>
    </w:p>
    <w:p w14:paraId="6E0E1823" w14:textId="77777777" w:rsidR="00F776B7" w:rsidRDefault="00F776B7" w:rsidP="00F776B7"/>
    <w:p w14:paraId="2DC0D7E6" w14:textId="77777777" w:rsidR="00F776B7" w:rsidRDefault="00F776B7" w:rsidP="00F776B7">
      <w:r>
        <w:t xml:space="preserve">2.1.2 </w:t>
      </w:r>
      <w:r>
        <w:rPr>
          <w:rFonts w:hint="eastAsia"/>
        </w:rPr>
        <w:t>Бутадиен</w:t>
      </w:r>
      <w:r>
        <w:t>-</w:t>
      </w:r>
      <w:r>
        <w:rPr>
          <w:rFonts w:hint="eastAsia"/>
        </w:rPr>
        <w:t>стирольные</w:t>
      </w:r>
      <w:r>
        <w:t xml:space="preserve"> </w:t>
      </w:r>
      <w:r>
        <w:rPr>
          <w:rFonts w:hint="eastAsia"/>
        </w:rPr>
        <w:t>термоэластопласты</w:t>
      </w:r>
    </w:p>
    <w:p w14:paraId="5A275CA8" w14:textId="77777777" w:rsidR="00F776B7" w:rsidRDefault="00F776B7" w:rsidP="00F776B7"/>
    <w:p w14:paraId="331A8B86" w14:textId="77777777" w:rsidR="00F776B7" w:rsidRDefault="00F776B7" w:rsidP="00F776B7">
      <w:r>
        <w:t xml:space="preserve">2.1.3 </w:t>
      </w:r>
      <w:r>
        <w:rPr>
          <w:rFonts w:hint="eastAsia"/>
        </w:rPr>
        <w:t>Дисперсные</w:t>
      </w:r>
      <w:r>
        <w:t xml:space="preserve"> </w:t>
      </w:r>
      <w:r>
        <w:rPr>
          <w:rFonts w:hint="eastAsia"/>
        </w:rPr>
        <w:t>гибридные</w:t>
      </w:r>
      <w:r>
        <w:t xml:space="preserve"> </w:t>
      </w:r>
      <w:r>
        <w:rPr>
          <w:rFonts w:hint="eastAsia"/>
        </w:rPr>
        <w:t>эластомерные</w:t>
      </w:r>
      <w:r>
        <w:t xml:space="preserve"> </w:t>
      </w:r>
      <w:r>
        <w:rPr>
          <w:rFonts w:hint="eastAsia"/>
        </w:rPr>
        <w:t>модификаторы</w:t>
      </w:r>
    </w:p>
    <w:p w14:paraId="1C675C23" w14:textId="77777777" w:rsidR="00F776B7" w:rsidRDefault="00F776B7" w:rsidP="00F776B7"/>
    <w:p w14:paraId="444676FE" w14:textId="77777777" w:rsidR="00F776B7" w:rsidRDefault="00F776B7" w:rsidP="00F776B7">
      <w:r>
        <w:t xml:space="preserve">2.1.4 </w:t>
      </w:r>
      <w:r>
        <w:rPr>
          <w:rFonts w:hint="eastAsia"/>
        </w:rPr>
        <w:t>Дорожные</w:t>
      </w:r>
      <w:r>
        <w:t xml:space="preserve"> </w:t>
      </w:r>
      <w:r>
        <w:rPr>
          <w:rFonts w:hint="eastAsia"/>
        </w:rPr>
        <w:t>битумные</w:t>
      </w:r>
      <w:r>
        <w:t xml:space="preserve"> </w:t>
      </w:r>
      <w:r>
        <w:rPr>
          <w:rFonts w:hint="eastAsia"/>
        </w:rPr>
        <w:t>вяжущие</w:t>
      </w:r>
    </w:p>
    <w:p w14:paraId="5E4FC4AA" w14:textId="77777777" w:rsidR="00F776B7" w:rsidRDefault="00F776B7" w:rsidP="00F776B7"/>
    <w:p w14:paraId="35389828" w14:textId="77777777" w:rsidR="00F776B7" w:rsidRDefault="00F776B7" w:rsidP="00F776B7">
      <w:r>
        <w:t xml:space="preserve">2.2 </w:t>
      </w:r>
      <w:r>
        <w:rPr>
          <w:rFonts w:hint="eastAsia"/>
        </w:rPr>
        <w:t>Методы</w:t>
      </w:r>
      <w:r>
        <w:t xml:space="preserve"> </w:t>
      </w:r>
      <w:r>
        <w:rPr>
          <w:rFonts w:hint="eastAsia"/>
        </w:rPr>
        <w:t>исследования</w:t>
      </w:r>
    </w:p>
    <w:p w14:paraId="57320DAC" w14:textId="77777777" w:rsidR="00F776B7" w:rsidRDefault="00F776B7" w:rsidP="00F776B7"/>
    <w:p w14:paraId="364362D7" w14:textId="77777777" w:rsidR="00F776B7" w:rsidRDefault="00F776B7" w:rsidP="00F776B7">
      <w:r>
        <w:t xml:space="preserve">2.2.1 </w:t>
      </w:r>
      <w:r>
        <w:rPr>
          <w:rFonts w:hint="eastAsia"/>
        </w:rPr>
        <w:t>Морфологические</w:t>
      </w:r>
      <w:r>
        <w:t xml:space="preserve"> </w:t>
      </w:r>
      <w:r>
        <w:rPr>
          <w:rFonts w:hint="eastAsia"/>
        </w:rPr>
        <w:t>характеристики</w:t>
      </w:r>
      <w:r>
        <w:t xml:space="preserve"> </w:t>
      </w:r>
      <w:r>
        <w:rPr>
          <w:rFonts w:hint="eastAsia"/>
        </w:rPr>
        <w:t>дисперсных</w:t>
      </w:r>
      <w:r>
        <w:t xml:space="preserve"> </w:t>
      </w:r>
      <w:r>
        <w:rPr>
          <w:rFonts w:hint="eastAsia"/>
        </w:rPr>
        <w:t>эластомерных</w:t>
      </w:r>
      <w:r>
        <w:t xml:space="preserve"> </w:t>
      </w:r>
      <w:r>
        <w:rPr>
          <w:rFonts w:hint="eastAsia"/>
        </w:rPr>
        <w:t>материалов</w:t>
      </w:r>
    </w:p>
    <w:p w14:paraId="5233A666" w14:textId="77777777" w:rsidR="00F776B7" w:rsidRDefault="00F776B7" w:rsidP="00F776B7"/>
    <w:p w14:paraId="22837E28" w14:textId="77777777" w:rsidR="00F776B7" w:rsidRDefault="00F776B7" w:rsidP="00F776B7">
      <w:r>
        <w:t xml:space="preserve">2.2.2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дисперсных</w:t>
      </w:r>
      <w:r>
        <w:t xml:space="preserve"> </w:t>
      </w:r>
      <w:r>
        <w:rPr>
          <w:rFonts w:hint="eastAsia"/>
        </w:rPr>
        <w:t>эластомерных</w:t>
      </w:r>
      <w:r>
        <w:t xml:space="preserve"> </w:t>
      </w:r>
      <w:r>
        <w:rPr>
          <w:rFonts w:hint="eastAsia"/>
        </w:rPr>
        <w:t>материалов</w:t>
      </w:r>
      <w:r>
        <w:t xml:space="preserve"> </w:t>
      </w:r>
      <w:r>
        <w:rPr>
          <w:rFonts w:hint="eastAsia"/>
        </w:rPr>
        <w:t>и</w:t>
      </w:r>
      <w:r>
        <w:t xml:space="preserve"> </w:t>
      </w:r>
      <w:r>
        <w:rPr>
          <w:rFonts w:hint="eastAsia"/>
        </w:rPr>
        <w:t>битумных</w:t>
      </w:r>
      <w:r>
        <w:t xml:space="preserve"> </w:t>
      </w:r>
      <w:r>
        <w:rPr>
          <w:rFonts w:hint="eastAsia"/>
        </w:rPr>
        <w:t>вяжущих</w:t>
      </w:r>
    </w:p>
    <w:p w14:paraId="298B9BF9" w14:textId="77777777" w:rsidR="00F776B7" w:rsidRDefault="00F776B7" w:rsidP="00F776B7"/>
    <w:p w14:paraId="6BEB7852" w14:textId="77777777" w:rsidR="00F776B7" w:rsidRDefault="00F776B7" w:rsidP="00F776B7">
      <w:r>
        <w:t xml:space="preserve">2.2.3 </w:t>
      </w:r>
      <w:r>
        <w:rPr>
          <w:rFonts w:hint="eastAsia"/>
        </w:rPr>
        <w:t>Реологические</w:t>
      </w:r>
      <w:r>
        <w:t xml:space="preserve"> </w:t>
      </w:r>
      <w:r>
        <w:rPr>
          <w:rFonts w:hint="eastAsia"/>
        </w:rPr>
        <w:t>и</w:t>
      </w:r>
      <w:r>
        <w:t xml:space="preserve"> </w:t>
      </w:r>
      <w:r>
        <w:rPr>
          <w:rFonts w:hint="eastAsia"/>
        </w:rPr>
        <w:t>эксплуатационные</w:t>
      </w:r>
      <w:r>
        <w:t xml:space="preserve"> </w:t>
      </w:r>
      <w:r>
        <w:rPr>
          <w:rFonts w:hint="eastAsia"/>
        </w:rPr>
        <w:t>свойства</w:t>
      </w:r>
      <w:r>
        <w:t xml:space="preserve"> </w:t>
      </w:r>
      <w:r>
        <w:rPr>
          <w:rFonts w:hint="eastAsia"/>
        </w:rPr>
        <w:t>битумных</w:t>
      </w:r>
      <w:r>
        <w:t xml:space="preserve"> </w:t>
      </w:r>
      <w:r>
        <w:rPr>
          <w:rFonts w:hint="eastAsia"/>
        </w:rPr>
        <w:t>вяжущих</w:t>
      </w:r>
    </w:p>
    <w:p w14:paraId="4373CBF6" w14:textId="77777777" w:rsidR="00F776B7" w:rsidRDefault="00F776B7" w:rsidP="00F776B7"/>
    <w:p w14:paraId="4C64850B" w14:textId="77777777" w:rsidR="00F776B7" w:rsidRDefault="00F776B7" w:rsidP="00F776B7">
      <w:r>
        <w:t xml:space="preserve">3. </w:t>
      </w:r>
      <w:r>
        <w:rPr>
          <w:rFonts w:hint="eastAsia"/>
        </w:rPr>
        <w:t>Экспериментальная</w:t>
      </w:r>
      <w:r>
        <w:t xml:space="preserve"> </w:t>
      </w:r>
      <w:r>
        <w:rPr>
          <w:rFonts w:hint="eastAsia"/>
        </w:rPr>
        <w:t>часть</w:t>
      </w:r>
    </w:p>
    <w:p w14:paraId="4750C752" w14:textId="77777777" w:rsidR="00F776B7" w:rsidRDefault="00F776B7" w:rsidP="00F776B7"/>
    <w:p w14:paraId="00FB63D8" w14:textId="77777777" w:rsidR="00F776B7" w:rsidRDefault="00F776B7" w:rsidP="00F776B7">
      <w:r>
        <w:t xml:space="preserve">3.1 </w:t>
      </w:r>
      <w:r>
        <w:rPr>
          <w:rFonts w:hint="eastAsia"/>
        </w:rPr>
        <w:t>Сопоставительный</w:t>
      </w:r>
      <w:r>
        <w:t xml:space="preserve"> </w:t>
      </w:r>
      <w:r>
        <w:rPr>
          <w:rFonts w:hint="eastAsia"/>
        </w:rPr>
        <w:t>анализ</w:t>
      </w:r>
      <w:r>
        <w:t xml:space="preserve"> </w:t>
      </w:r>
      <w:r>
        <w:rPr>
          <w:rFonts w:hint="eastAsia"/>
        </w:rPr>
        <w:t>модификаторов</w:t>
      </w:r>
      <w:r>
        <w:t xml:space="preserve"> </w:t>
      </w:r>
      <w:r>
        <w:rPr>
          <w:rFonts w:hint="eastAsia"/>
        </w:rPr>
        <w:t>битумных</w:t>
      </w:r>
      <w:r>
        <w:t xml:space="preserve"> </w:t>
      </w:r>
      <w:r>
        <w:rPr>
          <w:rFonts w:hint="eastAsia"/>
        </w:rPr>
        <w:t>вяжущих</w:t>
      </w:r>
    </w:p>
    <w:p w14:paraId="4731FAC8" w14:textId="77777777" w:rsidR="00F776B7" w:rsidRDefault="00F776B7" w:rsidP="00F776B7"/>
    <w:p w14:paraId="636EB607" w14:textId="77777777" w:rsidR="00F776B7" w:rsidRDefault="00F776B7" w:rsidP="00F776B7">
      <w:r>
        <w:t xml:space="preserve">3.1.1 </w:t>
      </w:r>
      <w:r>
        <w:rPr>
          <w:rFonts w:hint="eastAsia"/>
        </w:rPr>
        <w:t>Исследование</w:t>
      </w:r>
      <w:r>
        <w:t xml:space="preserve"> </w:t>
      </w:r>
      <w:r>
        <w:rPr>
          <w:rFonts w:hint="eastAsia"/>
        </w:rPr>
        <w:t>влияния</w:t>
      </w:r>
      <w:r>
        <w:t xml:space="preserve"> </w:t>
      </w:r>
      <w:r>
        <w:rPr>
          <w:rFonts w:hint="eastAsia"/>
        </w:rPr>
        <w:t>природы</w:t>
      </w:r>
      <w:r>
        <w:t xml:space="preserve"> </w:t>
      </w:r>
      <w:r>
        <w:rPr>
          <w:rFonts w:hint="eastAsia"/>
        </w:rPr>
        <w:t>модификаторов</w:t>
      </w:r>
      <w:r>
        <w:t xml:space="preserve"> </w:t>
      </w:r>
      <w:r>
        <w:rPr>
          <w:rFonts w:hint="eastAsia"/>
        </w:rPr>
        <w:t>и</w:t>
      </w:r>
      <w:r>
        <w:t xml:space="preserve"> </w:t>
      </w:r>
      <w:r>
        <w:rPr>
          <w:rFonts w:hint="eastAsia"/>
        </w:rPr>
        <w:t>соотношения</w:t>
      </w:r>
      <w:r>
        <w:t xml:space="preserve"> </w:t>
      </w:r>
      <w:r>
        <w:rPr>
          <w:rFonts w:hint="eastAsia"/>
        </w:rPr>
        <w:t>в</w:t>
      </w:r>
      <w:r>
        <w:t xml:space="preserve"> </w:t>
      </w:r>
      <w:r>
        <w:rPr>
          <w:rFonts w:hint="eastAsia"/>
        </w:rPr>
        <w:t>системе</w:t>
      </w:r>
      <w:r>
        <w:t xml:space="preserve"> </w:t>
      </w:r>
      <w:r>
        <w:rPr>
          <w:rFonts w:hint="eastAsia"/>
        </w:rPr>
        <w:t>битум</w:t>
      </w:r>
      <w:r>
        <w:t xml:space="preserve"> -</w:t>
      </w:r>
      <w:r>
        <w:rPr>
          <w:rFonts w:hint="eastAsia"/>
        </w:rPr>
        <w:t>модификатор</w:t>
      </w:r>
      <w:r>
        <w:t xml:space="preserve"> </w:t>
      </w:r>
      <w:r>
        <w:rPr>
          <w:rFonts w:hint="eastAsia"/>
        </w:rPr>
        <w:t>на</w:t>
      </w:r>
      <w:r>
        <w:t xml:space="preserve"> </w:t>
      </w:r>
      <w:r>
        <w:rPr>
          <w:rFonts w:hint="eastAsia"/>
        </w:rPr>
        <w:t>кривые</w:t>
      </w:r>
      <w:r>
        <w:t xml:space="preserve"> </w:t>
      </w:r>
      <w:r>
        <w:rPr>
          <w:rFonts w:hint="eastAsia"/>
        </w:rPr>
        <w:t>течения</w:t>
      </w:r>
    </w:p>
    <w:p w14:paraId="294A1B03" w14:textId="77777777" w:rsidR="00F776B7" w:rsidRDefault="00F776B7" w:rsidP="00F776B7"/>
    <w:p w14:paraId="1AFB0E38" w14:textId="77777777" w:rsidR="00F776B7" w:rsidRDefault="00F776B7" w:rsidP="00F776B7">
      <w:r>
        <w:lastRenderedPageBreak/>
        <w:t xml:space="preserve">3.1.2 </w:t>
      </w:r>
      <w:r>
        <w:rPr>
          <w:rFonts w:hint="eastAsia"/>
        </w:rPr>
        <w:t>Определение</w:t>
      </w:r>
      <w:r>
        <w:t xml:space="preserve"> </w:t>
      </w:r>
      <w:r>
        <w:rPr>
          <w:rFonts w:hint="eastAsia"/>
        </w:rPr>
        <w:t>верхнего</w:t>
      </w:r>
      <w:r>
        <w:t xml:space="preserve"> </w:t>
      </w:r>
      <w:r>
        <w:rPr>
          <w:rFonts w:hint="eastAsia"/>
        </w:rPr>
        <w:t>температурного</w:t>
      </w:r>
      <w:r>
        <w:t xml:space="preserve"> </w:t>
      </w:r>
      <w:r>
        <w:rPr>
          <w:rFonts w:hint="eastAsia"/>
        </w:rPr>
        <w:t>предела</w:t>
      </w:r>
      <w:r>
        <w:t xml:space="preserve"> </w:t>
      </w:r>
      <w:r>
        <w:rPr>
          <w:rFonts w:hint="eastAsia"/>
        </w:rPr>
        <w:t>эксплуатации</w:t>
      </w:r>
    </w:p>
    <w:p w14:paraId="2C5D42CD" w14:textId="77777777" w:rsidR="00F776B7" w:rsidRDefault="00F776B7" w:rsidP="00F776B7"/>
    <w:p w14:paraId="10D87EC1" w14:textId="77777777" w:rsidR="00F776B7" w:rsidRDefault="00F776B7" w:rsidP="00F776B7">
      <w:r>
        <w:t xml:space="preserve">3.1.3 </w:t>
      </w:r>
      <w:r>
        <w:rPr>
          <w:rFonts w:hint="eastAsia"/>
        </w:rPr>
        <w:t>Метод</w:t>
      </w:r>
      <w:r>
        <w:t xml:space="preserve"> </w:t>
      </w:r>
      <w:r>
        <w:rPr>
          <w:rFonts w:hint="eastAsia"/>
        </w:rPr>
        <w:t>определения</w:t>
      </w:r>
      <w:r>
        <w:t xml:space="preserve"> </w:t>
      </w:r>
      <w:r>
        <w:rPr>
          <w:rFonts w:hint="eastAsia"/>
        </w:rPr>
        <w:t>упругих</w:t>
      </w:r>
      <w:r>
        <w:t xml:space="preserve"> </w:t>
      </w:r>
      <w:r>
        <w:rPr>
          <w:rFonts w:hint="eastAsia"/>
        </w:rPr>
        <w:t>свойств</w:t>
      </w:r>
      <w:r>
        <w:t xml:space="preserve"> </w:t>
      </w:r>
      <w:r>
        <w:rPr>
          <w:rFonts w:hint="eastAsia"/>
        </w:rPr>
        <w:t>при</w:t>
      </w:r>
      <w:r>
        <w:t xml:space="preserve"> </w:t>
      </w:r>
      <w:r>
        <w:rPr>
          <w:rFonts w:hint="eastAsia"/>
        </w:rPr>
        <w:t>многократных</w:t>
      </w:r>
      <w:r>
        <w:t xml:space="preserve"> </w:t>
      </w:r>
      <w:r>
        <w:rPr>
          <w:rFonts w:hint="eastAsia"/>
        </w:rPr>
        <w:t>сдвиговых</w:t>
      </w:r>
      <w:r>
        <w:t xml:space="preserve"> </w:t>
      </w:r>
      <w:r>
        <w:rPr>
          <w:rFonts w:hint="eastAsia"/>
        </w:rPr>
        <w:t>нагрузках</w:t>
      </w:r>
    </w:p>
    <w:p w14:paraId="5C836224" w14:textId="77777777" w:rsidR="00F776B7" w:rsidRDefault="00F776B7" w:rsidP="00F776B7"/>
    <w:p w14:paraId="3758E97A" w14:textId="77777777" w:rsidR="00F776B7" w:rsidRDefault="00F776B7" w:rsidP="00F776B7">
      <w:r>
        <w:t xml:space="preserve">3.2 </w:t>
      </w:r>
      <w:r>
        <w:rPr>
          <w:rFonts w:hint="eastAsia"/>
        </w:rPr>
        <w:t>Выбор</w:t>
      </w:r>
      <w:r>
        <w:t xml:space="preserve"> </w:t>
      </w:r>
      <w:r>
        <w:rPr>
          <w:rFonts w:hint="eastAsia"/>
        </w:rPr>
        <w:t>оптимального</w:t>
      </w:r>
      <w:r>
        <w:t xml:space="preserve"> </w:t>
      </w:r>
      <w:r>
        <w:rPr>
          <w:rFonts w:hint="eastAsia"/>
        </w:rPr>
        <w:t>соотношения</w:t>
      </w:r>
      <w:r>
        <w:t xml:space="preserve"> </w:t>
      </w:r>
      <w:r>
        <w:rPr>
          <w:rFonts w:hint="eastAsia"/>
        </w:rPr>
        <w:t>БСТЭП</w:t>
      </w:r>
      <w:r>
        <w:t>/</w:t>
      </w:r>
      <w:r>
        <w:rPr>
          <w:rFonts w:hint="eastAsia"/>
        </w:rPr>
        <w:t>РК</w:t>
      </w:r>
      <w:r>
        <w:t xml:space="preserve"> </w:t>
      </w:r>
      <w:r>
        <w:rPr>
          <w:rFonts w:hint="eastAsia"/>
        </w:rPr>
        <w:t>в</w:t>
      </w:r>
      <w:r>
        <w:t xml:space="preserve"> </w:t>
      </w:r>
      <w:r>
        <w:rPr>
          <w:rFonts w:hint="eastAsia"/>
        </w:rPr>
        <w:t>гибридных</w:t>
      </w:r>
      <w:r>
        <w:t xml:space="preserve"> </w:t>
      </w:r>
      <w:r>
        <w:rPr>
          <w:rFonts w:hint="eastAsia"/>
        </w:rPr>
        <w:t>модификаторах</w:t>
      </w:r>
    </w:p>
    <w:p w14:paraId="6901C476" w14:textId="77777777" w:rsidR="00F776B7" w:rsidRDefault="00F776B7" w:rsidP="00F776B7"/>
    <w:p w14:paraId="03DAC63A" w14:textId="77777777" w:rsidR="00F776B7" w:rsidRDefault="00F776B7" w:rsidP="00F776B7">
      <w:r>
        <w:t xml:space="preserve">3.2.1 </w:t>
      </w:r>
      <w:r>
        <w:rPr>
          <w:rFonts w:hint="eastAsia"/>
        </w:rPr>
        <w:t>Влияние</w:t>
      </w:r>
      <w:r>
        <w:t xml:space="preserve"> </w:t>
      </w:r>
      <w:r>
        <w:rPr>
          <w:rFonts w:hint="eastAsia"/>
        </w:rPr>
        <w:t>соотношения</w:t>
      </w:r>
      <w:r>
        <w:t xml:space="preserve"> </w:t>
      </w:r>
      <w:r>
        <w:rPr>
          <w:rFonts w:hint="eastAsia"/>
        </w:rPr>
        <w:t>БСТЭП</w:t>
      </w:r>
      <w:r>
        <w:t>/</w:t>
      </w:r>
      <w:r>
        <w:rPr>
          <w:rFonts w:hint="eastAsia"/>
        </w:rPr>
        <w:t>РК</w:t>
      </w:r>
      <w:r>
        <w:t xml:space="preserve"> </w:t>
      </w:r>
      <w:r>
        <w:rPr>
          <w:rFonts w:hint="eastAsia"/>
        </w:rPr>
        <w:t>на</w:t>
      </w:r>
      <w:r>
        <w:t xml:space="preserve"> </w:t>
      </w:r>
      <w:r>
        <w:rPr>
          <w:rFonts w:hint="eastAsia"/>
        </w:rPr>
        <w:t>морфологические</w:t>
      </w:r>
      <w:r>
        <w:t xml:space="preserve"> </w:t>
      </w:r>
      <w:r>
        <w:rPr>
          <w:rFonts w:hint="eastAsia"/>
        </w:rPr>
        <w:t>характеристики</w:t>
      </w:r>
      <w:r>
        <w:t xml:space="preserve"> </w:t>
      </w:r>
      <w:r>
        <w:rPr>
          <w:rFonts w:hint="eastAsia"/>
        </w:rPr>
        <w:t>дисперсных</w:t>
      </w:r>
      <w:r>
        <w:t xml:space="preserve"> </w:t>
      </w:r>
      <w:r>
        <w:rPr>
          <w:rFonts w:hint="eastAsia"/>
        </w:rPr>
        <w:t>гибридных</w:t>
      </w:r>
      <w:r>
        <w:t xml:space="preserve"> </w:t>
      </w:r>
      <w:r>
        <w:rPr>
          <w:rFonts w:hint="eastAsia"/>
        </w:rPr>
        <w:t>эластомерных</w:t>
      </w:r>
      <w:r>
        <w:t xml:space="preserve"> </w:t>
      </w:r>
      <w:r>
        <w:rPr>
          <w:rFonts w:hint="eastAsia"/>
        </w:rPr>
        <w:t>модификаторов</w:t>
      </w:r>
    </w:p>
    <w:p w14:paraId="7AF34D00" w14:textId="77777777" w:rsidR="00F776B7" w:rsidRDefault="00F776B7" w:rsidP="00F776B7"/>
    <w:p w14:paraId="62DDE019" w14:textId="77777777" w:rsidR="00F776B7" w:rsidRDefault="00F776B7" w:rsidP="00F776B7">
      <w:r>
        <w:t xml:space="preserve">3.2.2 </w:t>
      </w:r>
      <w:r>
        <w:rPr>
          <w:rFonts w:hint="eastAsia"/>
        </w:rPr>
        <w:t>Влияние</w:t>
      </w:r>
      <w:r>
        <w:t xml:space="preserve"> </w:t>
      </w:r>
      <w:r>
        <w:rPr>
          <w:rFonts w:hint="eastAsia"/>
        </w:rPr>
        <w:t>соотношения</w:t>
      </w:r>
      <w:r>
        <w:t xml:space="preserve"> </w:t>
      </w:r>
      <w:r>
        <w:rPr>
          <w:rFonts w:hint="eastAsia"/>
        </w:rPr>
        <w:t>БСТЭП</w:t>
      </w:r>
      <w:r>
        <w:t>/</w:t>
      </w:r>
      <w:r>
        <w:rPr>
          <w:rFonts w:hint="eastAsia"/>
        </w:rPr>
        <w:t>РК</w:t>
      </w:r>
      <w:r>
        <w:t xml:space="preserve"> </w:t>
      </w:r>
      <w:r>
        <w:rPr>
          <w:rFonts w:hint="eastAsia"/>
        </w:rPr>
        <w:t>на</w:t>
      </w:r>
      <w:r>
        <w:t xml:space="preserve"> </w:t>
      </w:r>
      <w:r>
        <w:rPr>
          <w:rFonts w:hint="eastAsia"/>
        </w:rPr>
        <w:t>реологические</w:t>
      </w:r>
      <w:r>
        <w:t xml:space="preserve"> </w:t>
      </w:r>
      <w:r>
        <w:rPr>
          <w:rFonts w:hint="eastAsia"/>
        </w:rPr>
        <w:t>и</w:t>
      </w:r>
      <w:r>
        <w:t xml:space="preserve"> </w:t>
      </w:r>
      <w:r>
        <w:rPr>
          <w:rFonts w:hint="eastAsia"/>
        </w:rPr>
        <w:t>эксплуатационные</w:t>
      </w:r>
      <w:r>
        <w:t xml:space="preserve"> </w:t>
      </w:r>
      <w:r>
        <w:rPr>
          <w:rFonts w:hint="eastAsia"/>
        </w:rPr>
        <w:t>свойства</w:t>
      </w:r>
      <w:r>
        <w:t xml:space="preserve"> </w:t>
      </w:r>
      <w:r>
        <w:rPr>
          <w:rFonts w:hint="eastAsia"/>
        </w:rPr>
        <w:t>модельных</w:t>
      </w:r>
      <w:r>
        <w:t xml:space="preserve"> </w:t>
      </w:r>
      <w:r>
        <w:rPr>
          <w:rFonts w:hint="eastAsia"/>
        </w:rPr>
        <w:t>модифицированных</w:t>
      </w:r>
      <w:r>
        <w:t xml:space="preserve"> </w:t>
      </w:r>
      <w:r>
        <w:rPr>
          <w:rFonts w:hint="eastAsia"/>
        </w:rPr>
        <w:t>битумных</w:t>
      </w:r>
      <w:r>
        <w:t xml:space="preserve"> </w:t>
      </w:r>
      <w:r>
        <w:rPr>
          <w:rFonts w:hint="eastAsia"/>
        </w:rPr>
        <w:t>вяжущих</w:t>
      </w:r>
    </w:p>
    <w:p w14:paraId="74EB1CE2" w14:textId="77777777" w:rsidR="00F776B7" w:rsidRDefault="00F776B7" w:rsidP="00F776B7"/>
    <w:p w14:paraId="7AC00954" w14:textId="77777777" w:rsidR="00F776B7" w:rsidRDefault="00F776B7" w:rsidP="00F776B7">
      <w:r>
        <w:t xml:space="preserve">3.3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дисперсных</w:t>
      </w:r>
      <w:r>
        <w:t xml:space="preserve"> </w:t>
      </w:r>
      <w:r>
        <w:rPr>
          <w:rFonts w:hint="eastAsia"/>
        </w:rPr>
        <w:t>эластомерных</w:t>
      </w:r>
      <w:r>
        <w:t xml:space="preserve"> </w:t>
      </w:r>
      <w:r>
        <w:rPr>
          <w:rFonts w:hint="eastAsia"/>
        </w:rPr>
        <w:t>модификаторов</w:t>
      </w:r>
    </w:p>
    <w:p w14:paraId="3432C5D7" w14:textId="77777777" w:rsidR="00F776B7" w:rsidRDefault="00F776B7" w:rsidP="00F776B7"/>
    <w:p w14:paraId="1ADC995B" w14:textId="77777777" w:rsidR="00F776B7" w:rsidRDefault="00F776B7" w:rsidP="00F776B7">
      <w:r>
        <w:t xml:space="preserve">3.3.1 </w:t>
      </w:r>
      <w:r>
        <w:rPr>
          <w:rFonts w:hint="eastAsia"/>
        </w:rPr>
        <w:t>Анализ</w:t>
      </w:r>
      <w:r>
        <w:t xml:space="preserve"> </w:t>
      </w:r>
      <w:r>
        <w:rPr>
          <w:rFonts w:hint="eastAsia"/>
        </w:rPr>
        <w:t>морфологических</w:t>
      </w:r>
      <w:r>
        <w:t xml:space="preserve"> </w:t>
      </w:r>
      <w:r>
        <w:rPr>
          <w:rFonts w:hint="eastAsia"/>
        </w:rPr>
        <w:t>характеристик</w:t>
      </w:r>
      <w:r>
        <w:t xml:space="preserve"> </w:t>
      </w:r>
      <w:r>
        <w:rPr>
          <w:rFonts w:hint="eastAsia"/>
        </w:rPr>
        <w:t>дисперсных</w:t>
      </w:r>
      <w:r>
        <w:t xml:space="preserve"> </w:t>
      </w:r>
      <w:r>
        <w:rPr>
          <w:rFonts w:hint="eastAsia"/>
        </w:rPr>
        <w:t>гибридных</w:t>
      </w:r>
      <w:r>
        <w:t xml:space="preserve"> </w:t>
      </w:r>
      <w:r>
        <w:rPr>
          <w:rFonts w:hint="eastAsia"/>
        </w:rPr>
        <w:t>эластомерных</w:t>
      </w:r>
      <w:r>
        <w:t xml:space="preserve"> </w:t>
      </w:r>
      <w:r>
        <w:rPr>
          <w:rFonts w:hint="eastAsia"/>
        </w:rPr>
        <w:t>модификаторов</w:t>
      </w:r>
    </w:p>
    <w:p w14:paraId="1BF40024" w14:textId="77777777" w:rsidR="00F776B7" w:rsidRDefault="00F776B7" w:rsidP="00F776B7"/>
    <w:p w14:paraId="7AB634E0" w14:textId="77777777" w:rsidR="00F776B7" w:rsidRDefault="00F776B7" w:rsidP="00F776B7">
      <w:r>
        <w:t xml:space="preserve">3.3.2 </w:t>
      </w:r>
      <w:r>
        <w:rPr>
          <w:rFonts w:hint="eastAsia"/>
        </w:rPr>
        <w:t>Влияние</w:t>
      </w:r>
      <w:r>
        <w:t xml:space="preserve"> </w:t>
      </w:r>
      <w:r>
        <w:rPr>
          <w:rFonts w:hint="eastAsia"/>
        </w:rPr>
        <w:t>исходного</w:t>
      </w:r>
      <w:r>
        <w:t xml:space="preserve"> </w:t>
      </w:r>
      <w:r>
        <w:rPr>
          <w:rFonts w:hint="eastAsia"/>
        </w:rPr>
        <w:t>сырья</w:t>
      </w:r>
      <w:r>
        <w:t xml:space="preserve">, </w:t>
      </w:r>
      <w:r>
        <w:rPr>
          <w:rFonts w:hint="eastAsia"/>
        </w:rPr>
        <w:t>способа</w:t>
      </w:r>
      <w:r>
        <w:t xml:space="preserve"> </w:t>
      </w:r>
      <w:r>
        <w:rPr>
          <w:rFonts w:hint="eastAsia"/>
        </w:rPr>
        <w:t>получения</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дисперсных</w:t>
      </w:r>
      <w:r>
        <w:t xml:space="preserve"> </w:t>
      </w:r>
      <w:r>
        <w:rPr>
          <w:rFonts w:hint="eastAsia"/>
        </w:rPr>
        <w:t>эластомерных</w:t>
      </w:r>
      <w:r>
        <w:t xml:space="preserve"> </w:t>
      </w:r>
      <w:r>
        <w:rPr>
          <w:rFonts w:hint="eastAsia"/>
        </w:rPr>
        <w:t>модификаторов</w:t>
      </w:r>
    </w:p>
    <w:p w14:paraId="3B176060" w14:textId="77777777" w:rsidR="00F776B7" w:rsidRDefault="00F776B7" w:rsidP="00F776B7"/>
    <w:p w14:paraId="0AD9050A" w14:textId="77777777" w:rsidR="00F776B7" w:rsidRDefault="00F776B7" w:rsidP="00F776B7">
      <w:r>
        <w:t xml:space="preserve">3.3.3 </w:t>
      </w:r>
      <w:r>
        <w:rPr>
          <w:rFonts w:hint="eastAsia"/>
        </w:rPr>
        <w:t>Исследование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вулканизатов</w:t>
      </w:r>
      <w:r>
        <w:t xml:space="preserve"> </w:t>
      </w:r>
      <w:r>
        <w:rPr>
          <w:rFonts w:hint="eastAsia"/>
        </w:rPr>
        <w:t>на</w:t>
      </w:r>
      <w:r>
        <w:t xml:space="preserve"> </w:t>
      </w:r>
      <w:r>
        <w:rPr>
          <w:rFonts w:hint="eastAsia"/>
        </w:rPr>
        <w:t>основе</w:t>
      </w:r>
      <w:r>
        <w:t xml:space="preserve"> </w:t>
      </w:r>
      <w:r>
        <w:rPr>
          <w:rFonts w:hint="eastAsia"/>
        </w:rPr>
        <w:t>дисперсных</w:t>
      </w:r>
      <w:r>
        <w:t xml:space="preserve"> </w:t>
      </w:r>
      <w:r>
        <w:rPr>
          <w:rFonts w:hint="eastAsia"/>
        </w:rPr>
        <w:t>эластомерных</w:t>
      </w:r>
      <w:r>
        <w:t xml:space="preserve"> </w:t>
      </w:r>
      <w:r>
        <w:rPr>
          <w:rFonts w:hint="eastAsia"/>
        </w:rPr>
        <w:t>материалов</w:t>
      </w:r>
    </w:p>
    <w:p w14:paraId="42A31305" w14:textId="77777777" w:rsidR="00F776B7" w:rsidRDefault="00F776B7" w:rsidP="00F776B7"/>
    <w:p w14:paraId="051D7E1D" w14:textId="77777777" w:rsidR="00F776B7" w:rsidRDefault="00F776B7" w:rsidP="00F776B7">
      <w:r>
        <w:t xml:space="preserve">3.4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модифицированных</w:t>
      </w:r>
      <w:r>
        <w:t xml:space="preserve"> </w:t>
      </w:r>
      <w:r>
        <w:rPr>
          <w:rFonts w:hint="eastAsia"/>
        </w:rPr>
        <w:t>битумных</w:t>
      </w:r>
      <w:r>
        <w:t xml:space="preserve"> </w:t>
      </w:r>
      <w:r>
        <w:rPr>
          <w:rFonts w:hint="eastAsia"/>
        </w:rPr>
        <w:t>вяжущих</w:t>
      </w:r>
    </w:p>
    <w:p w14:paraId="577BC319" w14:textId="77777777" w:rsidR="00F776B7" w:rsidRDefault="00F776B7" w:rsidP="00F776B7"/>
    <w:p w14:paraId="41F8887F" w14:textId="77777777" w:rsidR="00F776B7" w:rsidRDefault="00F776B7" w:rsidP="00F776B7">
      <w:r>
        <w:t xml:space="preserve">3.4.1 </w:t>
      </w:r>
      <w:r>
        <w:rPr>
          <w:rFonts w:hint="eastAsia"/>
        </w:rPr>
        <w:t>Исследование</w:t>
      </w:r>
      <w:r>
        <w:t xml:space="preserve"> </w:t>
      </w:r>
      <w:r>
        <w:rPr>
          <w:rFonts w:hint="eastAsia"/>
        </w:rPr>
        <w:t>битумных</w:t>
      </w:r>
      <w:r>
        <w:t xml:space="preserve"> </w:t>
      </w:r>
      <w:r>
        <w:rPr>
          <w:rFonts w:hint="eastAsia"/>
        </w:rPr>
        <w:t>вяжущих</w:t>
      </w:r>
      <w:r>
        <w:t xml:space="preserve"> </w:t>
      </w:r>
      <w:r>
        <w:rPr>
          <w:rFonts w:hint="eastAsia"/>
        </w:rPr>
        <w:t>с</w:t>
      </w:r>
      <w:r>
        <w:t xml:space="preserve"> </w:t>
      </w:r>
      <w:r>
        <w:rPr>
          <w:rFonts w:hint="eastAsia"/>
        </w:rPr>
        <w:t>помощью</w:t>
      </w:r>
      <w:r>
        <w:t xml:space="preserve"> </w:t>
      </w:r>
      <w:r>
        <w:rPr>
          <w:rFonts w:hint="eastAsia"/>
        </w:rPr>
        <w:t>атомно</w:t>
      </w:r>
      <w:r>
        <w:t>-</w:t>
      </w:r>
      <w:r>
        <w:rPr>
          <w:rFonts w:hint="eastAsia"/>
        </w:rPr>
        <w:t>силовой</w:t>
      </w:r>
      <w:r>
        <w:t xml:space="preserve"> </w:t>
      </w:r>
      <w:r>
        <w:rPr>
          <w:rFonts w:hint="eastAsia"/>
        </w:rPr>
        <w:t>микроскопии</w:t>
      </w:r>
    </w:p>
    <w:p w14:paraId="769957FC" w14:textId="77777777" w:rsidR="00F776B7" w:rsidRDefault="00F776B7" w:rsidP="00F776B7"/>
    <w:p w14:paraId="73D1554E" w14:textId="77777777" w:rsidR="00F776B7" w:rsidRDefault="00F776B7" w:rsidP="00F776B7">
      <w:r>
        <w:t xml:space="preserve">3.4.2 </w:t>
      </w:r>
      <w:r>
        <w:rPr>
          <w:rFonts w:hint="eastAsia"/>
        </w:rPr>
        <w:t>Анализ</w:t>
      </w:r>
      <w:r>
        <w:t xml:space="preserve"> </w:t>
      </w:r>
      <w:r>
        <w:rPr>
          <w:rFonts w:hint="eastAsia"/>
        </w:rPr>
        <w:t>битумных</w:t>
      </w:r>
      <w:r>
        <w:t xml:space="preserve"> </w:t>
      </w:r>
      <w:r>
        <w:rPr>
          <w:rFonts w:hint="eastAsia"/>
        </w:rPr>
        <w:t>вяжущих</w:t>
      </w:r>
      <w:r>
        <w:t xml:space="preserve"> </w:t>
      </w:r>
      <w:r>
        <w:rPr>
          <w:rFonts w:hint="eastAsia"/>
        </w:rPr>
        <w:t>с</w:t>
      </w:r>
      <w:r>
        <w:t xml:space="preserve"> </w:t>
      </w:r>
      <w:r>
        <w:rPr>
          <w:rFonts w:hint="eastAsia"/>
        </w:rPr>
        <w:t>помощью</w:t>
      </w:r>
      <w:r>
        <w:t xml:space="preserve"> </w:t>
      </w:r>
      <w:r>
        <w:rPr>
          <w:rFonts w:hint="eastAsia"/>
        </w:rPr>
        <w:t>дифференциальной</w:t>
      </w:r>
      <w:r>
        <w:t xml:space="preserve"> </w:t>
      </w:r>
      <w:r>
        <w:rPr>
          <w:rFonts w:hint="eastAsia"/>
        </w:rPr>
        <w:t>сканирующей</w:t>
      </w:r>
      <w:r>
        <w:t xml:space="preserve"> </w:t>
      </w:r>
      <w:r>
        <w:rPr>
          <w:rFonts w:hint="eastAsia"/>
        </w:rPr>
        <w:t>калориметрии</w:t>
      </w:r>
    </w:p>
    <w:p w14:paraId="40C28DCB" w14:textId="77777777" w:rsidR="00F776B7" w:rsidRDefault="00F776B7" w:rsidP="00F776B7"/>
    <w:p w14:paraId="02C6735A" w14:textId="77777777" w:rsidR="00F776B7" w:rsidRDefault="00F776B7" w:rsidP="00F776B7">
      <w:r>
        <w:t xml:space="preserve">3.4.3 </w:t>
      </w:r>
      <w:r>
        <w:rPr>
          <w:rFonts w:hint="eastAsia"/>
        </w:rPr>
        <w:t>Исследование</w:t>
      </w:r>
      <w:r>
        <w:t xml:space="preserve"> </w:t>
      </w:r>
      <w:r>
        <w:rPr>
          <w:rFonts w:hint="eastAsia"/>
        </w:rPr>
        <w:t>группового</w:t>
      </w:r>
      <w:r>
        <w:t xml:space="preserve"> </w:t>
      </w:r>
      <w:r>
        <w:rPr>
          <w:rFonts w:hint="eastAsia"/>
        </w:rPr>
        <w:t>состава</w:t>
      </w:r>
      <w:r>
        <w:t xml:space="preserve"> </w:t>
      </w:r>
      <w:r>
        <w:rPr>
          <w:rFonts w:hint="eastAsia"/>
        </w:rPr>
        <w:t>дисперсных</w:t>
      </w:r>
      <w:r>
        <w:t xml:space="preserve"> </w:t>
      </w:r>
      <w:r>
        <w:rPr>
          <w:rFonts w:hint="eastAsia"/>
        </w:rPr>
        <w:t>эластомерных</w:t>
      </w:r>
      <w:r>
        <w:t xml:space="preserve"> </w:t>
      </w:r>
      <w:r>
        <w:rPr>
          <w:rFonts w:hint="eastAsia"/>
        </w:rPr>
        <w:t>модификаторов</w:t>
      </w:r>
      <w:r>
        <w:t xml:space="preserve"> </w:t>
      </w:r>
      <w:r>
        <w:rPr>
          <w:rFonts w:hint="eastAsia"/>
        </w:rPr>
        <w:t>и</w:t>
      </w:r>
      <w:r>
        <w:t xml:space="preserve"> </w:t>
      </w:r>
      <w:r>
        <w:rPr>
          <w:rFonts w:hint="eastAsia"/>
        </w:rPr>
        <w:t>модифицированных</w:t>
      </w:r>
      <w:r>
        <w:t xml:space="preserve"> </w:t>
      </w:r>
      <w:r>
        <w:rPr>
          <w:rFonts w:hint="eastAsia"/>
        </w:rPr>
        <w:t>битумных</w:t>
      </w:r>
      <w:r>
        <w:t xml:space="preserve"> </w:t>
      </w:r>
      <w:r>
        <w:rPr>
          <w:rFonts w:hint="eastAsia"/>
        </w:rPr>
        <w:t>вяжущих</w:t>
      </w:r>
      <w:r>
        <w:t xml:space="preserve"> </w:t>
      </w:r>
      <w:r>
        <w:rPr>
          <w:rFonts w:hint="eastAsia"/>
        </w:rPr>
        <w:t>методом</w:t>
      </w:r>
      <w:r>
        <w:t xml:space="preserve"> </w:t>
      </w:r>
      <w:r>
        <w:rPr>
          <w:rFonts w:hint="eastAsia"/>
        </w:rPr>
        <w:t>ИК</w:t>
      </w:r>
      <w:r>
        <w:t xml:space="preserve"> </w:t>
      </w:r>
      <w:r>
        <w:rPr>
          <w:rFonts w:hint="eastAsia"/>
        </w:rPr>
        <w:t>спектроскопии</w:t>
      </w:r>
      <w:r>
        <w:t xml:space="preserve"> </w:t>
      </w:r>
      <w:r>
        <w:rPr>
          <w:rFonts w:hint="eastAsia"/>
        </w:rPr>
        <w:t>с</w:t>
      </w:r>
      <w:r>
        <w:t xml:space="preserve"> </w:t>
      </w:r>
      <w:r>
        <w:rPr>
          <w:rFonts w:hint="eastAsia"/>
        </w:rPr>
        <w:t>Фурье</w:t>
      </w:r>
      <w:r>
        <w:t>-</w:t>
      </w:r>
      <w:r>
        <w:rPr>
          <w:rFonts w:hint="eastAsia"/>
        </w:rPr>
        <w:t>преобразованием</w:t>
      </w:r>
    </w:p>
    <w:p w14:paraId="1243E591" w14:textId="77777777" w:rsidR="00F776B7" w:rsidRDefault="00F776B7" w:rsidP="00F776B7"/>
    <w:p w14:paraId="51CAA30D" w14:textId="77777777" w:rsidR="00F776B7" w:rsidRDefault="00F776B7" w:rsidP="00F776B7">
      <w:r>
        <w:t xml:space="preserve">3.4.4 </w:t>
      </w:r>
      <w:r>
        <w:rPr>
          <w:rFonts w:hint="eastAsia"/>
        </w:rPr>
        <w:t>О</w:t>
      </w:r>
      <w:r>
        <w:t xml:space="preserve"> </w:t>
      </w:r>
      <w:r>
        <w:rPr>
          <w:rFonts w:hint="eastAsia"/>
        </w:rPr>
        <w:t>механизме</w:t>
      </w:r>
      <w:r>
        <w:t xml:space="preserve"> </w:t>
      </w:r>
      <w:r>
        <w:rPr>
          <w:rFonts w:hint="eastAsia"/>
        </w:rPr>
        <w:t>модифицирующего</w:t>
      </w:r>
      <w:r>
        <w:t xml:space="preserve"> </w:t>
      </w:r>
      <w:r>
        <w:rPr>
          <w:rFonts w:hint="eastAsia"/>
        </w:rPr>
        <w:t>действия</w:t>
      </w:r>
      <w:r>
        <w:t xml:space="preserve"> </w:t>
      </w:r>
      <w:r>
        <w:rPr>
          <w:rFonts w:hint="eastAsia"/>
        </w:rPr>
        <w:t>дисперсных</w:t>
      </w:r>
      <w:r>
        <w:t xml:space="preserve"> </w:t>
      </w:r>
      <w:r>
        <w:rPr>
          <w:rFonts w:hint="eastAsia"/>
        </w:rPr>
        <w:t>гибридных</w:t>
      </w:r>
      <w:r>
        <w:t xml:space="preserve"> </w:t>
      </w:r>
      <w:r>
        <w:rPr>
          <w:rFonts w:hint="eastAsia"/>
        </w:rPr>
        <w:t>эластомерных</w:t>
      </w:r>
      <w:r>
        <w:t xml:space="preserve"> </w:t>
      </w:r>
      <w:r>
        <w:rPr>
          <w:rFonts w:hint="eastAsia"/>
        </w:rPr>
        <w:t>модификаторов</w:t>
      </w:r>
    </w:p>
    <w:p w14:paraId="65DDFD1E" w14:textId="77777777" w:rsidR="00F776B7" w:rsidRDefault="00F776B7" w:rsidP="00F776B7"/>
    <w:p w14:paraId="1044481C" w14:textId="77777777" w:rsidR="00F776B7" w:rsidRDefault="00F776B7" w:rsidP="00F776B7">
      <w:r>
        <w:t xml:space="preserve">3.5 </w:t>
      </w:r>
      <w:r>
        <w:rPr>
          <w:rFonts w:hint="eastAsia"/>
        </w:rPr>
        <w:t>Исследование</w:t>
      </w:r>
      <w:r>
        <w:t xml:space="preserve"> </w:t>
      </w:r>
      <w:r>
        <w:rPr>
          <w:rFonts w:hint="eastAsia"/>
        </w:rPr>
        <w:t>модифицированных</w:t>
      </w:r>
      <w:r>
        <w:t xml:space="preserve"> </w:t>
      </w:r>
      <w:r>
        <w:rPr>
          <w:rFonts w:hint="eastAsia"/>
        </w:rPr>
        <w:t>битумных</w:t>
      </w:r>
      <w:r>
        <w:t xml:space="preserve"> </w:t>
      </w:r>
      <w:r>
        <w:rPr>
          <w:rFonts w:hint="eastAsia"/>
        </w:rPr>
        <w:t>вяжущих</w:t>
      </w:r>
      <w:r>
        <w:t xml:space="preserve"> </w:t>
      </w:r>
      <w:r>
        <w:rPr>
          <w:rFonts w:hint="eastAsia"/>
        </w:rPr>
        <w:t>на</w:t>
      </w:r>
      <w:r>
        <w:t xml:space="preserve"> </w:t>
      </w:r>
      <w:r>
        <w:rPr>
          <w:rFonts w:hint="eastAsia"/>
        </w:rPr>
        <w:t>реометре</w:t>
      </w:r>
      <w:r>
        <w:t xml:space="preserve"> </w:t>
      </w:r>
      <w:r>
        <w:rPr>
          <w:rFonts w:hint="eastAsia"/>
        </w:rPr>
        <w:t>динамического</w:t>
      </w:r>
      <w:r>
        <w:t xml:space="preserve"> </w:t>
      </w:r>
      <w:r>
        <w:rPr>
          <w:rFonts w:hint="eastAsia"/>
        </w:rPr>
        <w:t>сдвига</w:t>
      </w:r>
    </w:p>
    <w:p w14:paraId="268F1657" w14:textId="77777777" w:rsidR="00F776B7" w:rsidRDefault="00F776B7" w:rsidP="00F776B7"/>
    <w:p w14:paraId="5A58DBF9" w14:textId="77777777" w:rsidR="00F776B7" w:rsidRDefault="00F776B7" w:rsidP="00F776B7">
      <w:r>
        <w:rPr>
          <w:rFonts w:hint="eastAsia"/>
        </w:rPr>
        <w:t>Выводы</w:t>
      </w:r>
    </w:p>
    <w:p w14:paraId="1DFBCD87" w14:textId="77777777" w:rsidR="00F776B7" w:rsidRDefault="00F776B7" w:rsidP="00F776B7"/>
    <w:p w14:paraId="6008875D" w14:textId="77777777" w:rsidR="00F776B7" w:rsidRDefault="00F776B7" w:rsidP="00F776B7">
      <w:r>
        <w:rPr>
          <w:rFonts w:hint="eastAsia"/>
        </w:rPr>
        <w:t>Список</w:t>
      </w:r>
      <w:r>
        <w:t xml:space="preserve"> </w:t>
      </w:r>
      <w:r>
        <w:rPr>
          <w:rFonts w:hint="eastAsia"/>
        </w:rPr>
        <w:t>литературы</w:t>
      </w:r>
      <w:r>
        <w:t xml:space="preserve"> </w:t>
      </w:r>
      <w:r>
        <w:rPr>
          <w:rFonts w:hint="eastAsia"/>
        </w:rPr>
        <w:t>Приложение</w:t>
      </w:r>
    </w:p>
    <w:p w14:paraId="423DD406" w14:textId="77777777" w:rsidR="00F776B7" w:rsidRDefault="00F776B7" w:rsidP="00F776B7"/>
    <w:p w14:paraId="58FBD0D5" w14:textId="77777777" w:rsidR="00F776B7" w:rsidRDefault="00F776B7" w:rsidP="00F776B7">
      <w:r>
        <w:t>137</w:t>
      </w:r>
    </w:p>
    <w:p w14:paraId="4F874F5F" w14:textId="77777777" w:rsidR="00F776B7" w:rsidRDefault="00F776B7" w:rsidP="00F776B7"/>
    <w:p w14:paraId="14FCE11B" w14:textId="77777777" w:rsidR="00F776B7" w:rsidRDefault="00F776B7" w:rsidP="00F776B7">
      <w:r>
        <w:rPr>
          <w:rFonts w:hint="eastAsia"/>
        </w:rPr>
        <w:t>Список</w:t>
      </w:r>
      <w:r>
        <w:t xml:space="preserve"> </w:t>
      </w:r>
      <w:r>
        <w:rPr>
          <w:rFonts w:hint="eastAsia"/>
        </w:rPr>
        <w:t>сокращений</w:t>
      </w:r>
    </w:p>
    <w:p w14:paraId="44548A5F" w14:textId="77777777" w:rsidR="00F776B7" w:rsidRDefault="00F776B7" w:rsidP="00F776B7"/>
    <w:p w14:paraId="7A4D35E0" w14:textId="77777777" w:rsidR="00F776B7" w:rsidRDefault="00F776B7" w:rsidP="00F776B7">
      <w:r>
        <w:rPr>
          <w:rFonts w:hint="eastAsia"/>
        </w:rPr>
        <w:t>АБС</w:t>
      </w:r>
      <w:r>
        <w:t xml:space="preserve"> - </w:t>
      </w:r>
      <w:r>
        <w:rPr>
          <w:rFonts w:hint="eastAsia"/>
        </w:rPr>
        <w:t>асфальтобетонная</w:t>
      </w:r>
      <w:r>
        <w:t xml:space="preserve"> </w:t>
      </w:r>
      <w:r>
        <w:rPr>
          <w:rFonts w:hint="eastAsia"/>
        </w:rPr>
        <w:t>смесь</w:t>
      </w:r>
      <w:r>
        <w:t xml:space="preserve"> </w:t>
      </w:r>
      <w:r>
        <w:rPr>
          <w:rFonts w:hint="eastAsia"/>
        </w:rPr>
        <w:t>БНД</w:t>
      </w:r>
      <w:r>
        <w:t xml:space="preserve"> - </w:t>
      </w:r>
      <w:r>
        <w:rPr>
          <w:rFonts w:hint="eastAsia"/>
        </w:rPr>
        <w:t>битум</w:t>
      </w:r>
      <w:r>
        <w:t xml:space="preserve"> </w:t>
      </w:r>
      <w:r>
        <w:rPr>
          <w:rFonts w:hint="eastAsia"/>
        </w:rPr>
        <w:t>нефтяной</w:t>
      </w:r>
      <w:r>
        <w:t xml:space="preserve"> </w:t>
      </w:r>
      <w:r>
        <w:rPr>
          <w:rFonts w:hint="eastAsia"/>
        </w:rPr>
        <w:t>дорожный</w:t>
      </w:r>
      <w:r>
        <w:t xml:space="preserve"> </w:t>
      </w:r>
      <w:r>
        <w:rPr>
          <w:rFonts w:hint="eastAsia"/>
        </w:rPr>
        <w:t>БВ</w:t>
      </w:r>
      <w:r>
        <w:t xml:space="preserve"> - </w:t>
      </w:r>
      <w:r>
        <w:rPr>
          <w:rFonts w:hint="eastAsia"/>
        </w:rPr>
        <w:t>битумное</w:t>
      </w:r>
      <w:r>
        <w:t xml:space="preserve"> </w:t>
      </w:r>
      <w:r>
        <w:rPr>
          <w:rFonts w:hint="eastAsia"/>
        </w:rPr>
        <w:t>вяжущее</w:t>
      </w:r>
    </w:p>
    <w:p w14:paraId="7F18CAA2" w14:textId="77777777" w:rsidR="00F776B7" w:rsidRDefault="00F776B7" w:rsidP="00F776B7"/>
    <w:p w14:paraId="75229738" w14:textId="77777777" w:rsidR="00F776B7" w:rsidRDefault="00F776B7" w:rsidP="00F776B7">
      <w:r>
        <w:rPr>
          <w:rFonts w:hint="eastAsia"/>
        </w:rPr>
        <w:t>БСТЭП</w:t>
      </w:r>
      <w:r>
        <w:t xml:space="preserve">, </w:t>
      </w:r>
      <w:r>
        <w:rPr>
          <w:rFonts w:hint="eastAsia"/>
        </w:rPr>
        <w:t>СБС</w:t>
      </w:r>
      <w:r>
        <w:t xml:space="preserve">, </w:t>
      </w:r>
      <w:r>
        <w:rPr>
          <w:rFonts w:hint="eastAsia"/>
        </w:rPr>
        <w:t>ТЭП</w:t>
      </w:r>
      <w:r>
        <w:t xml:space="preserve"> - </w:t>
      </w:r>
      <w:r>
        <w:rPr>
          <w:rFonts w:hint="eastAsia"/>
        </w:rPr>
        <w:t>бутадиен</w:t>
      </w:r>
      <w:r>
        <w:t>-</w:t>
      </w:r>
      <w:r>
        <w:rPr>
          <w:rFonts w:hint="eastAsia"/>
        </w:rPr>
        <w:t>стирольные</w:t>
      </w:r>
      <w:r>
        <w:t xml:space="preserve"> </w:t>
      </w:r>
      <w:r>
        <w:rPr>
          <w:rFonts w:hint="eastAsia"/>
        </w:rPr>
        <w:t>термоэластопласты</w:t>
      </w:r>
      <w:r>
        <w:t xml:space="preserve"> </w:t>
      </w:r>
      <w:r>
        <w:rPr>
          <w:rFonts w:hint="eastAsia"/>
        </w:rPr>
        <w:t>ВСИ</w:t>
      </w:r>
      <w:r>
        <w:t xml:space="preserve"> - </w:t>
      </w:r>
      <w:r>
        <w:rPr>
          <w:rFonts w:hint="eastAsia"/>
        </w:rPr>
        <w:t>высокотемпературное</w:t>
      </w:r>
      <w:r>
        <w:t xml:space="preserve"> </w:t>
      </w:r>
      <w:r>
        <w:rPr>
          <w:rFonts w:hint="eastAsia"/>
        </w:rPr>
        <w:t>сдвиговое</w:t>
      </w:r>
      <w:r>
        <w:t xml:space="preserve"> </w:t>
      </w:r>
      <w:r>
        <w:rPr>
          <w:rFonts w:hint="eastAsia"/>
        </w:rPr>
        <w:t>измельчение</w:t>
      </w:r>
    </w:p>
    <w:p w14:paraId="4B102E9D" w14:textId="77777777" w:rsidR="00F776B7" w:rsidRDefault="00F776B7" w:rsidP="00F776B7"/>
    <w:p w14:paraId="46D90CD5" w14:textId="77777777" w:rsidR="00F776B7" w:rsidRDefault="00F776B7" w:rsidP="00F776B7">
      <w:r>
        <w:rPr>
          <w:rFonts w:hint="eastAsia"/>
        </w:rPr>
        <w:t>ГБВ</w:t>
      </w:r>
      <w:r>
        <w:t xml:space="preserve"> - </w:t>
      </w:r>
      <w:r>
        <w:rPr>
          <w:rFonts w:hint="eastAsia"/>
        </w:rPr>
        <w:t>битумное</w:t>
      </w:r>
      <w:r>
        <w:t xml:space="preserve"> </w:t>
      </w:r>
      <w:r>
        <w:rPr>
          <w:rFonts w:hint="eastAsia"/>
        </w:rPr>
        <w:t>вяжущее</w:t>
      </w:r>
      <w:r>
        <w:t xml:space="preserve">, </w:t>
      </w:r>
      <w:r>
        <w:rPr>
          <w:rFonts w:hint="eastAsia"/>
        </w:rPr>
        <w:t>содержащее</w:t>
      </w:r>
      <w:r>
        <w:t xml:space="preserve"> </w:t>
      </w:r>
      <w:r>
        <w:rPr>
          <w:rFonts w:hint="eastAsia"/>
        </w:rPr>
        <w:t>гибридный</w:t>
      </w:r>
      <w:r>
        <w:t xml:space="preserve"> </w:t>
      </w:r>
      <w:r>
        <w:rPr>
          <w:rFonts w:hint="eastAsia"/>
        </w:rPr>
        <w:t>эластомерный</w:t>
      </w:r>
      <w:r>
        <w:t xml:space="preserve"> </w:t>
      </w:r>
      <w:r>
        <w:rPr>
          <w:rFonts w:hint="eastAsia"/>
        </w:rPr>
        <w:t>модификатор</w:t>
      </w:r>
    </w:p>
    <w:p w14:paraId="0FCE3261" w14:textId="77777777" w:rsidR="00F776B7" w:rsidRDefault="00F776B7" w:rsidP="00F776B7"/>
    <w:p w14:paraId="746F7566" w14:textId="77777777" w:rsidR="00F776B7" w:rsidRDefault="00F776B7" w:rsidP="00F776B7">
      <w:r>
        <w:rPr>
          <w:rFonts w:hint="eastAsia"/>
        </w:rPr>
        <w:t>ДГЭМ</w:t>
      </w:r>
      <w:r>
        <w:t xml:space="preserve"> - </w:t>
      </w:r>
      <w:r>
        <w:rPr>
          <w:rFonts w:hint="eastAsia"/>
        </w:rPr>
        <w:t>дисперсные</w:t>
      </w:r>
      <w:r>
        <w:t xml:space="preserve"> </w:t>
      </w:r>
      <w:r>
        <w:rPr>
          <w:rFonts w:hint="eastAsia"/>
        </w:rPr>
        <w:t>гибридные</w:t>
      </w:r>
      <w:r>
        <w:t xml:space="preserve"> </w:t>
      </w:r>
      <w:r>
        <w:rPr>
          <w:rFonts w:hint="eastAsia"/>
        </w:rPr>
        <w:t>эластомерные</w:t>
      </w:r>
      <w:r>
        <w:t xml:space="preserve"> </w:t>
      </w:r>
      <w:r>
        <w:rPr>
          <w:rFonts w:hint="eastAsia"/>
        </w:rPr>
        <w:t>модификаторы</w:t>
      </w:r>
      <w:r>
        <w:t xml:space="preserve">, </w:t>
      </w:r>
      <w:r>
        <w:rPr>
          <w:rFonts w:hint="eastAsia"/>
        </w:rPr>
        <w:t>получаемые</w:t>
      </w:r>
      <w:r>
        <w:t xml:space="preserve"> </w:t>
      </w:r>
      <w:r>
        <w:rPr>
          <w:rFonts w:hint="eastAsia"/>
        </w:rPr>
        <w:t>методом</w:t>
      </w:r>
      <w:r>
        <w:t xml:space="preserve"> </w:t>
      </w:r>
      <w:r>
        <w:rPr>
          <w:rFonts w:hint="eastAsia"/>
        </w:rPr>
        <w:t>ВСИ</w:t>
      </w:r>
    </w:p>
    <w:p w14:paraId="72F7B2CD" w14:textId="77777777" w:rsidR="00F776B7" w:rsidRDefault="00F776B7" w:rsidP="00F776B7"/>
    <w:p w14:paraId="23936048" w14:textId="77777777" w:rsidR="00F776B7" w:rsidRDefault="00F776B7" w:rsidP="00F776B7">
      <w:r>
        <w:rPr>
          <w:rFonts w:hint="eastAsia"/>
        </w:rPr>
        <w:t>ИВ</w:t>
      </w:r>
      <w:r>
        <w:t xml:space="preserve"> - </w:t>
      </w:r>
      <w:r>
        <w:rPr>
          <w:rFonts w:hint="eastAsia"/>
        </w:rPr>
        <w:t>измельченные</w:t>
      </w:r>
      <w:r>
        <w:t xml:space="preserve"> </w:t>
      </w:r>
      <w:r>
        <w:rPr>
          <w:rFonts w:hint="eastAsia"/>
        </w:rPr>
        <w:t>вулканизаты</w:t>
      </w:r>
    </w:p>
    <w:p w14:paraId="67E15CBB" w14:textId="77777777" w:rsidR="00F776B7" w:rsidRDefault="00F776B7" w:rsidP="00F776B7"/>
    <w:p w14:paraId="4BAF6313" w14:textId="77777777" w:rsidR="00F776B7" w:rsidRDefault="00F776B7" w:rsidP="00F776B7">
      <w:r>
        <w:rPr>
          <w:rFonts w:hint="eastAsia"/>
        </w:rPr>
        <w:t>МБВ</w:t>
      </w:r>
      <w:r>
        <w:t xml:space="preserve"> - </w:t>
      </w:r>
      <w:r>
        <w:rPr>
          <w:rFonts w:hint="eastAsia"/>
        </w:rPr>
        <w:t>модифицированное</w:t>
      </w:r>
      <w:r>
        <w:t xml:space="preserve"> </w:t>
      </w:r>
      <w:r>
        <w:rPr>
          <w:rFonts w:hint="eastAsia"/>
        </w:rPr>
        <w:t>битумное</w:t>
      </w:r>
      <w:r>
        <w:t xml:space="preserve"> </w:t>
      </w:r>
      <w:r>
        <w:rPr>
          <w:rFonts w:hint="eastAsia"/>
        </w:rPr>
        <w:t>вяжущее</w:t>
      </w:r>
    </w:p>
    <w:p w14:paraId="2278B462" w14:textId="77777777" w:rsidR="00F776B7" w:rsidRDefault="00F776B7" w:rsidP="00F776B7"/>
    <w:p w14:paraId="0BACDD56" w14:textId="77777777" w:rsidR="00F776B7" w:rsidRDefault="00F776B7" w:rsidP="00F776B7">
      <w:r>
        <w:rPr>
          <w:rFonts w:hint="eastAsia"/>
        </w:rPr>
        <w:t>ПБВ</w:t>
      </w:r>
      <w:r>
        <w:t xml:space="preserve"> - </w:t>
      </w:r>
      <w:r>
        <w:rPr>
          <w:rFonts w:hint="eastAsia"/>
        </w:rPr>
        <w:t>полимерно</w:t>
      </w:r>
      <w:r>
        <w:t>-</w:t>
      </w:r>
      <w:r>
        <w:rPr>
          <w:rFonts w:hint="eastAsia"/>
        </w:rPr>
        <w:t>битумное</w:t>
      </w:r>
      <w:r>
        <w:t xml:space="preserve"> </w:t>
      </w:r>
      <w:r>
        <w:rPr>
          <w:rFonts w:hint="eastAsia"/>
        </w:rPr>
        <w:t>вяжущее</w:t>
      </w:r>
    </w:p>
    <w:p w14:paraId="01B3D588" w14:textId="77777777" w:rsidR="00F776B7" w:rsidRDefault="00F776B7" w:rsidP="00F776B7"/>
    <w:p w14:paraId="6B13791A" w14:textId="77777777" w:rsidR="00F776B7" w:rsidRDefault="00F776B7" w:rsidP="00F776B7">
      <w:r>
        <w:rPr>
          <w:rFonts w:hint="eastAsia"/>
        </w:rPr>
        <w:t>ПВПР</w:t>
      </w:r>
      <w:r>
        <w:t xml:space="preserve"> - </w:t>
      </w:r>
      <w:r>
        <w:rPr>
          <w:rFonts w:hint="eastAsia"/>
        </w:rPr>
        <w:t>продукт</w:t>
      </w:r>
      <w:r>
        <w:t xml:space="preserve"> </w:t>
      </w:r>
      <w:r>
        <w:rPr>
          <w:rFonts w:hint="eastAsia"/>
        </w:rPr>
        <w:t>вторичной</w:t>
      </w:r>
      <w:r>
        <w:t xml:space="preserve"> </w:t>
      </w:r>
      <w:r>
        <w:rPr>
          <w:rFonts w:hint="eastAsia"/>
        </w:rPr>
        <w:t>переработки</w:t>
      </w:r>
      <w:r>
        <w:t xml:space="preserve"> </w:t>
      </w:r>
      <w:r>
        <w:rPr>
          <w:rFonts w:hint="eastAsia"/>
        </w:rPr>
        <w:t>резины</w:t>
      </w:r>
    </w:p>
    <w:p w14:paraId="6519CB36" w14:textId="77777777" w:rsidR="00F776B7" w:rsidRDefault="00F776B7" w:rsidP="00F776B7"/>
    <w:p w14:paraId="2995D59F" w14:textId="77777777" w:rsidR="00F776B7" w:rsidRDefault="00F776B7" w:rsidP="00F776B7">
      <w:r>
        <w:rPr>
          <w:rFonts w:hint="eastAsia"/>
        </w:rPr>
        <w:t>РБВ</w:t>
      </w:r>
      <w:r>
        <w:t xml:space="preserve"> - </w:t>
      </w:r>
      <w:r>
        <w:rPr>
          <w:rFonts w:hint="eastAsia"/>
        </w:rPr>
        <w:t>резино</w:t>
      </w:r>
      <w:r>
        <w:t>-</w:t>
      </w:r>
      <w:r>
        <w:rPr>
          <w:rFonts w:hint="eastAsia"/>
        </w:rPr>
        <w:t>битумное</w:t>
      </w:r>
      <w:r>
        <w:t xml:space="preserve"> </w:t>
      </w:r>
      <w:r>
        <w:rPr>
          <w:rFonts w:hint="eastAsia"/>
        </w:rPr>
        <w:t>вяжущее</w:t>
      </w:r>
    </w:p>
    <w:p w14:paraId="74310A07" w14:textId="77777777" w:rsidR="00F776B7" w:rsidRDefault="00F776B7" w:rsidP="00F776B7"/>
    <w:p w14:paraId="4C5C040D" w14:textId="185AA382" w:rsidR="00F776B7" w:rsidRPr="00F776B7" w:rsidRDefault="00F776B7" w:rsidP="00F776B7">
      <w:r>
        <w:rPr>
          <w:rFonts w:hint="eastAsia"/>
        </w:rPr>
        <w:t>РК</w:t>
      </w:r>
      <w:r>
        <w:t xml:space="preserve"> - </w:t>
      </w:r>
      <w:r>
        <w:rPr>
          <w:rFonts w:hint="eastAsia"/>
        </w:rPr>
        <w:t>резиновая</w:t>
      </w:r>
      <w:r>
        <w:t xml:space="preserve"> </w:t>
      </w:r>
      <w:r>
        <w:rPr>
          <w:rFonts w:hint="eastAsia"/>
        </w:rPr>
        <w:t>крошка</w:t>
      </w:r>
      <w:r>
        <w:t xml:space="preserve">, </w:t>
      </w:r>
      <w:r>
        <w:rPr>
          <w:rFonts w:hint="eastAsia"/>
        </w:rPr>
        <w:t>получаемая</w:t>
      </w:r>
      <w:r>
        <w:t xml:space="preserve"> </w:t>
      </w:r>
      <w:r>
        <w:rPr>
          <w:rFonts w:hint="eastAsia"/>
        </w:rPr>
        <w:t>каскадным</w:t>
      </w:r>
      <w:r>
        <w:t xml:space="preserve"> </w:t>
      </w:r>
      <w:r>
        <w:rPr>
          <w:rFonts w:hint="eastAsia"/>
        </w:rPr>
        <w:t>методом</w:t>
      </w:r>
      <w:r>
        <w:t xml:space="preserve"> </w:t>
      </w:r>
      <w:r>
        <w:rPr>
          <w:rFonts w:hint="eastAsia"/>
        </w:rPr>
        <w:t>на</w:t>
      </w:r>
      <w:r>
        <w:t xml:space="preserve"> </w:t>
      </w:r>
      <w:r>
        <w:rPr>
          <w:rFonts w:hint="eastAsia"/>
        </w:rPr>
        <w:t>вальцах</w:t>
      </w:r>
      <w:r>
        <w:t xml:space="preserve"> </w:t>
      </w:r>
      <w:r>
        <w:rPr>
          <w:rFonts w:hint="eastAsia"/>
        </w:rPr>
        <w:t>РП</w:t>
      </w:r>
      <w:r>
        <w:t xml:space="preserve"> - </w:t>
      </w:r>
      <w:r>
        <w:rPr>
          <w:rFonts w:hint="eastAsia"/>
        </w:rPr>
        <w:t>резиновые</w:t>
      </w:r>
      <w:r>
        <w:t xml:space="preserve"> </w:t>
      </w:r>
      <w:r>
        <w:rPr>
          <w:rFonts w:hint="eastAsia"/>
        </w:rPr>
        <w:t>порошки</w:t>
      </w:r>
      <w:r>
        <w:t xml:space="preserve">, </w:t>
      </w:r>
      <w:r>
        <w:rPr>
          <w:rFonts w:hint="eastAsia"/>
        </w:rPr>
        <w:t>получаемые</w:t>
      </w:r>
      <w:r>
        <w:t xml:space="preserve"> </w:t>
      </w:r>
      <w:r>
        <w:rPr>
          <w:rFonts w:hint="eastAsia"/>
        </w:rPr>
        <w:t>методом</w:t>
      </w:r>
      <w:r>
        <w:t xml:space="preserve"> </w:t>
      </w:r>
      <w:r>
        <w:rPr>
          <w:rFonts w:hint="eastAsia"/>
        </w:rPr>
        <w:t>ВСИ</w:t>
      </w:r>
    </w:p>
    <w:sectPr w:rsidR="00F776B7" w:rsidRPr="00F776B7" w:rsidSect="009A59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B568" w14:textId="77777777" w:rsidR="009A597F" w:rsidRDefault="009A597F">
      <w:pPr>
        <w:spacing w:after="0" w:line="240" w:lineRule="auto"/>
      </w:pPr>
      <w:r>
        <w:separator/>
      </w:r>
    </w:p>
  </w:endnote>
  <w:endnote w:type="continuationSeparator" w:id="0">
    <w:p w14:paraId="3F6A822E" w14:textId="77777777" w:rsidR="009A597F" w:rsidRDefault="009A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0FF4" w14:textId="77777777" w:rsidR="009A597F" w:rsidRDefault="009A597F"/>
    <w:p w14:paraId="3BE7F6BB" w14:textId="77777777" w:rsidR="009A597F" w:rsidRDefault="009A597F"/>
    <w:p w14:paraId="4CF13DC6" w14:textId="77777777" w:rsidR="009A597F" w:rsidRDefault="009A597F"/>
    <w:p w14:paraId="5DDBA69A" w14:textId="77777777" w:rsidR="009A597F" w:rsidRDefault="009A597F"/>
    <w:p w14:paraId="4E933B56" w14:textId="77777777" w:rsidR="009A597F" w:rsidRDefault="009A597F"/>
    <w:p w14:paraId="01582079" w14:textId="77777777" w:rsidR="009A597F" w:rsidRDefault="009A597F"/>
    <w:p w14:paraId="2CE26759" w14:textId="77777777" w:rsidR="009A597F" w:rsidRDefault="009A59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0EB8D6" wp14:editId="5AD5A6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734C" w14:textId="77777777" w:rsidR="009A597F" w:rsidRDefault="009A59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EB8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B0734C" w14:textId="77777777" w:rsidR="009A597F" w:rsidRDefault="009A59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A38D50" w14:textId="77777777" w:rsidR="009A597F" w:rsidRDefault="009A597F"/>
    <w:p w14:paraId="1170FC16" w14:textId="77777777" w:rsidR="009A597F" w:rsidRDefault="009A597F"/>
    <w:p w14:paraId="368394CC" w14:textId="77777777" w:rsidR="009A597F" w:rsidRDefault="009A59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590F5E" wp14:editId="60AF62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645D" w14:textId="77777777" w:rsidR="009A597F" w:rsidRDefault="009A597F"/>
                          <w:p w14:paraId="480E43B0" w14:textId="77777777" w:rsidR="009A597F" w:rsidRDefault="009A59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590F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63645D" w14:textId="77777777" w:rsidR="009A597F" w:rsidRDefault="009A597F"/>
                    <w:p w14:paraId="480E43B0" w14:textId="77777777" w:rsidR="009A597F" w:rsidRDefault="009A59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F02C29" w14:textId="77777777" w:rsidR="009A597F" w:rsidRDefault="009A597F"/>
    <w:p w14:paraId="48DB2584" w14:textId="77777777" w:rsidR="009A597F" w:rsidRDefault="009A597F">
      <w:pPr>
        <w:rPr>
          <w:sz w:val="2"/>
          <w:szCs w:val="2"/>
        </w:rPr>
      </w:pPr>
    </w:p>
    <w:p w14:paraId="1A3B2647" w14:textId="77777777" w:rsidR="009A597F" w:rsidRDefault="009A597F"/>
    <w:p w14:paraId="6A3825CA" w14:textId="77777777" w:rsidR="009A597F" w:rsidRDefault="009A597F">
      <w:pPr>
        <w:spacing w:after="0" w:line="240" w:lineRule="auto"/>
      </w:pPr>
    </w:p>
  </w:footnote>
  <w:footnote w:type="continuationSeparator" w:id="0">
    <w:p w14:paraId="6000FD10" w14:textId="77777777" w:rsidR="009A597F" w:rsidRDefault="009A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97F"/>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18095</TotalTime>
  <Pages>5</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2318</cp:revision>
  <cp:lastPrinted>2009-02-06T05:36:00Z</cp:lastPrinted>
  <dcterms:created xsi:type="dcterms:W3CDTF">2024-01-07T13:43:00Z</dcterms:created>
  <dcterms:modified xsi:type="dcterms:W3CDTF">2024-02-07T19:41:00Z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