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28F26" w14:textId="4ADC4910" w:rsidR="00B1115C" w:rsidRDefault="007E1802" w:rsidP="007E1802">
      <w:r w:rsidRPr="007E1802">
        <w:rPr>
          <w:rFonts w:hint="eastAsia"/>
        </w:rPr>
        <w:t>Хуршудян</w:t>
      </w:r>
      <w:r w:rsidRPr="007E1802">
        <w:t xml:space="preserve"> </w:t>
      </w:r>
      <w:r w:rsidRPr="007E1802">
        <w:rPr>
          <w:rFonts w:hint="eastAsia"/>
        </w:rPr>
        <w:t>Шамам</w:t>
      </w:r>
      <w:r w:rsidRPr="007E1802">
        <w:t xml:space="preserve"> </w:t>
      </w:r>
      <w:r w:rsidRPr="007E1802">
        <w:rPr>
          <w:rFonts w:hint="eastAsia"/>
        </w:rPr>
        <w:t>Гарниковна</w:t>
      </w:r>
      <w:r>
        <w:t xml:space="preserve"> </w:t>
      </w:r>
      <w:r w:rsidRPr="007E1802">
        <w:rPr>
          <w:rFonts w:hint="eastAsia"/>
        </w:rPr>
        <w:t>Развитие</w:t>
      </w:r>
      <w:r w:rsidRPr="007E1802">
        <w:t xml:space="preserve"> </w:t>
      </w:r>
      <w:r w:rsidRPr="007E1802">
        <w:rPr>
          <w:rFonts w:hint="eastAsia"/>
        </w:rPr>
        <w:t>инструментов</w:t>
      </w:r>
      <w:r w:rsidRPr="007E1802">
        <w:t xml:space="preserve"> </w:t>
      </w:r>
      <w:r w:rsidRPr="007E1802">
        <w:rPr>
          <w:rFonts w:hint="eastAsia"/>
        </w:rPr>
        <w:t>анализа</w:t>
      </w:r>
      <w:r w:rsidRPr="007E1802">
        <w:t xml:space="preserve"> </w:t>
      </w:r>
      <w:r w:rsidRPr="007E1802">
        <w:rPr>
          <w:rFonts w:hint="eastAsia"/>
        </w:rPr>
        <w:t>результативности</w:t>
      </w:r>
      <w:r w:rsidRPr="007E1802">
        <w:t xml:space="preserve"> </w:t>
      </w:r>
      <w:r w:rsidRPr="007E1802">
        <w:rPr>
          <w:rFonts w:hint="eastAsia"/>
        </w:rPr>
        <w:t>государственной</w:t>
      </w:r>
      <w:r w:rsidRPr="007E1802">
        <w:t xml:space="preserve"> </w:t>
      </w:r>
      <w:r w:rsidRPr="007E1802">
        <w:rPr>
          <w:rFonts w:hint="eastAsia"/>
        </w:rPr>
        <w:t>политики</w:t>
      </w:r>
      <w:r w:rsidRPr="007E1802">
        <w:t xml:space="preserve"> </w:t>
      </w:r>
      <w:r w:rsidRPr="007E1802">
        <w:rPr>
          <w:rFonts w:hint="eastAsia"/>
        </w:rPr>
        <w:t>энергоэффективности</w:t>
      </w:r>
      <w:r w:rsidRPr="007E1802">
        <w:t xml:space="preserve"> </w:t>
      </w:r>
      <w:r w:rsidRPr="007E1802">
        <w:rPr>
          <w:rFonts w:hint="eastAsia"/>
        </w:rPr>
        <w:t>в</w:t>
      </w:r>
      <w:r w:rsidRPr="007E1802">
        <w:t xml:space="preserve"> </w:t>
      </w:r>
      <w:r w:rsidRPr="007E1802">
        <w:rPr>
          <w:rFonts w:hint="eastAsia"/>
        </w:rPr>
        <w:t>регионах</w:t>
      </w:r>
      <w:r w:rsidRPr="007E1802">
        <w:t xml:space="preserve"> </w:t>
      </w:r>
      <w:r w:rsidRPr="007E1802">
        <w:rPr>
          <w:rFonts w:hint="eastAsia"/>
        </w:rPr>
        <w:t>РФ</w:t>
      </w:r>
    </w:p>
    <w:p w14:paraId="5A9F255B" w14:textId="77777777" w:rsidR="007E1802" w:rsidRDefault="007E1802" w:rsidP="007E1802">
      <w:r>
        <w:rPr>
          <w:rFonts w:hint="eastAsia"/>
        </w:rPr>
        <w:t>ОГЛАВЛЕНИЕ</w:t>
      </w:r>
      <w:r>
        <w:t xml:space="preserve"> </w:t>
      </w:r>
      <w:r>
        <w:rPr>
          <w:rFonts w:hint="eastAsia"/>
        </w:rPr>
        <w:t>ДИССЕРТАЦИИ</w:t>
      </w:r>
    </w:p>
    <w:p w14:paraId="2668FE62" w14:textId="77777777" w:rsidR="007E1802" w:rsidRDefault="007E1802" w:rsidP="007E1802">
      <w:r>
        <w:rPr>
          <w:rFonts w:hint="eastAsia"/>
        </w:rPr>
        <w:t>кандидат</w:t>
      </w:r>
      <w:r>
        <w:t xml:space="preserve"> </w:t>
      </w:r>
      <w:r>
        <w:rPr>
          <w:rFonts w:hint="eastAsia"/>
        </w:rPr>
        <w:t>наук</w:t>
      </w:r>
      <w:r>
        <w:t xml:space="preserve"> </w:t>
      </w:r>
      <w:r>
        <w:rPr>
          <w:rFonts w:hint="eastAsia"/>
        </w:rPr>
        <w:t>Хуршудян</w:t>
      </w:r>
      <w:r>
        <w:t xml:space="preserve"> </w:t>
      </w:r>
      <w:r>
        <w:rPr>
          <w:rFonts w:hint="eastAsia"/>
        </w:rPr>
        <w:t>Шамам</w:t>
      </w:r>
      <w:r>
        <w:t xml:space="preserve"> </w:t>
      </w:r>
      <w:r>
        <w:rPr>
          <w:rFonts w:hint="eastAsia"/>
        </w:rPr>
        <w:t>Гарниковна</w:t>
      </w:r>
    </w:p>
    <w:p w14:paraId="24F3C5C7" w14:textId="77777777" w:rsidR="007E1802" w:rsidRDefault="007E1802" w:rsidP="007E1802">
      <w:r>
        <w:rPr>
          <w:rFonts w:hint="eastAsia"/>
        </w:rPr>
        <w:t>Введение</w:t>
      </w:r>
    </w:p>
    <w:p w14:paraId="36F72468" w14:textId="77777777" w:rsidR="007E1802" w:rsidRDefault="007E1802" w:rsidP="007E1802"/>
    <w:p w14:paraId="423C7DB3" w14:textId="77777777" w:rsidR="007E1802" w:rsidRDefault="007E1802" w:rsidP="007E1802">
      <w:r>
        <w:rPr>
          <w:rFonts w:hint="eastAsia"/>
        </w:rPr>
        <w:t>Глава</w:t>
      </w:r>
      <w:r>
        <w:t xml:space="preserve"> 1. </w:t>
      </w:r>
      <w:r>
        <w:rPr>
          <w:rFonts w:hint="eastAsia"/>
        </w:rPr>
        <w:t>Проблема</w:t>
      </w:r>
      <w:r>
        <w:t xml:space="preserve"> </w:t>
      </w:r>
      <w:r>
        <w:rPr>
          <w:rFonts w:hint="eastAsia"/>
        </w:rPr>
        <w:t>развития</w:t>
      </w:r>
      <w:r>
        <w:t xml:space="preserve"> </w:t>
      </w:r>
      <w:r>
        <w:rPr>
          <w:rFonts w:hint="eastAsia"/>
        </w:rPr>
        <w:t>инструментов</w:t>
      </w:r>
      <w:r>
        <w:t xml:space="preserve"> </w:t>
      </w:r>
      <w:r>
        <w:rPr>
          <w:rFonts w:hint="eastAsia"/>
        </w:rPr>
        <w:t>анализа</w:t>
      </w:r>
      <w:r>
        <w:t xml:space="preserve"> </w:t>
      </w:r>
      <w:r>
        <w:rPr>
          <w:rFonts w:hint="eastAsia"/>
        </w:rPr>
        <w:t>результативности</w:t>
      </w:r>
      <w:r>
        <w:t xml:space="preserve"> </w:t>
      </w:r>
      <w:r>
        <w:rPr>
          <w:rFonts w:hint="eastAsia"/>
        </w:rPr>
        <w:t>государственной</w:t>
      </w:r>
      <w:r>
        <w:t xml:space="preserve"> </w:t>
      </w:r>
      <w:r>
        <w:rPr>
          <w:rFonts w:hint="eastAsia"/>
        </w:rPr>
        <w:t>политики</w:t>
      </w:r>
      <w:r>
        <w:t xml:space="preserve"> </w:t>
      </w:r>
      <w:r>
        <w:rPr>
          <w:rFonts w:hint="eastAsia"/>
        </w:rPr>
        <w:t>энергоэффективности</w:t>
      </w:r>
      <w:r>
        <w:t xml:space="preserve"> </w:t>
      </w:r>
      <w:r>
        <w:rPr>
          <w:rFonts w:hint="eastAsia"/>
        </w:rPr>
        <w:t>в</w:t>
      </w:r>
      <w:r>
        <w:t xml:space="preserve"> </w:t>
      </w:r>
      <w:r>
        <w:rPr>
          <w:rFonts w:hint="eastAsia"/>
        </w:rPr>
        <w:t>регионах</w:t>
      </w:r>
      <w:r>
        <w:t xml:space="preserve"> </w:t>
      </w:r>
      <w:r>
        <w:rPr>
          <w:rFonts w:hint="eastAsia"/>
        </w:rPr>
        <w:t>РФ</w:t>
      </w:r>
    </w:p>
    <w:p w14:paraId="25AF26A7" w14:textId="77777777" w:rsidR="007E1802" w:rsidRDefault="007E1802" w:rsidP="007E1802"/>
    <w:p w14:paraId="4B6A9A5A" w14:textId="77777777" w:rsidR="007E1802" w:rsidRDefault="007E1802" w:rsidP="007E1802">
      <w:r>
        <w:t>1.1.</w:t>
      </w:r>
      <w:r>
        <w:rPr>
          <w:rFonts w:hint="eastAsia"/>
        </w:rPr>
        <w:t>Государственная</w:t>
      </w:r>
      <w:r>
        <w:t xml:space="preserve"> </w:t>
      </w:r>
      <w:r>
        <w:rPr>
          <w:rFonts w:hint="eastAsia"/>
        </w:rPr>
        <w:t>политика</w:t>
      </w:r>
      <w:r>
        <w:t xml:space="preserve"> </w:t>
      </w:r>
      <w:r>
        <w:rPr>
          <w:rFonts w:hint="eastAsia"/>
        </w:rPr>
        <w:t>энергоэффективности</w:t>
      </w:r>
      <w:r>
        <w:t xml:space="preserve"> </w:t>
      </w:r>
      <w:r>
        <w:rPr>
          <w:rFonts w:hint="eastAsia"/>
        </w:rPr>
        <w:t>и</w:t>
      </w:r>
      <w:r>
        <w:t xml:space="preserve"> </w:t>
      </w:r>
      <w:r>
        <w:rPr>
          <w:rFonts w:hint="eastAsia"/>
        </w:rPr>
        <w:t>ее</w:t>
      </w:r>
      <w:r>
        <w:t xml:space="preserve"> </w:t>
      </w:r>
      <w:r>
        <w:rPr>
          <w:rFonts w:hint="eastAsia"/>
        </w:rPr>
        <w:t>роль</w:t>
      </w:r>
      <w:r>
        <w:t xml:space="preserve"> </w:t>
      </w:r>
      <w:r>
        <w:rPr>
          <w:rFonts w:hint="eastAsia"/>
        </w:rPr>
        <w:t>в</w:t>
      </w:r>
      <w:r>
        <w:t xml:space="preserve"> </w:t>
      </w:r>
      <w:r>
        <w:rPr>
          <w:rFonts w:hint="eastAsia"/>
        </w:rPr>
        <w:t>обеспечении</w:t>
      </w:r>
      <w:r>
        <w:t xml:space="preserve"> </w:t>
      </w:r>
      <w:r>
        <w:rPr>
          <w:rFonts w:hint="eastAsia"/>
        </w:rPr>
        <w:t>конкурентоспособности</w:t>
      </w:r>
      <w:r>
        <w:t xml:space="preserve"> </w:t>
      </w:r>
      <w:r>
        <w:rPr>
          <w:rFonts w:hint="eastAsia"/>
        </w:rPr>
        <w:t>и</w:t>
      </w:r>
      <w:r>
        <w:t xml:space="preserve"> </w:t>
      </w:r>
      <w:r>
        <w:rPr>
          <w:rFonts w:hint="eastAsia"/>
        </w:rPr>
        <w:t>экономического</w:t>
      </w:r>
      <w:r>
        <w:t xml:space="preserve"> </w:t>
      </w:r>
      <w:r>
        <w:rPr>
          <w:rFonts w:hint="eastAsia"/>
        </w:rPr>
        <w:t>развития</w:t>
      </w:r>
      <w:r>
        <w:t xml:space="preserve"> </w:t>
      </w:r>
      <w:r>
        <w:rPr>
          <w:rFonts w:hint="eastAsia"/>
        </w:rPr>
        <w:t>территорий</w:t>
      </w:r>
    </w:p>
    <w:p w14:paraId="53B045B0" w14:textId="77777777" w:rsidR="007E1802" w:rsidRDefault="007E1802" w:rsidP="007E1802"/>
    <w:p w14:paraId="2C6E465B" w14:textId="77777777" w:rsidR="007E1802" w:rsidRDefault="007E1802" w:rsidP="007E1802">
      <w:r>
        <w:t>1.2.</w:t>
      </w:r>
      <w:r>
        <w:rPr>
          <w:rFonts w:hint="eastAsia"/>
        </w:rPr>
        <w:t>Инструменты</w:t>
      </w:r>
      <w:r>
        <w:t xml:space="preserve"> </w:t>
      </w:r>
      <w:r>
        <w:rPr>
          <w:rFonts w:hint="eastAsia"/>
        </w:rPr>
        <w:t>анализа</w:t>
      </w:r>
      <w:r>
        <w:t xml:space="preserve"> </w:t>
      </w:r>
      <w:r>
        <w:rPr>
          <w:rFonts w:hint="eastAsia"/>
        </w:rPr>
        <w:t>результативности</w:t>
      </w:r>
      <w:r>
        <w:t xml:space="preserve"> </w:t>
      </w:r>
      <w:r>
        <w:rPr>
          <w:rFonts w:hint="eastAsia"/>
        </w:rPr>
        <w:t>политики</w:t>
      </w:r>
      <w:r>
        <w:t xml:space="preserve"> </w:t>
      </w:r>
      <w:r>
        <w:rPr>
          <w:rFonts w:hint="eastAsia"/>
        </w:rPr>
        <w:t>энергоэффективности</w:t>
      </w:r>
    </w:p>
    <w:p w14:paraId="1D8DED99" w14:textId="77777777" w:rsidR="007E1802" w:rsidRDefault="007E1802" w:rsidP="007E1802"/>
    <w:p w14:paraId="68E0C692" w14:textId="77777777" w:rsidR="007E1802" w:rsidRDefault="007E1802" w:rsidP="007E1802">
      <w:r>
        <w:rPr>
          <w:rFonts w:hint="eastAsia"/>
        </w:rPr>
        <w:t>в</w:t>
      </w:r>
      <w:r>
        <w:t xml:space="preserve"> </w:t>
      </w:r>
      <w:r>
        <w:rPr>
          <w:rFonts w:hint="eastAsia"/>
        </w:rPr>
        <w:t>мировой</w:t>
      </w:r>
      <w:r>
        <w:t xml:space="preserve"> </w:t>
      </w:r>
      <w:r>
        <w:rPr>
          <w:rFonts w:hint="eastAsia"/>
        </w:rPr>
        <w:t>и</w:t>
      </w:r>
      <w:r>
        <w:t xml:space="preserve"> </w:t>
      </w:r>
      <w:r>
        <w:rPr>
          <w:rFonts w:hint="eastAsia"/>
        </w:rPr>
        <w:t>российской</w:t>
      </w:r>
      <w:r>
        <w:t xml:space="preserve"> </w:t>
      </w:r>
      <w:r>
        <w:rPr>
          <w:rFonts w:hint="eastAsia"/>
        </w:rPr>
        <w:t>практике</w:t>
      </w:r>
    </w:p>
    <w:p w14:paraId="122EAD87" w14:textId="77777777" w:rsidR="007E1802" w:rsidRDefault="007E1802" w:rsidP="007E1802"/>
    <w:p w14:paraId="23C3C965" w14:textId="77777777" w:rsidR="007E1802" w:rsidRDefault="007E1802" w:rsidP="007E1802">
      <w:r>
        <w:rPr>
          <w:rFonts w:hint="eastAsia"/>
        </w:rPr>
        <w:t>Глава</w:t>
      </w:r>
      <w:r>
        <w:t xml:space="preserve"> 2. </w:t>
      </w:r>
      <w:r>
        <w:rPr>
          <w:rFonts w:hint="eastAsia"/>
        </w:rPr>
        <w:t>Инструменты</w:t>
      </w:r>
      <w:r>
        <w:t xml:space="preserve"> </w:t>
      </w:r>
      <w:r>
        <w:rPr>
          <w:rFonts w:hint="eastAsia"/>
        </w:rPr>
        <w:t>учета</w:t>
      </w:r>
      <w:r>
        <w:t xml:space="preserve"> </w:t>
      </w:r>
      <w:r>
        <w:rPr>
          <w:rFonts w:hint="eastAsia"/>
        </w:rPr>
        <w:t>влияния</w:t>
      </w:r>
      <w:r>
        <w:t xml:space="preserve"> </w:t>
      </w:r>
      <w:r>
        <w:rPr>
          <w:rFonts w:hint="eastAsia"/>
        </w:rPr>
        <w:t>технологического</w:t>
      </w:r>
      <w:r>
        <w:t xml:space="preserve"> </w:t>
      </w:r>
      <w:r>
        <w:rPr>
          <w:rFonts w:hint="eastAsia"/>
        </w:rPr>
        <w:t>фактора</w:t>
      </w:r>
      <w:r>
        <w:t xml:space="preserve"> </w:t>
      </w:r>
      <w:r>
        <w:rPr>
          <w:rFonts w:hint="eastAsia"/>
        </w:rPr>
        <w:t>и</w:t>
      </w:r>
      <w:r>
        <w:t xml:space="preserve"> </w:t>
      </w:r>
      <w:r>
        <w:rPr>
          <w:rFonts w:hint="eastAsia"/>
        </w:rPr>
        <w:t>типов</w:t>
      </w:r>
      <w:r>
        <w:t xml:space="preserve"> </w:t>
      </w:r>
      <w:r>
        <w:rPr>
          <w:rFonts w:hint="eastAsia"/>
        </w:rPr>
        <w:t>энергоэкономического</w:t>
      </w:r>
      <w:r>
        <w:t xml:space="preserve"> </w:t>
      </w:r>
      <w:r>
        <w:rPr>
          <w:rFonts w:hint="eastAsia"/>
        </w:rPr>
        <w:t>развития</w:t>
      </w:r>
      <w:r>
        <w:t xml:space="preserve"> </w:t>
      </w:r>
      <w:r>
        <w:rPr>
          <w:rFonts w:hint="eastAsia"/>
        </w:rPr>
        <w:t>территорий</w:t>
      </w:r>
    </w:p>
    <w:p w14:paraId="2911E7C2" w14:textId="77777777" w:rsidR="007E1802" w:rsidRDefault="007E1802" w:rsidP="007E1802"/>
    <w:p w14:paraId="2EF4BC91" w14:textId="77777777" w:rsidR="007E1802" w:rsidRDefault="007E1802" w:rsidP="007E1802">
      <w:r>
        <w:t xml:space="preserve">2.1. </w:t>
      </w:r>
      <w:r>
        <w:rPr>
          <w:rFonts w:hint="eastAsia"/>
        </w:rPr>
        <w:t>Методика</w:t>
      </w:r>
      <w:r>
        <w:t xml:space="preserve"> </w:t>
      </w:r>
      <w:r>
        <w:rPr>
          <w:rFonts w:hint="eastAsia"/>
        </w:rPr>
        <w:t>оценки</w:t>
      </w:r>
      <w:r>
        <w:t xml:space="preserve"> </w:t>
      </w:r>
      <w:r>
        <w:rPr>
          <w:rFonts w:hint="eastAsia"/>
        </w:rPr>
        <w:t>агрегированного</w:t>
      </w:r>
      <w:r>
        <w:t xml:space="preserve"> </w:t>
      </w:r>
      <w:r>
        <w:rPr>
          <w:rFonts w:hint="eastAsia"/>
        </w:rPr>
        <w:t>индекса</w:t>
      </w:r>
      <w:r>
        <w:t xml:space="preserve"> </w:t>
      </w:r>
      <w:r>
        <w:rPr>
          <w:rFonts w:hint="eastAsia"/>
        </w:rPr>
        <w:t>технологической</w:t>
      </w:r>
      <w:r>
        <w:t xml:space="preserve"> </w:t>
      </w:r>
      <w:r>
        <w:rPr>
          <w:rFonts w:hint="eastAsia"/>
        </w:rPr>
        <w:t>эффективности</w:t>
      </w:r>
      <w:r>
        <w:t xml:space="preserve"> </w:t>
      </w:r>
      <w:r>
        <w:rPr>
          <w:rFonts w:hint="eastAsia"/>
        </w:rPr>
        <w:t>электропотребления</w:t>
      </w:r>
      <w:r>
        <w:t xml:space="preserve"> </w:t>
      </w:r>
      <w:r>
        <w:rPr>
          <w:rFonts w:hint="eastAsia"/>
        </w:rPr>
        <w:t>региона</w:t>
      </w:r>
    </w:p>
    <w:p w14:paraId="7DF2DE43" w14:textId="77777777" w:rsidR="007E1802" w:rsidRDefault="007E1802" w:rsidP="007E1802"/>
    <w:p w14:paraId="6945BD81" w14:textId="77777777" w:rsidR="007E1802" w:rsidRDefault="007E1802" w:rsidP="007E1802">
      <w:r>
        <w:t xml:space="preserve">2.2. </w:t>
      </w:r>
      <w:r>
        <w:rPr>
          <w:rFonts w:hint="eastAsia"/>
        </w:rPr>
        <w:t>Методика</w:t>
      </w:r>
      <w:r>
        <w:t xml:space="preserve"> </w:t>
      </w:r>
      <w:r>
        <w:rPr>
          <w:rFonts w:hint="eastAsia"/>
        </w:rPr>
        <w:t>классификации</w:t>
      </w:r>
      <w:r>
        <w:t xml:space="preserve"> </w:t>
      </w:r>
      <w:r>
        <w:rPr>
          <w:rFonts w:hint="eastAsia"/>
        </w:rPr>
        <w:t>регионов</w:t>
      </w:r>
      <w:r>
        <w:t xml:space="preserve"> </w:t>
      </w:r>
      <w:r>
        <w:rPr>
          <w:rFonts w:hint="eastAsia"/>
        </w:rPr>
        <w:t>РФ</w:t>
      </w:r>
      <w:r>
        <w:t xml:space="preserve"> </w:t>
      </w:r>
      <w:r>
        <w:rPr>
          <w:rFonts w:hint="eastAsia"/>
        </w:rPr>
        <w:t>по</w:t>
      </w:r>
      <w:r>
        <w:t xml:space="preserve"> </w:t>
      </w:r>
      <w:r>
        <w:rPr>
          <w:rFonts w:hint="eastAsia"/>
        </w:rPr>
        <w:t>типам</w:t>
      </w:r>
      <w:r>
        <w:t xml:space="preserve"> </w:t>
      </w:r>
      <w:r>
        <w:rPr>
          <w:rFonts w:hint="eastAsia"/>
        </w:rPr>
        <w:t>их</w:t>
      </w:r>
      <w:r>
        <w:t xml:space="preserve"> </w:t>
      </w:r>
      <w:r>
        <w:rPr>
          <w:rFonts w:hint="eastAsia"/>
        </w:rPr>
        <w:t>энергоэкономического</w:t>
      </w:r>
      <w:r>
        <w:t xml:space="preserve"> </w:t>
      </w:r>
      <w:r>
        <w:rPr>
          <w:rFonts w:hint="eastAsia"/>
        </w:rPr>
        <w:t>развития</w:t>
      </w:r>
      <w:r>
        <w:t xml:space="preserve"> </w:t>
      </w:r>
      <w:r>
        <w:rPr>
          <w:rFonts w:hint="eastAsia"/>
        </w:rPr>
        <w:t>и</w:t>
      </w:r>
      <w:r>
        <w:t xml:space="preserve"> </w:t>
      </w:r>
      <w:r>
        <w:rPr>
          <w:rFonts w:hint="eastAsia"/>
        </w:rPr>
        <w:t>анализ</w:t>
      </w:r>
      <w:r>
        <w:t xml:space="preserve"> </w:t>
      </w:r>
      <w:r>
        <w:rPr>
          <w:rFonts w:hint="eastAsia"/>
        </w:rPr>
        <w:t>динамических</w:t>
      </w:r>
      <w:r>
        <w:t xml:space="preserve"> </w:t>
      </w:r>
      <w:r>
        <w:rPr>
          <w:rFonts w:hint="eastAsia"/>
        </w:rPr>
        <w:t>свойств</w:t>
      </w:r>
    </w:p>
    <w:p w14:paraId="3383DFCC" w14:textId="77777777" w:rsidR="007E1802" w:rsidRDefault="007E1802" w:rsidP="007E1802"/>
    <w:p w14:paraId="652D5818" w14:textId="77777777" w:rsidR="007E1802" w:rsidRDefault="007E1802" w:rsidP="007E1802">
      <w:r>
        <w:rPr>
          <w:rFonts w:hint="eastAsia"/>
        </w:rPr>
        <w:t>группировки</w:t>
      </w:r>
    </w:p>
    <w:p w14:paraId="17997965" w14:textId="77777777" w:rsidR="007E1802" w:rsidRDefault="007E1802" w:rsidP="007E1802"/>
    <w:p w14:paraId="75D2E803" w14:textId="77777777" w:rsidR="007E1802" w:rsidRDefault="007E1802" w:rsidP="007E1802">
      <w:r>
        <w:rPr>
          <w:rFonts w:hint="eastAsia"/>
        </w:rPr>
        <w:t>Глава</w:t>
      </w:r>
      <w:r>
        <w:t xml:space="preserve"> 3. </w:t>
      </w:r>
      <w:r>
        <w:rPr>
          <w:rFonts w:hint="eastAsia"/>
        </w:rPr>
        <w:t>Исследование</w:t>
      </w:r>
      <w:r>
        <w:t xml:space="preserve"> </w:t>
      </w:r>
      <w:r>
        <w:rPr>
          <w:rFonts w:hint="eastAsia"/>
        </w:rPr>
        <w:t>результативности</w:t>
      </w:r>
      <w:r>
        <w:t xml:space="preserve"> </w:t>
      </w:r>
      <w:r>
        <w:rPr>
          <w:rFonts w:hint="eastAsia"/>
        </w:rPr>
        <w:t>политики</w:t>
      </w:r>
      <w:r>
        <w:t xml:space="preserve"> </w:t>
      </w:r>
      <w:r>
        <w:rPr>
          <w:rFonts w:hint="eastAsia"/>
        </w:rPr>
        <w:t>энергоэффективности</w:t>
      </w:r>
      <w:r>
        <w:t xml:space="preserve"> </w:t>
      </w:r>
      <w:r>
        <w:rPr>
          <w:rFonts w:hint="eastAsia"/>
        </w:rPr>
        <w:t>региона</w:t>
      </w:r>
      <w:r>
        <w:t xml:space="preserve"> (</w:t>
      </w:r>
      <w:r>
        <w:rPr>
          <w:rFonts w:hint="eastAsia"/>
        </w:rPr>
        <w:t>в</w:t>
      </w:r>
      <w:r>
        <w:t xml:space="preserve"> </w:t>
      </w:r>
      <w:r>
        <w:rPr>
          <w:rFonts w:hint="eastAsia"/>
        </w:rPr>
        <w:t>отношении</w:t>
      </w:r>
      <w:r>
        <w:t xml:space="preserve"> </w:t>
      </w:r>
      <w:r>
        <w:rPr>
          <w:rFonts w:hint="eastAsia"/>
        </w:rPr>
        <w:t>потребле</w:t>
      </w:r>
      <w:r>
        <w:rPr>
          <w:rFonts w:hint="eastAsia"/>
        </w:rPr>
        <w:lastRenderedPageBreak/>
        <w:t>ния</w:t>
      </w:r>
      <w:r>
        <w:t xml:space="preserve"> </w:t>
      </w:r>
      <w:r>
        <w:rPr>
          <w:rFonts w:hint="eastAsia"/>
        </w:rPr>
        <w:t>электроэнергии</w:t>
      </w:r>
      <w:r>
        <w:t>)</w:t>
      </w:r>
    </w:p>
    <w:p w14:paraId="371BB081" w14:textId="77777777" w:rsidR="007E1802" w:rsidRDefault="007E1802" w:rsidP="007E1802"/>
    <w:p w14:paraId="3C4F109E" w14:textId="77777777" w:rsidR="007E1802" w:rsidRDefault="007E1802" w:rsidP="007E1802">
      <w:r>
        <w:t xml:space="preserve">3.1. </w:t>
      </w:r>
      <w:r>
        <w:rPr>
          <w:rFonts w:hint="eastAsia"/>
        </w:rPr>
        <w:t>Выявление</w:t>
      </w:r>
      <w:r>
        <w:t xml:space="preserve"> </w:t>
      </w:r>
      <w:r>
        <w:rPr>
          <w:rFonts w:hint="eastAsia"/>
        </w:rPr>
        <w:t>общей</w:t>
      </w:r>
      <w:r>
        <w:t xml:space="preserve"> </w:t>
      </w:r>
      <w:r>
        <w:rPr>
          <w:rFonts w:hint="eastAsia"/>
        </w:rPr>
        <w:t>закономерности</w:t>
      </w:r>
      <w:r>
        <w:t xml:space="preserve"> </w:t>
      </w:r>
      <w:r>
        <w:rPr>
          <w:rFonts w:hint="eastAsia"/>
        </w:rPr>
        <w:t>и</w:t>
      </w:r>
      <w:r>
        <w:t xml:space="preserve"> </w:t>
      </w:r>
      <w:r>
        <w:rPr>
          <w:rFonts w:hint="eastAsia"/>
        </w:rPr>
        <w:t>типологических</w:t>
      </w:r>
      <w:r>
        <w:t xml:space="preserve"> </w:t>
      </w:r>
      <w:r>
        <w:rPr>
          <w:rFonts w:hint="eastAsia"/>
        </w:rPr>
        <w:t>особенностей</w:t>
      </w:r>
      <w:r>
        <w:t xml:space="preserve"> </w:t>
      </w:r>
      <w:r>
        <w:rPr>
          <w:rFonts w:hint="eastAsia"/>
        </w:rPr>
        <w:t>в</w:t>
      </w:r>
      <w:r>
        <w:t xml:space="preserve"> </w:t>
      </w:r>
      <w:r>
        <w:rPr>
          <w:rFonts w:hint="eastAsia"/>
        </w:rPr>
        <w:t>динамике</w:t>
      </w:r>
      <w:r>
        <w:t xml:space="preserve"> </w:t>
      </w:r>
      <w:r>
        <w:rPr>
          <w:rFonts w:hint="eastAsia"/>
        </w:rPr>
        <w:t>показателей</w:t>
      </w:r>
      <w:r>
        <w:t xml:space="preserve"> </w:t>
      </w:r>
      <w:r>
        <w:rPr>
          <w:rFonts w:hint="eastAsia"/>
        </w:rPr>
        <w:t>эффективности</w:t>
      </w:r>
      <w:r>
        <w:t xml:space="preserve"> </w:t>
      </w:r>
      <w:r>
        <w:rPr>
          <w:rFonts w:hint="eastAsia"/>
        </w:rPr>
        <w:t>электропотребления</w:t>
      </w:r>
      <w:r>
        <w:t xml:space="preserve"> </w:t>
      </w:r>
      <w:r>
        <w:rPr>
          <w:rFonts w:hint="eastAsia"/>
        </w:rPr>
        <w:t>регионов</w:t>
      </w:r>
      <w:r>
        <w:t xml:space="preserve"> </w:t>
      </w:r>
      <w:r>
        <w:rPr>
          <w:rFonts w:hint="eastAsia"/>
        </w:rPr>
        <w:t>РФ</w:t>
      </w:r>
    </w:p>
    <w:p w14:paraId="403D4960" w14:textId="77777777" w:rsidR="007E1802" w:rsidRDefault="007E1802" w:rsidP="007E1802"/>
    <w:p w14:paraId="0A34C8C3" w14:textId="77777777" w:rsidR="007E1802" w:rsidRDefault="007E1802" w:rsidP="007E1802">
      <w:r>
        <w:t>3.2.</w:t>
      </w:r>
      <w:r>
        <w:rPr>
          <w:rFonts w:hint="eastAsia"/>
        </w:rPr>
        <w:t>Анализ</w:t>
      </w:r>
      <w:r>
        <w:t xml:space="preserve"> </w:t>
      </w:r>
      <w:r>
        <w:rPr>
          <w:rFonts w:hint="eastAsia"/>
        </w:rPr>
        <w:t>результативности</w:t>
      </w:r>
      <w:r>
        <w:t xml:space="preserve"> </w:t>
      </w:r>
      <w:r>
        <w:rPr>
          <w:rFonts w:hint="eastAsia"/>
        </w:rPr>
        <w:t>политики</w:t>
      </w:r>
      <w:r>
        <w:t xml:space="preserve"> </w:t>
      </w:r>
      <w:r>
        <w:rPr>
          <w:rFonts w:hint="eastAsia"/>
        </w:rPr>
        <w:t>энергоэффективности</w:t>
      </w:r>
      <w:r>
        <w:t xml:space="preserve"> </w:t>
      </w:r>
      <w:r>
        <w:rPr>
          <w:rFonts w:hint="eastAsia"/>
        </w:rPr>
        <w:t>Волгоградской</w:t>
      </w:r>
      <w:r>
        <w:t xml:space="preserve"> </w:t>
      </w:r>
      <w:r>
        <w:rPr>
          <w:rFonts w:hint="eastAsia"/>
        </w:rPr>
        <w:t>области</w:t>
      </w:r>
      <w:r>
        <w:t xml:space="preserve"> </w:t>
      </w:r>
      <w:r>
        <w:rPr>
          <w:rFonts w:hint="eastAsia"/>
        </w:rPr>
        <w:t>с</w:t>
      </w:r>
      <w:r>
        <w:t xml:space="preserve"> </w:t>
      </w:r>
      <w:r>
        <w:rPr>
          <w:rFonts w:hint="eastAsia"/>
        </w:rPr>
        <w:t>учетом</w:t>
      </w:r>
      <w:r>
        <w:t xml:space="preserve"> </w:t>
      </w:r>
      <w:r>
        <w:rPr>
          <w:rFonts w:hint="eastAsia"/>
        </w:rPr>
        <w:t>индекса</w:t>
      </w:r>
      <w:r>
        <w:t xml:space="preserve"> </w:t>
      </w:r>
      <w:r>
        <w:rPr>
          <w:rFonts w:hint="eastAsia"/>
        </w:rPr>
        <w:t>технологической</w:t>
      </w:r>
      <w:r>
        <w:t xml:space="preserve"> </w:t>
      </w:r>
      <w:r>
        <w:rPr>
          <w:rFonts w:hint="eastAsia"/>
        </w:rPr>
        <w:t>эффективности</w:t>
      </w:r>
    </w:p>
    <w:p w14:paraId="26068EFF" w14:textId="77777777" w:rsidR="007E1802" w:rsidRDefault="007E1802" w:rsidP="007E1802"/>
    <w:p w14:paraId="64A8A247" w14:textId="77777777" w:rsidR="007E1802" w:rsidRDefault="007E1802" w:rsidP="007E1802">
      <w:r>
        <w:rPr>
          <w:rFonts w:hint="eastAsia"/>
        </w:rPr>
        <w:t>электропотребления</w:t>
      </w:r>
      <w:r>
        <w:t xml:space="preserve"> </w:t>
      </w:r>
      <w:r>
        <w:rPr>
          <w:rFonts w:hint="eastAsia"/>
        </w:rPr>
        <w:t>и</w:t>
      </w:r>
      <w:r>
        <w:t xml:space="preserve"> </w:t>
      </w:r>
      <w:r>
        <w:rPr>
          <w:rFonts w:hint="eastAsia"/>
        </w:rPr>
        <w:t>типа</w:t>
      </w:r>
      <w:r>
        <w:t xml:space="preserve"> </w:t>
      </w:r>
      <w:r>
        <w:rPr>
          <w:rFonts w:hint="eastAsia"/>
        </w:rPr>
        <w:t>энергоэкономического</w:t>
      </w:r>
      <w:r>
        <w:t xml:space="preserve"> </w:t>
      </w:r>
      <w:r>
        <w:rPr>
          <w:rFonts w:hint="eastAsia"/>
        </w:rPr>
        <w:t>развития</w:t>
      </w:r>
      <w:r>
        <w:t xml:space="preserve"> </w:t>
      </w:r>
      <w:r>
        <w:rPr>
          <w:rFonts w:hint="eastAsia"/>
        </w:rPr>
        <w:t>территории</w:t>
      </w:r>
    </w:p>
    <w:p w14:paraId="34666F3C" w14:textId="77777777" w:rsidR="007E1802" w:rsidRDefault="007E1802" w:rsidP="007E1802"/>
    <w:p w14:paraId="58C62AC9" w14:textId="77777777" w:rsidR="007E1802" w:rsidRDefault="007E1802" w:rsidP="007E1802">
      <w:r>
        <w:rPr>
          <w:rFonts w:hint="eastAsia"/>
        </w:rPr>
        <w:t>Заключение</w:t>
      </w:r>
    </w:p>
    <w:p w14:paraId="456440A1" w14:textId="77777777" w:rsidR="007E1802" w:rsidRDefault="007E1802" w:rsidP="007E1802"/>
    <w:p w14:paraId="321031A3" w14:textId="77777777" w:rsidR="007E1802" w:rsidRDefault="007E1802" w:rsidP="007E1802">
      <w:r>
        <w:rPr>
          <w:rFonts w:hint="eastAsia"/>
        </w:rPr>
        <w:t>Список</w:t>
      </w:r>
      <w:r>
        <w:t xml:space="preserve"> </w:t>
      </w:r>
      <w:r>
        <w:rPr>
          <w:rFonts w:hint="eastAsia"/>
        </w:rPr>
        <w:t>обозначений</w:t>
      </w:r>
    </w:p>
    <w:p w14:paraId="324D0931" w14:textId="77777777" w:rsidR="007E1802" w:rsidRDefault="007E1802" w:rsidP="007E1802"/>
    <w:p w14:paraId="50666182" w14:textId="77777777" w:rsidR="007E1802" w:rsidRDefault="007E1802" w:rsidP="007E1802">
      <w:r>
        <w:rPr>
          <w:rFonts w:hint="eastAsia"/>
        </w:rPr>
        <w:t>Список</w:t>
      </w:r>
      <w:r>
        <w:t xml:space="preserve"> </w:t>
      </w:r>
      <w:r>
        <w:rPr>
          <w:rFonts w:hint="eastAsia"/>
        </w:rPr>
        <w:t>литературы</w:t>
      </w:r>
      <w:r>
        <w:t xml:space="preserve"> </w:t>
      </w:r>
      <w:r>
        <w:rPr>
          <w:rFonts w:hint="eastAsia"/>
        </w:rPr>
        <w:t>ПРИЛОЖЕНИЯ</w:t>
      </w:r>
    </w:p>
    <w:p w14:paraId="02B7A7B9" w14:textId="77777777" w:rsidR="007E1802" w:rsidRDefault="007E1802" w:rsidP="007E1802"/>
    <w:p w14:paraId="114EBE94" w14:textId="5AAA2279" w:rsidR="007E1802" w:rsidRPr="007E1802" w:rsidRDefault="007E1802" w:rsidP="007E1802">
      <w:r>
        <w:t>156</w:t>
      </w:r>
    </w:p>
    <w:sectPr w:rsidR="007E1802" w:rsidRPr="007E1802" w:rsidSect="007D073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C639" w14:textId="77777777" w:rsidR="007D0734" w:rsidRDefault="007D0734">
      <w:pPr>
        <w:spacing w:after="0" w:line="240" w:lineRule="auto"/>
      </w:pPr>
      <w:r>
        <w:separator/>
      </w:r>
    </w:p>
  </w:endnote>
  <w:endnote w:type="continuationSeparator" w:id="0">
    <w:p w14:paraId="206799D8" w14:textId="77777777" w:rsidR="007D0734" w:rsidRDefault="007D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470F2" w14:textId="77777777" w:rsidR="007D0734" w:rsidRDefault="007D0734"/>
    <w:p w14:paraId="49EDDCE3" w14:textId="77777777" w:rsidR="007D0734" w:rsidRDefault="007D0734"/>
    <w:p w14:paraId="453FDCA9" w14:textId="77777777" w:rsidR="007D0734" w:rsidRDefault="007D0734"/>
    <w:p w14:paraId="3E012453" w14:textId="77777777" w:rsidR="007D0734" w:rsidRDefault="007D0734"/>
    <w:p w14:paraId="4CDB5154" w14:textId="77777777" w:rsidR="007D0734" w:rsidRDefault="007D0734"/>
    <w:p w14:paraId="14CBE0CE" w14:textId="77777777" w:rsidR="007D0734" w:rsidRDefault="007D0734"/>
    <w:p w14:paraId="6C7BF7C7" w14:textId="77777777" w:rsidR="007D0734" w:rsidRDefault="007D07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3A330A" wp14:editId="33C4E1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5CCC6" w14:textId="77777777" w:rsidR="007D0734" w:rsidRDefault="007D07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3A33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85CCC6" w14:textId="77777777" w:rsidR="007D0734" w:rsidRDefault="007D07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DD8F4B" w14:textId="77777777" w:rsidR="007D0734" w:rsidRDefault="007D0734"/>
    <w:p w14:paraId="50CF0FC7" w14:textId="77777777" w:rsidR="007D0734" w:rsidRDefault="007D0734"/>
    <w:p w14:paraId="329D35E9" w14:textId="77777777" w:rsidR="007D0734" w:rsidRDefault="007D07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0C91D2" wp14:editId="3442EB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B3060" w14:textId="77777777" w:rsidR="007D0734" w:rsidRDefault="007D0734"/>
                          <w:p w14:paraId="5C0BAA64" w14:textId="77777777" w:rsidR="007D0734" w:rsidRDefault="007D07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0C91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CB3060" w14:textId="77777777" w:rsidR="007D0734" w:rsidRDefault="007D0734"/>
                    <w:p w14:paraId="5C0BAA64" w14:textId="77777777" w:rsidR="007D0734" w:rsidRDefault="007D07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2A05B5" w14:textId="77777777" w:rsidR="007D0734" w:rsidRDefault="007D0734"/>
    <w:p w14:paraId="6B29D754" w14:textId="77777777" w:rsidR="007D0734" w:rsidRDefault="007D0734">
      <w:pPr>
        <w:rPr>
          <w:sz w:val="2"/>
          <w:szCs w:val="2"/>
        </w:rPr>
      </w:pPr>
    </w:p>
    <w:p w14:paraId="3F36A4E8" w14:textId="77777777" w:rsidR="007D0734" w:rsidRDefault="007D0734"/>
    <w:p w14:paraId="2E6127A2" w14:textId="77777777" w:rsidR="007D0734" w:rsidRDefault="007D0734">
      <w:pPr>
        <w:spacing w:after="0" w:line="240" w:lineRule="auto"/>
      </w:pPr>
    </w:p>
  </w:footnote>
  <w:footnote w:type="continuationSeparator" w:id="0">
    <w:p w14:paraId="1ACC07A7" w14:textId="77777777" w:rsidR="007D0734" w:rsidRDefault="007D0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34"/>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13273</TotalTime>
  <Pages>2</Pages>
  <Words>211</Words>
  <Characters>1209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2005</cp:revision>
  <cp:lastPrinted>2009-02-06T05:36:00Z</cp:lastPrinted>
  <dcterms:created xsi:type="dcterms:W3CDTF">2024-04-09T10:20:00Z</dcterms:created>
  <dcterms:modified xsi:type="dcterms:W3CDTF">2024-04-25T11:20:00Z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