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288B" w14:textId="685EACC1" w:rsidR="003B4FDF" w:rsidRDefault="00313595" w:rsidP="00313595">
      <w:pPr>
        <w:rPr>
          <w:rFonts w:ascii="Times New Roman" w:eastAsia="Arial Unicode MS" w:hAnsi="Times New Roman" w:cs="Times New Roman"/>
          <w:b/>
          <w:bCs/>
          <w:color w:val="000000"/>
          <w:kern w:val="0"/>
          <w:sz w:val="28"/>
          <w:szCs w:val="28"/>
          <w:lang w:eastAsia="ru-RU" w:bidi="uk-UA"/>
        </w:rPr>
      </w:pPr>
      <w:r w:rsidRPr="00313595">
        <w:rPr>
          <w:rFonts w:ascii="Times New Roman" w:eastAsia="Arial Unicode MS" w:hAnsi="Times New Roman" w:cs="Times New Roman" w:hint="eastAsia"/>
          <w:b/>
          <w:bCs/>
          <w:color w:val="000000"/>
          <w:kern w:val="0"/>
          <w:sz w:val="28"/>
          <w:szCs w:val="28"/>
          <w:lang w:eastAsia="ru-RU" w:bidi="uk-UA"/>
        </w:rPr>
        <w:t>Решетникова</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Евгения</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Павловна</w:t>
      </w:r>
      <w:r>
        <w:rPr>
          <w:rFonts w:ascii="Times New Roman" w:eastAsia="Arial Unicode MS" w:hAnsi="Times New Roman" w:cs="Times New Roman" w:hint="eastAsia"/>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Повышение</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эффективности</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изготовления</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деталей</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со</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сложнопрофильными</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поверхностями</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на</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основе</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разработки</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комплекса</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контрольно</w:t>
      </w:r>
      <w:r w:rsidRPr="00313595">
        <w:rPr>
          <w:rFonts w:ascii="Times New Roman" w:eastAsia="Arial Unicode MS" w:hAnsi="Times New Roman" w:cs="Times New Roman"/>
          <w:b/>
          <w:bCs/>
          <w:color w:val="000000"/>
          <w:kern w:val="0"/>
          <w:sz w:val="28"/>
          <w:szCs w:val="28"/>
          <w:lang w:eastAsia="ru-RU" w:bidi="uk-UA"/>
        </w:rPr>
        <w:t>-</w:t>
      </w:r>
      <w:r w:rsidRPr="00313595">
        <w:rPr>
          <w:rFonts w:ascii="Times New Roman" w:eastAsia="Arial Unicode MS" w:hAnsi="Times New Roman" w:cs="Times New Roman" w:hint="eastAsia"/>
          <w:b/>
          <w:bCs/>
          <w:color w:val="000000"/>
          <w:kern w:val="0"/>
          <w:sz w:val="28"/>
          <w:szCs w:val="28"/>
          <w:lang w:eastAsia="ru-RU" w:bidi="uk-UA"/>
        </w:rPr>
        <w:t>измерительных</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процедур</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в</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системе</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планирования</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многономенклатурных</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технологических</w:t>
      </w:r>
      <w:r w:rsidRPr="00313595">
        <w:rPr>
          <w:rFonts w:ascii="Times New Roman" w:eastAsia="Arial Unicode MS" w:hAnsi="Times New Roman" w:cs="Times New Roman"/>
          <w:b/>
          <w:bCs/>
          <w:color w:val="000000"/>
          <w:kern w:val="0"/>
          <w:sz w:val="28"/>
          <w:szCs w:val="28"/>
          <w:lang w:eastAsia="ru-RU" w:bidi="uk-UA"/>
        </w:rPr>
        <w:t xml:space="preserve"> </w:t>
      </w:r>
      <w:r w:rsidRPr="00313595">
        <w:rPr>
          <w:rFonts w:ascii="Times New Roman" w:eastAsia="Arial Unicode MS" w:hAnsi="Times New Roman" w:cs="Times New Roman" w:hint="eastAsia"/>
          <w:b/>
          <w:bCs/>
          <w:color w:val="000000"/>
          <w:kern w:val="0"/>
          <w:sz w:val="28"/>
          <w:szCs w:val="28"/>
          <w:lang w:eastAsia="ru-RU" w:bidi="uk-UA"/>
        </w:rPr>
        <w:t>процессов</w:t>
      </w:r>
    </w:p>
    <w:p w14:paraId="54F43D2A" w14:textId="77777777" w:rsidR="00313595" w:rsidRDefault="00313595" w:rsidP="00313595">
      <w:r>
        <w:rPr>
          <w:rFonts w:hint="eastAsia"/>
        </w:rPr>
        <w:t>ОГЛАВЛЕНИЕ</w:t>
      </w:r>
      <w:r>
        <w:t xml:space="preserve"> </w:t>
      </w:r>
      <w:r>
        <w:rPr>
          <w:rFonts w:hint="eastAsia"/>
        </w:rPr>
        <w:t>ДИССЕРТАЦИИ</w:t>
      </w:r>
    </w:p>
    <w:p w14:paraId="38DB5823" w14:textId="77777777" w:rsidR="00313595" w:rsidRDefault="00313595" w:rsidP="00313595">
      <w:r>
        <w:rPr>
          <w:rFonts w:hint="eastAsia"/>
        </w:rPr>
        <w:t>кандидат</w:t>
      </w:r>
      <w:r>
        <w:t xml:space="preserve"> </w:t>
      </w:r>
      <w:r>
        <w:rPr>
          <w:rFonts w:hint="eastAsia"/>
        </w:rPr>
        <w:t>наук</w:t>
      </w:r>
      <w:r>
        <w:t xml:space="preserve"> </w:t>
      </w:r>
      <w:r>
        <w:rPr>
          <w:rFonts w:hint="eastAsia"/>
        </w:rPr>
        <w:t>Решетникова</w:t>
      </w:r>
      <w:r>
        <w:t xml:space="preserve"> </w:t>
      </w:r>
      <w:r>
        <w:rPr>
          <w:rFonts w:hint="eastAsia"/>
        </w:rPr>
        <w:t>Евгения</w:t>
      </w:r>
      <w:r>
        <w:t xml:space="preserve"> </w:t>
      </w:r>
      <w:r>
        <w:rPr>
          <w:rFonts w:hint="eastAsia"/>
        </w:rPr>
        <w:t>Павловна</w:t>
      </w:r>
    </w:p>
    <w:p w14:paraId="51D1156C" w14:textId="77777777" w:rsidR="00313595" w:rsidRDefault="00313595" w:rsidP="00313595">
      <w:r>
        <w:rPr>
          <w:rFonts w:hint="eastAsia"/>
        </w:rPr>
        <w:t>ВВЕДЕНИЕ</w:t>
      </w:r>
    </w:p>
    <w:p w14:paraId="5D2FC0DA" w14:textId="77777777" w:rsidR="00313595" w:rsidRDefault="00313595" w:rsidP="00313595"/>
    <w:p w14:paraId="0C064543" w14:textId="77777777" w:rsidR="00313595" w:rsidRDefault="00313595" w:rsidP="00313595">
      <w:r>
        <w:t xml:space="preserve">1 </w:t>
      </w:r>
      <w:r>
        <w:rPr>
          <w:rFonts w:hint="eastAsia"/>
        </w:rPr>
        <w:t>Исследование</w:t>
      </w:r>
      <w:r>
        <w:t xml:space="preserve"> </w:t>
      </w:r>
      <w:r>
        <w:rPr>
          <w:rFonts w:hint="eastAsia"/>
        </w:rPr>
        <w:t>основных</w:t>
      </w:r>
      <w:r>
        <w:t xml:space="preserve"> </w:t>
      </w:r>
      <w:r>
        <w:rPr>
          <w:rFonts w:hint="eastAsia"/>
        </w:rPr>
        <w:t>подходов</w:t>
      </w:r>
      <w:r>
        <w:t xml:space="preserve"> </w:t>
      </w:r>
      <w:r>
        <w:rPr>
          <w:rFonts w:hint="eastAsia"/>
        </w:rPr>
        <w:t>к</w:t>
      </w:r>
      <w:r>
        <w:t xml:space="preserve"> </w:t>
      </w:r>
      <w:r>
        <w:rPr>
          <w:rFonts w:hint="eastAsia"/>
        </w:rPr>
        <w:t>технологической</w:t>
      </w:r>
      <w:r>
        <w:t xml:space="preserve"> </w:t>
      </w:r>
      <w:r>
        <w:rPr>
          <w:rFonts w:hint="eastAsia"/>
        </w:rPr>
        <w:t>подготовке</w:t>
      </w:r>
      <w:r>
        <w:t xml:space="preserve"> </w:t>
      </w:r>
      <w:r>
        <w:rPr>
          <w:rFonts w:hint="eastAsia"/>
        </w:rPr>
        <w:t>производства</w:t>
      </w:r>
      <w:r>
        <w:t xml:space="preserve"> </w:t>
      </w:r>
      <w:r>
        <w:rPr>
          <w:rFonts w:hint="eastAsia"/>
        </w:rPr>
        <w:t>и</w:t>
      </w:r>
      <w:r>
        <w:t xml:space="preserve"> </w:t>
      </w:r>
      <w:r>
        <w:rPr>
          <w:rFonts w:hint="eastAsia"/>
        </w:rPr>
        <w:t>автоматизация</w:t>
      </w:r>
      <w:r>
        <w:t xml:space="preserve"> </w:t>
      </w:r>
      <w:r>
        <w:rPr>
          <w:rFonts w:hint="eastAsia"/>
        </w:rPr>
        <w:t>их</w:t>
      </w:r>
      <w:r>
        <w:t xml:space="preserve"> </w:t>
      </w:r>
      <w:r>
        <w:rPr>
          <w:rFonts w:hint="eastAsia"/>
        </w:rPr>
        <w:t>проектных</w:t>
      </w:r>
      <w:r>
        <w:t xml:space="preserve"> </w:t>
      </w:r>
      <w:r>
        <w:rPr>
          <w:rFonts w:hint="eastAsia"/>
        </w:rPr>
        <w:t>решений</w:t>
      </w:r>
      <w:r>
        <w:t xml:space="preserve"> </w:t>
      </w:r>
      <w:r>
        <w:rPr>
          <w:rFonts w:hint="eastAsia"/>
        </w:rPr>
        <w:t>с</w:t>
      </w:r>
      <w:r>
        <w:t xml:space="preserve"> </w:t>
      </w:r>
      <w:r>
        <w:rPr>
          <w:rFonts w:hint="eastAsia"/>
        </w:rPr>
        <w:t>учетом</w:t>
      </w:r>
      <w:r>
        <w:t xml:space="preserve"> </w:t>
      </w:r>
      <w:r>
        <w:rPr>
          <w:rFonts w:hint="eastAsia"/>
        </w:rPr>
        <w:t>особенности</w:t>
      </w:r>
      <w:r>
        <w:t xml:space="preserve"> </w:t>
      </w:r>
      <w:r>
        <w:rPr>
          <w:rFonts w:hint="eastAsia"/>
        </w:rPr>
        <w:t>обработки</w:t>
      </w:r>
      <w:r>
        <w:t xml:space="preserve"> </w:t>
      </w:r>
      <w:r>
        <w:rPr>
          <w:rFonts w:hint="eastAsia"/>
        </w:rPr>
        <w:t>деталей</w:t>
      </w:r>
      <w:r>
        <w:t xml:space="preserve"> </w:t>
      </w:r>
      <w:r>
        <w:rPr>
          <w:rFonts w:hint="eastAsia"/>
        </w:rPr>
        <w:t>со</w:t>
      </w:r>
      <w:r>
        <w:t xml:space="preserve"> </w:t>
      </w:r>
      <w:r>
        <w:rPr>
          <w:rFonts w:hint="eastAsia"/>
        </w:rPr>
        <w:t>сложнопрофильными</w:t>
      </w:r>
      <w:r>
        <w:t xml:space="preserve"> </w:t>
      </w:r>
      <w:r>
        <w:rPr>
          <w:rFonts w:hint="eastAsia"/>
        </w:rPr>
        <w:t>поверхностями</w:t>
      </w:r>
    </w:p>
    <w:p w14:paraId="679BDB8D" w14:textId="77777777" w:rsidR="00313595" w:rsidRDefault="00313595" w:rsidP="00313595"/>
    <w:p w14:paraId="6142A39C" w14:textId="77777777" w:rsidR="00313595" w:rsidRDefault="00313595" w:rsidP="00313595">
      <w:r>
        <w:t xml:space="preserve">1.1 </w:t>
      </w:r>
      <w:r>
        <w:rPr>
          <w:rFonts w:hint="eastAsia"/>
        </w:rPr>
        <w:t>Анализ</w:t>
      </w:r>
      <w:r>
        <w:t xml:space="preserve"> </w:t>
      </w:r>
      <w:r>
        <w:rPr>
          <w:rFonts w:hint="eastAsia"/>
        </w:rPr>
        <w:t>традиционных</w:t>
      </w:r>
      <w:r>
        <w:t xml:space="preserve"> </w:t>
      </w:r>
      <w:r>
        <w:rPr>
          <w:rFonts w:hint="eastAsia"/>
        </w:rPr>
        <w:t>подходов</w:t>
      </w:r>
      <w:r>
        <w:t xml:space="preserve"> </w:t>
      </w:r>
      <w:r>
        <w:rPr>
          <w:rFonts w:hint="eastAsia"/>
        </w:rPr>
        <w:t>к</w:t>
      </w:r>
      <w:r>
        <w:t xml:space="preserve"> </w:t>
      </w:r>
      <w:r>
        <w:rPr>
          <w:rFonts w:hint="eastAsia"/>
        </w:rPr>
        <w:t>разработке</w:t>
      </w:r>
      <w:r>
        <w:t xml:space="preserve"> </w:t>
      </w:r>
      <w:r>
        <w:rPr>
          <w:rFonts w:hint="eastAsia"/>
        </w:rPr>
        <w:t>технологических</w:t>
      </w:r>
      <w:r>
        <w:t xml:space="preserve"> </w:t>
      </w:r>
      <w:r>
        <w:rPr>
          <w:rFonts w:hint="eastAsia"/>
        </w:rPr>
        <w:t>процессов</w:t>
      </w:r>
      <w:r>
        <w:t xml:space="preserve"> </w:t>
      </w:r>
      <w:r>
        <w:rPr>
          <w:rFonts w:hint="eastAsia"/>
        </w:rPr>
        <w:t>при</w:t>
      </w:r>
      <w:r>
        <w:t xml:space="preserve"> </w:t>
      </w:r>
      <w:r>
        <w:rPr>
          <w:rFonts w:hint="eastAsia"/>
        </w:rPr>
        <w:t>технологической</w:t>
      </w:r>
      <w:r>
        <w:t xml:space="preserve"> </w:t>
      </w:r>
      <w:r>
        <w:rPr>
          <w:rFonts w:hint="eastAsia"/>
        </w:rPr>
        <w:t>подготовке</w:t>
      </w:r>
      <w:r>
        <w:t xml:space="preserve"> </w:t>
      </w:r>
      <w:r>
        <w:rPr>
          <w:rFonts w:hint="eastAsia"/>
        </w:rPr>
        <w:t>производства</w:t>
      </w:r>
      <w:r>
        <w:t xml:space="preserve"> </w:t>
      </w:r>
      <w:r>
        <w:rPr>
          <w:rFonts w:hint="eastAsia"/>
        </w:rPr>
        <w:t>деталей</w:t>
      </w:r>
      <w:r>
        <w:t xml:space="preserve"> </w:t>
      </w:r>
      <w:r>
        <w:rPr>
          <w:rFonts w:hint="eastAsia"/>
        </w:rPr>
        <w:t>механообрабатывающих</w:t>
      </w:r>
      <w:r>
        <w:t xml:space="preserve"> </w:t>
      </w:r>
      <w:r>
        <w:rPr>
          <w:rFonts w:hint="eastAsia"/>
        </w:rPr>
        <w:t>производств</w:t>
      </w:r>
    </w:p>
    <w:p w14:paraId="548B8D62" w14:textId="77777777" w:rsidR="00313595" w:rsidRDefault="00313595" w:rsidP="00313595"/>
    <w:p w14:paraId="08BBD028" w14:textId="77777777" w:rsidR="00313595" w:rsidRDefault="00313595" w:rsidP="00313595">
      <w:r>
        <w:t xml:space="preserve">1.2 </w:t>
      </w:r>
      <w:r>
        <w:rPr>
          <w:rFonts w:hint="eastAsia"/>
        </w:rPr>
        <w:t>Формирование</w:t>
      </w:r>
      <w:r>
        <w:t xml:space="preserve"> </w:t>
      </w:r>
      <w:r>
        <w:rPr>
          <w:rFonts w:hint="eastAsia"/>
        </w:rPr>
        <w:t>понятия</w:t>
      </w:r>
      <w:r>
        <w:t xml:space="preserve"> </w:t>
      </w:r>
      <w:r>
        <w:rPr>
          <w:rFonts w:hint="eastAsia"/>
        </w:rPr>
        <w:t>«</w:t>
      </w:r>
      <w:r>
        <w:rPr>
          <w:rFonts w:hint="eastAsia"/>
        </w:rPr>
        <w:t>детали</w:t>
      </w:r>
      <w:r>
        <w:t xml:space="preserve"> </w:t>
      </w:r>
      <w:r>
        <w:rPr>
          <w:rFonts w:hint="eastAsia"/>
        </w:rPr>
        <w:t>со</w:t>
      </w:r>
      <w:r>
        <w:t xml:space="preserve"> </w:t>
      </w:r>
      <w:r>
        <w:rPr>
          <w:rFonts w:hint="eastAsia"/>
        </w:rPr>
        <w:t>сложнопрофильными</w:t>
      </w:r>
      <w:r>
        <w:t xml:space="preserve"> </w:t>
      </w:r>
      <w:r>
        <w:rPr>
          <w:rFonts w:hint="eastAsia"/>
        </w:rPr>
        <w:t>поверхностями</w:t>
      </w:r>
      <w:r>
        <w:rPr>
          <w:rFonts w:hint="eastAsia"/>
        </w:rPr>
        <w:t>»</w:t>
      </w:r>
      <w:r>
        <w:t xml:space="preserve"> </w:t>
      </w:r>
      <w:r>
        <w:rPr>
          <w:rFonts w:hint="eastAsia"/>
        </w:rPr>
        <w:t>и</w:t>
      </w:r>
      <w:r>
        <w:t xml:space="preserve"> </w:t>
      </w:r>
      <w:r>
        <w:rPr>
          <w:rFonts w:hint="eastAsia"/>
        </w:rPr>
        <w:t>анализ</w:t>
      </w:r>
      <w:r>
        <w:t xml:space="preserve"> </w:t>
      </w:r>
      <w:r>
        <w:rPr>
          <w:rFonts w:hint="eastAsia"/>
        </w:rPr>
        <w:t>существующих</w:t>
      </w:r>
      <w:r>
        <w:t xml:space="preserve"> </w:t>
      </w:r>
      <w:r>
        <w:rPr>
          <w:rFonts w:hint="eastAsia"/>
        </w:rPr>
        <w:t>классификаций</w:t>
      </w:r>
      <w:r>
        <w:t xml:space="preserve"> </w:t>
      </w:r>
      <w:r>
        <w:rPr>
          <w:rFonts w:hint="eastAsia"/>
        </w:rPr>
        <w:t>деталей</w:t>
      </w:r>
      <w:r>
        <w:t xml:space="preserve"> </w:t>
      </w:r>
      <w:r>
        <w:rPr>
          <w:rFonts w:hint="eastAsia"/>
        </w:rPr>
        <w:t>со</w:t>
      </w:r>
      <w:r>
        <w:t xml:space="preserve"> </w:t>
      </w:r>
      <w:r>
        <w:rPr>
          <w:rFonts w:hint="eastAsia"/>
        </w:rPr>
        <w:t>сложнопрофильными</w:t>
      </w:r>
      <w:r>
        <w:t xml:space="preserve"> </w:t>
      </w:r>
      <w:r>
        <w:rPr>
          <w:rFonts w:hint="eastAsia"/>
        </w:rPr>
        <w:t>поверхностями</w:t>
      </w:r>
      <w:r>
        <w:t xml:space="preserve"> </w:t>
      </w:r>
      <w:r>
        <w:rPr>
          <w:rFonts w:hint="eastAsia"/>
        </w:rPr>
        <w:t>в</w:t>
      </w:r>
      <w:r>
        <w:t xml:space="preserve"> </w:t>
      </w:r>
      <w:r>
        <w:rPr>
          <w:rFonts w:hint="eastAsia"/>
        </w:rPr>
        <w:t>механообрабатывающем</w:t>
      </w:r>
      <w:r>
        <w:t xml:space="preserve"> </w:t>
      </w:r>
      <w:r>
        <w:rPr>
          <w:rFonts w:hint="eastAsia"/>
        </w:rPr>
        <w:t>производстве</w:t>
      </w:r>
    </w:p>
    <w:p w14:paraId="282D430F" w14:textId="77777777" w:rsidR="00313595" w:rsidRDefault="00313595" w:rsidP="00313595"/>
    <w:p w14:paraId="6B725696" w14:textId="77777777" w:rsidR="00313595" w:rsidRDefault="00313595" w:rsidP="00313595">
      <w:r>
        <w:t xml:space="preserve">1.3 </w:t>
      </w:r>
      <w:r>
        <w:rPr>
          <w:rFonts w:hint="eastAsia"/>
        </w:rPr>
        <w:t>Особенности</w:t>
      </w:r>
      <w:r>
        <w:t xml:space="preserve"> </w:t>
      </w:r>
      <w:r>
        <w:rPr>
          <w:rFonts w:hint="eastAsia"/>
        </w:rPr>
        <w:t>разработки</w:t>
      </w:r>
      <w:r>
        <w:t xml:space="preserve"> </w:t>
      </w:r>
      <w:r>
        <w:rPr>
          <w:rFonts w:hint="eastAsia"/>
        </w:rPr>
        <w:t>технологических</w:t>
      </w:r>
      <w:r>
        <w:t xml:space="preserve"> </w:t>
      </w:r>
      <w:r>
        <w:rPr>
          <w:rFonts w:hint="eastAsia"/>
        </w:rPr>
        <w:t>процессов</w:t>
      </w:r>
      <w:r>
        <w:t xml:space="preserve"> </w:t>
      </w:r>
      <w:r>
        <w:rPr>
          <w:rFonts w:hint="eastAsia"/>
        </w:rPr>
        <w:t>для</w:t>
      </w:r>
      <w:r>
        <w:t xml:space="preserve"> </w:t>
      </w:r>
      <w:r>
        <w:rPr>
          <w:rFonts w:hint="eastAsia"/>
        </w:rPr>
        <w:t>изготовления</w:t>
      </w:r>
      <w:r>
        <w:t xml:space="preserve"> </w:t>
      </w:r>
      <w:r>
        <w:rPr>
          <w:rFonts w:hint="eastAsia"/>
        </w:rPr>
        <w:t>деталей</w:t>
      </w:r>
      <w:r>
        <w:t xml:space="preserve"> </w:t>
      </w:r>
      <w:r>
        <w:rPr>
          <w:rFonts w:hint="eastAsia"/>
        </w:rPr>
        <w:t>со</w:t>
      </w:r>
      <w:r>
        <w:t xml:space="preserve"> </w:t>
      </w:r>
      <w:r>
        <w:rPr>
          <w:rFonts w:hint="eastAsia"/>
        </w:rPr>
        <w:t>сложнопрофильными</w:t>
      </w:r>
      <w:r>
        <w:t xml:space="preserve"> </w:t>
      </w:r>
      <w:r>
        <w:rPr>
          <w:rFonts w:hint="eastAsia"/>
        </w:rPr>
        <w:t>поверхностями</w:t>
      </w:r>
    </w:p>
    <w:p w14:paraId="1C70A4EA" w14:textId="77777777" w:rsidR="00313595" w:rsidRDefault="00313595" w:rsidP="00313595"/>
    <w:p w14:paraId="2873788E" w14:textId="77777777" w:rsidR="00313595" w:rsidRDefault="00313595" w:rsidP="00313595">
      <w:r>
        <w:t xml:space="preserve">1.4 </w:t>
      </w:r>
      <w:r>
        <w:rPr>
          <w:rFonts w:hint="eastAsia"/>
        </w:rPr>
        <w:t>Учет</w:t>
      </w:r>
      <w:r>
        <w:t xml:space="preserve"> </w:t>
      </w:r>
      <w:r>
        <w:rPr>
          <w:rFonts w:hint="eastAsia"/>
        </w:rPr>
        <w:t>размерных</w:t>
      </w:r>
      <w:r>
        <w:t xml:space="preserve"> </w:t>
      </w:r>
      <w:r>
        <w:rPr>
          <w:rFonts w:hint="eastAsia"/>
        </w:rPr>
        <w:t>характеристик</w:t>
      </w:r>
      <w:r>
        <w:t xml:space="preserve"> </w:t>
      </w:r>
      <w:r>
        <w:rPr>
          <w:rFonts w:hint="eastAsia"/>
        </w:rPr>
        <w:t>заготовок</w:t>
      </w:r>
      <w:r>
        <w:t xml:space="preserve"> </w:t>
      </w:r>
      <w:r>
        <w:rPr>
          <w:rFonts w:hint="eastAsia"/>
        </w:rPr>
        <w:t>при</w:t>
      </w:r>
      <w:r>
        <w:t xml:space="preserve"> </w:t>
      </w:r>
      <w:r>
        <w:rPr>
          <w:rFonts w:hint="eastAsia"/>
        </w:rPr>
        <w:t>разработке</w:t>
      </w:r>
      <w:r>
        <w:t xml:space="preserve"> </w:t>
      </w:r>
      <w:r>
        <w:rPr>
          <w:rFonts w:hint="eastAsia"/>
        </w:rPr>
        <w:t>технологических</w:t>
      </w:r>
      <w:r>
        <w:t xml:space="preserve"> </w:t>
      </w:r>
      <w:r>
        <w:rPr>
          <w:rFonts w:hint="eastAsia"/>
        </w:rPr>
        <w:t>процессов</w:t>
      </w:r>
      <w:r>
        <w:t xml:space="preserve"> </w:t>
      </w:r>
      <w:r>
        <w:rPr>
          <w:rFonts w:hint="eastAsia"/>
        </w:rPr>
        <w:t>изготовления</w:t>
      </w:r>
      <w:r>
        <w:t xml:space="preserve"> </w:t>
      </w:r>
      <w:r>
        <w:rPr>
          <w:rFonts w:hint="eastAsia"/>
        </w:rPr>
        <w:t>деталей</w:t>
      </w:r>
      <w:r>
        <w:t xml:space="preserve"> </w:t>
      </w:r>
      <w:r>
        <w:rPr>
          <w:rFonts w:hint="eastAsia"/>
        </w:rPr>
        <w:t>со</w:t>
      </w:r>
      <w:r>
        <w:t xml:space="preserve"> </w:t>
      </w:r>
      <w:r>
        <w:rPr>
          <w:rFonts w:hint="eastAsia"/>
        </w:rPr>
        <w:t>сложнопрофильными</w:t>
      </w:r>
      <w:r>
        <w:t xml:space="preserve"> </w:t>
      </w:r>
      <w:r>
        <w:rPr>
          <w:rFonts w:hint="eastAsia"/>
        </w:rPr>
        <w:t>поверхностями</w:t>
      </w:r>
    </w:p>
    <w:p w14:paraId="70E4A75D" w14:textId="77777777" w:rsidR="00313595" w:rsidRDefault="00313595" w:rsidP="00313595"/>
    <w:p w14:paraId="0EF59B71" w14:textId="77777777" w:rsidR="00313595" w:rsidRDefault="00313595" w:rsidP="00313595">
      <w:r>
        <w:t xml:space="preserve">1.5 </w:t>
      </w:r>
      <w:r>
        <w:rPr>
          <w:rFonts w:hint="eastAsia"/>
        </w:rPr>
        <w:t>Особенности</w:t>
      </w:r>
      <w:r>
        <w:t xml:space="preserve"> </w:t>
      </w:r>
      <w:r>
        <w:rPr>
          <w:rFonts w:hint="eastAsia"/>
        </w:rPr>
        <w:t>контрольно</w:t>
      </w:r>
      <w:r>
        <w:t xml:space="preserve"> - </w:t>
      </w:r>
      <w:r>
        <w:rPr>
          <w:rFonts w:hint="eastAsia"/>
        </w:rPr>
        <w:t>измерительных</w:t>
      </w:r>
      <w:r>
        <w:t xml:space="preserve"> </w:t>
      </w:r>
      <w:r>
        <w:rPr>
          <w:rFonts w:hint="eastAsia"/>
        </w:rPr>
        <w:t>процедур</w:t>
      </w:r>
      <w:r>
        <w:t xml:space="preserve"> </w:t>
      </w:r>
      <w:r>
        <w:rPr>
          <w:rFonts w:hint="eastAsia"/>
        </w:rPr>
        <w:t>при</w:t>
      </w:r>
      <w:r>
        <w:t xml:space="preserve"> </w:t>
      </w:r>
      <w:r>
        <w:rPr>
          <w:rFonts w:hint="eastAsia"/>
        </w:rPr>
        <w:t>изготовлении</w:t>
      </w:r>
      <w:r>
        <w:t xml:space="preserve"> </w:t>
      </w:r>
      <w:r>
        <w:rPr>
          <w:rFonts w:hint="eastAsia"/>
        </w:rPr>
        <w:t>деталей</w:t>
      </w:r>
      <w:r>
        <w:t xml:space="preserve"> </w:t>
      </w:r>
      <w:r>
        <w:rPr>
          <w:rFonts w:hint="eastAsia"/>
        </w:rPr>
        <w:t>со</w:t>
      </w:r>
      <w:r>
        <w:t xml:space="preserve"> </w:t>
      </w:r>
      <w:r>
        <w:rPr>
          <w:rFonts w:hint="eastAsia"/>
        </w:rPr>
        <w:t>сложнопрофильными</w:t>
      </w:r>
      <w:r>
        <w:t xml:space="preserve"> </w:t>
      </w:r>
      <w:r>
        <w:rPr>
          <w:rFonts w:hint="eastAsia"/>
        </w:rPr>
        <w:t>поверхностями</w:t>
      </w:r>
    </w:p>
    <w:p w14:paraId="7F58ECE1" w14:textId="77777777" w:rsidR="00313595" w:rsidRDefault="00313595" w:rsidP="00313595"/>
    <w:p w14:paraId="118461BC" w14:textId="77777777" w:rsidR="00313595" w:rsidRDefault="00313595" w:rsidP="00313595">
      <w:r>
        <w:t xml:space="preserve">1.6 </w:t>
      </w:r>
      <w:r>
        <w:rPr>
          <w:rFonts w:hint="eastAsia"/>
        </w:rPr>
        <w:t>Технологическая</w:t>
      </w:r>
      <w:r>
        <w:t xml:space="preserve"> </w:t>
      </w:r>
      <w:r>
        <w:rPr>
          <w:rFonts w:hint="eastAsia"/>
        </w:rPr>
        <w:t>подготовка</w:t>
      </w:r>
      <w:r>
        <w:t xml:space="preserve"> </w:t>
      </w:r>
      <w:r>
        <w:rPr>
          <w:rFonts w:hint="eastAsia"/>
        </w:rPr>
        <w:t>производства</w:t>
      </w:r>
      <w:r>
        <w:t xml:space="preserve"> </w:t>
      </w:r>
      <w:r>
        <w:rPr>
          <w:rFonts w:hint="eastAsia"/>
        </w:rPr>
        <w:t>и</w:t>
      </w:r>
      <w:r>
        <w:t xml:space="preserve"> </w:t>
      </w:r>
      <w:r>
        <w:rPr>
          <w:rFonts w:hint="eastAsia"/>
        </w:rPr>
        <w:t>ав</w:t>
      </w:r>
      <w:r>
        <w:rPr>
          <w:rFonts w:hint="eastAsia"/>
        </w:rPr>
        <w:lastRenderedPageBreak/>
        <w:t>томатизация</w:t>
      </w:r>
      <w:r>
        <w:t xml:space="preserve"> </w:t>
      </w:r>
      <w:r>
        <w:rPr>
          <w:rFonts w:hint="eastAsia"/>
        </w:rPr>
        <w:t>ее</w:t>
      </w:r>
      <w:r>
        <w:t xml:space="preserve"> </w:t>
      </w:r>
      <w:r>
        <w:rPr>
          <w:rFonts w:hint="eastAsia"/>
        </w:rPr>
        <w:t>проектных</w:t>
      </w:r>
      <w:r>
        <w:t xml:space="preserve"> </w:t>
      </w:r>
      <w:r>
        <w:rPr>
          <w:rFonts w:hint="eastAsia"/>
        </w:rPr>
        <w:t>процедур</w:t>
      </w:r>
      <w:r>
        <w:t xml:space="preserve"> </w:t>
      </w:r>
      <w:r>
        <w:rPr>
          <w:rFonts w:hint="eastAsia"/>
        </w:rPr>
        <w:t>с</w:t>
      </w:r>
      <w:r>
        <w:t xml:space="preserve"> </w:t>
      </w:r>
      <w:r>
        <w:rPr>
          <w:rFonts w:hint="eastAsia"/>
        </w:rPr>
        <w:t>учетом</w:t>
      </w:r>
      <w:r>
        <w:t xml:space="preserve"> </w:t>
      </w:r>
      <w:r>
        <w:rPr>
          <w:rFonts w:hint="eastAsia"/>
        </w:rPr>
        <w:t>особенностей</w:t>
      </w:r>
      <w:r>
        <w:t xml:space="preserve"> </w:t>
      </w:r>
      <w:r>
        <w:rPr>
          <w:rFonts w:hint="eastAsia"/>
        </w:rPr>
        <w:t>обработки</w:t>
      </w:r>
      <w:r>
        <w:t xml:space="preserve"> </w:t>
      </w:r>
      <w:r>
        <w:rPr>
          <w:rFonts w:hint="eastAsia"/>
        </w:rPr>
        <w:t>деталей</w:t>
      </w:r>
      <w:r>
        <w:t xml:space="preserve"> </w:t>
      </w:r>
      <w:r>
        <w:rPr>
          <w:rFonts w:hint="eastAsia"/>
        </w:rPr>
        <w:t>со</w:t>
      </w:r>
      <w:r>
        <w:t xml:space="preserve"> </w:t>
      </w:r>
      <w:r>
        <w:rPr>
          <w:rFonts w:hint="eastAsia"/>
        </w:rPr>
        <w:t>сложнопрофильными</w:t>
      </w:r>
      <w:r>
        <w:t xml:space="preserve"> </w:t>
      </w:r>
      <w:r>
        <w:rPr>
          <w:rFonts w:hint="eastAsia"/>
        </w:rPr>
        <w:t>поверхностями</w:t>
      </w:r>
    </w:p>
    <w:p w14:paraId="1EA635A7" w14:textId="77777777" w:rsidR="00313595" w:rsidRDefault="00313595" w:rsidP="00313595"/>
    <w:p w14:paraId="6964FEAA" w14:textId="77777777" w:rsidR="00313595" w:rsidRDefault="00313595" w:rsidP="00313595">
      <w:r>
        <w:t xml:space="preserve">1.7 </w:t>
      </w:r>
      <w:r>
        <w:rPr>
          <w:rFonts w:hint="eastAsia"/>
        </w:rPr>
        <w:t>Выводы</w:t>
      </w:r>
    </w:p>
    <w:p w14:paraId="628AA608" w14:textId="77777777" w:rsidR="00313595" w:rsidRDefault="00313595" w:rsidP="00313595"/>
    <w:p w14:paraId="7C107EC8" w14:textId="77777777" w:rsidR="00313595" w:rsidRDefault="00313595" w:rsidP="00313595">
      <w:r>
        <w:t xml:space="preserve">2 </w:t>
      </w:r>
      <w:r>
        <w:rPr>
          <w:rFonts w:hint="eastAsia"/>
        </w:rPr>
        <w:t>Разработка</w:t>
      </w:r>
      <w:r>
        <w:t xml:space="preserve"> </w:t>
      </w:r>
      <w:r>
        <w:rPr>
          <w:rFonts w:hint="eastAsia"/>
        </w:rPr>
        <w:t>математических</w:t>
      </w:r>
      <w:r>
        <w:t xml:space="preserve"> </w:t>
      </w:r>
      <w:r>
        <w:rPr>
          <w:rFonts w:hint="eastAsia"/>
        </w:rPr>
        <w:t>моделей</w:t>
      </w:r>
      <w:r>
        <w:t xml:space="preserve"> </w:t>
      </w:r>
      <w:r>
        <w:rPr>
          <w:rFonts w:hint="eastAsia"/>
        </w:rPr>
        <w:t>комплекса</w:t>
      </w:r>
      <w:r>
        <w:t xml:space="preserve"> </w:t>
      </w:r>
      <w:r>
        <w:rPr>
          <w:rFonts w:hint="eastAsia"/>
        </w:rPr>
        <w:t>контрольно</w:t>
      </w:r>
      <w:r>
        <w:t xml:space="preserve"> -</w:t>
      </w:r>
      <w:r>
        <w:rPr>
          <w:rFonts w:hint="eastAsia"/>
        </w:rPr>
        <w:t>измерительных</w:t>
      </w:r>
      <w:r>
        <w:t xml:space="preserve"> </w:t>
      </w:r>
      <w:r>
        <w:rPr>
          <w:rFonts w:hint="eastAsia"/>
        </w:rPr>
        <w:t>процедур</w:t>
      </w:r>
      <w:r>
        <w:t xml:space="preserve"> </w:t>
      </w:r>
      <w:r>
        <w:rPr>
          <w:rFonts w:hint="eastAsia"/>
        </w:rPr>
        <w:t>в</w:t>
      </w:r>
      <w:r>
        <w:t xml:space="preserve"> </w:t>
      </w:r>
      <w:r>
        <w:rPr>
          <w:rFonts w:hint="eastAsia"/>
        </w:rPr>
        <w:t>системе</w:t>
      </w:r>
      <w:r>
        <w:t xml:space="preserve"> </w:t>
      </w:r>
      <w:r>
        <w:rPr>
          <w:rFonts w:hint="eastAsia"/>
        </w:rPr>
        <w:t>планирования</w:t>
      </w:r>
      <w:r>
        <w:t xml:space="preserve"> </w:t>
      </w:r>
      <w:r>
        <w:rPr>
          <w:rFonts w:hint="eastAsia"/>
        </w:rPr>
        <w:t>многономенклатурных</w:t>
      </w:r>
      <w:r>
        <w:t xml:space="preserve"> </w:t>
      </w:r>
      <w:r>
        <w:rPr>
          <w:rFonts w:hint="eastAsia"/>
        </w:rPr>
        <w:t>технологических</w:t>
      </w:r>
      <w:r>
        <w:t xml:space="preserve"> </w:t>
      </w:r>
      <w:r>
        <w:rPr>
          <w:rFonts w:hint="eastAsia"/>
        </w:rPr>
        <w:t>процессов</w:t>
      </w:r>
    </w:p>
    <w:p w14:paraId="1FDCC4DB" w14:textId="77777777" w:rsidR="00313595" w:rsidRDefault="00313595" w:rsidP="00313595"/>
    <w:p w14:paraId="7378C552" w14:textId="77777777" w:rsidR="00313595" w:rsidRDefault="00313595" w:rsidP="00313595">
      <w:r>
        <w:t xml:space="preserve">2.1 </w:t>
      </w:r>
      <w:r>
        <w:rPr>
          <w:rFonts w:hint="eastAsia"/>
        </w:rPr>
        <w:t>Разработка</w:t>
      </w:r>
      <w:r>
        <w:t xml:space="preserve"> </w:t>
      </w:r>
      <w:r>
        <w:rPr>
          <w:rFonts w:hint="eastAsia"/>
        </w:rPr>
        <w:t>комплекса</w:t>
      </w:r>
      <w:r>
        <w:t xml:space="preserve"> </w:t>
      </w:r>
      <w:r>
        <w:rPr>
          <w:rFonts w:hint="eastAsia"/>
        </w:rPr>
        <w:t>контрольно</w:t>
      </w:r>
      <w:r>
        <w:t xml:space="preserve"> - </w:t>
      </w:r>
      <w:r>
        <w:rPr>
          <w:rFonts w:hint="eastAsia"/>
        </w:rPr>
        <w:t>измерительных</w:t>
      </w:r>
      <w:r>
        <w:t xml:space="preserve"> </w:t>
      </w:r>
      <w:r>
        <w:rPr>
          <w:rFonts w:hint="eastAsia"/>
        </w:rPr>
        <w:t>процедур</w:t>
      </w:r>
      <w:r>
        <w:t xml:space="preserve"> </w:t>
      </w:r>
      <w:r>
        <w:rPr>
          <w:rFonts w:hint="eastAsia"/>
        </w:rPr>
        <w:t>деталей</w:t>
      </w:r>
      <w:r>
        <w:t xml:space="preserve"> </w:t>
      </w:r>
      <w:r>
        <w:rPr>
          <w:rFonts w:hint="eastAsia"/>
        </w:rPr>
        <w:t>со</w:t>
      </w:r>
      <w:r>
        <w:t xml:space="preserve"> </w:t>
      </w:r>
      <w:r>
        <w:rPr>
          <w:rFonts w:hint="eastAsia"/>
        </w:rPr>
        <w:t>сложнопрофильными</w:t>
      </w:r>
      <w:r>
        <w:t xml:space="preserve"> </w:t>
      </w:r>
      <w:r>
        <w:rPr>
          <w:rFonts w:hint="eastAsia"/>
        </w:rPr>
        <w:t>поверхностями</w:t>
      </w:r>
    </w:p>
    <w:p w14:paraId="7B36CABB" w14:textId="77777777" w:rsidR="00313595" w:rsidRDefault="00313595" w:rsidP="00313595"/>
    <w:p w14:paraId="000C502A" w14:textId="77777777" w:rsidR="00313595" w:rsidRDefault="00313595" w:rsidP="00313595">
      <w:r>
        <w:t xml:space="preserve">2.2 </w:t>
      </w:r>
      <w:r>
        <w:rPr>
          <w:rFonts w:hint="eastAsia"/>
        </w:rPr>
        <w:t>Разработка</w:t>
      </w:r>
      <w:r>
        <w:t xml:space="preserve"> </w:t>
      </w:r>
      <w:r>
        <w:rPr>
          <w:rFonts w:hint="eastAsia"/>
        </w:rPr>
        <w:t>методики</w:t>
      </w:r>
      <w:r>
        <w:t xml:space="preserve"> </w:t>
      </w:r>
      <w:r>
        <w:rPr>
          <w:rFonts w:hint="eastAsia"/>
        </w:rPr>
        <w:t>анализа</w:t>
      </w:r>
      <w:r>
        <w:t xml:space="preserve"> </w:t>
      </w:r>
      <w:r>
        <w:rPr>
          <w:rFonts w:hint="eastAsia"/>
        </w:rPr>
        <w:t>размерных</w:t>
      </w:r>
      <w:r>
        <w:t xml:space="preserve"> </w:t>
      </w:r>
      <w:r>
        <w:rPr>
          <w:rFonts w:hint="eastAsia"/>
        </w:rPr>
        <w:t>параметров</w:t>
      </w:r>
      <w:r>
        <w:t xml:space="preserve"> </w:t>
      </w:r>
      <w:r>
        <w:rPr>
          <w:rFonts w:hint="eastAsia"/>
        </w:rPr>
        <w:t>деталей</w:t>
      </w:r>
      <w:r>
        <w:t xml:space="preserve"> </w:t>
      </w:r>
      <w:r>
        <w:rPr>
          <w:rFonts w:hint="eastAsia"/>
        </w:rPr>
        <w:t>со</w:t>
      </w:r>
      <w:r>
        <w:t xml:space="preserve"> </w:t>
      </w:r>
      <w:r>
        <w:rPr>
          <w:rFonts w:hint="eastAsia"/>
        </w:rPr>
        <w:t>сложнопрофильными</w:t>
      </w:r>
      <w:r>
        <w:t xml:space="preserve"> </w:t>
      </w:r>
      <w:r>
        <w:rPr>
          <w:rFonts w:hint="eastAsia"/>
        </w:rPr>
        <w:t>поверхностями</w:t>
      </w:r>
    </w:p>
    <w:p w14:paraId="736C01D8" w14:textId="77777777" w:rsidR="00313595" w:rsidRDefault="00313595" w:rsidP="00313595"/>
    <w:p w14:paraId="118FAA38" w14:textId="77777777" w:rsidR="00313595" w:rsidRDefault="00313595" w:rsidP="00313595">
      <w:r>
        <w:t xml:space="preserve">2.3 </w:t>
      </w:r>
      <w:r>
        <w:rPr>
          <w:rFonts w:hint="eastAsia"/>
        </w:rPr>
        <w:t>Группирование</w:t>
      </w:r>
      <w:r>
        <w:t xml:space="preserve"> </w:t>
      </w:r>
      <w:r>
        <w:rPr>
          <w:rFonts w:hint="eastAsia"/>
        </w:rPr>
        <w:t>деталей</w:t>
      </w:r>
      <w:r>
        <w:t xml:space="preserve"> </w:t>
      </w:r>
      <w:r>
        <w:rPr>
          <w:rFonts w:hint="eastAsia"/>
        </w:rPr>
        <w:t>производственной</w:t>
      </w:r>
      <w:r>
        <w:t xml:space="preserve"> </w:t>
      </w:r>
      <w:r>
        <w:rPr>
          <w:rFonts w:hint="eastAsia"/>
        </w:rPr>
        <w:t>системы</w:t>
      </w:r>
      <w:r>
        <w:t xml:space="preserve"> </w:t>
      </w:r>
      <w:r>
        <w:rPr>
          <w:rFonts w:hint="eastAsia"/>
        </w:rPr>
        <w:t>механообрабатывающих</w:t>
      </w:r>
      <w:r>
        <w:t xml:space="preserve"> </w:t>
      </w:r>
      <w:r>
        <w:rPr>
          <w:rFonts w:hint="eastAsia"/>
        </w:rPr>
        <w:t>производств</w:t>
      </w:r>
      <w:r>
        <w:t xml:space="preserve"> </w:t>
      </w:r>
      <w:r>
        <w:rPr>
          <w:rFonts w:hint="eastAsia"/>
        </w:rPr>
        <w:t>с</w:t>
      </w:r>
      <w:r>
        <w:t xml:space="preserve"> </w:t>
      </w:r>
      <w:r>
        <w:rPr>
          <w:rFonts w:hint="eastAsia"/>
        </w:rPr>
        <w:t>позиции</w:t>
      </w:r>
      <w:r>
        <w:t xml:space="preserve"> </w:t>
      </w:r>
      <w:r>
        <w:rPr>
          <w:rFonts w:hint="eastAsia"/>
        </w:rPr>
        <w:t>измерения</w:t>
      </w:r>
    </w:p>
    <w:p w14:paraId="4F81D313" w14:textId="77777777" w:rsidR="00313595" w:rsidRDefault="00313595" w:rsidP="00313595"/>
    <w:p w14:paraId="428B6A9A" w14:textId="77777777" w:rsidR="00313595" w:rsidRDefault="00313595" w:rsidP="00313595">
      <w:r>
        <w:t xml:space="preserve">2.4 </w:t>
      </w:r>
      <w:r>
        <w:rPr>
          <w:rFonts w:hint="eastAsia"/>
        </w:rPr>
        <w:t>Формализация</w:t>
      </w:r>
      <w:r>
        <w:t xml:space="preserve"> </w:t>
      </w:r>
      <w:r>
        <w:rPr>
          <w:rFonts w:hint="eastAsia"/>
        </w:rPr>
        <w:t>проектных</w:t>
      </w:r>
      <w:r>
        <w:t xml:space="preserve"> </w:t>
      </w:r>
      <w:r>
        <w:rPr>
          <w:rFonts w:hint="eastAsia"/>
        </w:rPr>
        <w:t>процедур</w:t>
      </w:r>
      <w:r>
        <w:t xml:space="preserve"> </w:t>
      </w:r>
      <w:r>
        <w:rPr>
          <w:rFonts w:hint="eastAsia"/>
        </w:rPr>
        <w:t>для</w:t>
      </w:r>
      <w:r>
        <w:t xml:space="preserve"> </w:t>
      </w:r>
      <w:r>
        <w:rPr>
          <w:rFonts w:hint="eastAsia"/>
        </w:rPr>
        <w:t>формирования</w:t>
      </w:r>
      <w:r>
        <w:t xml:space="preserve"> </w:t>
      </w:r>
      <w:r>
        <w:rPr>
          <w:rFonts w:hint="eastAsia"/>
        </w:rPr>
        <w:t>рационального</w:t>
      </w:r>
      <w:r>
        <w:t xml:space="preserve"> </w:t>
      </w:r>
      <w:r>
        <w:rPr>
          <w:rFonts w:hint="eastAsia"/>
        </w:rPr>
        <w:t>комплекта</w:t>
      </w:r>
      <w:r>
        <w:t xml:space="preserve"> </w:t>
      </w:r>
      <w:r>
        <w:rPr>
          <w:rFonts w:hint="eastAsia"/>
        </w:rPr>
        <w:t>контрольно</w:t>
      </w:r>
      <w:r>
        <w:t xml:space="preserve"> - </w:t>
      </w:r>
      <w:r>
        <w:rPr>
          <w:rFonts w:hint="eastAsia"/>
        </w:rPr>
        <w:t>измерительных</w:t>
      </w:r>
      <w:r>
        <w:t xml:space="preserve"> </w:t>
      </w:r>
      <w:r>
        <w:rPr>
          <w:rFonts w:hint="eastAsia"/>
        </w:rPr>
        <w:t>средств</w:t>
      </w:r>
      <w:r>
        <w:t xml:space="preserve"> </w:t>
      </w:r>
      <w:r>
        <w:rPr>
          <w:rFonts w:hint="eastAsia"/>
        </w:rPr>
        <w:t>в</w:t>
      </w:r>
      <w:r>
        <w:t xml:space="preserve"> </w:t>
      </w:r>
      <w:r>
        <w:rPr>
          <w:rFonts w:hint="eastAsia"/>
        </w:rPr>
        <w:t>рамках</w:t>
      </w:r>
      <w:r>
        <w:t xml:space="preserve"> </w:t>
      </w:r>
      <w:r>
        <w:rPr>
          <w:rFonts w:hint="eastAsia"/>
        </w:rPr>
        <w:t>системы</w:t>
      </w:r>
      <w:r>
        <w:t xml:space="preserve"> </w:t>
      </w:r>
      <w:r>
        <w:rPr>
          <w:rFonts w:hint="eastAsia"/>
        </w:rPr>
        <w:t>планирования</w:t>
      </w:r>
      <w:r>
        <w:t xml:space="preserve"> </w:t>
      </w:r>
      <w:r>
        <w:rPr>
          <w:rFonts w:hint="eastAsia"/>
        </w:rPr>
        <w:t>многономенклатурных</w:t>
      </w:r>
      <w:r>
        <w:t xml:space="preserve"> </w:t>
      </w:r>
      <w:r>
        <w:rPr>
          <w:rFonts w:hint="eastAsia"/>
        </w:rPr>
        <w:t>технологических</w:t>
      </w:r>
      <w:r>
        <w:t xml:space="preserve"> </w:t>
      </w:r>
      <w:r>
        <w:rPr>
          <w:rFonts w:hint="eastAsia"/>
        </w:rPr>
        <w:t>процессов</w:t>
      </w:r>
    </w:p>
    <w:p w14:paraId="79856298" w14:textId="77777777" w:rsidR="00313595" w:rsidRDefault="00313595" w:rsidP="00313595"/>
    <w:p w14:paraId="0D245A75" w14:textId="77777777" w:rsidR="00313595" w:rsidRDefault="00313595" w:rsidP="00313595">
      <w:r>
        <w:t xml:space="preserve">2.5 </w:t>
      </w:r>
      <w:r>
        <w:rPr>
          <w:rFonts w:hint="eastAsia"/>
        </w:rPr>
        <w:t>Выводы</w:t>
      </w:r>
    </w:p>
    <w:p w14:paraId="46AEEA15" w14:textId="77777777" w:rsidR="00313595" w:rsidRDefault="00313595" w:rsidP="00313595"/>
    <w:p w14:paraId="3F570E95" w14:textId="77777777" w:rsidR="00313595" w:rsidRDefault="00313595" w:rsidP="00313595">
      <w:r>
        <w:t xml:space="preserve">3 </w:t>
      </w:r>
      <w:r>
        <w:rPr>
          <w:rFonts w:hint="eastAsia"/>
        </w:rPr>
        <w:t>Разработка</w:t>
      </w:r>
      <w:r>
        <w:t xml:space="preserve"> </w:t>
      </w:r>
      <w:r>
        <w:rPr>
          <w:rFonts w:hint="eastAsia"/>
        </w:rPr>
        <w:t>алгоритмов</w:t>
      </w:r>
      <w:r>
        <w:t xml:space="preserve"> </w:t>
      </w:r>
      <w:r>
        <w:rPr>
          <w:rFonts w:hint="eastAsia"/>
        </w:rPr>
        <w:t>и</w:t>
      </w:r>
      <w:r>
        <w:t xml:space="preserve"> </w:t>
      </w:r>
      <w:r>
        <w:rPr>
          <w:rFonts w:hint="eastAsia"/>
        </w:rPr>
        <w:t>программного</w:t>
      </w:r>
      <w:r>
        <w:t xml:space="preserve"> </w:t>
      </w:r>
      <w:r>
        <w:rPr>
          <w:rFonts w:hint="eastAsia"/>
        </w:rPr>
        <w:t>обеспечения</w:t>
      </w:r>
      <w:r>
        <w:t xml:space="preserve"> </w:t>
      </w:r>
      <w:r>
        <w:rPr>
          <w:rFonts w:hint="eastAsia"/>
        </w:rPr>
        <w:t>комплекса</w:t>
      </w:r>
      <w:r>
        <w:t xml:space="preserve"> </w:t>
      </w:r>
      <w:r>
        <w:rPr>
          <w:rFonts w:hint="eastAsia"/>
        </w:rPr>
        <w:t>контрольно</w:t>
      </w:r>
      <w:r>
        <w:t xml:space="preserve"> - </w:t>
      </w:r>
      <w:r>
        <w:rPr>
          <w:rFonts w:hint="eastAsia"/>
        </w:rPr>
        <w:t>измерительных</w:t>
      </w:r>
      <w:r>
        <w:t xml:space="preserve"> </w:t>
      </w:r>
      <w:r>
        <w:rPr>
          <w:rFonts w:hint="eastAsia"/>
        </w:rPr>
        <w:t>процедур</w:t>
      </w:r>
      <w:r>
        <w:t xml:space="preserve"> </w:t>
      </w:r>
      <w:r>
        <w:rPr>
          <w:rFonts w:hint="eastAsia"/>
        </w:rPr>
        <w:t>в</w:t>
      </w:r>
      <w:r>
        <w:t xml:space="preserve"> </w:t>
      </w:r>
      <w:r>
        <w:rPr>
          <w:rFonts w:hint="eastAsia"/>
        </w:rPr>
        <w:t>системе</w:t>
      </w:r>
      <w:r>
        <w:t xml:space="preserve"> </w:t>
      </w:r>
      <w:r>
        <w:rPr>
          <w:rFonts w:hint="eastAsia"/>
        </w:rPr>
        <w:t>планирования</w:t>
      </w:r>
      <w:r>
        <w:t xml:space="preserve"> </w:t>
      </w:r>
      <w:r>
        <w:rPr>
          <w:rFonts w:hint="eastAsia"/>
        </w:rPr>
        <w:t>многономеклатурных</w:t>
      </w:r>
      <w:r>
        <w:t xml:space="preserve"> </w:t>
      </w:r>
      <w:r>
        <w:rPr>
          <w:rFonts w:hint="eastAsia"/>
        </w:rPr>
        <w:t>технологических</w:t>
      </w:r>
      <w:r>
        <w:t xml:space="preserve"> </w:t>
      </w:r>
      <w:r>
        <w:rPr>
          <w:rFonts w:hint="eastAsia"/>
        </w:rPr>
        <w:t>процессов</w:t>
      </w:r>
    </w:p>
    <w:p w14:paraId="09D733A3" w14:textId="77777777" w:rsidR="00313595" w:rsidRDefault="00313595" w:rsidP="00313595"/>
    <w:p w14:paraId="1FE4AEF6" w14:textId="77777777" w:rsidR="00313595" w:rsidRDefault="00313595" w:rsidP="00313595">
      <w:r>
        <w:t xml:space="preserve">3.1 </w:t>
      </w:r>
      <w:r>
        <w:rPr>
          <w:rFonts w:hint="eastAsia"/>
        </w:rPr>
        <w:t>Разработка</w:t>
      </w:r>
      <w:r>
        <w:t xml:space="preserve"> </w:t>
      </w:r>
      <w:r>
        <w:rPr>
          <w:rFonts w:hint="eastAsia"/>
        </w:rPr>
        <w:t>алгоритмов</w:t>
      </w:r>
      <w:r>
        <w:t xml:space="preserve"> </w:t>
      </w:r>
      <w:r>
        <w:rPr>
          <w:rFonts w:hint="eastAsia"/>
        </w:rPr>
        <w:t>для</w:t>
      </w:r>
      <w:r>
        <w:t xml:space="preserve"> </w:t>
      </w:r>
      <w:r>
        <w:rPr>
          <w:rFonts w:hint="eastAsia"/>
        </w:rPr>
        <w:t>реализации</w:t>
      </w:r>
      <w:r>
        <w:t xml:space="preserve"> </w:t>
      </w:r>
      <w:r>
        <w:rPr>
          <w:rFonts w:hint="eastAsia"/>
        </w:rPr>
        <w:t>методики</w:t>
      </w:r>
      <w:r>
        <w:t xml:space="preserve"> </w:t>
      </w:r>
      <w:r>
        <w:rPr>
          <w:rFonts w:hint="eastAsia"/>
        </w:rPr>
        <w:t>координатного</w:t>
      </w:r>
      <w:r>
        <w:t xml:space="preserve"> </w:t>
      </w:r>
      <w:r>
        <w:rPr>
          <w:rFonts w:hint="eastAsia"/>
        </w:rPr>
        <w:t>измерения</w:t>
      </w:r>
      <w:r>
        <w:t xml:space="preserve"> </w:t>
      </w:r>
      <w:r>
        <w:rPr>
          <w:rFonts w:hint="eastAsia"/>
        </w:rPr>
        <w:t>деталей</w:t>
      </w:r>
      <w:r>
        <w:t xml:space="preserve"> </w:t>
      </w:r>
      <w:r>
        <w:rPr>
          <w:rFonts w:hint="eastAsia"/>
        </w:rPr>
        <w:t>со</w:t>
      </w:r>
      <w:r>
        <w:t xml:space="preserve"> </w:t>
      </w:r>
      <w:r>
        <w:rPr>
          <w:rFonts w:hint="eastAsia"/>
        </w:rPr>
        <w:t>сложнопрофильными</w:t>
      </w:r>
      <w:r>
        <w:t xml:space="preserve"> </w:t>
      </w:r>
      <w:r>
        <w:rPr>
          <w:rFonts w:hint="eastAsia"/>
        </w:rPr>
        <w:t>поверхностями</w:t>
      </w:r>
    </w:p>
    <w:p w14:paraId="2318D66E" w14:textId="77777777" w:rsidR="00313595" w:rsidRDefault="00313595" w:rsidP="00313595"/>
    <w:p w14:paraId="0AE7033F" w14:textId="77777777" w:rsidR="00313595" w:rsidRDefault="00313595" w:rsidP="00313595">
      <w:r>
        <w:lastRenderedPageBreak/>
        <w:t xml:space="preserve">3.2 </w:t>
      </w:r>
      <w:r>
        <w:rPr>
          <w:rFonts w:hint="eastAsia"/>
        </w:rPr>
        <w:t>Программные</w:t>
      </w:r>
      <w:r>
        <w:t xml:space="preserve"> </w:t>
      </w:r>
      <w:r>
        <w:rPr>
          <w:rFonts w:hint="eastAsia"/>
        </w:rPr>
        <w:t>процедуры</w:t>
      </w:r>
      <w:r>
        <w:t xml:space="preserve"> </w:t>
      </w:r>
      <w:r>
        <w:rPr>
          <w:rFonts w:hint="eastAsia"/>
        </w:rPr>
        <w:t>анализа</w:t>
      </w:r>
      <w:r>
        <w:t xml:space="preserve"> </w:t>
      </w:r>
      <w:r>
        <w:rPr>
          <w:rFonts w:hint="eastAsia"/>
        </w:rPr>
        <w:t>отклонений</w:t>
      </w:r>
      <w:r>
        <w:t xml:space="preserve"> </w:t>
      </w:r>
      <w:r>
        <w:rPr>
          <w:rFonts w:hint="eastAsia"/>
        </w:rPr>
        <w:t>геометрической</w:t>
      </w:r>
      <w:r>
        <w:t xml:space="preserve"> </w:t>
      </w:r>
      <w:r>
        <w:rPr>
          <w:rFonts w:hint="eastAsia"/>
        </w:rPr>
        <w:t>формы</w:t>
      </w:r>
      <w:r>
        <w:t xml:space="preserve"> </w:t>
      </w:r>
      <w:r>
        <w:rPr>
          <w:rFonts w:hint="eastAsia"/>
        </w:rPr>
        <w:t>и</w:t>
      </w:r>
      <w:r>
        <w:t xml:space="preserve"> </w:t>
      </w:r>
      <w:r>
        <w:rPr>
          <w:rFonts w:hint="eastAsia"/>
        </w:rPr>
        <w:t>расположения</w:t>
      </w:r>
      <w:r>
        <w:t xml:space="preserve"> </w:t>
      </w:r>
      <w:r>
        <w:rPr>
          <w:rFonts w:hint="eastAsia"/>
        </w:rPr>
        <w:t>поверхностей</w:t>
      </w:r>
      <w:r>
        <w:t xml:space="preserve"> </w:t>
      </w:r>
      <w:r>
        <w:rPr>
          <w:rFonts w:hint="eastAsia"/>
        </w:rPr>
        <w:t>деталей</w:t>
      </w:r>
      <w:r>
        <w:t xml:space="preserve"> </w:t>
      </w:r>
      <w:r>
        <w:rPr>
          <w:rFonts w:hint="eastAsia"/>
        </w:rPr>
        <w:t>со</w:t>
      </w:r>
      <w:r>
        <w:t xml:space="preserve"> </w:t>
      </w:r>
      <w:r>
        <w:rPr>
          <w:rFonts w:hint="eastAsia"/>
        </w:rPr>
        <w:t>сложнопрофильными</w:t>
      </w:r>
      <w:r>
        <w:t xml:space="preserve"> </w:t>
      </w:r>
      <w:r>
        <w:rPr>
          <w:rFonts w:hint="eastAsia"/>
        </w:rPr>
        <w:t>поверхностями</w:t>
      </w:r>
      <w:r>
        <w:t>88</w:t>
      </w:r>
    </w:p>
    <w:p w14:paraId="5B742DB9" w14:textId="77777777" w:rsidR="00313595" w:rsidRDefault="00313595" w:rsidP="00313595"/>
    <w:p w14:paraId="130B07FF" w14:textId="77777777" w:rsidR="00313595" w:rsidRDefault="00313595" w:rsidP="00313595">
      <w:r>
        <w:t xml:space="preserve">3.3 </w:t>
      </w:r>
      <w:r>
        <w:rPr>
          <w:rFonts w:hint="eastAsia"/>
        </w:rPr>
        <w:t>Программные</w:t>
      </w:r>
      <w:r>
        <w:t xml:space="preserve"> </w:t>
      </w:r>
      <w:r>
        <w:rPr>
          <w:rFonts w:hint="eastAsia"/>
        </w:rPr>
        <w:t>процедуры</w:t>
      </w:r>
      <w:r>
        <w:t xml:space="preserve"> </w:t>
      </w:r>
      <w:r>
        <w:rPr>
          <w:rFonts w:hint="eastAsia"/>
        </w:rPr>
        <w:t>для</w:t>
      </w:r>
      <w:r>
        <w:t xml:space="preserve"> </w:t>
      </w:r>
      <w:r>
        <w:rPr>
          <w:rFonts w:hint="eastAsia"/>
        </w:rPr>
        <w:t>формирования</w:t>
      </w:r>
      <w:r>
        <w:t xml:space="preserve"> </w:t>
      </w:r>
      <w:r>
        <w:rPr>
          <w:rFonts w:hint="eastAsia"/>
        </w:rPr>
        <w:t>рационального</w:t>
      </w:r>
      <w:r>
        <w:t xml:space="preserve"> </w:t>
      </w:r>
      <w:r>
        <w:rPr>
          <w:rFonts w:hint="eastAsia"/>
        </w:rPr>
        <w:t>комплекта</w:t>
      </w:r>
      <w:r>
        <w:t xml:space="preserve"> </w:t>
      </w:r>
      <w:r>
        <w:rPr>
          <w:rFonts w:hint="eastAsia"/>
        </w:rPr>
        <w:t>контрольно</w:t>
      </w:r>
      <w:r>
        <w:t xml:space="preserve"> - </w:t>
      </w:r>
      <w:r>
        <w:rPr>
          <w:rFonts w:hint="eastAsia"/>
        </w:rPr>
        <w:t>измерительных</w:t>
      </w:r>
      <w:r>
        <w:t xml:space="preserve"> </w:t>
      </w:r>
      <w:r>
        <w:rPr>
          <w:rFonts w:hint="eastAsia"/>
        </w:rPr>
        <w:t>средств</w:t>
      </w:r>
      <w:r>
        <w:t xml:space="preserve"> </w:t>
      </w:r>
      <w:r>
        <w:rPr>
          <w:rFonts w:hint="eastAsia"/>
        </w:rPr>
        <w:t>производственной</w:t>
      </w:r>
      <w:r>
        <w:t xml:space="preserve"> </w:t>
      </w:r>
      <w:r>
        <w:rPr>
          <w:rFonts w:hint="eastAsia"/>
        </w:rPr>
        <w:t>системы</w:t>
      </w:r>
    </w:p>
    <w:p w14:paraId="293E89CB" w14:textId="77777777" w:rsidR="00313595" w:rsidRDefault="00313595" w:rsidP="00313595"/>
    <w:p w14:paraId="5F390783" w14:textId="77777777" w:rsidR="00313595" w:rsidRDefault="00313595" w:rsidP="00313595">
      <w:r>
        <w:t xml:space="preserve">3.4 </w:t>
      </w:r>
      <w:r>
        <w:rPr>
          <w:rFonts w:hint="eastAsia"/>
        </w:rPr>
        <w:t>Выводы</w:t>
      </w:r>
    </w:p>
    <w:p w14:paraId="29E21378" w14:textId="77777777" w:rsidR="00313595" w:rsidRDefault="00313595" w:rsidP="00313595"/>
    <w:p w14:paraId="6111A521" w14:textId="77777777" w:rsidR="00313595" w:rsidRDefault="00313595" w:rsidP="00313595">
      <w:r>
        <w:t xml:space="preserve">4 </w:t>
      </w:r>
      <w:r>
        <w:rPr>
          <w:rFonts w:hint="eastAsia"/>
        </w:rPr>
        <w:t>Оценка</w:t>
      </w:r>
      <w:r>
        <w:t xml:space="preserve"> </w:t>
      </w:r>
      <w:r>
        <w:rPr>
          <w:rFonts w:hint="eastAsia"/>
        </w:rPr>
        <w:t>работоспособности</w:t>
      </w:r>
      <w:r>
        <w:t xml:space="preserve"> </w:t>
      </w:r>
      <w:r>
        <w:rPr>
          <w:rFonts w:hint="eastAsia"/>
        </w:rPr>
        <w:t>разработанного</w:t>
      </w:r>
      <w:r>
        <w:t xml:space="preserve"> </w:t>
      </w:r>
      <w:r>
        <w:rPr>
          <w:rFonts w:hint="eastAsia"/>
        </w:rPr>
        <w:t>комплекса</w:t>
      </w:r>
      <w:r>
        <w:t xml:space="preserve"> </w:t>
      </w:r>
      <w:r>
        <w:rPr>
          <w:rFonts w:hint="eastAsia"/>
        </w:rPr>
        <w:t>контрольно</w:t>
      </w:r>
      <w:r>
        <w:t xml:space="preserve"> -</w:t>
      </w:r>
      <w:r>
        <w:rPr>
          <w:rFonts w:hint="eastAsia"/>
        </w:rPr>
        <w:t>измерительных</w:t>
      </w:r>
      <w:r>
        <w:t xml:space="preserve"> </w:t>
      </w:r>
      <w:r>
        <w:rPr>
          <w:rFonts w:hint="eastAsia"/>
        </w:rPr>
        <w:t>процедур</w:t>
      </w:r>
    </w:p>
    <w:p w14:paraId="7CF8C837" w14:textId="77777777" w:rsidR="00313595" w:rsidRDefault="00313595" w:rsidP="00313595"/>
    <w:p w14:paraId="6F25CF07" w14:textId="77777777" w:rsidR="00313595" w:rsidRDefault="00313595" w:rsidP="00313595">
      <w:r>
        <w:t xml:space="preserve">4.1 </w:t>
      </w:r>
      <w:r>
        <w:rPr>
          <w:rFonts w:hint="eastAsia"/>
        </w:rPr>
        <w:t>Практические</w:t>
      </w:r>
      <w:r>
        <w:t xml:space="preserve"> </w:t>
      </w:r>
      <w:r>
        <w:rPr>
          <w:rFonts w:hint="eastAsia"/>
        </w:rPr>
        <w:t>рекомендации</w:t>
      </w:r>
      <w:r>
        <w:t xml:space="preserve"> </w:t>
      </w:r>
      <w:r>
        <w:rPr>
          <w:rFonts w:hint="eastAsia"/>
        </w:rPr>
        <w:t>для</w:t>
      </w:r>
      <w:r>
        <w:t xml:space="preserve"> </w:t>
      </w:r>
      <w:r>
        <w:rPr>
          <w:rFonts w:hint="eastAsia"/>
        </w:rPr>
        <w:t>оценки</w:t>
      </w:r>
      <w:r>
        <w:t xml:space="preserve"> </w:t>
      </w:r>
      <w:r>
        <w:rPr>
          <w:rFonts w:hint="eastAsia"/>
        </w:rPr>
        <w:t>работоспособности</w:t>
      </w:r>
      <w:r>
        <w:t xml:space="preserve"> </w:t>
      </w:r>
      <w:r>
        <w:rPr>
          <w:rFonts w:hint="eastAsia"/>
        </w:rPr>
        <w:t>разработанных</w:t>
      </w:r>
      <w:r>
        <w:t xml:space="preserve"> </w:t>
      </w:r>
      <w:r>
        <w:rPr>
          <w:rFonts w:hint="eastAsia"/>
        </w:rPr>
        <w:t>моделей</w:t>
      </w:r>
      <w:r>
        <w:t xml:space="preserve"> </w:t>
      </w:r>
      <w:r>
        <w:rPr>
          <w:rFonts w:hint="eastAsia"/>
        </w:rPr>
        <w:t>и</w:t>
      </w:r>
      <w:r>
        <w:t xml:space="preserve"> </w:t>
      </w:r>
      <w:r>
        <w:rPr>
          <w:rFonts w:hint="eastAsia"/>
        </w:rPr>
        <w:t>программного</w:t>
      </w:r>
      <w:r>
        <w:t xml:space="preserve"> </w:t>
      </w:r>
      <w:r>
        <w:rPr>
          <w:rFonts w:hint="eastAsia"/>
        </w:rPr>
        <w:t>обеспечения</w:t>
      </w:r>
      <w:r>
        <w:t xml:space="preserve"> </w:t>
      </w:r>
      <w:r>
        <w:rPr>
          <w:rFonts w:hint="eastAsia"/>
        </w:rPr>
        <w:t>комплекса</w:t>
      </w:r>
      <w:r>
        <w:t xml:space="preserve"> </w:t>
      </w:r>
      <w:r>
        <w:rPr>
          <w:rFonts w:hint="eastAsia"/>
        </w:rPr>
        <w:t>контрольно</w:t>
      </w:r>
      <w:r>
        <w:t xml:space="preserve"> -</w:t>
      </w:r>
      <w:r>
        <w:rPr>
          <w:rFonts w:hint="eastAsia"/>
        </w:rPr>
        <w:t>измерительных</w:t>
      </w:r>
      <w:r>
        <w:t xml:space="preserve"> </w:t>
      </w:r>
      <w:r>
        <w:rPr>
          <w:rFonts w:hint="eastAsia"/>
        </w:rPr>
        <w:t>процедур</w:t>
      </w:r>
    </w:p>
    <w:p w14:paraId="188432DC" w14:textId="77777777" w:rsidR="00313595" w:rsidRDefault="00313595" w:rsidP="00313595"/>
    <w:p w14:paraId="229FEA61" w14:textId="77777777" w:rsidR="00313595" w:rsidRDefault="00313595" w:rsidP="00313595">
      <w:r>
        <w:t xml:space="preserve">4.2 </w:t>
      </w:r>
      <w:r>
        <w:rPr>
          <w:rFonts w:hint="eastAsia"/>
        </w:rPr>
        <w:t>Технико</w:t>
      </w:r>
      <w:r>
        <w:t xml:space="preserve"> - </w:t>
      </w:r>
      <w:r>
        <w:rPr>
          <w:rFonts w:hint="eastAsia"/>
        </w:rPr>
        <w:t>экономический</w:t>
      </w:r>
      <w:r>
        <w:t xml:space="preserve"> </w:t>
      </w:r>
      <w:r>
        <w:rPr>
          <w:rFonts w:hint="eastAsia"/>
        </w:rPr>
        <w:t>расчет</w:t>
      </w:r>
      <w:r>
        <w:t xml:space="preserve"> </w:t>
      </w:r>
      <w:r>
        <w:rPr>
          <w:rFonts w:hint="eastAsia"/>
        </w:rPr>
        <w:t>комплекса</w:t>
      </w:r>
      <w:r>
        <w:t xml:space="preserve"> </w:t>
      </w:r>
      <w:r>
        <w:rPr>
          <w:rFonts w:hint="eastAsia"/>
        </w:rPr>
        <w:t>контрольно</w:t>
      </w:r>
      <w:r>
        <w:t xml:space="preserve"> - </w:t>
      </w:r>
      <w:r>
        <w:rPr>
          <w:rFonts w:hint="eastAsia"/>
        </w:rPr>
        <w:t>измерительных</w:t>
      </w:r>
      <w:r>
        <w:t xml:space="preserve"> </w:t>
      </w:r>
      <w:r>
        <w:rPr>
          <w:rFonts w:hint="eastAsia"/>
        </w:rPr>
        <w:t>процедур</w:t>
      </w:r>
      <w:r>
        <w:t xml:space="preserve"> </w:t>
      </w:r>
      <w:r>
        <w:rPr>
          <w:rFonts w:hint="eastAsia"/>
        </w:rPr>
        <w:t>в</w:t>
      </w:r>
      <w:r>
        <w:t xml:space="preserve"> </w:t>
      </w:r>
      <w:r>
        <w:rPr>
          <w:rFonts w:hint="eastAsia"/>
        </w:rPr>
        <w:t>рамках</w:t>
      </w:r>
      <w:r>
        <w:t xml:space="preserve"> </w:t>
      </w:r>
      <w:r>
        <w:rPr>
          <w:rFonts w:hint="eastAsia"/>
        </w:rPr>
        <w:t>системы</w:t>
      </w:r>
      <w:r>
        <w:t xml:space="preserve"> </w:t>
      </w:r>
      <w:r>
        <w:rPr>
          <w:rFonts w:hint="eastAsia"/>
        </w:rPr>
        <w:t>планирования</w:t>
      </w:r>
      <w:r>
        <w:t xml:space="preserve"> </w:t>
      </w:r>
      <w:r>
        <w:rPr>
          <w:rFonts w:hint="eastAsia"/>
        </w:rPr>
        <w:t>многономенклатурных</w:t>
      </w:r>
      <w:r>
        <w:t xml:space="preserve"> </w:t>
      </w:r>
      <w:r>
        <w:rPr>
          <w:rFonts w:hint="eastAsia"/>
        </w:rPr>
        <w:t>технологических</w:t>
      </w:r>
      <w:r>
        <w:t xml:space="preserve"> </w:t>
      </w:r>
      <w:r>
        <w:rPr>
          <w:rFonts w:hint="eastAsia"/>
        </w:rPr>
        <w:t>процессов</w:t>
      </w:r>
    </w:p>
    <w:p w14:paraId="6BEF5783" w14:textId="77777777" w:rsidR="00313595" w:rsidRDefault="00313595" w:rsidP="00313595"/>
    <w:p w14:paraId="57FD3958" w14:textId="77777777" w:rsidR="00313595" w:rsidRDefault="00313595" w:rsidP="00313595">
      <w:r>
        <w:t xml:space="preserve">4.3 </w:t>
      </w:r>
      <w:r>
        <w:rPr>
          <w:rFonts w:hint="eastAsia"/>
        </w:rPr>
        <w:t>Выводы</w:t>
      </w:r>
    </w:p>
    <w:p w14:paraId="288DCF72" w14:textId="77777777" w:rsidR="00313595" w:rsidRDefault="00313595" w:rsidP="00313595"/>
    <w:p w14:paraId="635C0029" w14:textId="77777777" w:rsidR="00313595" w:rsidRDefault="00313595" w:rsidP="00313595">
      <w:r>
        <w:rPr>
          <w:rFonts w:hint="eastAsia"/>
        </w:rPr>
        <w:t>ЗАКЛЮЧЕНИЕ</w:t>
      </w:r>
    </w:p>
    <w:p w14:paraId="5B7F0421" w14:textId="77777777" w:rsidR="00313595" w:rsidRDefault="00313595" w:rsidP="00313595"/>
    <w:p w14:paraId="32CE3AA9" w14:textId="77777777" w:rsidR="00313595" w:rsidRDefault="00313595" w:rsidP="00313595">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CAD229D" w14:textId="77777777" w:rsidR="00313595" w:rsidRDefault="00313595" w:rsidP="00313595"/>
    <w:p w14:paraId="0915A3E0" w14:textId="77777777" w:rsidR="00313595" w:rsidRDefault="00313595" w:rsidP="00313595">
      <w:r>
        <w:rPr>
          <w:rFonts w:hint="eastAsia"/>
        </w:rPr>
        <w:t>СПИСОК</w:t>
      </w:r>
      <w:r>
        <w:t xml:space="preserve"> </w:t>
      </w:r>
      <w:r>
        <w:rPr>
          <w:rFonts w:hint="eastAsia"/>
        </w:rPr>
        <w:t>ЛИТЕРАТУРЫ</w:t>
      </w:r>
    </w:p>
    <w:p w14:paraId="1E3C7CC1" w14:textId="77777777" w:rsidR="00313595" w:rsidRDefault="00313595" w:rsidP="00313595"/>
    <w:p w14:paraId="118AAA52" w14:textId="77777777" w:rsidR="00313595" w:rsidRDefault="00313595" w:rsidP="00313595">
      <w:r>
        <w:rPr>
          <w:rFonts w:hint="eastAsia"/>
        </w:rPr>
        <w:t>ПРИЛОЖЕНИЯ</w:t>
      </w:r>
    </w:p>
    <w:p w14:paraId="0FB4B3BB" w14:textId="77777777" w:rsidR="00313595" w:rsidRDefault="00313595" w:rsidP="00313595"/>
    <w:p w14:paraId="225FB94B" w14:textId="77777777" w:rsidR="00313595" w:rsidRDefault="00313595" w:rsidP="00313595">
      <w:r>
        <w:rPr>
          <w:rFonts w:hint="eastAsia"/>
        </w:rPr>
        <w:t>Приложение</w:t>
      </w:r>
      <w:r>
        <w:t xml:space="preserve"> </w:t>
      </w:r>
      <w:r>
        <w:rPr>
          <w:rFonts w:hint="eastAsia"/>
        </w:rPr>
        <w:t>А</w:t>
      </w:r>
      <w:r>
        <w:t xml:space="preserve">. </w:t>
      </w:r>
      <w:r>
        <w:rPr>
          <w:rFonts w:hint="eastAsia"/>
        </w:rPr>
        <w:t>Детали</w:t>
      </w:r>
      <w:r>
        <w:t xml:space="preserve"> </w:t>
      </w:r>
      <w:r>
        <w:rPr>
          <w:rFonts w:hint="eastAsia"/>
        </w:rPr>
        <w:t>производственной</w:t>
      </w:r>
      <w:r>
        <w:t xml:space="preserve"> </w:t>
      </w:r>
      <w:r>
        <w:rPr>
          <w:rFonts w:hint="eastAsia"/>
        </w:rPr>
        <w:t>системы</w:t>
      </w:r>
      <w:r>
        <w:t xml:space="preserve"> </w:t>
      </w:r>
      <w:r>
        <w:rPr>
          <w:rFonts w:hint="eastAsia"/>
        </w:rPr>
        <w:t>для</w:t>
      </w:r>
      <w:r>
        <w:t xml:space="preserve"> </w:t>
      </w:r>
      <w:r>
        <w:rPr>
          <w:rFonts w:hint="eastAsia"/>
        </w:rPr>
        <w:t>проведения</w:t>
      </w:r>
    </w:p>
    <w:p w14:paraId="4D543A1A" w14:textId="77777777" w:rsidR="00313595" w:rsidRDefault="00313595" w:rsidP="00313595"/>
    <w:p w14:paraId="3345D8B4" w14:textId="77777777" w:rsidR="00313595" w:rsidRDefault="00313595" w:rsidP="00313595">
      <w:r>
        <w:rPr>
          <w:rFonts w:hint="eastAsia"/>
        </w:rPr>
        <w:t>промышленного</w:t>
      </w:r>
      <w:r>
        <w:t xml:space="preserve"> </w:t>
      </w:r>
      <w:r>
        <w:rPr>
          <w:rFonts w:hint="eastAsia"/>
        </w:rPr>
        <w:t>эксперимента</w:t>
      </w:r>
    </w:p>
    <w:p w14:paraId="19974264" w14:textId="77777777" w:rsidR="00313595" w:rsidRDefault="00313595" w:rsidP="00313595"/>
    <w:p w14:paraId="5ADAB75D" w14:textId="77777777" w:rsidR="00313595" w:rsidRDefault="00313595" w:rsidP="00313595">
      <w:r>
        <w:rPr>
          <w:rFonts w:hint="eastAsia"/>
        </w:rPr>
        <w:t>Приложение</w:t>
      </w:r>
      <w:r>
        <w:t xml:space="preserve"> </w:t>
      </w:r>
      <w:r>
        <w:rPr>
          <w:rFonts w:hint="eastAsia"/>
        </w:rPr>
        <w:t>Б</w:t>
      </w:r>
      <w:r>
        <w:t xml:space="preserve">. </w:t>
      </w:r>
      <w:r>
        <w:rPr>
          <w:rFonts w:hint="eastAsia"/>
        </w:rPr>
        <w:t>Измерение</w:t>
      </w:r>
      <w:r>
        <w:t xml:space="preserve"> </w:t>
      </w:r>
      <w:r>
        <w:rPr>
          <w:rFonts w:hint="eastAsia"/>
        </w:rPr>
        <w:t>размерных</w:t>
      </w:r>
      <w:r>
        <w:t xml:space="preserve"> </w:t>
      </w:r>
      <w:r>
        <w:rPr>
          <w:rFonts w:hint="eastAsia"/>
        </w:rPr>
        <w:t>параметров</w:t>
      </w:r>
      <w:r>
        <w:t xml:space="preserve"> </w:t>
      </w:r>
      <w:r>
        <w:rPr>
          <w:rFonts w:hint="eastAsia"/>
        </w:rPr>
        <w:t>заготовки</w:t>
      </w:r>
      <w:r>
        <w:t xml:space="preserve"> </w:t>
      </w:r>
      <w:r>
        <w:rPr>
          <w:rFonts w:hint="eastAsia"/>
        </w:rPr>
        <w:t>№</w:t>
      </w:r>
      <w:r>
        <w:t xml:space="preserve">1 </w:t>
      </w:r>
      <w:r>
        <w:rPr>
          <w:rFonts w:hint="eastAsia"/>
        </w:rPr>
        <w:t>«</w:t>
      </w:r>
      <w:r>
        <w:rPr>
          <w:rFonts w:hint="eastAsia"/>
        </w:rPr>
        <w:t>Корпус</w:t>
      </w:r>
      <w:r>
        <w:rPr>
          <w:rFonts w:hint="eastAsia"/>
        </w:rPr>
        <w:t>»</w:t>
      </w:r>
    </w:p>
    <w:p w14:paraId="13B95E1A" w14:textId="77777777" w:rsidR="00313595" w:rsidRDefault="00313595" w:rsidP="00313595"/>
    <w:p w14:paraId="495BD3D3" w14:textId="77777777" w:rsidR="00313595" w:rsidRDefault="00313595" w:rsidP="00313595">
      <w:r>
        <w:rPr>
          <w:rFonts w:hint="eastAsia"/>
        </w:rPr>
        <w:t>Приложение</w:t>
      </w:r>
      <w:r>
        <w:t xml:space="preserve"> </w:t>
      </w:r>
      <w:r>
        <w:rPr>
          <w:rFonts w:hint="eastAsia"/>
        </w:rPr>
        <w:t>В</w:t>
      </w:r>
      <w:r>
        <w:t xml:space="preserve">. </w:t>
      </w:r>
      <w:r>
        <w:rPr>
          <w:rFonts w:hint="eastAsia"/>
        </w:rPr>
        <w:t>Измерение</w:t>
      </w:r>
      <w:r>
        <w:t xml:space="preserve"> </w:t>
      </w:r>
      <w:r>
        <w:rPr>
          <w:rFonts w:hint="eastAsia"/>
        </w:rPr>
        <w:t>размерных</w:t>
      </w:r>
      <w:r>
        <w:t xml:space="preserve"> </w:t>
      </w:r>
      <w:r>
        <w:rPr>
          <w:rFonts w:hint="eastAsia"/>
        </w:rPr>
        <w:t>параметров</w:t>
      </w:r>
      <w:r>
        <w:t xml:space="preserve"> </w:t>
      </w:r>
      <w:r>
        <w:rPr>
          <w:rFonts w:hint="eastAsia"/>
        </w:rPr>
        <w:t>заготовки</w:t>
      </w:r>
      <w:r>
        <w:t xml:space="preserve"> </w:t>
      </w:r>
      <w:r>
        <w:rPr>
          <w:rFonts w:hint="eastAsia"/>
        </w:rPr>
        <w:t>№</w:t>
      </w:r>
      <w:r>
        <w:t xml:space="preserve">2 </w:t>
      </w:r>
      <w:r>
        <w:rPr>
          <w:rFonts w:hint="eastAsia"/>
        </w:rPr>
        <w:t>«</w:t>
      </w:r>
      <w:r>
        <w:rPr>
          <w:rFonts w:hint="eastAsia"/>
        </w:rPr>
        <w:t>Корпус</w:t>
      </w:r>
      <w:r>
        <w:rPr>
          <w:rFonts w:hint="eastAsia"/>
        </w:rPr>
        <w:t>»</w:t>
      </w:r>
    </w:p>
    <w:p w14:paraId="62DA3153" w14:textId="77777777" w:rsidR="00313595" w:rsidRDefault="00313595" w:rsidP="00313595"/>
    <w:p w14:paraId="67A317AA" w14:textId="77777777" w:rsidR="00313595" w:rsidRDefault="00313595" w:rsidP="00313595">
      <w:r>
        <w:rPr>
          <w:rFonts w:hint="eastAsia"/>
        </w:rPr>
        <w:t>Приложение</w:t>
      </w:r>
      <w:r>
        <w:t xml:space="preserve"> </w:t>
      </w:r>
      <w:r>
        <w:rPr>
          <w:rFonts w:hint="eastAsia"/>
        </w:rPr>
        <w:t>Г</w:t>
      </w:r>
      <w:r>
        <w:t xml:space="preserve">. </w:t>
      </w:r>
      <w:r>
        <w:rPr>
          <w:rFonts w:hint="eastAsia"/>
        </w:rPr>
        <w:t>Измерение</w:t>
      </w:r>
      <w:r>
        <w:t xml:space="preserve"> </w:t>
      </w:r>
      <w:r>
        <w:rPr>
          <w:rFonts w:hint="eastAsia"/>
        </w:rPr>
        <w:t>размерных</w:t>
      </w:r>
      <w:r>
        <w:t xml:space="preserve"> </w:t>
      </w:r>
      <w:r>
        <w:rPr>
          <w:rFonts w:hint="eastAsia"/>
        </w:rPr>
        <w:t>параметров</w:t>
      </w:r>
      <w:r>
        <w:t xml:space="preserve"> </w:t>
      </w:r>
      <w:r>
        <w:rPr>
          <w:rFonts w:hint="eastAsia"/>
        </w:rPr>
        <w:t>заготовки</w:t>
      </w:r>
      <w:r>
        <w:t xml:space="preserve"> </w:t>
      </w:r>
      <w:r>
        <w:rPr>
          <w:rFonts w:hint="eastAsia"/>
        </w:rPr>
        <w:t>№</w:t>
      </w:r>
      <w:r>
        <w:t xml:space="preserve">3 </w:t>
      </w:r>
      <w:r>
        <w:rPr>
          <w:rFonts w:hint="eastAsia"/>
        </w:rPr>
        <w:t>«</w:t>
      </w:r>
      <w:r>
        <w:rPr>
          <w:rFonts w:hint="eastAsia"/>
        </w:rPr>
        <w:t>Корпус</w:t>
      </w:r>
      <w:r>
        <w:rPr>
          <w:rFonts w:hint="eastAsia"/>
        </w:rPr>
        <w:t>»</w:t>
      </w:r>
    </w:p>
    <w:p w14:paraId="76CFBEC7" w14:textId="77777777" w:rsidR="00313595" w:rsidRDefault="00313595" w:rsidP="00313595"/>
    <w:p w14:paraId="1AD6D952" w14:textId="77777777" w:rsidR="00313595" w:rsidRDefault="00313595" w:rsidP="00313595">
      <w:r>
        <w:rPr>
          <w:rFonts w:hint="eastAsia"/>
        </w:rPr>
        <w:t>Приложение</w:t>
      </w:r>
      <w:r>
        <w:t xml:space="preserve"> </w:t>
      </w:r>
      <w:r>
        <w:rPr>
          <w:rFonts w:hint="eastAsia"/>
        </w:rPr>
        <w:t>Д</w:t>
      </w:r>
      <w:r>
        <w:t xml:space="preserve">. </w:t>
      </w:r>
      <w:r>
        <w:rPr>
          <w:rFonts w:hint="eastAsia"/>
        </w:rPr>
        <w:t>Фрагмент</w:t>
      </w:r>
      <w:r>
        <w:t xml:space="preserve"> </w:t>
      </w:r>
      <w:r>
        <w:rPr>
          <w:rFonts w:hint="eastAsia"/>
        </w:rPr>
        <w:t>программной</w:t>
      </w:r>
      <w:r>
        <w:t xml:space="preserve"> </w:t>
      </w:r>
      <w:r>
        <w:rPr>
          <w:rFonts w:hint="eastAsia"/>
        </w:rPr>
        <w:t>процедуры</w:t>
      </w:r>
      <w:r>
        <w:t xml:space="preserve"> </w:t>
      </w:r>
      <w:r>
        <w:rPr>
          <w:rFonts w:hint="eastAsia"/>
        </w:rPr>
        <w:t>«</w:t>
      </w:r>
      <w:r>
        <w:rPr>
          <w:rFonts w:hint="eastAsia"/>
        </w:rPr>
        <w:t>Генерация</w:t>
      </w:r>
      <w:r>
        <w:t xml:space="preserve"> </w:t>
      </w:r>
      <w:r>
        <w:rPr>
          <w:rFonts w:hint="eastAsia"/>
        </w:rPr>
        <w:t>возможных</w:t>
      </w:r>
      <w:r>
        <w:t xml:space="preserve"> </w:t>
      </w:r>
      <w:r>
        <w:rPr>
          <w:rFonts w:hint="eastAsia"/>
        </w:rPr>
        <w:t>вариантов</w:t>
      </w:r>
      <w:r>
        <w:t xml:space="preserve"> </w:t>
      </w:r>
      <w:r>
        <w:rPr>
          <w:rFonts w:hint="eastAsia"/>
        </w:rPr>
        <w:t>контрольно</w:t>
      </w:r>
      <w:r>
        <w:t xml:space="preserve"> - </w:t>
      </w:r>
      <w:r>
        <w:rPr>
          <w:rFonts w:hint="eastAsia"/>
        </w:rPr>
        <w:t>измерительных</w:t>
      </w:r>
      <w:r>
        <w:t xml:space="preserve"> </w:t>
      </w:r>
      <w:r>
        <w:rPr>
          <w:rFonts w:hint="eastAsia"/>
        </w:rPr>
        <w:t>инструментов</w:t>
      </w:r>
      <w:r>
        <w:t xml:space="preserve"> </w:t>
      </w:r>
      <w:r>
        <w:rPr>
          <w:rFonts w:hint="eastAsia"/>
        </w:rPr>
        <w:t>в</w:t>
      </w:r>
      <w:r>
        <w:t xml:space="preserve"> </w:t>
      </w:r>
      <w:r>
        <w:rPr>
          <w:rFonts w:hint="eastAsia"/>
        </w:rPr>
        <w:t>системе</w:t>
      </w:r>
      <w:r>
        <w:t xml:space="preserve"> </w:t>
      </w:r>
      <w:r>
        <w:rPr>
          <w:rFonts w:hint="eastAsia"/>
        </w:rPr>
        <w:t>автоматизированного</w:t>
      </w:r>
      <w:r>
        <w:t xml:space="preserve"> </w:t>
      </w:r>
      <w:r>
        <w:rPr>
          <w:rFonts w:hint="eastAsia"/>
        </w:rPr>
        <w:t>планирования</w:t>
      </w:r>
      <w:r>
        <w:t xml:space="preserve"> </w:t>
      </w:r>
      <w:r>
        <w:rPr>
          <w:rFonts w:hint="eastAsia"/>
        </w:rPr>
        <w:t>многономенклатурных</w:t>
      </w:r>
      <w:r>
        <w:t xml:space="preserve"> </w:t>
      </w:r>
      <w:r>
        <w:rPr>
          <w:rFonts w:hint="eastAsia"/>
        </w:rPr>
        <w:t>технологических</w:t>
      </w:r>
    </w:p>
    <w:p w14:paraId="3F5BF089" w14:textId="77777777" w:rsidR="00313595" w:rsidRDefault="00313595" w:rsidP="00313595"/>
    <w:p w14:paraId="45279821" w14:textId="77777777" w:rsidR="00313595" w:rsidRDefault="00313595" w:rsidP="00313595">
      <w:r>
        <w:rPr>
          <w:rFonts w:hint="eastAsia"/>
        </w:rPr>
        <w:t>процессов</w:t>
      </w:r>
      <w:r>
        <w:rPr>
          <w:rFonts w:hint="eastAsia"/>
        </w:rPr>
        <w:t>»</w:t>
      </w:r>
    </w:p>
    <w:p w14:paraId="1B03F418" w14:textId="77777777" w:rsidR="00313595" w:rsidRDefault="00313595" w:rsidP="00313595"/>
    <w:p w14:paraId="01B808DA" w14:textId="77777777" w:rsidR="00313595" w:rsidRDefault="00313595" w:rsidP="00313595">
      <w:r>
        <w:rPr>
          <w:rFonts w:hint="eastAsia"/>
        </w:rPr>
        <w:t>Приложение</w:t>
      </w:r>
      <w:r>
        <w:t xml:space="preserve"> </w:t>
      </w:r>
      <w:r>
        <w:rPr>
          <w:rFonts w:hint="eastAsia"/>
        </w:rPr>
        <w:t>Е</w:t>
      </w:r>
      <w:r>
        <w:t xml:space="preserve">. </w:t>
      </w:r>
      <w:r>
        <w:rPr>
          <w:rFonts w:hint="eastAsia"/>
        </w:rPr>
        <w:t>Фрагмент</w:t>
      </w:r>
      <w:r>
        <w:t xml:space="preserve"> </w:t>
      </w:r>
      <w:r>
        <w:rPr>
          <w:rFonts w:hint="eastAsia"/>
        </w:rPr>
        <w:t>программной</w:t>
      </w:r>
      <w:r>
        <w:t xml:space="preserve"> </w:t>
      </w:r>
      <w:r>
        <w:rPr>
          <w:rFonts w:hint="eastAsia"/>
        </w:rPr>
        <w:t>процедуры</w:t>
      </w:r>
      <w:r>
        <w:t xml:space="preserve"> </w:t>
      </w:r>
      <w:r>
        <w:rPr>
          <w:rFonts w:hint="eastAsia"/>
        </w:rPr>
        <w:t>«</w:t>
      </w:r>
      <w:r>
        <w:rPr>
          <w:rFonts w:hint="eastAsia"/>
        </w:rPr>
        <w:t>Назначение</w:t>
      </w:r>
      <w:r>
        <w:t xml:space="preserve"> </w:t>
      </w:r>
      <w:r>
        <w:rPr>
          <w:rFonts w:hint="eastAsia"/>
        </w:rPr>
        <w:t>оптимального</w:t>
      </w:r>
      <w:r>
        <w:t xml:space="preserve"> </w:t>
      </w:r>
      <w:r>
        <w:rPr>
          <w:rFonts w:hint="eastAsia"/>
        </w:rPr>
        <w:t>комплекта</w:t>
      </w:r>
      <w:r>
        <w:t xml:space="preserve"> </w:t>
      </w:r>
      <w:r>
        <w:rPr>
          <w:rFonts w:hint="eastAsia"/>
        </w:rPr>
        <w:t>контрольно</w:t>
      </w:r>
      <w:r>
        <w:t xml:space="preserve"> - </w:t>
      </w:r>
      <w:r>
        <w:rPr>
          <w:rFonts w:hint="eastAsia"/>
        </w:rPr>
        <w:t>измерительного</w:t>
      </w:r>
      <w:r>
        <w:t xml:space="preserve"> </w:t>
      </w:r>
      <w:r>
        <w:rPr>
          <w:rFonts w:hint="eastAsia"/>
        </w:rPr>
        <w:t>инструмента</w:t>
      </w:r>
      <w:r>
        <w:t xml:space="preserve"> </w:t>
      </w:r>
      <w:r>
        <w:rPr>
          <w:rFonts w:hint="eastAsia"/>
        </w:rPr>
        <w:t>в</w:t>
      </w:r>
      <w:r>
        <w:t xml:space="preserve"> </w:t>
      </w:r>
      <w:r>
        <w:rPr>
          <w:rFonts w:hint="eastAsia"/>
        </w:rPr>
        <w:t>производственной</w:t>
      </w:r>
    </w:p>
    <w:p w14:paraId="0C38354B" w14:textId="77777777" w:rsidR="00313595" w:rsidRDefault="00313595" w:rsidP="00313595"/>
    <w:p w14:paraId="63612429" w14:textId="77777777" w:rsidR="00313595" w:rsidRDefault="00313595" w:rsidP="00313595">
      <w:r>
        <w:rPr>
          <w:rFonts w:hint="eastAsia"/>
        </w:rPr>
        <w:t>системе</w:t>
      </w:r>
      <w:r>
        <w:rPr>
          <w:rFonts w:hint="eastAsia"/>
        </w:rPr>
        <w:t>»</w:t>
      </w:r>
    </w:p>
    <w:p w14:paraId="20B52648" w14:textId="77777777" w:rsidR="00313595" w:rsidRDefault="00313595" w:rsidP="00313595"/>
    <w:p w14:paraId="5AF23C86" w14:textId="608A6A33" w:rsidR="00313595" w:rsidRPr="00313595" w:rsidRDefault="00313595" w:rsidP="00313595">
      <w:r>
        <w:rPr>
          <w:rFonts w:hint="eastAsia"/>
        </w:rPr>
        <w:t>Приложение</w:t>
      </w:r>
      <w:r>
        <w:t xml:space="preserve"> </w:t>
      </w:r>
      <w:r>
        <w:rPr>
          <w:rFonts w:hint="eastAsia"/>
        </w:rPr>
        <w:t>Ж</w:t>
      </w:r>
      <w:r>
        <w:t xml:space="preserve">. </w:t>
      </w:r>
      <w:r>
        <w:rPr>
          <w:rFonts w:hint="eastAsia"/>
        </w:rPr>
        <w:t>Акт</w:t>
      </w:r>
      <w:r>
        <w:t xml:space="preserve"> </w:t>
      </w:r>
      <w:r>
        <w:rPr>
          <w:rFonts w:hint="eastAsia"/>
        </w:rPr>
        <w:t>использования</w:t>
      </w:r>
      <w:r>
        <w:t xml:space="preserve"> </w:t>
      </w:r>
      <w:r>
        <w:rPr>
          <w:rFonts w:hint="eastAsia"/>
        </w:rPr>
        <w:t>результатов</w:t>
      </w:r>
      <w:r>
        <w:t xml:space="preserve"> </w:t>
      </w:r>
      <w:r>
        <w:rPr>
          <w:rFonts w:hint="eastAsia"/>
        </w:rPr>
        <w:t>работы</w:t>
      </w:r>
    </w:p>
    <w:sectPr w:rsidR="00313595" w:rsidRPr="00313595" w:rsidSect="00C6522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381F" w14:textId="77777777" w:rsidR="00C65224" w:rsidRDefault="00C65224">
      <w:pPr>
        <w:spacing w:after="0" w:line="240" w:lineRule="auto"/>
      </w:pPr>
      <w:r>
        <w:separator/>
      </w:r>
    </w:p>
  </w:endnote>
  <w:endnote w:type="continuationSeparator" w:id="0">
    <w:p w14:paraId="573DFE9B" w14:textId="77777777" w:rsidR="00C65224" w:rsidRDefault="00C6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BA61" w14:textId="77777777" w:rsidR="00C65224" w:rsidRDefault="00C65224"/>
    <w:p w14:paraId="0AA2CD12" w14:textId="77777777" w:rsidR="00C65224" w:rsidRDefault="00C65224"/>
    <w:p w14:paraId="22A1D700" w14:textId="77777777" w:rsidR="00C65224" w:rsidRDefault="00C65224"/>
    <w:p w14:paraId="35C1DBF7" w14:textId="77777777" w:rsidR="00C65224" w:rsidRDefault="00C65224"/>
    <w:p w14:paraId="692058B6" w14:textId="77777777" w:rsidR="00C65224" w:rsidRDefault="00C65224"/>
    <w:p w14:paraId="18F830FC" w14:textId="77777777" w:rsidR="00C65224" w:rsidRDefault="00C65224"/>
    <w:p w14:paraId="047BF87C" w14:textId="77777777" w:rsidR="00C65224" w:rsidRDefault="00C652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8D05D6" wp14:editId="7725A1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25AD7" w14:textId="77777777" w:rsidR="00C65224" w:rsidRDefault="00C652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D05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125AD7" w14:textId="77777777" w:rsidR="00C65224" w:rsidRDefault="00C652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F864B8" w14:textId="77777777" w:rsidR="00C65224" w:rsidRDefault="00C65224"/>
    <w:p w14:paraId="2E3CBF1C" w14:textId="77777777" w:rsidR="00C65224" w:rsidRDefault="00C65224"/>
    <w:p w14:paraId="6B7C6DF6" w14:textId="77777777" w:rsidR="00C65224" w:rsidRDefault="00C652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A46122" wp14:editId="322F51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36F5D" w14:textId="77777777" w:rsidR="00C65224" w:rsidRDefault="00C65224"/>
                          <w:p w14:paraId="1113FFEE" w14:textId="77777777" w:rsidR="00C65224" w:rsidRDefault="00C652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A461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436F5D" w14:textId="77777777" w:rsidR="00C65224" w:rsidRDefault="00C65224"/>
                    <w:p w14:paraId="1113FFEE" w14:textId="77777777" w:rsidR="00C65224" w:rsidRDefault="00C652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935993" w14:textId="77777777" w:rsidR="00C65224" w:rsidRDefault="00C65224"/>
    <w:p w14:paraId="72E022C2" w14:textId="77777777" w:rsidR="00C65224" w:rsidRDefault="00C65224">
      <w:pPr>
        <w:rPr>
          <w:sz w:val="2"/>
          <w:szCs w:val="2"/>
        </w:rPr>
      </w:pPr>
    </w:p>
    <w:p w14:paraId="1BA25BD3" w14:textId="77777777" w:rsidR="00C65224" w:rsidRDefault="00C65224"/>
    <w:p w14:paraId="3EA95E22" w14:textId="77777777" w:rsidR="00C65224" w:rsidRDefault="00C65224">
      <w:pPr>
        <w:spacing w:after="0" w:line="240" w:lineRule="auto"/>
      </w:pPr>
    </w:p>
  </w:footnote>
  <w:footnote w:type="continuationSeparator" w:id="0">
    <w:p w14:paraId="1CE9947D" w14:textId="77777777" w:rsidR="00C65224" w:rsidRDefault="00C65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24"/>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22890</TotalTime>
  <Pages>4</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2926</cp:revision>
  <cp:lastPrinted>2009-02-06T05:36:00Z</cp:lastPrinted>
  <dcterms:created xsi:type="dcterms:W3CDTF">2024-01-07T13:43:00Z</dcterms:created>
  <dcterms:modified xsi:type="dcterms:W3CDTF">2024-02-12T16:59:00Z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