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0940B" w14:textId="096C8E37" w:rsidR="00705B7E" w:rsidRDefault="00571059" w:rsidP="00571059">
      <w:r w:rsidRPr="00571059">
        <w:rPr>
          <w:rFonts w:hint="eastAsia"/>
        </w:rPr>
        <w:t>Струкова</w:t>
      </w:r>
      <w:r w:rsidRPr="00571059">
        <w:t xml:space="preserve"> </w:t>
      </w:r>
      <w:r w:rsidRPr="00571059">
        <w:rPr>
          <w:rFonts w:hint="eastAsia"/>
        </w:rPr>
        <w:t>Татьяна</w:t>
      </w:r>
      <w:r w:rsidRPr="00571059">
        <w:t xml:space="preserve"> </w:t>
      </w:r>
      <w:r w:rsidRPr="00571059">
        <w:rPr>
          <w:rFonts w:hint="eastAsia"/>
        </w:rPr>
        <w:t>Викторовна</w:t>
      </w:r>
      <w:r>
        <w:rPr>
          <w:rFonts w:hint="cs"/>
        </w:rPr>
        <w:t xml:space="preserve"> </w:t>
      </w:r>
      <w:r w:rsidRPr="00571059">
        <w:rPr>
          <w:rFonts w:hint="eastAsia"/>
        </w:rPr>
        <w:t>Энигматические</w:t>
      </w:r>
      <w:r w:rsidRPr="00571059">
        <w:t xml:space="preserve"> </w:t>
      </w:r>
      <w:r w:rsidRPr="00571059">
        <w:rPr>
          <w:rFonts w:hint="eastAsia"/>
        </w:rPr>
        <w:t>жанры</w:t>
      </w:r>
      <w:r w:rsidRPr="00571059">
        <w:t xml:space="preserve"> </w:t>
      </w:r>
      <w:r w:rsidRPr="00571059">
        <w:rPr>
          <w:rFonts w:hint="eastAsia"/>
        </w:rPr>
        <w:t>русской</w:t>
      </w:r>
      <w:r w:rsidRPr="00571059">
        <w:t xml:space="preserve"> </w:t>
      </w:r>
      <w:r w:rsidRPr="00571059">
        <w:rPr>
          <w:rFonts w:hint="eastAsia"/>
        </w:rPr>
        <w:t>поэзии</w:t>
      </w:r>
      <w:r w:rsidRPr="00571059">
        <w:t xml:space="preserve">: </w:t>
      </w:r>
      <w:r w:rsidRPr="00571059">
        <w:rPr>
          <w:rFonts w:hint="eastAsia"/>
        </w:rPr>
        <w:t>эволюция</w:t>
      </w:r>
      <w:r w:rsidRPr="00571059">
        <w:t xml:space="preserve"> </w:t>
      </w:r>
      <w:r w:rsidRPr="00571059">
        <w:rPr>
          <w:rFonts w:hint="eastAsia"/>
        </w:rPr>
        <w:t>и</w:t>
      </w:r>
      <w:r w:rsidRPr="00571059">
        <w:t xml:space="preserve"> </w:t>
      </w:r>
      <w:r w:rsidRPr="00571059">
        <w:rPr>
          <w:rFonts w:hint="eastAsia"/>
        </w:rPr>
        <w:t>типология</w:t>
      </w:r>
    </w:p>
    <w:p w14:paraId="0C8ADC09" w14:textId="77777777" w:rsidR="00571059" w:rsidRDefault="00571059" w:rsidP="00571059">
      <w:r>
        <w:rPr>
          <w:rFonts w:hint="eastAsia"/>
        </w:rPr>
        <w:t>ОГЛАВЛЕНИЕ</w:t>
      </w:r>
      <w:r>
        <w:t xml:space="preserve"> </w:t>
      </w:r>
      <w:r>
        <w:rPr>
          <w:rFonts w:hint="eastAsia"/>
        </w:rPr>
        <w:t>ДИССЕРТАЦИИ</w:t>
      </w:r>
    </w:p>
    <w:p w14:paraId="4627EC02" w14:textId="77777777" w:rsidR="00571059" w:rsidRDefault="00571059" w:rsidP="00571059">
      <w:r>
        <w:rPr>
          <w:rFonts w:hint="eastAsia"/>
        </w:rPr>
        <w:t>доктор</w:t>
      </w:r>
      <w:r>
        <w:t xml:space="preserve"> </w:t>
      </w:r>
      <w:r>
        <w:rPr>
          <w:rFonts w:hint="eastAsia"/>
        </w:rPr>
        <w:t>наук</w:t>
      </w:r>
      <w:r>
        <w:t xml:space="preserve"> </w:t>
      </w:r>
      <w:r>
        <w:rPr>
          <w:rFonts w:hint="eastAsia"/>
        </w:rPr>
        <w:t>Струкова</w:t>
      </w:r>
      <w:r>
        <w:t xml:space="preserve"> </w:t>
      </w:r>
      <w:r>
        <w:rPr>
          <w:rFonts w:hint="eastAsia"/>
        </w:rPr>
        <w:t>Татьяна</w:t>
      </w:r>
      <w:r>
        <w:t xml:space="preserve"> </w:t>
      </w:r>
      <w:r>
        <w:rPr>
          <w:rFonts w:hint="eastAsia"/>
        </w:rPr>
        <w:t>Викторовна</w:t>
      </w:r>
    </w:p>
    <w:p w14:paraId="0495DF0C" w14:textId="77777777" w:rsidR="00571059" w:rsidRDefault="00571059" w:rsidP="00571059">
      <w:r>
        <w:rPr>
          <w:rFonts w:hint="eastAsia"/>
        </w:rPr>
        <w:t>ВВЕДЕНИЕ</w:t>
      </w:r>
    </w:p>
    <w:p w14:paraId="049A8C6E" w14:textId="77777777" w:rsidR="00571059" w:rsidRDefault="00571059" w:rsidP="00571059"/>
    <w:p w14:paraId="380A0CDC" w14:textId="77777777" w:rsidR="00571059" w:rsidRDefault="00571059" w:rsidP="00571059">
      <w:r>
        <w:rPr>
          <w:rFonts w:hint="eastAsia"/>
        </w:rPr>
        <w:t>ГЛАВА</w:t>
      </w:r>
      <w:r>
        <w:t xml:space="preserve"> 1. </w:t>
      </w:r>
      <w:r>
        <w:rPr>
          <w:rFonts w:hint="eastAsia"/>
        </w:rPr>
        <w:t>ГЕНЕЗИС</w:t>
      </w:r>
      <w:r>
        <w:t xml:space="preserve"> </w:t>
      </w:r>
      <w:r>
        <w:rPr>
          <w:rFonts w:hint="eastAsia"/>
        </w:rPr>
        <w:t>ЭНИГМАТИЧЕСКИХ</w:t>
      </w:r>
      <w:r>
        <w:t xml:space="preserve"> </w:t>
      </w:r>
      <w:r>
        <w:rPr>
          <w:rFonts w:hint="eastAsia"/>
        </w:rPr>
        <w:t>ЖАНРОВ</w:t>
      </w:r>
      <w:r>
        <w:t xml:space="preserve"> </w:t>
      </w:r>
      <w:r>
        <w:rPr>
          <w:rFonts w:hint="eastAsia"/>
        </w:rPr>
        <w:t>В</w:t>
      </w:r>
      <w:r>
        <w:t xml:space="preserve"> </w:t>
      </w:r>
      <w:r>
        <w:rPr>
          <w:rFonts w:hint="eastAsia"/>
        </w:rPr>
        <w:t>РУССКОЙ</w:t>
      </w:r>
      <w:r>
        <w:t xml:space="preserve"> </w:t>
      </w:r>
      <w:r>
        <w:rPr>
          <w:rFonts w:hint="eastAsia"/>
        </w:rPr>
        <w:t>ЛИТЕРАТУРЕ</w:t>
      </w:r>
    </w:p>
    <w:p w14:paraId="749C36E6" w14:textId="77777777" w:rsidR="00571059" w:rsidRDefault="00571059" w:rsidP="00571059"/>
    <w:p w14:paraId="27F313BC" w14:textId="77777777" w:rsidR="00571059" w:rsidRDefault="00571059" w:rsidP="00571059">
      <w:r>
        <w:t xml:space="preserve">1.1. </w:t>
      </w:r>
      <w:r>
        <w:rPr>
          <w:rFonts w:hint="eastAsia"/>
        </w:rPr>
        <w:t>ЗАГАДКИ</w:t>
      </w:r>
      <w:r>
        <w:t xml:space="preserve"> </w:t>
      </w:r>
      <w:r>
        <w:rPr>
          <w:rFonts w:hint="eastAsia"/>
        </w:rPr>
        <w:t>И</w:t>
      </w:r>
      <w:r>
        <w:t xml:space="preserve"> </w:t>
      </w:r>
      <w:r>
        <w:rPr>
          <w:rFonts w:hint="eastAsia"/>
        </w:rPr>
        <w:t>ВОПРОСНО</w:t>
      </w:r>
      <w:r>
        <w:t>-</w:t>
      </w:r>
      <w:r>
        <w:rPr>
          <w:rFonts w:hint="eastAsia"/>
        </w:rPr>
        <w:t>ОТВЕТНЫЕ</w:t>
      </w:r>
      <w:r>
        <w:t xml:space="preserve"> </w:t>
      </w:r>
      <w:r>
        <w:rPr>
          <w:rFonts w:hint="eastAsia"/>
        </w:rPr>
        <w:t>СИТУАЦИИ</w:t>
      </w:r>
      <w:r>
        <w:t xml:space="preserve"> </w:t>
      </w:r>
      <w:r>
        <w:rPr>
          <w:rFonts w:hint="eastAsia"/>
        </w:rPr>
        <w:t>В</w:t>
      </w:r>
      <w:r>
        <w:t xml:space="preserve"> </w:t>
      </w:r>
      <w:r>
        <w:rPr>
          <w:rFonts w:hint="eastAsia"/>
        </w:rPr>
        <w:t>ПРОИЗВЕДЕНИЯХ</w:t>
      </w:r>
      <w:r>
        <w:t xml:space="preserve"> </w:t>
      </w:r>
      <w:r>
        <w:rPr>
          <w:rFonts w:hint="eastAsia"/>
        </w:rPr>
        <w:t>ДРЕВНЕРУССКОЙ</w:t>
      </w:r>
      <w:r>
        <w:t xml:space="preserve"> </w:t>
      </w:r>
      <w:r>
        <w:rPr>
          <w:rFonts w:hint="eastAsia"/>
        </w:rPr>
        <w:t>ЛИТЕРАТУРЫ</w:t>
      </w:r>
    </w:p>
    <w:p w14:paraId="3348E8A4" w14:textId="77777777" w:rsidR="00571059" w:rsidRDefault="00571059" w:rsidP="00571059"/>
    <w:p w14:paraId="0F11B126" w14:textId="77777777" w:rsidR="00571059" w:rsidRDefault="00571059" w:rsidP="00571059">
      <w:r>
        <w:t xml:space="preserve">1.2. </w:t>
      </w:r>
      <w:r>
        <w:rPr>
          <w:rFonts w:hint="eastAsia"/>
        </w:rPr>
        <w:t>ПРОИСХОЖДЕНИЕ</w:t>
      </w:r>
      <w:r>
        <w:t xml:space="preserve"> </w:t>
      </w:r>
      <w:r>
        <w:rPr>
          <w:rFonts w:hint="eastAsia"/>
        </w:rPr>
        <w:t>РУССКОЙ</w:t>
      </w:r>
      <w:r>
        <w:t xml:space="preserve"> </w:t>
      </w:r>
      <w:r>
        <w:rPr>
          <w:rFonts w:hint="eastAsia"/>
        </w:rPr>
        <w:t>ЛИТЕРАТУРНОЙ</w:t>
      </w:r>
      <w:r>
        <w:t xml:space="preserve"> </w:t>
      </w:r>
      <w:r>
        <w:rPr>
          <w:rFonts w:hint="eastAsia"/>
        </w:rPr>
        <w:t>СТИХОТВОРНОЙ</w:t>
      </w:r>
      <w:r>
        <w:t xml:space="preserve"> </w:t>
      </w:r>
      <w:r>
        <w:rPr>
          <w:rFonts w:hint="eastAsia"/>
        </w:rPr>
        <w:t>ЗАГАДКИ</w:t>
      </w:r>
    </w:p>
    <w:p w14:paraId="34C5C2EA" w14:textId="77777777" w:rsidR="00571059" w:rsidRDefault="00571059" w:rsidP="00571059"/>
    <w:p w14:paraId="21D3691F" w14:textId="77777777" w:rsidR="00571059" w:rsidRDefault="00571059" w:rsidP="00571059">
      <w:r>
        <w:t xml:space="preserve">1.3. </w:t>
      </w:r>
      <w:r>
        <w:rPr>
          <w:rFonts w:hint="eastAsia"/>
        </w:rPr>
        <w:t>РУССКАЯ</w:t>
      </w:r>
      <w:r>
        <w:t xml:space="preserve"> </w:t>
      </w:r>
      <w:r>
        <w:rPr>
          <w:rFonts w:hint="eastAsia"/>
        </w:rPr>
        <w:t>ЛИТЕРАТУРНАЯ</w:t>
      </w:r>
      <w:r>
        <w:t xml:space="preserve"> </w:t>
      </w:r>
      <w:r>
        <w:rPr>
          <w:rFonts w:hint="eastAsia"/>
        </w:rPr>
        <w:t>СТИХОТВОРНАЯ</w:t>
      </w:r>
      <w:r>
        <w:t xml:space="preserve"> </w:t>
      </w:r>
      <w:r>
        <w:rPr>
          <w:rFonts w:hint="eastAsia"/>
        </w:rPr>
        <w:t>ЗАГАДКА</w:t>
      </w:r>
      <w:r>
        <w:t xml:space="preserve"> XVIII </w:t>
      </w:r>
      <w:r>
        <w:rPr>
          <w:rFonts w:hint="eastAsia"/>
        </w:rPr>
        <w:t>ВЕКА</w:t>
      </w:r>
    </w:p>
    <w:p w14:paraId="46748322" w14:textId="77777777" w:rsidR="00571059" w:rsidRDefault="00571059" w:rsidP="00571059"/>
    <w:p w14:paraId="7ED78404" w14:textId="77777777" w:rsidR="00571059" w:rsidRDefault="00571059" w:rsidP="00571059">
      <w:r>
        <w:t xml:space="preserve">1.3.1. </w:t>
      </w:r>
      <w:r>
        <w:rPr>
          <w:rFonts w:hint="eastAsia"/>
        </w:rPr>
        <w:t>МАСОНСКАЯ</w:t>
      </w:r>
      <w:r>
        <w:t xml:space="preserve"> </w:t>
      </w:r>
      <w:r>
        <w:rPr>
          <w:rFonts w:hint="eastAsia"/>
        </w:rPr>
        <w:t>ИДЕОЛОГИЯ</w:t>
      </w:r>
      <w:r>
        <w:t xml:space="preserve"> </w:t>
      </w:r>
      <w:r>
        <w:rPr>
          <w:rFonts w:hint="eastAsia"/>
        </w:rPr>
        <w:t>И</w:t>
      </w:r>
      <w:r>
        <w:t xml:space="preserve"> </w:t>
      </w:r>
      <w:r>
        <w:rPr>
          <w:rFonts w:hint="eastAsia"/>
        </w:rPr>
        <w:t>ЕЕ</w:t>
      </w:r>
      <w:r>
        <w:t xml:space="preserve"> </w:t>
      </w:r>
      <w:r>
        <w:rPr>
          <w:rFonts w:hint="eastAsia"/>
        </w:rPr>
        <w:t>ВОПЛОЩЕНИЕ</w:t>
      </w:r>
      <w:r>
        <w:t xml:space="preserve"> </w:t>
      </w:r>
      <w:r>
        <w:rPr>
          <w:rFonts w:hint="eastAsia"/>
        </w:rPr>
        <w:t>В</w:t>
      </w:r>
      <w:r>
        <w:t xml:space="preserve"> </w:t>
      </w:r>
      <w:r>
        <w:rPr>
          <w:rFonts w:hint="eastAsia"/>
        </w:rPr>
        <w:t>ЗАГАДКАХ</w:t>
      </w:r>
      <w:r>
        <w:t xml:space="preserve"> </w:t>
      </w:r>
      <w:r>
        <w:rPr>
          <w:rFonts w:hint="eastAsia"/>
        </w:rPr>
        <w:t>ПОЭТОВ</w:t>
      </w:r>
      <w:r>
        <w:t xml:space="preserve"> </w:t>
      </w:r>
      <w:r>
        <w:rPr>
          <w:rFonts w:hint="eastAsia"/>
        </w:rPr>
        <w:t>ВТОРОЙ</w:t>
      </w:r>
      <w:r>
        <w:t xml:space="preserve"> </w:t>
      </w:r>
      <w:r>
        <w:rPr>
          <w:rFonts w:hint="eastAsia"/>
        </w:rPr>
        <w:t>ПОЛОВИНЫ</w:t>
      </w:r>
      <w:r>
        <w:t xml:space="preserve"> XVIII </w:t>
      </w:r>
      <w:r>
        <w:rPr>
          <w:rFonts w:hint="eastAsia"/>
        </w:rPr>
        <w:t>ВЕКА</w:t>
      </w:r>
    </w:p>
    <w:p w14:paraId="2CF09766" w14:textId="77777777" w:rsidR="00571059" w:rsidRDefault="00571059" w:rsidP="00571059"/>
    <w:p w14:paraId="24ECE6F8" w14:textId="77777777" w:rsidR="00571059" w:rsidRDefault="00571059" w:rsidP="00571059">
      <w:r>
        <w:t xml:space="preserve">1.3.2. </w:t>
      </w:r>
      <w:r>
        <w:rPr>
          <w:rFonts w:hint="eastAsia"/>
        </w:rPr>
        <w:t>ЗАГАДКИ</w:t>
      </w:r>
      <w:r>
        <w:t xml:space="preserve"> </w:t>
      </w:r>
      <w:r>
        <w:rPr>
          <w:rFonts w:hint="eastAsia"/>
        </w:rPr>
        <w:t>ХРИСТИАНСКОЙ</w:t>
      </w:r>
      <w:r>
        <w:t xml:space="preserve"> </w:t>
      </w:r>
      <w:r>
        <w:rPr>
          <w:rFonts w:hint="eastAsia"/>
        </w:rPr>
        <w:t>ТЕМАТИКИ</w:t>
      </w:r>
    </w:p>
    <w:p w14:paraId="2F657370" w14:textId="77777777" w:rsidR="00571059" w:rsidRDefault="00571059" w:rsidP="00571059"/>
    <w:p w14:paraId="620A6421" w14:textId="77777777" w:rsidR="00571059" w:rsidRDefault="00571059" w:rsidP="00571059">
      <w:r>
        <w:t xml:space="preserve">1.4. </w:t>
      </w:r>
      <w:r>
        <w:rPr>
          <w:rFonts w:hint="eastAsia"/>
        </w:rPr>
        <w:t>ЭНИГМАТИЧЕСКИЕ</w:t>
      </w:r>
      <w:r>
        <w:t xml:space="preserve"> </w:t>
      </w:r>
      <w:r>
        <w:rPr>
          <w:rFonts w:hint="eastAsia"/>
        </w:rPr>
        <w:t>ЖАНРЫ</w:t>
      </w:r>
      <w:r>
        <w:t xml:space="preserve"> </w:t>
      </w:r>
      <w:r>
        <w:rPr>
          <w:rFonts w:hint="eastAsia"/>
        </w:rPr>
        <w:t>В</w:t>
      </w:r>
      <w:r>
        <w:t xml:space="preserve"> </w:t>
      </w:r>
      <w:r>
        <w:rPr>
          <w:rFonts w:hint="eastAsia"/>
        </w:rPr>
        <w:t>РУССКОЙ</w:t>
      </w:r>
      <w:r>
        <w:t xml:space="preserve"> </w:t>
      </w:r>
      <w:r>
        <w:rPr>
          <w:rFonts w:hint="eastAsia"/>
        </w:rPr>
        <w:t>ПОЭЗИИ</w:t>
      </w:r>
      <w:r>
        <w:t xml:space="preserve"> </w:t>
      </w:r>
      <w:r>
        <w:rPr>
          <w:rFonts w:hint="eastAsia"/>
        </w:rPr>
        <w:t>ПЕРВОЙ</w:t>
      </w:r>
      <w:r>
        <w:t xml:space="preserve"> </w:t>
      </w:r>
      <w:r>
        <w:rPr>
          <w:rFonts w:hint="eastAsia"/>
        </w:rPr>
        <w:t>ПОЛОВИНЫ</w:t>
      </w:r>
      <w:r>
        <w:t xml:space="preserve"> XIX </w:t>
      </w:r>
      <w:r>
        <w:rPr>
          <w:rFonts w:hint="eastAsia"/>
        </w:rPr>
        <w:t>ВЕКА</w:t>
      </w:r>
    </w:p>
    <w:p w14:paraId="43B03B07" w14:textId="77777777" w:rsidR="00571059" w:rsidRDefault="00571059" w:rsidP="00571059"/>
    <w:p w14:paraId="5AD54ABE" w14:textId="77777777" w:rsidR="00571059" w:rsidRDefault="00571059" w:rsidP="00571059">
      <w:r>
        <w:t xml:space="preserve">1.4.1. </w:t>
      </w:r>
      <w:r>
        <w:rPr>
          <w:rFonts w:hint="eastAsia"/>
        </w:rPr>
        <w:t>ЗАГАДКА</w:t>
      </w:r>
      <w:r>
        <w:t xml:space="preserve"> </w:t>
      </w:r>
      <w:r>
        <w:rPr>
          <w:rFonts w:hint="eastAsia"/>
        </w:rPr>
        <w:t>В</w:t>
      </w:r>
      <w:r>
        <w:t xml:space="preserve"> </w:t>
      </w:r>
      <w:r>
        <w:rPr>
          <w:rFonts w:hint="eastAsia"/>
        </w:rPr>
        <w:t>ПЕРЕВОДЧЕСКОЙ</w:t>
      </w:r>
      <w:r>
        <w:t xml:space="preserve"> </w:t>
      </w:r>
      <w:r>
        <w:rPr>
          <w:rFonts w:hint="eastAsia"/>
        </w:rPr>
        <w:t>ПРАКТИКЕ</w:t>
      </w:r>
      <w:r>
        <w:t xml:space="preserve"> </w:t>
      </w:r>
      <w:r>
        <w:rPr>
          <w:rFonts w:hint="eastAsia"/>
        </w:rPr>
        <w:t>ПОЭТОВ</w:t>
      </w:r>
      <w:r>
        <w:t xml:space="preserve"> </w:t>
      </w:r>
      <w:r>
        <w:rPr>
          <w:rFonts w:hint="eastAsia"/>
        </w:rPr>
        <w:t>ПЕРВОЙ</w:t>
      </w:r>
      <w:r>
        <w:t xml:space="preserve"> </w:t>
      </w:r>
      <w:r>
        <w:rPr>
          <w:rFonts w:hint="eastAsia"/>
        </w:rPr>
        <w:t>ПОЛОВИНЫ</w:t>
      </w:r>
      <w:r>
        <w:t xml:space="preserve"> XIX </w:t>
      </w:r>
      <w:r>
        <w:rPr>
          <w:rFonts w:hint="eastAsia"/>
        </w:rPr>
        <w:t>ВЕКА</w:t>
      </w:r>
    </w:p>
    <w:p w14:paraId="43A134A3" w14:textId="77777777" w:rsidR="00571059" w:rsidRDefault="00571059" w:rsidP="00571059"/>
    <w:p w14:paraId="1A6D3459" w14:textId="77777777" w:rsidR="00571059" w:rsidRDefault="00571059" w:rsidP="00571059">
      <w:r>
        <w:t xml:space="preserve">1.4.2. </w:t>
      </w:r>
      <w:r>
        <w:rPr>
          <w:rFonts w:hint="eastAsia"/>
        </w:rPr>
        <w:t>ЭНИГМАТИЧЕСКИЕ</w:t>
      </w:r>
      <w:r>
        <w:t xml:space="preserve"> </w:t>
      </w:r>
      <w:r>
        <w:rPr>
          <w:rFonts w:hint="eastAsia"/>
        </w:rPr>
        <w:t>ЖАНРЫ</w:t>
      </w:r>
      <w:r>
        <w:t xml:space="preserve"> </w:t>
      </w:r>
      <w:r>
        <w:rPr>
          <w:rFonts w:hint="eastAsia"/>
        </w:rPr>
        <w:t>В</w:t>
      </w:r>
      <w:r>
        <w:t xml:space="preserve"> </w:t>
      </w:r>
      <w:r>
        <w:rPr>
          <w:rFonts w:hint="eastAsia"/>
        </w:rPr>
        <w:t>ПЕРИОДИЧЕСКИХ</w:t>
      </w:r>
      <w:r>
        <w:t xml:space="preserve"> </w:t>
      </w:r>
      <w:r>
        <w:rPr>
          <w:rFonts w:hint="eastAsia"/>
        </w:rPr>
        <w:t>ИЗДАНИЯХ</w:t>
      </w:r>
      <w:r>
        <w:t xml:space="preserve"> </w:t>
      </w:r>
      <w:r>
        <w:rPr>
          <w:rFonts w:hint="eastAsia"/>
        </w:rPr>
        <w:t>ПЕРВОЙ</w:t>
      </w:r>
      <w:r>
        <w:t xml:space="preserve"> </w:t>
      </w:r>
      <w:r>
        <w:rPr>
          <w:rFonts w:hint="eastAsia"/>
        </w:rPr>
        <w:t>ПОЛОВИНЫ</w:t>
      </w:r>
      <w:r>
        <w:t xml:space="preserve"> XIX </w:t>
      </w:r>
      <w:r>
        <w:rPr>
          <w:rFonts w:hint="eastAsia"/>
        </w:rPr>
        <w:t>ВЕКА</w:t>
      </w:r>
    </w:p>
    <w:p w14:paraId="6A7DF9B8" w14:textId="77777777" w:rsidR="00571059" w:rsidRDefault="00571059" w:rsidP="00571059"/>
    <w:p w14:paraId="7DE1FB4E" w14:textId="77777777" w:rsidR="00571059" w:rsidRDefault="00571059" w:rsidP="00571059">
      <w:r>
        <w:t xml:space="preserve">1.5. </w:t>
      </w:r>
      <w:r>
        <w:rPr>
          <w:rFonts w:hint="eastAsia"/>
        </w:rPr>
        <w:t>РУССКАЯ</w:t>
      </w:r>
      <w:r>
        <w:t xml:space="preserve"> </w:t>
      </w:r>
      <w:r>
        <w:rPr>
          <w:rFonts w:hint="eastAsia"/>
        </w:rPr>
        <w:t>ЛИТЕРАТУРНАЯ</w:t>
      </w:r>
      <w:r>
        <w:t xml:space="preserve"> </w:t>
      </w:r>
      <w:r>
        <w:rPr>
          <w:rFonts w:hint="eastAsia"/>
        </w:rPr>
        <w:t>СТИХОТВОРНАЯ</w:t>
      </w:r>
      <w:r>
        <w:t xml:space="preserve"> </w:t>
      </w:r>
      <w:r>
        <w:rPr>
          <w:rFonts w:hint="eastAsia"/>
        </w:rPr>
        <w:t>ЗАГАДКА</w:t>
      </w:r>
      <w:r>
        <w:t xml:space="preserve"> </w:t>
      </w:r>
      <w:r>
        <w:rPr>
          <w:rFonts w:hint="eastAsia"/>
        </w:rPr>
        <w:t>ВТОРОЙ</w:t>
      </w:r>
      <w:r>
        <w:t xml:space="preserve"> </w:t>
      </w:r>
      <w:r>
        <w:rPr>
          <w:rFonts w:hint="eastAsia"/>
        </w:rPr>
        <w:t>ПОЛОВИНЫ</w:t>
      </w:r>
      <w:r>
        <w:t xml:space="preserve"> XIX </w:t>
      </w:r>
      <w:r>
        <w:rPr>
          <w:rFonts w:hint="eastAsia"/>
        </w:rPr>
        <w:t>ВЕКА</w:t>
      </w:r>
    </w:p>
    <w:p w14:paraId="6172DC04" w14:textId="77777777" w:rsidR="00571059" w:rsidRDefault="00571059" w:rsidP="00571059"/>
    <w:p w14:paraId="0E6F68E3" w14:textId="77777777" w:rsidR="00571059" w:rsidRDefault="00571059" w:rsidP="00571059">
      <w:r>
        <w:t xml:space="preserve">1.5.1. </w:t>
      </w:r>
      <w:r>
        <w:rPr>
          <w:rFonts w:hint="eastAsia"/>
        </w:rPr>
        <w:t>ЗАГАДКИ</w:t>
      </w:r>
      <w:r>
        <w:t xml:space="preserve"> </w:t>
      </w:r>
      <w:r>
        <w:rPr>
          <w:rFonts w:hint="eastAsia"/>
        </w:rPr>
        <w:t>Н</w:t>
      </w:r>
      <w:r>
        <w:t>.</w:t>
      </w:r>
      <w:r>
        <w:rPr>
          <w:rFonts w:hint="eastAsia"/>
        </w:rPr>
        <w:t>Н</w:t>
      </w:r>
      <w:r>
        <w:t xml:space="preserve">. </w:t>
      </w:r>
      <w:r>
        <w:rPr>
          <w:rFonts w:hint="eastAsia"/>
        </w:rPr>
        <w:t>ПЛИССКОГО</w:t>
      </w:r>
    </w:p>
    <w:p w14:paraId="6317815D" w14:textId="77777777" w:rsidR="00571059" w:rsidRDefault="00571059" w:rsidP="00571059"/>
    <w:p w14:paraId="17CAAFC5" w14:textId="77777777" w:rsidR="00571059" w:rsidRDefault="00571059" w:rsidP="00571059">
      <w:r>
        <w:t xml:space="preserve">1.5.2. </w:t>
      </w:r>
      <w:r>
        <w:rPr>
          <w:rFonts w:hint="eastAsia"/>
        </w:rPr>
        <w:t>ПЕРЕВОДНЫЕ</w:t>
      </w:r>
      <w:r>
        <w:t xml:space="preserve"> </w:t>
      </w:r>
      <w:r>
        <w:rPr>
          <w:rFonts w:hint="eastAsia"/>
        </w:rPr>
        <w:t>ЗАГАДКИ</w:t>
      </w:r>
      <w:r>
        <w:t xml:space="preserve"> </w:t>
      </w:r>
      <w:r>
        <w:rPr>
          <w:rFonts w:hint="eastAsia"/>
        </w:rPr>
        <w:t>В</w:t>
      </w:r>
      <w:r>
        <w:t xml:space="preserve"> </w:t>
      </w:r>
      <w:r>
        <w:rPr>
          <w:rFonts w:hint="eastAsia"/>
        </w:rPr>
        <w:t>ПОЭЗИИ</w:t>
      </w:r>
      <w:r>
        <w:t xml:space="preserve"> 1880-1890-</w:t>
      </w:r>
      <w:r>
        <w:rPr>
          <w:rFonts w:hint="eastAsia"/>
        </w:rPr>
        <w:t>Х</w:t>
      </w:r>
      <w:r>
        <w:t xml:space="preserve"> </w:t>
      </w:r>
      <w:r>
        <w:rPr>
          <w:rFonts w:hint="eastAsia"/>
        </w:rPr>
        <w:t>ГОДОВ</w:t>
      </w:r>
    </w:p>
    <w:p w14:paraId="55C5CA05" w14:textId="77777777" w:rsidR="00571059" w:rsidRDefault="00571059" w:rsidP="00571059"/>
    <w:p w14:paraId="1FE3F729" w14:textId="77777777" w:rsidR="00571059" w:rsidRDefault="00571059" w:rsidP="00571059">
      <w:r>
        <w:t xml:space="preserve">1.6. </w:t>
      </w:r>
      <w:r>
        <w:rPr>
          <w:rFonts w:hint="eastAsia"/>
        </w:rPr>
        <w:t>ЭНИГМАТИЧЕСКИЕ</w:t>
      </w:r>
      <w:r>
        <w:t xml:space="preserve"> </w:t>
      </w:r>
      <w:r>
        <w:rPr>
          <w:rFonts w:hint="eastAsia"/>
        </w:rPr>
        <w:t>ЖАНРЫ</w:t>
      </w:r>
      <w:r>
        <w:t xml:space="preserve"> </w:t>
      </w:r>
      <w:r>
        <w:rPr>
          <w:rFonts w:hint="eastAsia"/>
        </w:rPr>
        <w:t>В</w:t>
      </w:r>
      <w:r>
        <w:t xml:space="preserve"> </w:t>
      </w:r>
      <w:r>
        <w:rPr>
          <w:rFonts w:hint="eastAsia"/>
        </w:rPr>
        <w:t>РУССКОЙ</w:t>
      </w:r>
      <w:r>
        <w:t xml:space="preserve"> </w:t>
      </w:r>
      <w:r>
        <w:rPr>
          <w:rFonts w:hint="eastAsia"/>
        </w:rPr>
        <w:t>ПОЭЗИИ</w:t>
      </w:r>
      <w:r>
        <w:t xml:space="preserve"> XX </w:t>
      </w:r>
      <w:r>
        <w:rPr>
          <w:rFonts w:hint="eastAsia"/>
        </w:rPr>
        <w:t>ВЕКА</w:t>
      </w:r>
    </w:p>
    <w:p w14:paraId="078DB577" w14:textId="77777777" w:rsidR="00571059" w:rsidRDefault="00571059" w:rsidP="00571059"/>
    <w:p w14:paraId="62775A57" w14:textId="77777777" w:rsidR="00571059" w:rsidRDefault="00571059" w:rsidP="00571059">
      <w:r>
        <w:t xml:space="preserve">1.6.1. </w:t>
      </w:r>
      <w:r>
        <w:rPr>
          <w:rFonts w:hint="eastAsia"/>
        </w:rPr>
        <w:t>ЗАГАДКИ</w:t>
      </w:r>
      <w:r>
        <w:t xml:space="preserve"> </w:t>
      </w:r>
      <w:r>
        <w:rPr>
          <w:rFonts w:hint="eastAsia"/>
        </w:rPr>
        <w:t>И</w:t>
      </w:r>
      <w:r>
        <w:t xml:space="preserve"> </w:t>
      </w:r>
      <w:r>
        <w:rPr>
          <w:rFonts w:hint="eastAsia"/>
        </w:rPr>
        <w:t>ШАРАДЫ</w:t>
      </w:r>
      <w:r>
        <w:t xml:space="preserve"> </w:t>
      </w:r>
      <w:r>
        <w:rPr>
          <w:rFonts w:hint="eastAsia"/>
        </w:rPr>
        <w:t>ПОЭТОВ</w:t>
      </w:r>
      <w:r>
        <w:t xml:space="preserve"> </w:t>
      </w:r>
      <w:r>
        <w:rPr>
          <w:rFonts w:hint="eastAsia"/>
        </w:rPr>
        <w:t>СЕРЕБРЯНОГО</w:t>
      </w:r>
      <w:r>
        <w:t xml:space="preserve"> </w:t>
      </w:r>
      <w:r>
        <w:rPr>
          <w:rFonts w:hint="eastAsia"/>
        </w:rPr>
        <w:t>ВЕКА</w:t>
      </w:r>
    </w:p>
    <w:p w14:paraId="17D199B8" w14:textId="77777777" w:rsidR="00571059" w:rsidRDefault="00571059" w:rsidP="00571059"/>
    <w:p w14:paraId="5F02E0B6" w14:textId="77777777" w:rsidR="00571059" w:rsidRDefault="00571059" w:rsidP="00571059">
      <w:r>
        <w:t xml:space="preserve">1.6.2. </w:t>
      </w:r>
      <w:r>
        <w:rPr>
          <w:rFonts w:hint="eastAsia"/>
        </w:rPr>
        <w:t>ЭНИГМАТИЧЕСКИЕ</w:t>
      </w:r>
      <w:r>
        <w:t xml:space="preserve"> </w:t>
      </w:r>
      <w:r>
        <w:rPr>
          <w:rFonts w:hint="eastAsia"/>
        </w:rPr>
        <w:t>ЖАНРЫ</w:t>
      </w:r>
      <w:r>
        <w:t xml:space="preserve"> </w:t>
      </w:r>
      <w:r>
        <w:rPr>
          <w:rFonts w:hint="eastAsia"/>
        </w:rPr>
        <w:t>СОВЕТСКОГО</w:t>
      </w:r>
      <w:r>
        <w:t xml:space="preserve"> </w:t>
      </w:r>
      <w:r>
        <w:rPr>
          <w:rFonts w:hint="eastAsia"/>
        </w:rPr>
        <w:t>ВРЕМЕНИ</w:t>
      </w:r>
    </w:p>
    <w:p w14:paraId="0C73A127" w14:textId="77777777" w:rsidR="00571059" w:rsidRDefault="00571059" w:rsidP="00571059"/>
    <w:p w14:paraId="4AFA1262" w14:textId="77777777" w:rsidR="00571059" w:rsidRDefault="00571059" w:rsidP="00571059">
      <w:r>
        <w:t xml:space="preserve">1.6.3. </w:t>
      </w:r>
      <w:r>
        <w:rPr>
          <w:rFonts w:hint="eastAsia"/>
        </w:rPr>
        <w:t>ЭНИГМАТИЧЕСКИЕ</w:t>
      </w:r>
      <w:r>
        <w:t xml:space="preserve"> </w:t>
      </w:r>
      <w:r>
        <w:rPr>
          <w:rFonts w:hint="eastAsia"/>
        </w:rPr>
        <w:t>ЖАНРЫ</w:t>
      </w:r>
      <w:r>
        <w:t xml:space="preserve"> </w:t>
      </w:r>
      <w:r>
        <w:rPr>
          <w:rFonts w:hint="eastAsia"/>
        </w:rPr>
        <w:t>РУССКОЙ</w:t>
      </w:r>
      <w:r>
        <w:t xml:space="preserve"> </w:t>
      </w:r>
      <w:r>
        <w:rPr>
          <w:rFonts w:hint="eastAsia"/>
        </w:rPr>
        <w:t>ПОЭЗИИ</w:t>
      </w:r>
      <w:r>
        <w:t xml:space="preserve"> 1980-2000 </w:t>
      </w:r>
      <w:r>
        <w:rPr>
          <w:rFonts w:hint="eastAsia"/>
        </w:rPr>
        <w:t>ГГ</w:t>
      </w:r>
    </w:p>
    <w:p w14:paraId="76A022CC" w14:textId="77777777" w:rsidR="00571059" w:rsidRDefault="00571059" w:rsidP="00571059"/>
    <w:p w14:paraId="7863ED35" w14:textId="77777777" w:rsidR="00571059" w:rsidRDefault="00571059" w:rsidP="00571059">
      <w:r>
        <w:rPr>
          <w:rFonts w:hint="eastAsia"/>
        </w:rPr>
        <w:t>ГЛАВА</w:t>
      </w:r>
      <w:r>
        <w:t xml:space="preserve"> 2. </w:t>
      </w:r>
      <w:r>
        <w:rPr>
          <w:rFonts w:hint="eastAsia"/>
        </w:rPr>
        <w:t>ТЕМАТИЧЕСКИЕ</w:t>
      </w:r>
      <w:r>
        <w:t xml:space="preserve"> </w:t>
      </w:r>
      <w:r>
        <w:rPr>
          <w:rFonts w:hint="eastAsia"/>
        </w:rPr>
        <w:t>И</w:t>
      </w:r>
      <w:r>
        <w:t xml:space="preserve"> </w:t>
      </w:r>
      <w:r>
        <w:rPr>
          <w:rFonts w:hint="eastAsia"/>
        </w:rPr>
        <w:t>СТРУКТУРНО</w:t>
      </w:r>
      <w:r>
        <w:t>-</w:t>
      </w:r>
      <w:r>
        <w:rPr>
          <w:rFonts w:hint="eastAsia"/>
        </w:rPr>
        <w:t>СЕМАНТИЧЕСКИЕ</w:t>
      </w:r>
      <w:r>
        <w:t xml:space="preserve"> </w:t>
      </w:r>
      <w:r>
        <w:rPr>
          <w:rFonts w:hint="eastAsia"/>
        </w:rPr>
        <w:t>РАЗНОВИДНОСТИ</w:t>
      </w:r>
      <w:r>
        <w:t xml:space="preserve"> </w:t>
      </w:r>
      <w:r>
        <w:rPr>
          <w:rFonts w:hint="eastAsia"/>
        </w:rPr>
        <w:t>РУССКОЙ</w:t>
      </w:r>
      <w:r>
        <w:t xml:space="preserve"> </w:t>
      </w:r>
      <w:r>
        <w:rPr>
          <w:rFonts w:hint="eastAsia"/>
        </w:rPr>
        <w:t>ЛИТЕРАТУРНОЙ</w:t>
      </w:r>
      <w:r>
        <w:t xml:space="preserve"> </w:t>
      </w:r>
      <w:r>
        <w:rPr>
          <w:rFonts w:hint="eastAsia"/>
        </w:rPr>
        <w:t>СТИХОТВОРНОЙ</w:t>
      </w:r>
      <w:r>
        <w:t xml:space="preserve"> </w:t>
      </w:r>
      <w:r>
        <w:rPr>
          <w:rFonts w:hint="eastAsia"/>
        </w:rPr>
        <w:t>ЗАГАДКИ</w:t>
      </w:r>
    </w:p>
    <w:p w14:paraId="2C900942" w14:textId="77777777" w:rsidR="00571059" w:rsidRDefault="00571059" w:rsidP="00571059"/>
    <w:p w14:paraId="2CBFFE52" w14:textId="77777777" w:rsidR="00571059" w:rsidRDefault="00571059" w:rsidP="00571059">
      <w:r>
        <w:t xml:space="preserve">2.1. </w:t>
      </w:r>
      <w:r>
        <w:rPr>
          <w:rFonts w:hint="eastAsia"/>
        </w:rPr>
        <w:t>ТЕМАТИКА</w:t>
      </w:r>
      <w:r>
        <w:t xml:space="preserve"> </w:t>
      </w:r>
      <w:r>
        <w:rPr>
          <w:rFonts w:hint="eastAsia"/>
        </w:rPr>
        <w:t>ЭНИГМАТИЧЕСКИХ</w:t>
      </w:r>
      <w:r>
        <w:t xml:space="preserve"> </w:t>
      </w:r>
      <w:r>
        <w:rPr>
          <w:rFonts w:hint="eastAsia"/>
        </w:rPr>
        <w:t>ЖАНРОВ</w:t>
      </w:r>
    </w:p>
    <w:p w14:paraId="5C8C655B" w14:textId="77777777" w:rsidR="00571059" w:rsidRDefault="00571059" w:rsidP="00571059"/>
    <w:p w14:paraId="11193E89" w14:textId="77777777" w:rsidR="00571059" w:rsidRDefault="00571059" w:rsidP="00571059">
      <w:r>
        <w:t xml:space="preserve">2.1.1. </w:t>
      </w:r>
      <w:r>
        <w:rPr>
          <w:rFonts w:hint="eastAsia"/>
        </w:rPr>
        <w:t>КОСМОГОНИЧЕСКИЕ</w:t>
      </w:r>
      <w:r>
        <w:t xml:space="preserve"> </w:t>
      </w:r>
      <w:r>
        <w:rPr>
          <w:rFonts w:hint="eastAsia"/>
        </w:rPr>
        <w:t>ЗАГАДКИ</w:t>
      </w:r>
    </w:p>
    <w:p w14:paraId="1080C585" w14:textId="77777777" w:rsidR="00571059" w:rsidRDefault="00571059" w:rsidP="00571059"/>
    <w:p w14:paraId="37263830" w14:textId="77777777" w:rsidR="00571059" w:rsidRDefault="00571059" w:rsidP="00571059">
      <w:r>
        <w:t xml:space="preserve">2.1.2. </w:t>
      </w:r>
      <w:r>
        <w:rPr>
          <w:rFonts w:hint="eastAsia"/>
        </w:rPr>
        <w:t>АНТРОПОЛОГИЧЕСКИЕ</w:t>
      </w:r>
      <w:r>
        <w:t xml:space="preserve"> </w:t>
      </w:r>
      <w:r>
        <w:rPr>
          <w:rFonts w:hint="eastAsia"/>
        </w:rPr>
        <w:t>ЗАГАДКИ</w:t>
      </w:r>
    </w:p>
    <w:p w14:paraId="50465E1B" w14:textId="77777777" w:rsidR="00571059" w:rsidRDefault="00571059" w:rsidP="00571059"/>
    <w:p w14:paraId="36951564" w14:textId="77777777" w:rsidR="00571059" w:rsidRDefault="00571059" w:rsidP="00571059">
      <w:r>
        <w:t xml:space="preserve">2.1.3. </w:t>
      </w:r>
      <w:r>
        <w:rPr>
          <w:rFonts w:hint="eastAsia"/>
        </w:rPr>
        <w:t>ЭТОЛОГИЧЕСКИЕ</w:t>
      </w:r>
      <w:r>
        <w:t xml:space="preserve"> </w:t>
      </w:r>
      <w:r>
        <w:rPr>
          <w:rFonts w:hint="eastAsia"/>
        </w:rPr>
        <w:t>ЗАГАДКИ</w:t>
      </w:r>
    </w:p>
    <w:p w14:paraId="1062602B" w14:textId="77777777" w:rsidR="00571059" w:rsidRDefault="00571059" w:rsidP="00571059"/>
    <w:p w14:paraId="291005FF" w14:textId="77777777" w:rsidR="00571059" w:rsidRDefault="00571059" w:rsidP="00571059">
      <w:r>
        <w:t xml:space="preserve">2.1.4. </w:t>
      </w:r>
      <w:r>
        <w:rPr>
          <w:rFonts w:hint="eastAsia"/>
        </w:rPr>
        <w:t>ФИЛОСОФСКО</w:t>
      </w:r>
      <w:r>
        <w:t>-</w:t>
      </w:r>
      <w:r>
        <w:rPr>
          <w:rFonts w:hint="eastAsia"/>
        </w:rPr>
        <w:t>СИМВОЛИЧЕСКИЕ</w:t>
      </w:r>
      <w:r>
        <w:t xml:space="preserve"> </w:t>
      </w:r>
      <w:r>
        <w:rPr>
          <w:rFonts w:hint="eastAsia"/>
        </w:rPr>
        <w:t>ЗАГАДКИ</w:t>
      </w:r>
    </w:p>
    <w:p w14:paraId="66C2E033" w14:textId="77777777" w:rsidR="00571059" w:rsidRDefault="00571059" w:rsidP="00571059"/>
    <w:p w14:paraId="5D1FF930" w14:textId="77777777" w:rsidR="00571059" w:rsidRDefault="00571059" w:rsidP="00571059">
      <w:r>
        <w:t xml:space="preserve">2.1.5. </w:t>
      </w:r>
      <w:r>
        <w:rPr>
          <w:rFonts w:hint="eastAsia"/>
        </w:rPr>
        <w:t>АНИМАЛИСТИЧЕСКИЕ</w:t>
      </w:r>
      <w:r>
        <w:t xml:space="preserve"> </w:t>
      </w:r>
      <w:r>
        <w:rPr>
          <w:rFonts w:hint="eastAsia"/>
        </w:rPr>
        <w:t>ЗАГАДКИ</w:t>
      </w:r>
    </w:p>
    <w:p w14:paraId="2EA79F86" w14:textId="77777777" w:rsidR="00571059" w:rsidRDefault="00571059" w:rsidP="00571059"/>
    <w:p w14:paraId="6F9F9F89" w14:textId="77777777" w:rsidR="00571059" w:rsidRDefault="00571059" w:rsidP="00571059">
      <w:r>
        <w:t xml:space="preserve">2.2. </w:t>
      </w:r>
      <w:r>
        <w:rPr>
          <w:rFonts w:hint="eastAsia"/>
        </w:rPr>
        <w:t>ВИДЫ</w:t>
      </w:r>
      <w:r>
        <w:t xml:space="preserve"> </w:t>
      </w:r>
      <w:r>
        <w:rPr>
          <w:rFonts w:hint="eastAsia"/>
        </w:rPr>
        <w:t>АВТОРСКОЙ</w:t>
      </w:r>
      <w:r>
        <w:t xml:space="preserve"> </w:t>
      </w:r>
      <w:r>
        <w:rPr>
          <w:rFonts w:hint="eastAsia"/>
        </w:rPr>
        <w:t>МОДАЛЬНОСТИ</w:t>
      </w:r>
      <w:r>
        <w:t xml:space="preserve"> </w:t>
      </w:r>
      <w:r>
        <w:rPr>
          <w:rFonts w:hint="eastAsia"/>
        </w:rPr>
        <w:t>В</w:t>
      </w:r>
      <w:r>
        <w:t xml:space="preserve"> </w:t>
      </w:r>
      <w:r>
        <w:rPr>
          <w:rFonts w:hint="eastAsia"/>
        </w:rPr>
        <w:t>ЭНИГМАТИЧЕСКИХ</w:t>
      </w:r>
      <w:r>
        <w:t xml:space="preserve"> </w:t>
      </w:r>
      <w:r>
        <w:rPr>
          <w:rFonts w:hint="eastAsia"/>
        </w:rPr>
        <w:t>ЖАНРАХ</w:t>
      </w:r>
    </w:p>
    <w:p w14:paraId="59B82C06" w14:textId="77777777" w:rsidR="00571059" w:rsidRDefault="00571059" w:rsidP="00571059"/>
    <w:p w14:paraId="097DD9B2" w14:textId="77777777" w:rsidR="00571059" w:rsidRDefault="00571059" w:rsidP="00571059">
      <w:r>
        <w:lastRenderedPageBreak/>
        <w:t xml:space="preserve">2.3. </w:t>
      </w:r>
      <w:r>
        <w:rPr>
          <w:rFonts w:hint="eastAsia"/>
        </w:rPr>
        <w:t>ЛОГИКО</w:t>
      </w:r>
      <w:r>
        <w:t>-</w:t>
      </w:r>
      <w:r>
        <w:rPr>
          <w:rFonts w:hint="eastAsia"/>
        </w:rPr>
        <w:t>СТРУКТУРНЫЕ</w:t>
      </w:r>
      <w:r>
        <w:t xml:space="preserve"> </w:t>
      </w:r>
      <w:r>
        <w:rPr>
          <w:rFonts w:hint="eastAsia"/>
        </w:rPr>
        <w:t>ТИПЫ</w:t>
      </w:r>
      <w:r>
        <w:t xml:space="preserve"> </w:t>
      </w:r>
      <w:r>
        <w:rPr>
          <w:rFonts w:hint="eastAsia"/>
        </w:rPr>
        <w:t>СТИХОТВОРНЫХ</w:t>
      </w:r>
      <w:r>
        <w:t xml:space="preserve"> </w:t>
      </w:r>
      <w:r>
        <w:rPr>
          <w:rFonts w:hint="eastAsia"/>
        </w:rPr>
        <w:t>ЗАГАДОК</w:t>
      </w:r>
    </w:p>
    <w:p w14:paraId="3C152A47" w14:textId="77777777" w:rsidR="00571059" w:rsidRDefault="00571059" w:rsidP="00571059"/>
    <w:p w14:paraId="1303AA81" w14:textId="77777777" w:rsidR="00571059" w:rsidRDefault="00571059" w:rsidP="00571059">
      <w:r>
        <w:rPr>
          <w:rFonts w:hint="eastAsia"/>
        </w:rPr>
        <w:t>ГЛАВА</w:t>
      </w:r>
      <w:r>
        <w:t xml:space="preserve"> 3. </w:t>
      </w:r>
      <w:r>
        <w:rPr>
          <w:rFonts w:hint="eastAsia"/>
        </w:rPr>
        <w:t>ТИПОЛОГИЯ</w:t>
      </w:r>
      <w:r>
        <w:t xml:space="preserve"> </w:t>
      </w:r>
      <w:r>
        <w:rPr>
          <w:rFonts w:hint="eastAsia"/>
        </w:rPr>
        <w:t>ЭНИГМАТИЧЕСКИХ</w:t>
      </w:r>
      <w:r>
        <w:t xml:space="preserve"> </w:t>
      </w:r>
      <w:r>
        <w:rPr>
          <w:rFonts w:hint="eastAsia"/>
        </w:rPr>
        <w:t>ЖАНРОВ</w:t>
      </w:r>
      <w:r>
        <w:t xml:space="preserve"> </w:t>
      </w:r>
      <w:r>
        <w:rPr>
          <w:rFonts w:hint="eastAsia"/>
        </w:rPr>
        <w:t>РУССКОЙ</w:t>
      </w:r>
      <w:r>
        <w:t xml:space="preserve"> </w:t>
      </w:r>
      <w:r>
        <w:rPr>
          <w:rFonts w:hint="eastAsia"/>
        </w:rPr>
        <w:t>ПОЭЗИИ</w:t>
      </w:r>
    </w:p>
    <w:p w14:paraId="0EB0DFFF" w14:textId="77777777" w:rsidR="00571059" w:rsidRDefault="00571059" w:rsidP="00571059"/>
    <w:p w14:paraId="328DF7E7" w14:textId="77777777" w:rsidR="00571059" w:rsidRDefault="00571059" w:rsidP="00571059">
      <w:r>
        <w:t xml:space="preserve">3.1. </w:t>
      </w:r>
      <w:r>
        <w:rPr>
          <w:rFonts w:hint="eastAsia"/>
        </w:rPr>
        <w:t>ЗАГАДКА</w:t>
      </w:r>
      <w:r>
        <w:t>-</w:t>
      </w:r>
      <w:r>
        <w:rPr>
          <w:rFonts w:hint="eastAsia"/>
        </w:rPr>
        <w:t>АКРОСТИХ</w:t>
      </w:r>
    </w:p>
    <w:p w14:paraId="0B6C3096" w14:textId="77777777" w:rsidR="00571059" w:rsidRDefault="00571059" w:rsidP="00571059"/>
    <w:p w14:paraId="5090B1E6" w14:textId="77777777" w:rsidR="00571059" w:rsidRDefault="00571059" w:rsidP="00571059">
      <w:r>
        <w:t xml:space="preserve">3.2. </w:t>
      </w:r>
      <w:r>
        <w:rPr>
          <w:rFonts w:hint="eastAsia"/>
        </w:rPr>
        <w:t>ШАРАДА</w:t>
      </w:r>
    </w:p>
    <w:p w14:paraId="5A05A25D" w14:textId="77777777" w:rsidR="00571059" w:rsidRDefault="00571059" w:rsidP="00571059"/>
    <w:p w14:paraId="2532B383" w14:textId="77777777" w:rsidR="00571059" w:rsidRDefault="00571059" w:rsidP="00571059">
      <w:r>
        <w:t xml:space="preserve">3.3. </w:t>
      </w:r>
      <w:r>
        <w:rPr>
          <w:rFonts w:hint="eastAsia"/>
        </w:rPr>
        <w:t>ЛОГОГРИФ</w:t>
      </w:r>
    </w:p>
    <w:p w14:paraId="251D6762" w14:textId="77777777" w:rsidR="00571059" w:rsidRDefault="00571059" w:rsidP="00571059"/>
    <w:p w14:paraId="7413D651" w14:textId="77777777" w:rsidR="00571059" w:rsidRDefault="00571059" w:rsidP="00571059">
      <w:r>
        <w:t xml:space="preserve">3.4. </w:t>
      </w:r>
      <w:r>
        <w:rPr>
          <w:rFonts w:hint="eastAsia"/>
        </w:rPr>
        <w:t>АНАГРАММА</w:t>
      </w:r>
    </w:p>
    <w:p w14:paraId="3811D8B6" w14:textId="77777777" w:rsidR="00571059" w:rsidRDefault="00571059" w:rsidP="00571059"/>
    <w:p w14:paraId="1FB39E8D" w14:textId="77777777" w:rsidR="00571059" w:rsidRDefault="00571059" w:rsidP="00571059">
      <w:r>
        <w:t xml:space="preserve">3.5. </w:t>
      </w:r>
      <w:r>
        <w:rPr>
          <w:rFonts w:hint="eastAsia"/>
        </w:rPr>
        <w:t>МЕТАГРАММА</w:t>
      </w:r>
    </w:p>
    <w:p w14:paraId="48D6584B" w14:textId="77777777" w:rsidR="00571059" w:rsidRDefault="00571059" w:rsidP="00571059"/>
    <w:p w14:paraId="6206239D" w14:textId="77777777" w:rsidR="00571059" w:rsidRDefault="00571059" w:rsidP="00571059">
      <w:r>
        <w:t xml:space="preserve">3.6. </w:t>
      </w:r>
      <w:r>
        <w:rPr>
          <w:rFonts w:hint="eastAsia"/>
        </w:rPr>
        <w:t>МОНОГРАММА</w:t>
      </w:r>
    </w:p>
    <w:p w14:paraId="20912D3B" w14:textId="77777777" w:rsidR="00571059" w:rsidRDefault="00571059" w:rsidP="00571059"/>
    <w:p w14:paraId="7C80F930" w14:textId="77777777" w:rsidR="00571059" w:rsidRDefault="00571059" w:rsidP="00571059">
      <w:r>
        <w:t xml:space="preserve">3.7. </w:t>
      </w:r>
      <w:r>
        <w:rPr>
          <w:rFonts w:hint="eastAsia"/>
        </w:rPr>
        <w:t>ОМОНИМЫ</w:t>
      </w:r>
      <w:r>
        <w:t xml:space="preserve"> </w:t>
      </w:r>
      <w:r>
        <w:rPr>
          <w:rFonts w:hint="eastAsia"/>
        </w:rPr>
        <w:t>ОМОГРАФЫ</w:t>
      </w:r>
      <w:r>
        <w:t xml:space="preserve">. </w:t>
      </w:r>
      <w:r>
        <w:rPr>
          <w:rFonts w:hint="eastAsia"/>
        </w:rPr>
        <w:t>ОМОФОНЫ</w:t>
      </w:r>
    </w:p>
    <w:p w14:paraId="7AE48E96" w14:textId="77777777" w:rsidR="00571059" w:rsidRDefault="00571059" w:rsidP="00571059"/>
    <w:p w14:paraId="2D3EFCEA" w14:textId="77777777" w:rsidR="00571059" w:rsidRDefault="00571059" w:rsidP="00571059">
      <w:r>
        <w:t xml:space="preserve">3.8. </w:t>
      </w:r>
      <w:r>
        <w:rPr>
          <w:rFonts w:hint="eastAsia"/>
        </w:rPr>
        <w:t>ЗАГАДКИ</w:t>
      </w:r>
      <w:r>
        <w:t xml:space="preserve">- </w:t>
      </w:r>
      <w:r>
        <w:rPr>
          <w:rFonts w:hint="eastAsia"/>
        </w:rPr>
        <w:t>АККИДИТИВЫ</w:t>
      </w:r>
    </w:p>
    <w:p w14:paraId="6479708D" w14:textId="77777777" w:rsidR="00571059" w:rsidRDefault="00571059" w:rsidP="00571059"/>
    <w:p w14:paraId="21DFBF5F" w14:textId="77777777" w:rsidR="00571059" w:rsidRDefault="00571059" w:rsidP="00571059">
      <w:r>
        <w:rPr>
          <w:rFonts w:hint="eastAsia"/>
        </w:rPr>
        <w:t>ЗАКЛЮЧЕНИЕ</w:t>
      </w:r>
    </w:p>
    <w:p w14:paraId="1FBD5370" w14:textId="77777777" w:rsidR="00571059" w:rsidRDefault="00571059" w:rsidP="00571059"/>
    <w:p w14:paraId="3D36C4CE" w14:textId="77777777" w:rsidR="00571059" w:rsidRDefault="00571059" w:rsidP="00571059">
      <w:r>
        <w:rPr>
          <w:rFonts w:hint="eastAsia"/>
        </w:rPr>
        <w:t>БИБЛИОГРАФИЯ</w:t>
      </w:r>
    </w:p>
    <w:p w14:paraId="7928F9DC" w14:textId="77777777" w:rsidR="00571059" w:rsidRDefault="00571059" w:rsidP="00571059"/>
    <w:p w14:paraId="340663C2" w14:textId="77777777" w:rsidR="00571059" w:rsidRDefault="00571059" w:rsidP="00571059">
      <w:r>
        <w:rPr>
          <w:rFonts w:hint="eastAsia"/>
        </w:rPr>
        <w:t>ПРИЛОЖЕНИЕ</w:t>
      </w:r>
      <w:r>
        <w:t xml:space="preserve"> 1. </w:t>
      </w:r>
      <w:r>
        <w:rPr>
          <w:rFonts w:hint="eastAsia"/>
        </w:rPr>
        <w:t>МИФОЛОГИЧЕСКАЯ</w:t>
      </w:r>
      <w:r>
        <w:t xml:space="preserve"> </w:t>
      </w:r>
      <w:r>
        <w:rPr>
          <w:rFonts w:hint="eastAsia"/>
        </w:rPr>
        <w:t>КАРТИНА</w:t>
      </w:r>
      <w:r>
        <w:t xml:space="preserve"> </w:t>
      </w:r>
      <w:r>
        <w:rPr>
          <w:rFonts w:hint="eastAsia"/>
        </w:rPr>
        <w:t>МИРА</w:t>
      </w:r>
      <w:r>
        <w:t xml:space="preserve"> </w:t>
      </w:r>
      <w:r>
        <w:rPr>
          <w:rFonts w:hint="eastAsia"/>
        </w:rPr>
        <w:t>В</w:t>
      </w:r>
      <w:r>
        <w:t xml:space="preserve"> </w:t>
      </w:r>
      <w:r>
        <w:rPr>
          <w:rFonts w:hint="eastAsia"/>
        </w:rPr>
        <w:t>ЗАГАДКАХ</w:t>
      </w:r>
      <w:r>
        <w:t xml:space="preserve"> </w:t>
      </w:r>
      <w:r>
        <w:rPr>
          <w:rFonts w:hint="eastAsia"/>
        </w:rPr>
        <w:t>СИМФОСИЯ</w:t>
      </w:r>
    </w:p>
    <w:p w14:paraId="742DE69C" w14:textId="77777777" w:rsidR="00571059" w:rsidRDefault="00571059" w:rsidP="00571059"/>
    <w:p w14:paraId="1FF4E669" w14:textId="77777777" w:rsidR="00571059" w:rsidRDefault="00571059" w:rsidP="00571059">
      <w:r>
        <w:rPr>
          <w:rFonts w:hint="eastAsia"/>
        </w:rPr>
        <w:t>ПРИЛОЖЕНИЕ</w:t>
      </w:r>
      <w:r>
        <w:t xml:space="preserve"> 2. </w:t>
      </w:r>
      <w:r>
        <w:rPr>
          <w:rFonts w:hint="eastAsia"/>
        </w:rPr>
        <w:t>ЗАГАДКА</w:t>
      </w:r>
      <w:r>
        <w:t xml:space="preserve"> </w:t>
      </w:r>
      <w:r>
        <w:rPr>
          <w:rFonts w:hint="eastAsia"/>
        </w:rPr>
        <w:t>КАК</w:t>
      </w:r>
      <w:r>
        <w:t xml:space="preserve"> </w:t>
      </w:r>
      <w:r>
        <w:rPr>
          <w:rFonts w:hint="eastAsia"/>
        </w:rPr>
        <w:t>ДИДАКТИЧЕСКИЙ</w:t>
      </w:r>
      <w:r>
        <w:t xml:space="preserve"> </w:t>
      </w:r>
      <w:r>
        <w:rPr>
          <w:rFonts w:hint="eastAsia"/>
        </w:rPr>
        <w:t>ЖАНР</w:t>
      </w:r>
      <w:r>
        <w:t xml:space="preserve"> </w:t>
      </w:r>
      <w:r>
        <w:rPr>
          <w:rFonts w:hint="eastAsia"/>
        </w:rPr>
        <w:t>В</w:t>
      </w:r>
      <w:r>
        <w:t xml:space="preserve"> </w:t>
      </w:r>
      <w:r>
        <w:rPr>
          <w:rFonts w:hint="eastAsia"/>
        </w:rPr>
        <w:t>ТВОРЧЕСТВЕ</w:t>
      </w:r>
      <w:r>
        <w:t xml:space="preserve"> </w:t>
      </w:r>
      <w:r>
        <w:rPr>
          <w:rFonts w:hint="eastAsia"/>
        </w:rPr>
        <w:t>АНГЛОСАКСОНСКИХ</w:t>
      </w:r>
      <w:r>
        <w:t xml:space="preserve"> </w:t>
      </w:r>
      <w:r>
        <w:rPr>
          <w:rFonts w:hint="eastAsia"/>
        </w:rPr>
        <w:t>ПОЭТОВ</w:t>
      </w:r>
    </w:p>
    <w:p w14:paraId="113807D0" w14:textId="77777777" w:rsidR="00571059" w:rsidRDefault="00571059" w:rsidP="00571059"/>
    <w:p w14:paraId="2D907CD9" w14:textId="77777777" w:rsidR="00571059" w:rsidRDefault="00571059" w:rsidP="00571059">
      <w:r>
        <w:rPr>
          <w:rFonts w:hint="eastAsia"/>
        </w:rPr>
        <w:t>ПРИЛОЖЕНИЕ</w:t>
      </w:r>
      <w:r>
        <w:t xml:space="preserve"> 3. </w:t>
      </w:r>
      <w:r>
        <w:rPr>
          <w:rFonts w:hint="eastAsia"/>
        </w:rPr>
        <w:t>Энигматические</w:t>
      </w:r>
      <w:r>
        <w:t xml:space="preserve"> </w:t>
      </w:r>
      <w:r>
        <w:rPr>
          <w:rFonts w:hint="eastAsia"/>
        </w:rPr>
        <w:t>стихотворные</w:t>
      </w:r>
      <w:r>
        <w:t xml:space="preserve"> </w:t>
      </w:r>
      <w:r>
        <w:rPr>
          <w:rFonts w:hint="eastAsia"/>
        </w:rPr>
        <w:t>жанры</w:t>
      </w:r>
      <w:r>
        <w:t xml:space="preserve"> </w:t>
      </w:r>
      <w:r>
        <w:rPr>
          <w:rFonts w:hint="eastAsia"/>
        </w:rPr>
        <w:lastRenderedPageBreak/>
        <w:t>в</w:t>
      </w:r>
      <w:r>
        <w:t xml:space="preserve"> </w:t>
      </w:r>
      <w:r>
        <w:rPr>
          <w:rFonts w:hint="eastAsia"/>
        </w:rPr>
        <w:t>поэтических</w:t>
      </w:r>
      <w:r>
        <w:t xml:space="preserve"> </w:t>
      </w:r>
      <w:r>
        <w:rPr>
          <w:rFonts w:hint="eastAsia"/>
        </w:rPr>
        <w:t>сборниках</w:t>
      </w:r>
    </w:p>
    <w:p w14:paraId="1B1252D9" w14:textId="77777777" w:rsidR="00571059" w:rsidRDefault="00571059" w:rsidP="00571059"/>
    <w:p w14:paraId="09273579" w14:textId="29010349" w:rsidR="00571059" w:rsidRPr="00571059" w:rsidRDefault="00571059" w:rsidP="00571059">
      <w:r>
        <w:rPr>
          <w:rFonts w:hint="eastAsia"/>
        </w:rPr>
        <w:t>ПРИЛОЖЕНИЕ</w:t>
      </w:r>
      <w:r>
        <w:t xml:space="preserve"> 4. </w:t>
      </w:r>
      <w:r>
        <w:rPr>
          <w:rFonts w:hint="eastAsia"/>
        </w:rPr>
        <w:t>Энигматические</w:t>
      </w:r>
      <w:r>
        <w:t xml:space="preserve"> </w:t>
      </w:r>
      <w:r>
        <w:rPr>
          <w:rFonts w:hint="eastAsia"/>
        </w:rPr>
        <w:t>стихотворные</w:t>
      </w:r>
      <w:r>
        <w:t xml:space="preserve"> </w:t>
      </w:r>
      <w:r>
        <w:rPr>
          <w:rFonts w:hint="eastAsia"/>
        </w:rPr>
        <w:t>жанры</w:t>
      </w:r>
      <w:r>
        <w:t xml:space="preserve"> </w:t>
      </w:r>
      <w:r>
        <w:rPr>
          <w:rFonts w:hint="eastAsia"/>
        </w:rPr>
        <w:t>в</w:t>
      </w:r>
      <w:r>
        <w:t xml:space="preserve"> </w:t>
      </w:r>
      <w:r>
        <w:rPr>
          <w:rFonts w:hint="eastAsia"/>
        </w:rPr>
        <w:t>русской</w:t>
      </w:r>
      <w:r>
        <w:t xml:space="preserve"> </w:t>
      </w:r>
      <w:r>
        <w:rPr>
          <w:rFonts w:hint="eastAsia"/>
        </w:rPr>
        <w:t>периодической</w:t>
      </w:r>
      <w:r>
        <w:t xml:space="preserve"> </w:t>
      </w:r>
      <w:r>
        <w:rPr>
          <w:rFonts w:hint="eastAsia"/>
        </w:rPr>
        <w:t>печати</w:t>
      </w:r>
    </w:p>
    <w:sectPr w:rsidR="00571059" w:rsidRPr="00571059" w:rsidSect="004E1AE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B5E4B" w14:textId="77777777" w:rsidR="004E1AE3" w:rsidRDefault="004E1AE3">
      <w:pPr>
        <w:spacing w:after="0" w:line="240" w:lineRule="auto"/>
      </w:pPr>
      <w:r>
        <w:separator/>
      </w:r>
    </w:p>
  </w:endnote>
  <w:endnote w:type="continuationSeparator" w:id="0">
    <w:p w14:paraId="3AC9085D" w14:textId="77777777" w:rsidR="004E1AE3" w:rsidRDefault="004E1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4617E" w14:textId="77777777" w:rsidR="004E1AE3" w:rsidRDefault="004E1AE3"/>
    <w:p w14:paraId="56BD1E4D" w14:textId="77777777" w:rsidR="004E1AE3" w:rsidRDefault="004E1AE3"/>
    <w:p w14:paraId="30404FA8" w14:textId="77777777" w:rsidR="004E1AE3" w:rsidRDefault="004E1AE3"/>
    <w:p w14:paraId="2E3CB826" w14:textId="77777777" w:rsidR="004E1AE3" w:rsidRDefault="004E1AE3"/>
    <w:p w14:paraId="6A7154A8" w14:textId="77777777" w:rsidR="004E1AE3" w:rsidRDefault="004E1AE3"/>
    <w:p w14:paraId="18C99C7B" w14:textId="77777777" w:rsidR="004E1AE3" w:rsidRDefault="004E1AE3"/>
    <w:p w14:paraId="0984E04C" w14:textId="77777777" w:rsidR="004E1AE3" w:rsidRDefault="004E1AE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3953F49" wp14:editId="2FA9A1B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7F308" w14:textId="77777777" w:rsidR="004E1AE3" w:rsidRDefault="004E1A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953F4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387F308" w14:textId="77777777" w:rsidR="004E1AE3" w:rsidRDefault="004E1A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9D6D45" w14:textId="77777777" w:rsidR="004E1AE3" w:rsidRDefault="004E1AE3"/>
    <w:p w14:paraId="3775C99B" w14:textId="77777777" w:rsidR="004E1AE3" w:rsidRDefault="004E1AE3"/>
    <w:p w14:paraId="3CC41B79" w14:textId="77777777" w:rsidR="004E1AE3" w:rsidRDefault="004E1AE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AEE824" wp14:editId="660C790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2AAAF" w14:textId="77777777" w:rsidR="004E1AE3" w:rsidRDefault="004E1AE3"/>
                          <w:p w14:paraId="59AAC095" w14:textId="77777777" w:rsidR="004E1AE3" w:rsidRDefault="004E1A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AEE82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492AAAF" w14:textId="77777777" w:rsidR="004E1AE3" w:rsidRDefault="004E1AE3"/>
                    <w:p w14:paraId="59AAC095" w14:textId="77777777" w:rsidR="004E1AE3" w:rsidRDefault="004E1A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A5EB478" w14:textId="77777777" w:rsidR="004E1AE3" w:rsidRDefault="004E1AE3"/>
    <w:p w14:paraId="2E3E2C52" w14:textId="77777777" w:rsidR="004E1AE3" w:rsidRDefault="004E1AE3">
      <w:pPr>
        <w:rPr>
          <w:sz w:val="2"/>
          <w:szCs w:val="2"/>
        </w:rPr>
      </w:pPr>
    </w:p>
    <w:p w14:paraId="22371FA1" w14:textId="77777777" w:rsidR="004E1AE3" w:rsidRDefault="004E1AE3"/>
    <w:p w14:paraId="37C53529" w14:textId="77777777" w:rsidR="004E1AE3" w:rsidRDefault="004E1AE3">
      <w:pPr>
        <w:spacing w:after="0" w:line="240" w:lineRule="auto"/>
      </w:pPr>
    </w:p>
  </w:footnote>
  <w:footnote w:type="continuationSeparator" w:id="0">
    <w:p w14:paraId="44B8749D" w14:textId="77777777" w:rsidR="004E1AE3" w:rsidRDefault="004E1A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AE3"/>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36583</TotalTime>
  <Pages>4</Pages>
  <Words>312</Words>
  <Characters>1785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4953</cp:revision>
  <cp:lastPrinted>2009-02-06T05:36:00Z</cp:lastPrinted>
  <dcterms:created xsi:type="dcterms:W3CDTF">2024-01-07T13:43:00Z</dcterms:created>
  <dcterms:modified xsi:type="dcterms:W3CDTF">2024-03-06T17:33:00Z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