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F3B9" w14:textId="5FC07260" w:rsidR="006517AF" w:rsidRDefault="00142410" w:rsidP="00142410">
      <w:pPr>
        <w:rPr>
          <w:rFonts w:ascii="Times New Roman" w:eastAsia="Arial Unicode MS" w:hAnsi="Times New Roman" w:cs="Times New Roman"/>
          <w:b/>
          <w:bCs/>
          <w:color w:val="000000"/>
          <w:kern w:val="0"/>
          <w:sz w:val="28"/>
          <w:szCs w:val="28"/>
          <w:lang w:eastAsia="ru-RU" w:bidi="uk-UA"/>
        </w:rPr>
      </w:pPr>
      <w:r w:rsidRPr="00142410">
        <w:rPr>
          <w:rFonts w:ascii="Times New Roman" w:eastAsia="Arial Unicode MS" w:hAnsi="Times New Roman" w:cs="Times New Roman" w:hint="eastAsia"/>
          <w:b/>
          <w:bCs/>
          <w:color w:val="000000"/>
          <w:kern w:val="0"/>
          <w:sz w:val="28"/>
          <w:szCs w:val="28"/>
          <w:lang w:eastAsia="ru-RU" w:bidi="uk-UA"/>
        </w:rPr>
        <w:t>Мажиева</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Амина</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Хасановна</w:t>
      </w:r>
      <w:r>
        <w:rPr>
          <w:rFonts w:ascii="Times New Roman" w:eastAsia="Arial Unicode MS" w:hAnsi="Times New Roman" w:cs="Times New Roman" w:hint="eastAsia"/>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Совершенствование</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методов</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расчета</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сейсмоизолирующих</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конструкций</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и</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специальных</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мелкозернистых</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бетонов</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сейсмостойких</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зданий</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и</w:t>
      </w:r>
      <w:r w:rsidRPr="00142410">
        <w:rPr>
          <w:rFonts w:ascii="Times New Roman" w:eastAsia="Arial Unicode MS" w:hAnsi="Times New Roman" w:cs="Times New Roman"/>
          <w:b/>
          <w:bCs/>
          <w:color w:val="000000"/>
          <w:kern w:val="0"/>
          <w:sz w:val="28"/>
          <w:szCs w:val="28"/>
          <w:lang w:eastAsia="ru-RU" w:bidi="uk-UA"/>
        </w:rPr>
        <w:t xml:space="preserve"> </w:t>
      </w:r>
      <w:r w:rsidRPr="00142410">
        <w:rPr>
          <w:rFonts w:ascii="Times New Roman" w:eastAsia="Arial Unicode MS" w:hAnsi="Times New Roman" w:cs="Times New Roman" w:hint="eastAsia"/>
          <w:b/>
          <w:bCs/>
          <w:color w:val="000000"/>
          <w:kern w:val="0"/>
          <w:sz w:val="28"/>
          <w:szCs w:val="28"/>
          <w:lang w:eastAsia="ru-RU" w:bidi="uk-UA"/>
        </w:rPr>
        <w:t>сооружений</w:t>
      </w:r>
    </w:p>
    <w:p w14:paraId="663B90C6" w14:textId="77777777" w:rsidR="00142410" w:rsidRDefault="00142410" w:rsidP="00142410">
      <w:r>
        <w:rPr>
          <w:rFonts w:hint="eastAsia"/>
        </w:rPr>
        <w:t>ОГЛАВЛЕНИЕ</w:t>
      </w:r>
      <w:r>
        <w:t xml:space="preserve"> </w:t>
      </w:r>
      <w:r>
        <w:rPr>
          <w:rFonts w:hint="eastAsia"/>
        </w:rPr>
        <w:t>ДИССЕРТАЦИИ</w:t>
      </w:r>
    </w:p>
    <w:p w14:paraId="162DE968" w14:textId="77777777" w:rsidR="00142410" w:rsidRDefault="00142410" w:rsidP="00142410">
      <w:r>
        <w:rPr>
          <w:rFonts w:hint="eastAsia"/>
        </w:rPr>
        <w:t>кандидат</w:t>
      </w:r>
      <w:r>
        <w:t xml:space="preserve"> </w:t>
      </w:r>
      <w:r>
        <w:rPr>
          <w:rFonts w:hint="eastAsia"/>
        </w:rPr>
        <w:t>наук</w:t>
      </w:r>
      <w:r>
        <w:t xml:space="preserve"> </w:t>
      </w:r>
      <w:r>
        <w:rPr>
          <w:rFonts w:hint="eastAsia"/>
        </w:rPr>
        <w:t>Мажиева</w:t>
      </w:r>
      <w:r>
        <w:t xml:space="preserve"> </w:t>
      </w:r>
      <w:r>
        <w:rPr>
          <w:rFonts w:hint="eastAsia"/>
        </w:rPr>
        <w:t>Амина</w:t>
      </w:r>
      <w:r>
        <w:t xml:space="preserve"> </w:t>
      </w:r>
      <w:r>
        <w:rPr>
          <w:rFonts w:hint="eastAsia"/>
        </w:rPr>
        <w:t>Хасановна</w:t>
      </w:r>
    </w:p>
    <w:p w14:paraId="7A5FED5B" w14:textId="77777777" w:rsidR="00142410" w:rsidRDefault="00142410" w:rsidP="00142410">
      <w:r>
        <w:rPr>
          <w:rFonts w:hint="eastAsia"/>
        </w:rPr>
        <w:t>ВВЕДЕНИЕ</w:t>
      </w:r>
    </w:p>
    <w:p w14:paraId="4D21AD33" w14:textId="77777777" w:rsidR="00142410" w:rsidRDefault="00142410" w:rsidP="00142410"/>
    <w:p w14:paraId="1FFE6229" w14:textId="77777777" w:rsidR="00142410" w:rsidRDefault="00142410" w:rsidP="00142410">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ПРОБЛЕМЫ</w:t>
      </w:r>
    </w:p>
    <w:p w14:paraId="7D087032" w14:textId="77777777" w:rsidR="00142410" w:rsidRDefault="00142410" w:rsidP="00142410"/>
    <w:p w14:paraId="47C51BEF" w14:textId="77777777" w:rsidR="00142410" w:rsidRDefault="00142410" w:rsidP="00142410">
      <w:r>
        <w:t xml:space="preserve">1.1 </w:t>
      </w:r>
      <w:r>
        <w:rPr>
          <w:rFonts w:hint="eastAsia"/>
        </w:rPr>
        <w:t>Степень</w:t>
      </w:r>
      <w:r>
        <w:t xml:space="preserve"> </w:t>
      </w:r>
      <w:r>
        <w:rPr>
          <w:rFonts w:hint="eastAsia"/>
        </w:rPr>
        <w:t>изученности</w:t>
      </w:r>
      <w:r>
        <w:t xml:space="preserve"> </w:t>
      </w:r>
      <w:r>
        <w:rPr>
          <w:rFonts w:hint="eastAsia"/>
        </w:rPr>
        <w:t>проблемы</w:t>
      </w:r>
    </w:p>
    <w:p w14:paraId="6FCD7DB5" w14:textId="77777777" w:rsidR="00142410" w:rsidRDefault="00142410" w:rsidP="00142410"/>
    <w:p w14:paraId="395C7972" w14:textId="77777777" w:rsidR="00142410" w:rsidRDefault="00142410" w:rsidP="00142410">
      <w:r>
        <w:t xml:space="preserve">1.2 </w:t>
      </w:r>
      <w:r>
        <w:rPr>
          <w:rFonts w:hint="eastAsia"/>
        </w:rPr>
        <w:t>Сейсмически</w:t>
      </w:r>
      <w:r>
        <w:t xml:space="preserve"> </w:t>
      </w:r>
      <w:r>
        <w:rPr>
          <w:rFonts w:hint="eastAsia"/>
        </w:rPr>
        <w:t>опасные</w:t>
      </w:r>
      <w:r>
        <w:t xml:space="preserve"> </w:t>
      </w:r>
      <w:r>
        <w:rPr>
          <w:rFonts w:hint="eastAsia"/>
        </w:rPr>
        <w:t>районы</w:t>
      </w:r>
      <w:r>
        <w:t xml:space="preserve"> </w:t>
      </w:r>
      <w:r>
        <w:rPr>
          <w:rFonts w:hint="eastAsia"/>
        </w:rPr>
        <w:t>России</w:t>
      </w:r>
      <w:r>
        <w:t xml:space="preserve"> </w:t>
      </w:r>
      <w:r>
        <w:rPr>
          <w:rFonts w:hint="eastAsia"/>
        </w:rPr>
        <w:t>и</w:t>
      </w:r>
      <w:r>
        <w:t xml:space="preserve"> </w:t>
      </w:r>
      <w:r>
        <w:rPr>
          <w:rFonts w:hint="eastAsia"/>
        </w:rPr>
        <w:t>сопредельных</w:t>
      </w:r>
      <w:r>
        <w:t xml:space="preserve"> </w:t>
      </w:r>
      <w:r>
        <w:rPr>
          <w:rFonts w:hint="eastAsia"/>
        </w:rPr>
        <w:t>стран</w:t>
      </w:r>
    </w:p>
    <w:p w14:paraId="2BABEB73" w14:textId="77777777" w:rsidR="00142410" w:rsidRDefault="00142410" w:rsidP="00142410"/>
    <w:p w14:paraId="7D7456DE" w14:textId="77777777" w:rsidR="00142410" w:rsidRDefault="00142410" w:rsidP="00142410">
      <w:r>
        <w:t xml:space="preserve">1.3 </w:t>
      </w:r>
      <w:r>
        <w:rPr>
          <w:rFonts w:hint="eastAsia"/>
        </w:rPr>
        <w:t>Комбинированные</w:t>
      </w:r>
      <w:r>
        <w:t xml:space="preserve"> </w:t>
      </w:r>
      <w:r>
        <w:rPr>
          <w:rFonts w:hint="eastAsia"/>
        </w:rPr>
        <w:t>системы</w:t>
      </w:r>
      <w:r>
        <w:t xml:space="preserve"> </w:t>
      </w:r>
      <w:r>
        <w:rPr>
          <w:rFonts w:hint="eastAsia"/>
        </w:rPr>
        <w:t>сейсмозащиты</w:t>
      </w:r>
      <w:r>
        <w:t xml:space="preserve">, </w:t>
      </w:r>
      <w:r>
        <w:rPr>
          <w:rFonts w:hint="eastAsia"/>
        </w:rPr>
        <w:t>регулирующие</w:t>
      </w:r>
      <w:r>
        <w:t xml:space="preserve"> </w:t>
      </w:r>
      <w:r>
        <w:rPr>
          <w:rFonts w:hint="eastAsia"/>
        </w:rPr>
        <w:t>динамические</w:t>
      </w:r>
      <w:r>
        <w:t xml:space="preserve"> </w:t>
      </w:r>
      <w:r>
        <w:rPr>
          <w:rFonts w:hint="eastAsia"/>
        </w:rPr>
        <w:t>ха</w:t>
      </w:r>
      <w:r>
        <w:t>-</w:t>
      </w:r>
    </w:p>
    <w:p w14:paraId="73357669" w14:textId="77777777" w:rsidR="00142410" w:rsidRDefault="00142410" w:rsidP="00142410"/>
    <w:p w14:paraId="650C8C69" w14:textId="77777777" w:rsidR="00142410" w:rsidRDefault="00142410" w:rsidP="00142410">
      <w:r>
        <w:rPr>
          <w:rFonts w:hint="eastAsia"/>
        </w:rPr>
        <w:t>рактеристики</w:t>
      </w:r>
      <w:r>
        <w:t xml:space="preserve"> </w:t>
      </w:r>
      <w:r>
        <w:rPr>
          <w:rFonts w:hint="eastAsia"/>
        </w:rPr>
        <w:t>многоэтажных</w:t>
      </w:r>
      <w:r>
        <w:t xml:space="preserve"> </w:t>
      </w:r>
      <w:r>
        <w:rPr>
          <w:rFonts w:hint="eastAsia"/>
        </w:rPr>
        <w:t>зданий</w:t>
      </w:r>
    </w:p>
    <w:p w14:paraId="2D737223" w14:textId="77777777" w:rsidR="00142410" w:rsidRDefault="00142410" w:rsidP="00142410"/>
    <w:p w14:paraId="40EE61F6" w14:textId="77777777" w:rsidR="00142410" w:rsidRDefault="00142410" w:rsidP="00142410">
      <w:r>
        <w:t xml:space="preserve">1.4 </w:t>
      </w:r>
      <w:r>
        <w:rPr>
          <w:rFonts w:hint="eastAsia"/>
        </w:rPr>
        <w:t>Преобладающие</w:t>
      </w:r>
      <w:r>
        <w:t xml:space="preserve"> </w:t>
      </w:r>
      <w:r>
        <w:rPr>
          <w:rFonts w:hint="eastAsia"/>
        </w:rPr>
        <w:t>частоты</w:t>
      </w:r>
      <w:r>
        <w:t xml:space="preserve"> </w:t>
      </w:r>
      <w:r>
        <w:rPr>
          <w:rFonts w:hint="eastAsia"/>
        </w:rPr>
        <w:t>сейсмических</w:t>
      </w:r>
      <w:r>
        <w:t xml:space="preserve"> </w:t>
      </w:r>
      <w:r>
        <w:rPr>
          <w:rFonts w:hint="eastAsia"/>
        </w:rPr>
        <w:t>колебаний</w:t>
      </w:r>
      <w:r>
        <w:t xml:space="preserve"> </w:t>
      </w:r>
      <w:r>
        <w:rPr>
          <w:rFonts w:hint="eastAsia"/>
        </w:rPr>
        <w:t>грунта</w:t>
      </w:r>
      <w:r>
        <w:t xml:space="preserve"> </w:t>
      </w:r>
      <w:r>
        <w:rPr>
          <w:rFonts w:hint="eastAsia"/>
        </w:rPr>
        <w:t>и</w:t>
      </w:r>
      <w:r>
        <w:t xml:space="preserve"> </w:t>
      </w:r>
      <w:r>
        <w:rPr>
          <w:rFonts w:hint="eastAsia"/>
        </w:rPr>
        <w:t>пульсаций</w:t>
      </w:r>
      <w:r>
        <w:t xml:space="preserve"> </w:t>
      </w:r>
      <w:r>
        <w:rPr>
          <w:rFonts w:hint="eastAsia"/>
        </w:rPr>
        <w:t>ветра</w:t>
      </w:r>
    </w:p>
    <w:p w14:paraId="1430EB84" w14:textId="77777777" w:rsidR="00142410" w:rsidRDefault="00142410" w:rsidP="00142410"/>
    <w:p w14:paraId="33C7F5EE" w14:textId="77777777" w:rsidR="00142410" w:rsidRDefault="00142410" w:rsidP="00142410">
      <w:r>
        <w:rPr>
          <w:rFonts w:hint="eastAsia"/>
        </w:rPr>
        <w:t>и</w:t>
      </w:r>
      <w:r>
        <w:t xml:space="preserve"> </w:t>
      </w:r>
      <w:r>
        <w:rPr>
          <w:rFonts w:hint="eastAsia"/>
        </w:rPr>
        <w:t>их</w:t>
      </w:r>
      <w:r>
        <w:t xml:space="preserve"> </w:t>
      </w:r>
      <w:r>
        <w:rPr>
          <w:rFonts w:hint="eastAsia"/>
        </w:rPr>
        <w:t>воздействие</w:t>
      </w:r>
      <w:r>
        <w:t xml:space="preserve"> </w:t>
      </w:r>
      <w:r>
        <w:rPr>
          <w:rFonts w:hint="eastAsia"/>
        </w:rPr>
        <w:t>на</w:t>
      </w:r>
      <w:r>
        <w:t xml:space="preserve"> </w:t>
      </w:r>
      <w:r>
        <w:rPr>
          <w:rFonts w:hint="eastAsia"/>
        </w:rPr>
        <w:t>многоэтажные</w:t>
      </w:r>
      <w:r>
        <w:t xml:space="preserve"> </w:t>
      </w:r>
      <w:r>
        <w:rPr>
          <w:rFonts w:hint="eastAsia"/>
        </w:rPr>
        <w:t>здания</w:t>
      </w:r>
    </w:p>
    <w:p w14:paraId="1932702C" w14:textId="77777777" w:rsidR="00142410" w:rsidRDefault="00142410" w:rsidP="00142410"/>
    <w:p w14:paraId="3F06111D" w14:textId="77777777" w:rsidR="00142410" w:rsidRDefault="00142410" w:rsidP="00142410">
      <w:r>
        <w:t xml:space="preserve">1.5 </w:t>
      </w:r>
      <w:r>
        <w:rPr>
          <w:rFonts w:hint="eastAsia"/>
        </w:rPr>
        <w:t>О</w:t>
      </w:r>
      <w:r>
        <w:t xml:space="preserve"> </w:t>
      </w:r>
      <w:r>
        <w:rPr>
          <w:rFonts w:hint="eastAsia"/>
        </w:rPr>
        <w:t>статистическом</w:t>
      </w:r>
      <w:r>
        <w:t xml:space="preserve"> </w:t>
      </w:r>
      <w:r>
        <w:rPr>
          <w:rFonts w:hint="eastAsia"/>
        </w:rPr>
        <w:t>сочетании</w:t>
      </w:r>
      <w:r>
        <w:t xml:space="preserve"> </w:t>
      </w:r>
      <w:r>
        <w:rPr>
          <w:rFonts w:hint="eastAsia"/>
        </w:rPr>
        <w:t>ветровой</w:t>
      </w:r>
      <w:r>
        <w:t xml:space="preserve"> </w:t>
      </w:r>
      <w:r>
        <w:rPr>
          <w:rFonts w:hint="eastAsia"/>
        </w:rPr>
        <w:t>и</w:t>
      </w:r>
      <w:r>
        <w:t xml:space="preserve"> </w:t>
      </w:r>
      <w:r>
        <w:rPr>
          <w:rFonts w:hint="eastAsia"/>
        </w:rPr>
        <w:t>сейсмической</w:t>
      </w:r>
      <w:r>
        <w:t xml:space="preserve"> </w:t>
      </w:r>
      <w:r>
        <w:rPr>
          <w:rFonts w:hint="eastAsia"/>
        </w:rPr>
        <w:t>нагрузки</w:t>
      </w:r>
      <w:r>
        <w:t xml:space="preserve"> </w:t>
      </w:r>
      <w:r>
        <w:rPr>
          <w:rFonts w:hint="eastAsia"/>
        </w:rPr>
        <w:t>при</w:t>
      </w:r>
      <w:r>
        <w:t xml:space="preserve"> </w:t>
      </w:r>
      <w:r>
        <w:rPr>
          <w:rFonts w:hint="eastAsia"/>
        </w:rPr>
        <w:t>расчете</w:t>
      </w:r>
    </w:p>
    <w:p w14:paraId="66CB6A29" w14:textId="77777777" w:rsidR="00142410" w:rsidRDefault="00142410" w:rsidP="00142410"/>
    <w:p w14:paraId="24B4A4ED" w14:textId="77777777" w:rsidR="00142410" w:rsidRDefault="00142410" w:rsidP="00142410">
      <w:r>
        <w:rPr>
          <w:rFonts w:hint="eastAsia"/>
        </w:rPr>
        <w:t>многоэтажных</w:t>
      </w:r>
      <w:r>
        <w:t xml:space="preserve"> </w:t>
      </w:r>
      <w:r>
        <w:rPr>
          <w:rFonts w:hint="eastAsia"/>
        </w:rPr>
        <w:t>зданий</w:t>
      </w:r>
    </w:p>
    <w:p w14:paraId="4127DF81" w14:textId="77777777" w:rsidR="00142410" w:rsidRDefault="00142410" w:rsidP="00142410"/>
    <w:p w14:paraId="31B635AD" w14:textId="77777777" w:rsidR="00142410" w:rsidRDefault="00142410" w:rsidP="00142410">
      <w:r>
        <w:t xml:space="preserve">1.6 </w:t>
      </w:r>
      <w:r>
        <w:rPr>
          <w:rFonts w:hint="eastAsia"/>
        </w:rPr>
        <w:t>Исследование</w:t>
      </w:r>
      <w:r>
        <w:t xml:space="preserve"> </w:t>
      </w:r>
      <w:r>
        <w:rPr>
          <w:rFonts w:hint="eastAsia"/>
        </w:rPr>
        <w:t>динамического</w:t>
      </w:r>
      <w:r>
        <w:t xml:space="preserve"> </w:t>
      </w:r>
      <w:r>
        <w:rPr>
          <w:rFonts w:hint="eastAsia"/>
        </w:rPr>
        <w:t>поведения</w:t>
      </w:r>
      <w:r>
        <w:t xml:space="preserve"> </w:t>
      </w:r>
      <w:r>
        <w:rPr>
          <w:rFonts w:hint="eastAsia"/>
        </w:rPr>
        <w:t>многоэтажных</w:t>
      </w:r>
      <w:r>
        <w:t xml:space="preserve"> </w:t>
      </w:r>
      <w:r>
        <w:rPr>
          <w:rFonts w:hint="eastAsia"/>
        </w:rPr>
        <w:t>зданий</w:t>
      </w:r>
      <w:r>
        <w:t xml:space="preserve"> </w:t>
      </w:r>
      <w:r>
        <w:rPr>
          <w:rFonts w:hint="eastAsia"/>
        </w:rPr>
        <w:t>с</w:t>
      </w:r>
      <w:r>
        <w:t xml:space="preserve"> </w:t>
      </w:r>
      <w:r>
        <w:rPr>
          <w:rFonts w:hint="eastAsia"/>
        </w:rPr>
        <w:t>регулируе</w:t>
      </w:r>
      <w:r>
        <w:t>-</w:t>
      </w:r>
    </w:p>
    <w:p w14:paraId="3635F136" w14:textId="77777777" w:rsidR="00142410" w:rsidRDefault="00142410" w:rsidP="00142410"/>
    <w:p w14:paraId="4E736368" w14:textId="77777777" w:rsidR="00142410" w:rsidRDefault="00142410" w:rsidP="00142410">
      <w:r>
        <w:rPr>
          <w:rFonts w:hint="eastAsia"/>
        </w:rPr>
        <w:lastRenderedPageBreak/>
        <w:t>мыми</w:t>
      </w:r>
      <w:r>
        <w:t xml:space="preserve"> </w:t>
      </w:r>
      <w:r>
        <w:rPr>
          <w:rFonts w:hint="eastAsia"/>
        </w:rPr>
        <w:t>связями</w:t>
      </w:r>
    </w:p>
    <w:p w14:paraId="3BB96EDD" w14:textId="77777777" w:rsidR="00142410" w:rsidRDefault="00142410" w:rsidP="00142410"/>
    <w:p w14:paraId="53DEE535" w14:textId="77777777" w:rsidR="00142410" w:rsidRDefault="00142410" w:rsidP="00142410">
      <w:r>
        <w:t xml:space="preserve">1.7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290C02B0" w14:textId="77777777" w:rsidR="00142410" w:rsidRDefault="00142410" w:rsidP="00142410"/>
    <w:p w14:paraId="4CCFEB02" w14:textId="77777777" w:rsidR="00142410" w:rsidRDefault="00142410" w:rsidP="00142410">
      <w:r>
        <w:rPr>
          <w:rFonts w:hint="eastAsia"/>
        </w:rPr>
        <w:t>ГЛАВА</w:t>
      </w:r>
      <w:r>
        <w:t xml:space="preserve"> 2. </w:t>
      </w:r>
      <w:r>
        <w:rPr>
          <w:rFonts w:hint="eastAsia"/>
        </w:rPr>
        <w:t>ВЕРОЯТНОСТНЫЕ</w:t>
      </w:r>
      <w:r>
        <w:t xml:space="preserve"> </w:t>
      </w:r>
      <w:r>
        <w:rPr>
          <w:rFonts w:hint="eastAsia"/>
        </w:rPr>
        <w:t>СОЧЕТАНИЯ</w:t>
      </w:r>
      <w:r>
        <w:t xml:space="preserve"> </w:t>
      </w:r>
      <w:r>
        <w:rPr>
          <w:rFonts w:hint="eastAsia"/>
        </w:rPr>
        <w:t>ВЕТРОВЫХ</w:t>
      </w:r>
      <w:r>
        <w:t xml:space="preserve"> </w:t>
      </w:r>
      <w:r>
        <w:rPr>
          <w:rFonts w:hint="eastAsia"/>
        </w:rPr>
        <w:t>И</w:t>
      </w:r>
      <w:r>
        <w:t xml:space="preserve"> </w:t>
      </w:r>
      <w:r>
        <w:rPr>
          <w:rFonts w:hint="eastAsia"/>
        </w:rPr>
        <w:t>СЕЙСМИЧЕСКИХ</w:t>
      </w:r>
      <w:r>
        <w:t xml:space="preserve"> </w:t>
      </w:r>
      <w:r>
        <w:rPr>
          <w:rFonts w:hint="eastAsia"/>
        </w:rPr>
        <w:t>НАГРУЗОК</w:t>
      </w:r>
      <w:r>
        <w:t xml:space="preserve"> </w:t>
      </w:r>
      <w:r>
        <w:rPr>
          <w:rFonts w:hint="eastAsia"/>
        </w:rPr>
        <w:t>НА</w:t>
      </w:r>
      <w:r>
        <w:t xml:space="preserve"> </w:t>
      </w:r>
      <w:r>
        <w:rPr>
          <w:rFonts w:hint="eastAsia"/>
        </w:rPr>
        <w:t>МНОГОЭТАЖНЫЕ</w:t>
      </w:r>
      <w:r>
        <w:t xml:space="preserve"> </w:t>
      </w:r>
      <w:r>
        <w:rPr>
          <w:rFonts w:hint="eastAsia"/>
        </w:rPr>
        <w:t>ЗДАНИЯ</w:t>
      </w:r>
      <w:r>
        <w:t xml:space="preserve"> </w:t>
      </w:r>
      <w:r>
        <w:rPr>
          <w:rFonts w:hint="eastAsia"/>
        </w:rPr>
        <w:t>С</w:t>
      </w:r>
      <w:r>
        <w:t xml:space="preserve"> </w:t>
      </w:r>
      <w:r>
        <w:rPr>
          <w:rFonts w:hint="eastAsia"/>
        </w:rPr>
        <w:t>СЕЙСМО</w:t>
      </w:r>
      <w:r>
        <w:t>-</w:t>
      </w:r>
      <w:r>
        <w:rPr>
          <w:rFonts w:hint="eastAsia"/>
        </w:rPr>
        <w:t>ИЗОЛИРУЮЩИМИ</w:t>
      </w:r>
      <w:r>
        <w:t xml:space="preserve"> </w:t>
      </w:r>
      <w:r>
        <w:rPr>
          <w:rFonts w:hint="eastAsia"/>
        </w:rPr>
        <w:t>ФУНДАМЕНТАМИ</w:t>
      </w:r>
      <w:r>
        <w:t xml:space="preserve"> </w:t>
      </w:r>
      <w:r>
        <w:rPr>
          <w:rFonts w:hint="eastAsia"/>
        </w:rPr>
        <w:t>И</w:t>
      </w:r>
      <w:r>
        <w:t xml:space="preserve"> </w:t>
      </w:r>
      <w:r>
        <w:rPr>
          <w:rFonts w:hint="eastAsia"/>
        </w:rPr>
        <w:t>РЕГУЛИРУЕМЫМИ</w:t>
      </w:r>
      <w:r>
        <w:t xml:space="preserve"> </w:t>
      </w:r>
      <w:r>
        <w:rPr>
          <w:rFonts w:hint="eastAsia"/>
        </w:rPr>
        <w:t>СВЯЗЯМИ</w:t>
      </w:r>
      <w:r>
        <w:t xml:space="preserve"> </w:t>
      </w:r>
      <w:r>
        <w:rPr>
          <w:rFonts w:hint="eastAsia"/>
        </w:rPr>
        <w:t>И</w:t>
      </w:r>
      <w:r>
        <w:t xml:space="preserve"> </w:t>
      </w:r>
      <w:r>
        <w:rPr>
          <w:rFonts w:hint="eastAsia"/>
        </w:rPr>
        <w:t>СОВЕРШЕНСТВОВАНИЕ</w:t>
      </w:r>
      <w:r>
        <w:t xml:space="preserve"> </w:t>
      </w:r>
      <w:r>
        <w:rPr>
          <w:rFonts w:hint="eastAsia"/>
        </w:rPr>
        <w:t>РАСЧЕТНОГО</w:t>
      </w:r>
      <w:r>
        <w:t xml:space="preserve"> </w:t>
      </w:r>
      <w:r>
        <w:rPr>
          <w:rFonts w:hint="eastAsia"/>
        </w:rPr>
        <w:t>УЧЕТА</w:t>
      </w:r>
      <w:r>
        <w:t xml:space="preserve"> </w:t>
      </w:r>
      <w:r>
        <w:rPr>
          <w:rFonts w:hint="eastAsia"/>
        </w:rPr>
        <w:t>ИХ</w:t>
      </w:r>
      <w:r>
        <w:t xml:space="preserve"> </w:t>
      </w:r>
      <w:r>
        <w:rPr>
          <w:rFonts w:hint="eastAsia"/>
        </w:rPr>
        <w:t>СОВМЕСТНЫХ</w:t>
      </w:r>
      <w:r>
        <w:t xml:space="preserve"> </w:t>
      </w:r>
      <w:r>
        <w:rPr>
          <w:rFonts w:hint="eastAsia"/>
        </w:rPr>
        <w:t>ВОЗДЕЙСТВИЙ</w:t>
      </w:r>
    </w:p>
    <w:p w14:paraId="5F779A18" w14:textId="77777777" w:rsidR="00142410" w:rsidRDefault="00142410" w:rsidP="00142410"/>
    <w:p w14:paraId="0A5F79EA" w14:textId="77777777" w:rsidR="00142410" w:rsidRDefault="00142410" w:rsidP="00142410">
      <w:r>
        <w:t xml:space="preserve">2.1 </w:t>
      </w:r>
      <w:r>
        <w:rPr>
          <w:rFonts w:hint="eastAsia"/>
        </w:rPr>
        <w:t>Общая</w:t>
      </w:r>
      <w:r>
        <w:t xml:space="preserve"> </w:t>
      </w:r>
      <w:r>
        <w:rPr>
          <w:rFonts w:hint="eastAsia"/>
        </w:rPr>
        <w:t>постановка</w:t>
      </w:r>
      <w:r>
        <w:t xml:space="preserve"> </w:t>
      </w:r>
      <w:r>
        <w:rPr>
          <w:rFonts w:hint="eastAsia"/>
        </w:rPr>
        <w:t>задачи</w:t>
      </w:r>
    </w:p>
    <w:p w14:paraId="0BD4CEC4" w14:textId="77777777" w:rsidR="00142410" w:rsidRDefault="00142410" w:rsidP="00142410"/>
    <w:p w14:paraId="7E0CF6FD" w14:textId="77777777" w:rsidR="00142410" w:rsidRDefault="00142410" w:rsidP="00142410">
      <w:r>
        <w:t xml:space="preserve">2.2 </w:t>
      </w:r>
      <w:r>
        <w:rPr>
          <w:rFonts w:hint="eastAsia"/>
        </w:rPr>
        <w:t>Вероятностные</w:t>
      </w:r>
      <w:r>
        <w:t xml:space="preserve"> </w:t>
      </w:r>
      <w:r>
        <w:rPr>
          <w:rFonts w:hint="eastAsia"/>
        </w:rPr>
        <w:t>данные</w:t>
      </w:r>
      <w:r>
        <w:t xml:space="preserve"> </w:t>
      </w:r>
      <w:r>
        <w:rPr>
          <w:rFonts w:hint="eastAsia"/>
        </w:rPr>
        <w:t>о</w:t>
      </w:r>
      <w:r>
        <w:t xml:space="preserve"> </w:t>
      </w:r>
      <w:r>
        <w:rPr>
          <w:rFonts w:hint="eastAsia"/>
        </w:rPr>
        <w:t>повторяемости</w:t>
      </w:r>
      <w:r>
        <w:t xml:space="preserve"> </w:t>
      </w:r>
      <w:r>
        <w:rPr>
          <w:rFonts w:hint="eastAsia"/>
        </w:rPr>
        <w:t>землетрясений</w:t>
      </w:r>
      <w:r>
        <w:t xml:space="preserve"> </w:t>
      </w:r>
      <w:r>
        <w:rPr>
          <w:rFonts w:hint="eastAsia"/>
        </w:rPr>
        <w:t>и</w:t>
      </w:r>
      <w:r>
        <w:t xml:space="preserve"> </w:t>
      </w:r>
      <w:r>
        <w:rPr>
          <w:rFonts w:hint="eastAsia"/>
        </w:rPr>
        <w:t>уточнение</w:t>
      </w:r>
      <w:r>
        <w:t xml:space="preserve"> </w:t>
      </w:r>
      <w:r>
        <w:rPr>
          <w:rFonts w:hint="eastAsia"/>
        </w:rPr>
        <w:t>их</w:t>
      </w:r>
      <w:r>
        <w:t xml:space="preserve"> </w:t>
      </w:r>
      <w:r>
        <w:rPr>
          <w:rFonts w:hint="eastAsia"/>
        </w:rPr>
        <w:t>верх</w:t>
      </w:r>
      <w:r>
        <w:t>-</w:t>
      </w:r>
    </w:p>
    <w:p w14:paraId="526C342E" w14:textId="77777777" w:rsidR="00142410" w:rsidRDefault="00142410" w:rsidP="00142410"/>
    <w:p w14:paraId="1C1AB4AF" w14:textId="77777777" w:rsidR="00142410" w:rsidRDefault="00142410" w:rsidP="00142410">
      <w:r>
        <w:rPr>
          <w:rFonts w:hint="eastAsia"/>
        </w:rPr>
        <w:t>ней</w:t>
      </w:r>
      <w:r>
        <w:t xml:space="preserve"> </w:t>
      </w:r>
      <w:r>
        <w:rPr>
          <w:rFonts w:hint="eastAsia"/>
        </w:rPr>
        <w:t>расчетной</w:t>
      </w:r>
      <w:r>
        <w:t xml:space="preserve"> </w:t>
      </w:r>
      <w:r>
        <w:rPr>
          <w:rFonts w:hint="eastAsia"/>
        </w:rPr>
        <w:t>оценки</w:t>
      </w:r>
    </w:p>
    <w:p w14:paraId="47926D99" w14:textId="77777777" w:rsidR="00142410" w:rsidRDefault="00142410" w:rsidP="00142410"/>
    <w:p w14:paraId="5783601F" w14:textId="77777777" w:rsidR="00142410" w:rsidRDefault="00142410" w:rsidP="00142410">
      <w:r>
        <w:t xml:space="preserve">2.3 </w:t>
      </w:r>
      <w:r>
        <w:rPr>
          <w:rFonts w:hint="eastAsia"/>
        </w:rPr>
        <w:t>Вероятностные</w:t>
      </w:r>
      <w:r>
        <w:t xml:space="preserve"> </w:t>
      </w:r>
      <w:r>
        <w:rPr>
          <w:rFonts w:hint="eastAsia"/>
        </w:rPr>
        <w:t>данные</w:t>
      </w:r>
      <w:r>
        <w:t xml:space="preserve"> </w:t>
      </w:r>
      <w:r>
        <w:rPr>
          <w:rFonts w:hint="eastAsia"/>
        </w:rPr>
        <w:t>о</w:t>
      </w:r>
      <w:r>
        <w:t xml:space="preserve"> </w:t>
      </w:r>
      <w:r>
        <w:rPr>
          <w:rFonts w:hint="eastAsia"/>
        </w:rPr>
        <w:t>распределении</w:t>
      </w:r>
      <w:r>
        <w:t xml:space="preserve"> </w:t>
      </w:r>
      <w:r>
        <w:rPr>
          <w:rFonts w:hint="eastAsia"/>
        </w:rPr>
        <w:t>ветровых</w:t>
      </w:r>
      <w:r>
        <w:t xml:space="preserve"> </w:t>
      </w:r>
      <w:r>
        <w:rPr>
          <w:rFonts w:hint="eastAsia"/>
        </w:rPr>
        <w:t>воздействий</w:t>
      </w:r>
    </w:p>
    <w:p w14:paraId="660B616C" w14:textId="77777777" w:rsidR="00142410" w:rsidRDefault="00142410" w:rsidP="00142410"/>
    <w:p w14:paraId="5DA5561B" w14:textId="77777777" w:rsidR="00142410" w:rsidRDefault="00142410" w:rsidP="00142410">
      <w:r>
        <w:t xml:space="preserve">2.4 </w:t>
      </w:r>
      <w:r>
        <w:rPr>
          <w:rFonts w:hint="eastAsia"/>
        </w:rPr>
        <w:t>Система</w:t>
      </w:r>
      <w:r>
        <w:t xml:space="preserve"> </w:t>
      </w:r>
      <w:r>
        <w:rPr>
          <w:rFonts w:hint="eastAsia"/>
        </w:rPr>
        <w:t>вероятностных</w:t>
      </w:r>
      <w:r>
        <w:t xml:space="preserve"> </w:t>
      </w:r>
      <w:r>
        <w:rPr>
          <w:rFonts w:hint="eastAsia"/>
        </w:rPr>
        <w:t>комбинаций</w:t>
      </w:r>
      <w:r>
        <w:t xml:space="preserve"> </w:t>
      </w:r>
      <w:r>
        <w:rPr>
          <w:rFonts w:hint="eastAsia"/>
        </w:rPr>
        <w:t>сейсмических</w:t>
      </w:r>
      <w:r>
        <w:t xml:space="preserve"> </w:t>
      </w:r>
      <w:r>
        <w:rPr>
          <w:rFonts w:hint="eastAsia"/>
        </w:rPr>
        <w:t>и</w:t>
      </w:r>
      <w:r>
        <w:t xml:space="preserve"> </w:t>
      </w:r>
      <w:r>
        <w:rPr>
          <w:rFonts w:hint="eastAsia"/>
        </w:rPr>
        <w:t>ветровых</w:t>
      </w:r>
      <w:r>
        <w:t xml:space="preserve"> </w:t>
      </w:r>
      <w:r>
        <w:rPr>
          <w:rFonts w:hint="eastAsia"/>
        </w:rPr>
        <w:t>воздействий</w:t>
      </w:r>
    </w:p>
    <w:p w14:paraId="2AE53CE6" w14:textId="77777777" w:rsidR="00142410" w:rsidRDefault="00142410" w:rsidP="00142410"/>
    <w:p w14:paraId="375E1D65" w14:textId="77777777" w:rsidR="00142410" w:rsidRDefault="00142410" w:rsidP="00142410">
      <w:r>
        <w:rPr>
          <w:rFonts w:hint="eastAsia"/>
        </w:rPr>
        <w:t>при</w:t>
      </w:r>
      <w:r>
        <w:t xml:space="preserve"> </w:t>
      </w:r>
      <w:r>
        <w:rPr>
          <w:rFonts w:hint="eastAsia"/>
        </w:rPr>
        <w:t>расчете</w:t>
      </w:r>
      <w:r>
        <w:t xml:space="preserve"> </w:t>
      </w:r>
      <w:r>
        <w:rPr>
          <w:rFonts w:hint="eastAsia"/>
        </w:rPr>
        <w:t>многоэтажных</w:t>
      </w:r>
      <w:r>
        <w:t xml:space="preserve"> </w:t>
      </w:r>
      <w:r>
        <w:rPr>
          <w:rFonts w:hint="eastAsia"/>
        </w:rPr>
        <w:t>зданий</w:t>
      </w:r>
      <w:r>
        <w:t xml:space="preserve"> </w:t>
      </w:r>
      <w:r>
        <w:rPr>
          <w:rFonts w:hint="eastAsia"/>
        </w:rPr>
        <w:t>обычной</w:t>
      </w:r>
      <w:r>
        <w:t xml:space="preserve"> </w:t>
      </w:r>
      <w:r>
        <w:rPr>
          <w:rFonts w:hint="eastAsia"/>
        </w:rPr>
        <w:t>конструктивной</w:t>
      </w:r>
      <w:r>
        <w:t xml:space="preserve"> </w:t>
      </w:r>
      <w:r>
        <w:rPr>
          <w:rFonts w:hint="eastAsia"/>
        </w:rPr>
        <w:t>схемы</w:t>
      </w:r>
    </w:p>
    <w:p w14:paraId="309A7D5D" w14:textId="77777777" w:rsidR="00142410" w:rsidRDefault="00142410" w:rsidP="00142410"/>
    <w:p w14:paraId="31C8322D" w14:textId="77777777" w:rsidR="00142410" w:rsidRDefault="00142410" w:rsidP="00142410">
      <w:r>
        <w:t xml:space="preserve">2.5 </w:t>
      </w:r>
      <w:r>
        <w:rPr>
          <w:rFonts w:hint="eastAsia"/>
        </w:rPr>
        <w:t>Рекомендации</w:t>
      </w:r>
      <w:r>
        <w:t xml:space="preserve"> </w:t>
      </w:r>
      <w:r>
        <w:rPr>
          <w:rFonts w:hint="eastAsia"/>
        </w:rPr>
        <w:t>по</w:t>
      </w:r>
      <w:r>
        <w:t xml:space="preserve"> </w:t>
      </w:r>
      <w:r>
        <w:rPr>
          <w:rFonts w:hint="eastAsia"/>
        </w:rPr>
        <w:t>учету</w:t>
      </w:r>
      <w:r>
        <w:t xml:space="preserve"> </w:t>
      </w:r>
      <w:r>
        <w:rPr>
          <w:rFonts w:hint="eastAsia"/>
        </w:rPr>
        <w:t>вероятностного</w:t>
      </w:r>
      <w:r>
        <w:t xml:space="preserve"> </w:t>
      </w:r>
      <w:r>
        <w:rPr>
          <w:rFonts w:hint="eastAsia"/>
        </w:rPr>
        <w:t>сочетания</w:t>
      </w:r>
      <w:r>
        <w:t xml:space="preserve"> </w:t>
      </w:r>
      <w:r>
        <w:rPr>
          <w:rFonts w:hint="eastAsia"/>
        </w:rPr>
        <w:t>ветровых</w:t>
      </w:r>
      <w:r>
        <w:t xml:space="preserve"> </w:t>
      </w:r>
      <w:r>
        <w:rPr>
          <w:rFonts w:hint="eastAsia"/>
        </w:rPr>
        <w:t>и</w:t>
      </w:r>
      <w:r>
        <w:t xml:space="preserve"> </w:t>
      </w:r>
      <w:r>
        <w:rPr>
          <w:rFonts w:hint="eastAsia"/>
        </w:rPr>
        <w:t>сейсмических</w:t>
      </w:r>
      <w:r>
        <w:t xml:space="preserve"> </w:t>
      </w:r>
      <w:r>
        <w:rPr>
          <w:rFonts w:hint="eastAsia"/>
        </w:rPr>
        <w:t>воздействий</w:t>
      </w:r>
      <w:r>
        <w:t xml:space="preserve"> </w:t>
      </w:r>
      <w:r>
        <w:rPr>
          <w:rFonts w:hint="eastAsia"/>
        </w:rPr>
        <w:t>при</w:t>
      </w:r>
      <w:r>
        <w:t xml:space="preserve"> </w:t>
      </w:r>
      <w:r>
        <w:rPr>
          <w:rFonts w:hint="eastAsia"/>
        </w:rPr>
        <w:t>расчете</w:t>
      </w:r>
      <w:r>
        <w:t xml:space="preserve"> </w:t>
      </w:r>
      <w:r>
        <w:rPr>
          <w:rFonts w:hint="eastAsia"/>
        </w:rPr>
        <w:t>многоэтажных</w:t>
      </w:r>
      <w:r>
        <w:t xml:space="preserve"> </w:t>
      </w:r>
      <w:r>
        <w:rPr>
          <w:rFonts w:hint="eastAsia"/>
        </w:rPr>
        <w:t>зданий</w:t>
      </w:r>
      <w:r>
        <w:t xml:space="preserve"> </w:t>
      </w:r>
      <w:r>
        <w:rPr>
          <w:rFonts w:hint="eastAsia"/>
        </w:rPr>
        <w:t>с</w:t>
      </w:r>
      <w:r>
        <w:t xml:space="preserve"> </w:t>
      </w:r>
      <w:r>
        <w:rPr>
          <w:rFonts w:hint="eastAsia"/>
        </w:rPr>
        <w:t>комбинированной</w:t>
      </w:r>
      <w:r>
        <w:t xml:space="preserve"> </w:t>
      </w:r>
      <w:r>
        <w:rPr>
          <w:rFonts w:hint="eastAsia"/>
        </w:rPr>
        <w:t>системой</w:t>
      </w:r>
      <w:r>
        <w:t xml:space="preserve"> </w:t>
      </w:r>
      <w:r>
        <w:rPr>
          <w:rFonts w:hint="eastAsia"/>
        </w:rPr>
        <w:t>сейсмозащиты</w:t>
      </w:r>
      <w:r>
        <w:t xml:space="preserve"> </w:t>
      </w:r>
      <w:r>
        <w:rPr>
          <w:rFonts w:hint="eastAsia"/>
        </w:rPr>
        <w:t>из</w:t>
      </w:r>
      <w:r>
        <w:t xml:space="preserve"> </w:t>
      </w:r>
      <w:r>
        <w:rPr>
          <w:rFonts w:hint="eastAsia"/>
        </w:rPr>
        <w:t>сейсмоизолирующего</w:t>
      </w:r>
      <w:r>
        <w:t xml:space="preserve"> </w:t>
      </w:r>
      <w:r>
        <w:rPr>
          <w:rFonts w:hint="eastAsia"/>
        </w:rPr>
        <w:t>фундамента</w:t>
      </w:r>
      <w:r>
        <w:t xml:space="preserve"> </w:t>
      </w:r>
      <w:r>
        <w:rPr>
          <w:rFonts w:hint="eastAsia"/>
        </w:rPr>
        <w:t>и</w:t>
      </w:r>
      <w:r>
        <w:t xml:space="preserve"> </w:t>
      </w:r>
      <w:r>
        <w:rPr>
          <w:rFonts w:hint="eastAsia"/>
        </w:rPr>
        <w:t>регулируемых</w:t>
      </w:r>
      <w:r>
        <w:t xml:space="preserve"> </w:t>
      </w:r>
      <w:r>
        <w:rPr>
          <w:rFonts w:hint="eastAsia"/>
        </w:rPr>
        <w:t>выключающихся</w:t>
      </w:r>
      <w:r>
        <w:t xml:space="preserve"> </w:t>
      </w:r>
      <w:r>
        <w:rPr>
          <w:rFonts w:hint="eastAsia"/>
        </w:rPr>
        <w:t>связей</w:t>
      </w:r>
    </w:p>
    <w:p w14:paraId="6839B692" w14:textId="77777777" w:rsidR="00142410" w:rsidRDefault="00142410" w:rsidP="00142410"/>
    <w:p w14:paraId="091DF129" w14:textId="77777777" w:rsidR="00142410" w:rsidRDefault="00142410" w:rsidP="00142410">
      <w:r>
        <w:t xml:space="preserve">2.6 </w:t>
      </w:r>
      <w:r>
        <w:rPr>
          <w:rFonts w:hint="eastAsia"/>
        </w:rPr>
        <w:t>Выводы</w:t>
      </w:r>
      <w:r>
        <w:t xml:space="preserve"> </w:t>
      </w:r>
      <w:r>
        <w:rPr>
          <w:rFonts w:hint="eastAsia"/>
        </w:rPr>
        <w:t>по</w:t>
      </w:r>
      <w:r>
        <w:t xml:space="preserve"> </w:t>
      </w:r>
      <w:r>
        <w:rPr>
          <w:rFonts w:hint="eastAsia"/>
        </w:rPr>
        <w:t>главе</w:t>
      </w:r>
    </w:p>
    <w:p w14:paraId="5CB95782" w14:textId="77777777" w:rsidR="00142410" w:rsidRDefault="00142410" w:rsidP="00142410"/>
    <w:p w14:paraId="4D5EF71C" w14:textId="77777777" w:rsidR="00142410" w:rsidRDefault="00142410" w:rsidP="00142410">
      <w:r>
        <w:rPr>
          <w:rFonts w:hint="eastAsia"/>
        </w:rPr>
        <w:t>ГЛАВА</w:t>
      </w:r>
      <w:r>
        <w:t xml:space="preserve"> 3. </w:t>
      </w:r>
      <w:r>
        <w:rPr>
          <w:rFonts w:hint="eastAsia"/>
        </w:rPr>
        <w:t>ДИНАМИЧЕСКАЯ</w:t>
      </w:r>
      <w:r>
        <w:t xml:space="preserve"> </w:t>
      </w:r>
      <w:r>
        <w:rPr>
          <w:rFonts w:hint="eastAsia"/>
        </w:rPr>
        <w:t>РЕАКЦИЯ</w:t>
      </w:r>
      <w:r>
        <w:t xml:space="preserve"> </w:t>
      </w:r>
      <w:r>
        <w:rPr>
          <w:rFonts w:hint="eastAsia"/>
        </w:rPr>
        <w:t>МНОГОЭТАЖНЫХ</w:t>
      </w:r>
      <w:r>
        <w:t xml:space="preserve"> </w:t>
      </w:r>
      <w:r>
        <w:rPr>
          <w:rFonts w:hint="eastAsia"/>
        </w:rPr>
        <w:t>ЗДАНИЙ</w:t>
      </w:r>
      <w:r>
        <w:t xml:space="preserve"> </w:t>
      </w:r>
      <w:r>
        <w:rPr>
          <w:rFonts w:hint="eastAsia"/>
        </w:rPr>
        <w:t>С</w:t>
      </w:r>
      <w:r>
        <w:t xml:space="preserve"> </w:t>
      </w:r>
      <w:r>
        <w:rPr>
          <w:rFonts w:hint="eastAsia"/>
        </w:rPr>
        <w:t>СЕЙСМОИЗОЛИРУЮЩИМИ</w:t>
      </w:r>
      <w:r>
        <w:t xml:space="preserve"> </w:t>
      </w:r>
      <w:r>
        <w:rPr>
          <w:rFonts w:hint="eastAsia"/>
        </w:rPr>
        <w:t>ФУНДАМЕНТАМИ</w:t>
      </w:r>
      <w:r>
        <w:t xml:space="preserve"> </w:t>
      </w:r>
      <w:r>
        <w:rPr>
          <w:rFonts w:hint="eastAsia"/>
        </w:rPr>
        <w:t>И</w:t>
      </w:r>
      <w:r>
        <w:t xml:space="preserve"> </w:t>
      </w:r>
      <w:r>
        <w:rPr>
          <w:rFonts w:hint="eastAsia"/>
        </w:rPr>
        <w:t>РЕГУЛИРУЕМЫ</w:t>
      </w:r>
      <w:r>
        <w:rPr>
          <w:rFonts w:hint="eastAsia"/>
        </w:rPr>
        <w:lastRenderedPageBreak/>
        <w:t>МИ</w:t>
      </w:r>
      <w:r>
        <w:t xml:space="preserve"> </w:t>
      </w:r>
      <w:r>
        <w:rPr>
          <w:rFonts w:hint="eastAsia"/>
        </w:rPr>
        <w:t>СВЯЗЯМИ</w:t>
      </w:r>
      <w:r>
        <w:t xml:space="preserve"> </w:t>
      </w:r>
      <w:r>
        <w:rPr>
          <w:rFonts w:hint="eastAsia"/>
        </w:rPr>
        <w:t>И</w:t>
      </w:r>
      <w:r>
        <w:t xml:space="preserve"> </w:t>
      </w:r>
      <w:r>
        <w:rPr>
          <w:rFonts w:hint="eastAsia"/>
        </w:rPr>
        <w:t>ЕЕ</w:t>
      </w:r>
      <w:r>
        <w:t xml:space="preserve"> </w:t>
      </w:r>
      <w:r>
        <w:rPr>
          <w:rFonts w:hint="eastAsia"/>
        </w:rPr>
        <w:t>РАСЧЕТНАЯ</w:t>
      </w:r>
      <w:r>
        <w:t xml:space="preserve"> </w:t>
      </w:r>
      <w:r>
        <w:rPr>
          <w:rFonts w:hint="eastAsia"/>
        </w:rPr>
        <w:t>ОЦЕНКА</w:t>
      </w:r>
    </w:p>
    <w:p w14:paraId="4F3AC1B1" w14:textId="77777777" w:rsidR="00142410" w:rsidRDefault="00142410" w:rsidP="00142410"/>
    <w:p w14:paraId="1C2578F2" w14:textId="77777777" w:rsidR="00142410" w:rsidRDefault="00142410" w:rsidP="00142410">
      <w:r>
        <w:t xml:space="preserve">3.1 </w:t>
      </w:r>
      <w:r>
        <w:rPr>
          <w:rFonts w:hint="eastAsia"/>
        </w:rPr>
        <w:t>Общая</w:t>
      </w:r>
      <w:r>
        <w:t xml:space="preserve"> </w:t>
      </w:r>
      <w:r>
        <w:rPr>
          <w:rFonts w:hint="eastAsia"/>
        </w:rPr>
        <w:t>постановка</w:t>
      </w:r>
      <w:r>
        <w:t xml:space="preserve"> </w:t>
      </w:r>
      <w:r>
        <w:rPr>
          <w:rFonts w:hint="eastAsia"/>
        </w:rPr>
        <w:t>задачи</w:t>
      </w:r>
    </w:p>
    <w:p w14:paraId="649DA6FE" w14:textId="77777777" w:rsidR="00142410" w:rsidRDefault="00142410" w:rsidP="00142410"/>
    <w:p w14:paraId="0F1C3844" w14:textId="77777777" w:rsidR="00142410" w:rsidRDefault="00142410" w:rsidP="00142410">
      <w:r>
        <w:t xml:space="preserve">3.2 </w:t>
      </w:r>
      <w:r>
        <w:rPr>
          <w:rFonts w:hint="eastAsia"/>
        </w:rPr>
        <w:t>Методика</w:t>
      </w:r>
      <w:r>
        <w:t xml:space="preserve"> </w:t>
      </w:r>
      <w:r>
        <w:rPr>
          <w:rFonts w:hint="eastAsia"/>
        </w:rPr>
        <w:t>проведения</w:t>
      </w:r>
      <w:r>
        <w:t xml:space="preserve"> </w:t>
      </w:r>
      <w:r>
        <w:rPr>
          <w:rFonts w:hint="eastAsia"/>
        </w:rPr>
        <w:t>исследований</w:t>
      </w:r>
    </w:p>
    <w:p w14:paraId="48A741F3" w14:textId="77777777" w:rsidR="00142410" w:rsidRDefault="00142410" w:rsidP="00142410"/>
    <w:p w14:paraId="5399D86C" w14:textId="77777777" w:rsidR="00142410" w:rsidRDefault="00142410" w:rsidP="00142410">
      <w:r>
        <w:t xml:space="preserve">3.2.1 </w:t>
      </w:r>
      <w:r>
        <w:rPr>
          <w:rFonts w:hint="eastAsia"/>
        </w:rPr>
        <w:t>Принятые</w:t>
      </w:r>
      <w:r>
        <w:t xml:space="preserve"> </w:t>
      </w:r>
      <w:r>
        <w:rPr>
          <w:rFonts w:hint="eastAsia"/>
        </w:rPr>
        <w:t>расчетные</w:t>
      </w:r>
      <w:r>
        <w:t xml:space="preserve"> </w:t>
      </w:r>
      <w:r>
        <w:rPr>
          <w:rFonts w:hint="eastAsia"/>
        </w:rPr>
        <w:t>динамические</w:t>
      </w:r>
      <w:r>
        <w:t xml:space="preserve"> </w:t>
      </w:r>
      <w:r>
        <w:rPr>
          <w:rFonts w:hint="eastAsia"/>
        </w:rPr>
        <w:t>модели</w:t>
      </w:r>
      <w:r>
        <w:t xml:space="preserve"> </w:t>
      </w:r>
      <w:r>
        <w:rPr>
          <w:rFonts w:hint="eastAsia"/>
        </w:rPr>
        <w:t>многоэтажных</w:t>
      </w:r>
      <w:r>
        <w:t xml:space="preserve"> </w:t>
      </w:r>
      <w:r>
        <w:rPr>
          <w:rFonts w:hint="eastAsia"/>
        </w:rPr>
        <w:t>зданий</w:t>
      </w:r>
    </w:p>
    <w:p w14:paraId="50109C92" w14:textId="77777777" w:rsidR="00142410" w:rsidRDefault="00142410" w:rsidP="00142410"/>
    <w:p w14:paraId="2853781D" w14:textId="77777777" w:rsidR="00142410" w:rsidRDefault="00142410" w:rsidP="00142410">
      <w:r>
        <w:t xml:space="preserve">3.2.2 </w:t>
      </w:r>
      <w:r>
        <w:rPr>
          <w:rFonts w:hint="eastAsia"/>
        </w:rPr>
        <w:t>Выбор</w:t>
      </w:r>
      <w:r>
        <w:t xml:space="preserve"> </w:t>
      </w:r>
      <w:r>
        <w:rPr>
          <w:rFonts w:hint="eastAsia"/>
        </w:rPr>
        <w:t>базовых</w:t>
      </w:r>
      <w:r>
        <w:t xml:space="preserve"> </w:t>
      </w:r>
      <w:r>
        <w:rPr>
          <w:rFonts w:hint="eastAsia"/>
        </w:rPr>
        <w:t>моделей</w:t>
      </w:r>
      <w:r>
        <w:t xml:space="preserve"> </w:t>
      </w:r>
      <w:r>
        <w:rPr>
          <w:rFonts w:hint="eastAsia"/>
        </w:rPr>
        <w:t>динамических</w:t>
      </w:r>
      <w:r>
        <w:t xml:space="preserve"> </w:t>
      </w:r>
      <w:r>
        <w:rPr>
          <w:rFonts w:hint="eastAsia"/>
        </w:rPr>
        <w:t>воздействий</w:t>
      </w:r>
    </w:p>
    <w:p w14:paraId="2533B9AB" w14:textId="77777777" w:rsidR="00142410" w:rsidRDefault="00142410" w:rsidP="00142410"/>
    <w:p w14:paraId="4C669363" w14:textId="77777777" w:rsidR="00142410" w:rsidRDefault="00142410" w:rsidP="00142410">
      <w:r>
        <w:t xml:space="preserve">3.3 </w:t>
      </w:r>
      <w:r>
        <w:rPr>
          <w:rFonts w:hint="eastAsia"/>
        </w:rPr>
        <w:t>Компьютерное</w:t>
      </w:r>
      <w:r>
        <w:t xml:space="preserve"> </w:t>
      </w:r>
      <w:r>
        <w:rPr>
          <w:rFonts w:hint="eastAsia"/>
        </w:rPr>
        <w:t>моделирование</w:t>
      </w:r>
      <w:r>
        <w:t xml:space="preserve"> </w:t>
      </w:r>
      <w:r>
        <w:rPr>
          <w:rFonts w:hint="eastAsia"/>
        </w:rPr>
        <w:t>динамической</w:t>
      </w:r>
      <w:r>
        <w:t xml:space="preserve"> </w:t>
      </w:r>
      <w:r>
        <w:rPr>
          <w:rFonts w:hint="eastAsia"/>
        </w:rPr>
        <w:t>системы</w:t>
      </w:r>
    </w:p>
    <w:p w14:paraId="163114A2" w14:textId="77777777" w:rsidR="00142410" w:rsidRDefault="00142410" w:rsidP="00142410"/>
    <w:p w14:paraId="73F15241" w14:textId="77777777" w:rsidR="00142410" w:rsidRDefault="00142410" w:rsidP="00142410">
      <w:r>
        <w:t xml:space="preserve">3.3.1 </w:t>
      </w:r>
      <w:r>
        <w:rPr>
          <w:rFonts w:hint="eastAsia"/>
        </w:rPr>
        <w:t>Выявление</w:t>
      </w:r>
      <w:r>
        <w:t xml:space="preserve"> </w:t>
      </w:r>
      <w:r>
        <w:rPr>
          <w:rFonts w:hint="eastAsia"/>
        </w:rPr>
        <w:t>рациональной</w:t>
      </w:r>
      <w:r>
        <w:t xml:space="preserve"> </w:t>
      </w:r>
      <w:r>
        <w:rPr>
          <w:rFonts w:hint="eastAsia"/>
        </w:rPr>
        <w:t>области</w:t>
      </w:r>
      <w:r>
        <w:t xml:space="preserve"> </w:t>
      </w:r>
      <w:r>
        <w:rPr>
          <w:rFonts w:hint="eastAsia"/>
        </w:rPr>
        <w:t>размещения</w:t>
      </w:r>
      <w:r>
        <w:t xml:space="preserve"> </w:t>
      </w:r>
      <w:r>
        <w:rPr>
          <w:rFonts w:hint="eastAsia"/>
        </w:rPr>
        <w:t>регулируемых</w:t>
      </w:r>
      <w:r>
        <w:t xml:space="preserve"> </w:t>
      </w:r>
      <w:r>
        <w:rPr>
          <w:rFonts w:hint="eastAsia"/>
        </w:rPr>
        <w:t>выключающихся</w:t>
      </w:r>
      <w:r>
        <w:t xml:space="preserve"> </w:t>
      </w:r>
      <w:r>
        <w:rPr>
          <w:rFonts w:hint="eastAsia"/>
        </w:rPr>
        <w:t>связей</w:t>
      </w:r>
      <w:r>
        <w:t xml:space="preserve"> </w:t>
      </w:r>
      <w:r>
        <w:rPr>
          <w:rFonts w:hint="eastAsia"/>
        </w:rPr>
        <w:t>в</w:t>
      </w:r>
      <w:r>
        <w:t xml:space="preserve"> </w:t>
      </w:r>
      <w:r>
        <w:rPr>
          <w:rFonts w:hint="eastAsia"/>
        </w:rPr>
        <w:t>многоэтажных</w:t>
      </w:r>
      <w:r>
        <w:t xml:space="preserve"> </w:t>
      </w:r>
      <w:r>
        <w:rPr>
          <w:rFonts w:hint="eastAsia"/>
        </w:rPr>
        <w:t>зданиях</w:t>
      </w:r>
    </w:p>
    <w:p w14:paraId="0BED8BCA" w14:textId="77777777" w:rsidR="00142410" w:rsidRDefault="00142410" w:rsidP="00142410"/>
    <w:p w14:paraId="331887BF" w14:textId="77777777" w:rsidR="00142410" w:rsidRDefault="00142410" w:rsidP="00142410">
      <w:r>
        <w:t xml:space="preserve">3.3.2 </w:t>
      </w:r>
      <w:r>
        <w:rPr>
          <w:rFonts w:hint="eastAsia"/>
        </w:rPr>
        <w:t>Анализ</w:t>
      </w:r>
      <w:r>
        <w:t xml:space="preserve"> </w:t>
      </w:r>
      <w:r>
        <w:rPr>
          <w:rFonts w:hint="eastAsia"/>
        </w:rPr>
        <w:t>колебаний</w:t>
      </w:r>
      <w:r>
        <w:t xml:space="preserve"> </w:t>
      </w:r>
      <w:r>
        <w:rPr>
          <w:rFonts w:hint="eastAsia"/>
        </w:rPr>
        <w:t>систем</w:t>
      </w:r>
      <w:r>
        <w:t xml:space="preserve"> </w:t>
      </w:r>
      <w:r>
        <w:rPr>
          <w:rFonts w:hint="eastAsia"/>
        </w:rPr>
        <w:t>с</w:t>
      </w:r>
      <w:r>
        <w:t xml:space="preserve"> </w:t>
      </w:r>
      <w:r>
        <w:rPr>
          <w:rFonts w:hint="eastAsia"/>
        </w:rPr>
        <w:t>сейсмоизолирующими</w:t>
      </w:r>
      <w:r>
        <w:t xml:space="preserve"> </w:t>
      </w:r>
      <w:r>
        <w:rPr>
          <w:rFonts w:hint="eastAsia"/>
        </w:rPr>
        <w:t>фундаментами</w:t>
      </w:r>
      <w:r>
        <w:t xml:space="preserve"> </w:t>
      </w:r>
      <w:r>
        <w:rPr>
          <w:rFonts w:hint="eastAsia"/>
        </w:rPr>
        <w:t>и</w:t>
      </w:r>
      <w:r>
        <w:t xml:space="preserve"> </w:t>
      </w:r>
      <w:r>
        <w:rPr>
          <w:rFonts w:hint="eastAsia"/>
        </w:rPr>
        <w:t>регулируемыми</w:t>
      </w:r>
      <w:r>
        <w:t xml:space="preserve"> </w:t>
      </w:r>
      <w:r>
        <w:rPr>
          <w:rFonts w:hint="eastAsia"/>
        </w:rPr>
        <w:t>связями</w:t>
      </w:r>
      <w:r>
        <w:t xml:space="preserve"> </w:t>
      </w:r>
      <w:r>
        <w:rPr>
          <w:rFonts w:hint="eastAsia"/>
        </w:rPr>
        <w:t>в</w:t>
      </w:r>
      <w:r>
        <w:t xml:space="preserve"> </w:t>
      </w:r>
      <w:r>
        <w:rPr>
          <w:rFonts w:hint="eastAsia"/>
        </w:rPr>
        <w:t>состояниях</w:t>
      </w:r>
      <w:r>
        <w:t xml:space="preserve"> </w:t>
      </w:r>
      <w:r>
        <w:rPr>
          <w:rFonts w:hint="eastAsia"/>
        </w:rPr>
        <w:t>частичного</w:t>
      </w:r>
      <w:r>
        <w:t xml:space="preserve"> </w:t>
      </w:r>
      <w:r>
        <w:rPr>
          <w:rFonts w:hint="eastAsia"/>
        </w:rPr>
        <w:t>или</w:t>
      </w:r>
      <w:r>
        <w:t xml:space="preserve"> </w:t>
      </w:r>
      <w:r>
        <w:rPr>
          <w:rFonts w:hint="eastAsia"/>
        </w:rPr>
        <w:t>полного</w:t>
      </w:r>
      <w:r>
        <w:t xml:space="preserve"> </w:t>
      </w:r>
      <w:r>
        <w:rPr>
          <w:rFonts w:hint="eastAsia"/>
        </w:rPr>
        <w:t>выключения</w:t>
      </w:r>
      <w:r>
        <w:t xml:space="preserve"> </w:t>
      </w:r>
      <w:r>
        <w:rPr>
          <w:rFonts w:hint="eastAsia"/>
        </w:rPr>
        <w:t>связей</w:t>
      </w:r>
    </w:p>
    <w:p w14:paraId="4F1C692D" w14:textId="77777777" w:rsidR="00142410" w:rsidRDefault="00142410" w:rsidP="00142410"/>
    <w:p w14:paraId="0FFBC56F" w14:textId="77777777" w:rsidR="00142410" w:rsidRDefault="00142410" w:rsidP="00142410">
      <w:r>
        <w:t xml:space="preserve">3.3.3 </w:t>
      </w:r>
      <w:r>
        <w:rPr>
          <w:rFonts w:hint="eastAsia"/>
        </w:rPr>
        <w:t>Динамическая</w:t>
      </w:r>
      <w:r>
        <w:t xml:space="preserve"> </w:t>
      </w:r>
      <w:r>
        <w:rPr>
          <w:rFonts w:hint="eastAsia"/>
        </w:rPr>
        <w:t>реакция</w:t>
      </w:r>
      <w:r>
        <w:t xml:space="preserve"> </w:t>
      </w:r>
      <w:r>
        <w:rPr>
          <w:rFonts w:hint="eastAsia"/>
        </w:rPr>
        <w:t>зданий</w:t>
      </w:r>
      <w:r>
        <w:t xml:space="preserve"> </w:t>
      </w:r>
      <w:r>
        <w:rPr>
          <w:rFonts w:hint="eastAsia"/>
        </w:rPr>
        <w:t>с</w:t>
      </w:r>
      <w:r>
        <w:t xml:space="preserve"> </w:t>
      </w:r>
      <w:r>
        <w:rPr>
          <w:rFonts w:hint="eastAsia"/>
        </w:rPr>
        <w:t>сейсмоизолирующими</w:t>
      </w:r>
      <w:r>
        <w:t xml:space="preserve"> </w:t>
      </w:r>
      <w:r>
        <w:rPr>
          <w:rFonts w:hint="eastAsia"/>
        </w:rPr>
        <w:t>фундаментами</w:t>
      </w:r>
      <w:r>
        <w:t xml:space="preserve"> </w:t>
      </w:r>
      <w:r>
        <w:rPr>
          <w:rFonts w:hint="eastAsia"/>
        </w:rPr>
        <w:t>и</w:t>
      </w:r>
      <w:r>
        <w:t xml:space="preserve"> </w:t>
      </w:r>
      <w:r>
        <w:rPr>
          <w:rFonts w:hint="eastAsia"/>
        </w:rPr>
        <w:t>регулируемыми</w:t>
      </w:r>
      <w:r>
        <w:t xml:space="preserve"> </w:t>
      </w:r>
      <w:r>
        <w:rPr>
          <w:rFonts w:hint="eastAsia"/>
        </w:rPr>
        <w:t>связями</w:t>
      </w:r>
      <w:r>
        <w:t xml:space="preserve">, </w:t>
      </w:r>
      <w:r>
        <w:rPr>
          <w:rFonts w:hint="eastAsia"/>
        </w:rPr>
        <w:t>размещенными</w:t>
      </w:r>
      <w:r>
        <w:t xml:space="preserve"> </w:t>
      </w:r>
      <w:r>
        <w:rPr>
          <w:rFonts w:hint="eastAsia"/>
        </w:rPr>
        <w:t>в</w:t>
      </w:r>
      <w:r>
        <w:t xml:space="preserve"> </w:t>
      </w:r>
      <w:r>
        <w:rPr>
          <w:rFonts w:hint="eastAsia"/>
        </w:rPr>
        <w:t>нижнем</w:t>
      </w:r>
      <w:r>
        <w:t xml:space="preserve"> </w:t>
      </w:r>
      <w:r>
        <w:rPr>
          <w:rFonts w:hint="eastAsia"/>
        </w:rPr>
        <w:t>ярусе</w:t>
      </w:r>
    </w:p>
    <w:p w14:paraId="48D1DDE2" w14:textId="77777777" w:rsidR="00142410" w:rsidRDefault="00142410" w:rsidP="00142410"/>
    <w:p w14:paraId="363A0789" w14:textId="77777777" w:rsidR="00142410" w:rsidRDefault="00142410" w:rsidP="00142410">
      <w:r>
        <w:t xml:space="preserve">3.3.4 </w:t>
      </w:r>
      <w:r>
        <w:rPr>
          <w:rFonts w:hint="eastAsia"/>
        </w:rPr>
        <w:t>Динамическая</w:t>
      </w:r>
      <w:r>
        <w:t xml:space="preserve"> </w:t>
      </w:r>
      <w:r>
        <w:rPr>
          <w:rFonts w:hint="eastAsia"/>
        </w:rPr>
        <w:t>реакция</w:t>
      </w:r>
      <w:r>
        <w:t xml:space="preserve"> </w:t>
      </w:r>
      <w:r>
        <w:rPr>
          <w:rFonts w:hint="eastAsia"/>
        </w:rPr>
        <w:t>зданий</w:t>
      </w:r>
      <w:r>
        <w:t xml:space="preserve"> </w:t>
      </w:r>
      <w:r>
        <w:rPr>
          <w:rFonts w:hint="eastAsia"/>
        </w:rPr>
        <w:t>с</w:t>
      </w:r>
      <w:r>
        <w:t xml:space="preserve"> </w:t>
      </w:r>
      <w:r>
        <w:rPr>
          <w:rFonts w:hint="eastAsia"/>
        </w:rPr>
        <w:t>сейсмоизолирующими</w:t>
      </w:r>
      <w:r>
        <w:t xml:space="preserve"> </w:t>
      </w:r>
      <w:r>
        <w:rPr>
          <w:rFonts w:hint="eastAsia"/>
        </w:rPr>
        <w:t>фундаментами</w:t>
      </w:r>
      <w:r>
        <w:t xml:space="preserve"> </w:t>
      </w:r>
      <w:r>
        <w:rPr>
          <w:rFonts w:hint="eastAsia"/>
        </w:rPr>
        <w:t>и</w:t>
      </w:r>
      <w:r>
        <w:t xml:space="preserve"> </w:t>
      </w:r>
      <w:r>
        <w:rPr>
          <w:rFonts w:hint="eastAsia"/>
        </w:rPr>
        <w:t>регулируемыми</w:t>
      </w:r>
      <w:r>
        <w:t xml:space="preserve"> </w:t>
      </w:r>
      <w:r>
        <w:rPr>
          <w:rFonts w:hint="eastAsia"/>
        </w:rPr>
        <w:t>связями</w:t>
      </w:r>
      <w:r>
        <w:t xml:space="preserve"> </w:t>
      </w:r>
      <w:r>
        <w:rPr>
          <w:rFonts w:hint="eastAsia"/>
        </w:rPr>
        <w:t>в</w:t>
      </w:r>
      <w:r>
        <w:t xml:space="preserve"> </w:t>
      </w:r>
      <w:r>
        <w:rPr>
          <w:rFonts w:hint="eastAsia"/>
        </w:rPr>
        <w:t>среднем</w:t>
      </w:r>
      <w:r>
        <w:t xml:space="preserve"> </w:t>
      </w:r>
      <w:r>
        <w:rPr>
          <w:rFonts w:hint="eastAsia"/>
        </w:rPr>
        <w:t>ярусе</w:t>
      </w:r>
    </w:p>
    <w:p w14:paraId="6B3FE3D7" w14:textId="77777777" w:rsidR="00142410" w:rsidRDefault="00142410" w:rsidP="00142410"/>
    <w:p w14:paraId="0D149D7A" w14:textId="77777777" w:rsidR="00142410" w:rsidRDefault="00142410" w:rsidP="00142410">
      <w:r>
        <w:t xml:space="preserve">3.3.5 </w:t>
      </w:r>
      <w:r>
        <w:rPr>
          <w:rFonts w:hint="eastAsia"/>
        </w:rPr>
        <w:t>Оценка</w:t>
      </w:r>
      <w:r>
        <w:t xml:space="preserve"> </w:t>
      </w:r>
      <w:r>
        <w:rPr>
          <w:rFonts w:hint="eastAsia"/>
        </w:rPr>
        <w:t>реакции</w:t>
      </w:r>
      <w:r>
        <w:t xml:space="preserve"> </w:t>
      </w:r>
      <w:r>
        <w:rPr>
          <w:rFonts w:hint="eastAsia"/>
        </w:rPr>
        <w:t>многоэтажных</w:t>
      </w:r>
      <w:r>
        <w:t xml:space="preserve"> </w:t>
      </w:r>
      <w:r>
        <w:rPr>
          <w:rFonts w:hint="eastAsia"/>
        </w:rPr>
        <w:t>зданий</w:t>
      </w:r>
      <w:r>
        <w:t xml:space="preserve"> </w:t>
      </w:r>
      <w:r>
        <w:rPr>
          <w:rFonts w:hint="eastAsia"/>
        </w:rPr>
        <w:t>с</w:t>
      </w:r>
      <w:r>
        <w:t xml:space="preserve"> </w:t>
      </w:r>
      <w:r>
        <w:rPr>
          <w:rFonts w:hint="eastAsia"/>
        </w:rPr>
        <w:t>сейсмоизолирующими</w:t>
      </w:r>
      <w:r>
        <w:t xml:space="preserve"> </w:t>
      </w:r>
      <w:r>
        <w:rPr>
          <w:rFonts w:hint="eastAsia"/>
        </w:rPr>
        <w:t>фундаментами</w:t>
      </w:r>
      <w:r>
        <w:t xml:space="preserve"> </w:t>
      </w:r>
      <w:r>
        <w:rPr>
          <w:rFonts w:hint="eastAsia"/>
        </w:rPr>
        <w:t>и</w:t>
      </w:r>
      <w:r>
        <w:t xml:space="preserve"> </w:t>
      </w:r>
      <w:r>
        <w:rPr>
          <w:rFonts w:hint="eastAsia"/>
        </w:rPr>
        <w:t>регулируемыми</w:t>
      </w:r>
      <w:r>
        <w:t xml:space="preserve"> </w:t>
      </w:r>
      <w:r>
        <w:rPr>
          <w:rFonts w:hint="eastAsia"/>
        </w:rPr>
        <w:t>связями</w:t>
      </w:r>
      <w:r>
        <w:t xml:space="preserve"> </w:t>
      </w:r>
      <w:r>
        <w:rPr>
          <w:rFonts w:hint="eastAsia"/>
        </w:rPr>
        <w:t>на</w:t>
      </w:r>
      <w:r>
        <w:t xml:space="preserve"> </w:t>
      </w:r>
      <w:r>
        <w:rPr>
          <w:rFonts w:hint="eastAsia"/>
        </w:rPr>
        <w:t>динамические</w:t>
      </w:r>
      <w:r>
        <w:t xml:space="preserve"> </w:t>
      </w:r>
      <w:r>
        <w:rPr>
          <w:rFonts w:hint="eastAsia"/>
        </w:rPr>
        <w:t>воздействия</w:t>
      </w:r>
      <w:r>
        <w:t xml:space="preserve"> </w:t>
      </w:r>
      <w:r>
        <w:rPr>
          <w:rFonts w:hint="eastAsia"/>
        </w:rPr>
        <w:t>ветра</w:t>
      </w:r>
    </w:p>
    <w:p w14:paraId="6AEA1A39" w14:textId="77777777" w:rsidR="00142410" w:rsidRDefault="00142410" w:rsidP="00142410"/>
    <w:p w14:paraId="31FCF2CC" w14:textId="77777777" w:rsidR="00142410" w:rsidRDefault="00142410" w:rsidP="00142410">
      <w:r>
        <w:t xml:space="preserve">3.4 </w:t>
      </w:r>
      <w:r>
        <w:rPr>
          <w:rFonts w:hint="eastAsia"/>
        </w:rPr>
        <w:t>Регламент</w:t>
      </w:r>
      <w:r>
        <w:t xml:space="preserve"> </w:t>
      </w:r>
      <w:r>
        <w:rPr>
          <w:rFonts w:hint="eastAsia"/>
        </w:rPr>
        <w:t>и</w:t>
      </w:r>
      <w:r>
        <w:t xml:space="preserve"> </w:t>
      </w:r>
      <w:r>
        <w:rPr>
          <w:rFonts w:hint="eastAsia"/>
        </w:rPr>
        <w:t>программные</w:t>
      </w:r>
      <w:r>
        <w:t xml:space="preserve"> </w:t>
      </w:r>
      <w:r>
        <w:rPr>
          <w:rFonts w:hint="eastAsia"/>
        </w:rPr>
        <w:t>средства</w:t>
      </w:r>
      <w:r>
        <w:t xml:space="preserve"> </w:t>
      </w:r>
      <w:r>
        <w:rPr>
          <w:rFonts w:hint="eastAsia"/>
        </w:rPr>
        <w:t>расчета</w:t>
      </w:r>
      <w:r>
        <w:t xml:space="preserve"> </w:t>
      </w:r>
      <w:r>
        <w:rPr>
          <w:rFonts w:hint="eastAsia"/>
        </w:rPr>
        <w:t>на</w:t>
      </w:r>
      <w:r>
        <w:t xml:space="preserve"> </w:t>
      </w:r>
      <w:r>
        <w:rPr>
          <w:rFonts w:hint="eastAsia"/>
        </w:rPr>
        <w:t>ве</w:t>
      </w:r>
      <w:r>
        <w:rPr>
          <w:rFonts w:hint="eastAsia"/>
        </w:rPr>
        <w:lastRenderedPageBreak/>
        <w:t>тровые</w:t>
      </w:r>
      <w:r>
        <w:t xml:space="preserve"> </w:t>
      </w:r>
      <w:r>
        <w:rPr>
          <w:rFonts w:hint="eastAsia"/>
        </w:rPr>
        <w:t>воздействия</w:t>
      </w:r>
      <w:r>
        <w:t xml:space="preserve"> </w:t>
      </w:r>
      <w:r>
        <w:rPr>
          <w:rFonts w:hint="eastAsia"/>
        </w:rPr>
        <w:t>много</w:t>
      </w:r>
      <w:r>
        <w:t>-</w:t>
      </w:r>
    </w:p>
    <w:p w14:paraId="4FFB39C6" w14:textId="77777777" w:rsidR="00142410" w:rsidRDefault="00142410" w:rsidP="00142410"/>
    <w:p w14:paraId="73E44D93" w14:textId="77777777" w:rsidR="00142410" w:rsidRDefault="00142410" w:rsidP="00142410">
      <w:r>
        <w:rPr>
          <w:rFonts w:hint="eastAsia"/>
        </w:rPr>
        <w:t>этажных</w:t>
      </w:r>
      <w:r>
        <w:t xml:space="preserve"> </w:t>
      </w:r>
      <w:r>
        <w:rPr>
          <w:rFonts w:hint="eastAsia"/>
        </w:rPr>
        <w:t>зданий</w:t>
      </w:r>
    </w:p>
    <w:p w14:paraId="1880E8C8" w14:textId="77777777" w:rsidR="00142410" w:rsidRDefault="00142410" w:rsidP="00142410"/>
    <w:p w14:paraId="246EF52F" w14:textId="77777777" w:rsidR="00142410" w:rsidRDefault="00142410" w:rsidP="00142410">
      <w:r>
        <w:t xml:space="preserve">3.5 </w:t>
      </w:r>
      <w:r>
        <w:rPr>
          <w:rFonts w:hint="eastAsia"/>
        </w:rPr>
        <w:t>Результаты</w:t>
      </w:r>
      <w:r>
        <w:t xml:space="preserve"> </w:t>
      </w:r>
      <w:r>
        <w:rPr>
          <w:rFonts w:hint="eastAsia"/>
        </w:rPr>
        <w:t>расчетов</w:t>
      </w:r>
      <w:r>
        <w:t xml:space="preserve"> </w:t>
      </w:r>
      <w:r>
        <w:rPr>
          <w:rFonts w:hint="eastAsia"/>
        </w:rPr>
        <w:t>многоэтажного</w:t>
      </w:r>
      <w:r>
        <w:t xml:space="preserve"> </w:t>
      </w:r>
      <w:r>
        <w:rPr>
          <w:rFonts w:hint="eastAsia"/>
        </w:rPr>
        <w:t>здания</w:t>
      </w:r>
      <w:r>
        <w:t xml:space="preserve"> </w:t>
      </w:r>
      <w:r>
        <w:rPr>
          <w:rFonts w:hint="eastAsia"/>
        </w:rPr>
        <w:t>с</w:t>
      </w:r>
      <w:r>
        <w:t xml:space="preserve"> </w:t>
      </w:r>
      <w:r>
        <w:rPr>
          <w:rFonts w:hint="eastAsia"/>
        </w:rPr>
        <w:t>сейсмоизолирующим</w:t>
      </w:r>
      <w:r>
        <w:t xml:space="preserve"> </w:t>
      </w:r>
      <w:r>
        <w:rPr>
          <w:rFonts w:hint="eastAsia"/>
        </w:rPr>
        <w:t>кинема</w:t>
      </w:r>
      <w:r>
        <w:t>-</w:t>
      </w:r>
    </w:p>
    <w:p w14:paraId="4FC0CC36" w14:textId="77777777" w:rsidR="00142410" w:rsidRDefault="00142410" w:rsidP="00142410"/>
    <w:p w14:paraId="3267200A" w14:textId="77777777" w:rsidR="00142410" w:rsidRDefault="00142410" w:rsidP="00142410">
      <w:r>
        <w:rPr>
          <w:rFonts w:hint="eastAsia"/>
        </w:rPr>
        <w:t>тическим</w:t>
      </w:r>
      <w:r>
        <w:t xml:space="preserve"> </w:t>
      </w:r>
      <w:r>
        <w:rPr>
          <w:rFonts w:hint="eastAsia"/>
        </w:rPr>
        <w:t>фундаментом</w:t>
      </w:r>
      <w:r>
        <w:t xml:space="preserve"> </w:t>
      </w:r>
      <w:r>
        <w:rPr>
          <w:rFonts w:hint="eastAsia"/>
        </w:rPr>
        <w:t>на</w:t>
      </w:r>
      <w:r>
        <w:t xml:space="preserve"> </w:t>
      </w:r>
      <w:r>
        <w:rPr>
          <w:rFonts w:hint="eastAsia"/>
        </w:rPr>
        <w:t>реальные</w:t>
      </w:r>
      <w:r>
        <w:t xml:space="preserve"> </w:t>
      </w:r>
      <w:r>
        <w:rPr>
          <w:rFonts w:hint="eastAsia"/>
        </w:rPr>
        <w:t>акселерограммы</w:t>
      </w:r>
    </w:p>
    <w:p w14:paraId="3944F31B" w14:textId="77777777" w:rsidR="00142410" w:rsidRDefault="00142410" w:rsidP="00142410"/>
    <w:p w14:paraId="252F13A0" w14:textId="77777777" w:rsidR="00142410" w:rsidRDefault="00142410" w:rsidP="00142410">
      <w:r>
        <w:t xml:space="preserve">3.6 </w:t>
      </w:r>
      <w:r>
        <w:rPr>
          <w:rFonts w:hint="eastAsia"/>
        </w:rPr>
        <w:t>Выводы</w:t>
      </w:r>
      <w:r>
        <w:t xml:space="preserve"> </w:t>
      </w:r>
      <w:r>
        <w:rPr>
          <w:rFonts w:hint="eastAsia"/>
        </w:rPr>
        <w:t>по</w:t>
      </w:r>
      <w:r>
        <w:t xml:space="preserve"> </w:t>
      </w:r>
      <w:r>
        <w:rPr>
          <w:rFonts w:hint="eastAsia"/>
        </w:rPr>
        <w:t>главе</w:t>
      </w:r>
    </w:p>
    <w:p w14:paraId="1A10992D" w14:textId="77777777" w:rsidR="00142410" w:rsidRDefault="00142410" w:rsidP="00142410"/>
    <w:p w14:paraId="09D101BB" w14:textId="77777777" w:rsidR="00142410" w:rsidRDefault="00142410" w:rsidP="00142410">
      <w:r>
        <w:rPr>
          <w:rFonts w:hint="eastAsia"/>
        </w:rPr>
        <w:t>ГЛАВА</w:t>
      </w:r>
      <w:r>
        <w:t xml:space="preserve"> 4. </w:t>
      </w:r>
      <w:r>
        <w:rPr>
          <w:rFonts w:hint="eastAsia"/>
        </w:rPr>
        <w:t>ОПРЕДЕЛЕНИЕ</w:t>
      </w:r>
      <w:r>
        <w:t xml:space="preserve"> </w:t>
      </w:r>
      <w:r>
        <w:rPr>
          <w:rFonts w:hint="eastAsia"/>
        </w:rPr>
        <w:t>РАЦИОНАЛЬНЫХ</w:t>
      </w:r>
      <w:r>
        <w:t xml:space="preserve"> </w:t>
      </w:r>
      <w:r>
        <w:rPr>
          <w:rFonts w:hint="eastAsia"/>
        </w:rPr>
        <w:t>ДИНАМИЧЕСКИХ</w:t>
      </w:r>
      <w:r>
        <w:t xml:space="preserve"> </w:t>
      </w:r>
      <w:r>
        <w:rPr>
          <w:rFonts w:hint="eastAsia"/>
        </w:rPr>
        <w:t>ПАРАМЕТРОВ</w:t>
      </w:r>
      <w:r>
        <w:t xml:space="preserve"> </w:t>
      </w:r>
      <w:r>
        <w:rPr>
          <w:rFonts w:hint="eastAsia"/>
        </w:rPr>
        <w:t>МНОГОЭТАЖНЫХ</w:t>
      </w:r>
      <w:r>
        <w:t xml:space="preserve"> </w:t>
      </w:r>
      <w:r>
        <w:rPr>
          <w:rFonts w:hint="eastAsia"/>
        </w:rPr>
        <w:t>ЗДАНИЙ</w:t>
      </w:r>
      <w:r>
        <w:t xml:space="preserve"> </w:t>
      </w:r>
      <w:r>
        <w:rPr>
          <w:rFonts w:hint="eastAsia"/>
        </w:rPr>
        <w:t>С</w:t>
      </w:r>
      <w:r>
        <w:t xml:space="preserve"> </w:t>
      </w:r>
      <w:r>
        <w:rPr>
          <w:rFonts w:hint="eastAsia"/>
        </w:rPr>
        <w:t>КОМБИНИРОВАННОЙ</w:t>
      </w:r>
      <w:r>
        <w:t xml:space="preserve"> </w:t>
      </w:r>
      <w:r>
        <w:rPr>
          <w:rFonts w:hint="eastAsia"/>
        </w:rPr>
        <w:t>СЕЙСМОЗАЩИТОЙ</w:t>
      </w:r>
      <w:r>
        <w:t xml:space="preserve"> </w:t>
      </w:r>
      <w:r>
        <w:rPr>
          <w:rFonts w:hint="eastAsia"/>
        </w:rPr>
        <w:t>С</w:t>
      </w:r>
      <w:r>
        <w:t xml:space="preserve"> </w:t>
      </w:r>
      <w:r>
        <w:rPr>
          <w:rFonts w:hint="eastAsia"/>
        </w:rPr>
        <w:t>УЧЕТОМ</w:t>
      </w:r>
      <w:r>
        <w:t xml:space="preserve"> </w:t>
      </w:r>
      <w:r>
        <w:rPr>
          <w:rFonts w:hint="eastAsia"/>
        </w:rPr>
        <w:t>ВЕТРОВЫХ</w:t>
      </w:r>
      <w:r>
        <w:t xml:space="preserve"> </w:t>
      </w:r>
      <w:r>
        <w:rPr>
          <w:rFonts w:hint="eastAsia"/>
        </w:rPr>
        <w:t>И</w:t>
      </w:r>
      <w:r>
        <w:t xml:space="preserve"> </w:t>
      </w:r>
      <w:r>
        <w:rPr>
          <w:rFonts w:hint="eastAsia"/>
        </w:rPr>
        <w:t>СЕЙСМИЧЕСКИХ</w:t>
      </w:r>
      <w:r>
        <w:t xml:space="preserve"> </w:t>
      </w:r>
      <w:r>
        <w:rPr>
          <w:rFonts w:hint="eastAsia"/>
        </w:rPr>
        <w:t>НАГРУЗОК</w:t>
      </w:r>
    </w:p>
    <w:p w14:paraId="323C271F" w14:textId="77777777" w:rsidR="00142410" w:rsidRDefault="00142410" w:rsidP="00142410"/>
    <w:p w14:paraId="48B58EFA" w14:textId="77777777" w:rsidR="00142410" w:rsidRDefault="00142410" w:rsidP="00142410">
      <w:r>
        <w:t xml:space="preserve">4.1 </w:t>
      </w:r>
      <w:r>
        <w:rPr>
          <w:rFonts w:hint="eastAsia"/>
        </w:rPr>
        <w:t>Общая</w:t>
      </w:r>
      <w:r>
        <w:t xml:space="preserve"> </w:t>
      </w:r>
      <w:r>
        <w:rPr>
          <w:rFonts w:hint="eastAsia"/>
        </w:rPr>
        <w:t>постановка</w:t>
      </w:r>
      <w:r>
        <w:t xml:space="preserve"> </w:t>
      </w:r>
      <w:r>
        <w:rPr>
          <w:rFonts w:hint="eastAsia"/>
        </w:rPr>
        <w:t>задачи</w:t>
      </w:r>
    </w:p>
    <w:p w14:paraId="783AE7EE" w14:textId="77777777" w:rsidR="00142410" w:rsidRDefault="00142410" w:rsidP="00142410"/>
    <w:p w14:paraId="06E090DF" w14:textId="77777777" w:rsidR="00142410" w:rsidRDefault="00142410" w:rsidP="00142410">
      <w:r>
        <w:t xml:space="preserve">4.2 </w:t>
      </w:r>
      <w:r>
        <w:rPr>
          <w:rFonts w:hint="eastAsia"/>
        </w:rPr>
        <w:t>Исследование</w:t>
      </w:r>
      <w:r>
        <w:t xml:space="preserve"> </w:t>
      </w:r>
      <w:r>
        <w:rPr>
          <w:rFonts w:hint="eastAsia"/>
        </w:rPr>
        <w:t>взаимосвязи</w:t>
      </w:r>
      <w:r>
        <w:t xml:space="preserve"> </w:t>
      </w:r>
      <w:r>
        <w:rPr>
          <w:rFonts w:hint="eastAsia"/>
        </w:rPr>
        <w:t>динамических</w:t>
      </w:r>
      <w:r>
        <w:t xml:space="preserve"> </w:t>
      </w:r>
      <w:r>
        <w:rPr>
          <w:rFonts w:hint="eastAsia"/>
        </w:rPr>
        <w:t>параметров</w:t>
      </w:r>
      <w:r>
        <w:t xml:space="preserve"> </w:t>
      </w:r>
      <w:r>
        <w:rPr>
          <w:rFonts w:hint="eastAsia"/>
        </w:rPr>
        <w:t>многоэтажных</w:t>
      </w:r>
      <w:r>
        <w:t xml:space="preserve"> </w:t>
      </w:r>
      <w:r>
        <w:rPr>
          <w:rFonts w:hint="eastAsia"/>
        </w:rPr>
        <w:t>зданий</w:t>
      </w:r>
    </w:p>
    <w:p w14:paraId="702274C7" w14:textId="77777777" w:rsidR="00142410" w:rsidRDefault="00142410" w:rsidP="00142410"/>
    <w:p w14:paraId="74E6F837" w14:textId="77777777" w:rsidR="00142410" w:rsidRDefault="00142410" w:rsidP="00142410">
      <w:r>
        <w:rPr>
          <w:rFonts w:hint="eastAsia"/>
        </w:rPr>
        <w:t>и</w:t>
      </w:r>
      <w:r>
        <w:t xml:space="preserve"> </w:t>
      </w:r>
      <w:r>
        <w:rPr>
          <w:rFonts w:hint="eastAsia"/>
        </w:rPr>
        <w:t>величин</w:t>
      </w:r>
      <w:r>
        <w:t xml:space="preserve"> </w:t>
      </w:r>
      <w:r>
        <w:rPr>
          <w:rFonts w:hint="eastAsia"/>
        </w:rPr>
        <w:t>ветровых</w:t>
      </w:r>
      <w:r>
        <w:t xml:space="preserve"> </w:t>
      </w:r>
      <w:r>
        <w:rPr>
          <w:rFonts w:hint="eastAsia"/>
        </w:rPr>
        <w:t>и</w:t>
      </w:r>
      <w:r>
        <w:t xml:space="preserve"> </w:t>
      </w:r>
      <w:r>
        <w:rPr>
          <w:rFonts w:hint="eastAsia"/>
        </w:rPr>
        <w:t>сейсмических</w:t>
      </w:r>
      <w:r>
        <w:t xml:space="preserve"> </w:t>
      </w:r>
      <w:r>
        <w:rPr>
          <w:rFonts w:hint="eastAsia"/>
        </w:rPr>
        <w:t>нагрузок</w:t>
      </w:r>
    </w:p>
    <w:p w14:paraId="5BCD54FC" w14:textId="77777777" w:rsidR="00142410" w:rsidRDefault="00142410" w:rsidP="00142410"/>
    <w:p w14:paraId="6F421CE3" w14:textId="77777777" w:rsidR="00142410" w:rsidRDefault="00142410" w:rsidP="00142410">
      <w:r>
        <w:t xml:space="preserve">4.3 </w:t>
      </w:r>
      <w:r>
        <w:rPr>
          <w:rFonts w:hint="eastAsia"/>
        </w:rPr>
        <w:t>Определение</w:t>
      </w:r>
      <w:r>
        <w:t xml:space="preserve"> </w:t>
      </w:r>
      <w:r>
        <w:rPr>
          <w:rFonts w:hint="eastAsia"/>
        </w:rPr>
        <w:t>рациональных</w:t>
      </w:r>
      <w:r>
        <w:t xml:space="preserve"> </w:t>
      </w:r>
      <w:r>
        <w:rPr>
          <w:rFonts w:hint="eastAsia"/>
        </w:rPr>
        <w:t>динамических</w:t>
      </w:r>
      <w:r>
        <w:t xml:space="preserve"> </w:t>
      </w:r>
      <w:r>
        <w:rPr>
          <w:rFonts w:hint="eastAsia"/>
        </w:rPr>
        <w:t>параметров</w:t>
      </w:r>
      <w:r>
        <w:t xml:space="preserve"> </w:t>
      </w:r>
      <w:r>
        <w:rPr>
          <w:rFonts w:hint="eastAsia"/>
        </w:rPr>
        <w:t>многоэтажных</w:t>
      </w:r>
      <w:r>
        <w:t xml:space="preserve"> </w:t>
      </w:r>
      <w:r>
        <w:rPr>
          <w:rFonts w:hint="eastAsia"/>
        </w:rPr>
        <w:t>зданий</w:t>
      </w:r>
    </w:p>
    <w:p w14:paraId="565B2C65" w14:textId="77777777" w:rsidR="00142410" w:rsidRDefault="00142410" w:rsidP="00142410"/>
    <w:p w14:paraId="02C30952" w14:textId="77777777" w:rsidR="00142410" w:rsidRDefault="00142410" w:rsidP="00142410">
      <w:r>
        <w:rPr>
          <w:rFonts w:hint="eastAsia"/>
        </w:rPr>
        <w:t>с</w:t>
      </w:r>
      <w:r>
        <w:t xml:space="preserve"> </w:t>
      </w:r>
      <w:r>
        <w:rPr>
          <w:rFonts w:hint="eastAsia"/>
        </w:rPr>
        <w:t>регулируемыми</w:t>
      </w:r>
      <w:r>
        <w:t xml:space="preserve"> </w:t>
      </w:r>
      <w:r>
        <w:rPr>
          <w:rFonts w:hint="eastAsia"/>
        </w:rPr>
        <w:t>связями</w:t>
      </w:r>
      <w:r>
        <w:t xml:space="preserve"> </w:t>
      </w:r>
      <w:r>
        <w:rPr>
          <w:rFonts w:hint="eastAsia"/>
        </w:rPr>
        <w:t>и</w:t>
      </w:r>
      <w:r>
        <w:t xml:space="preserve"> </w:t>
      </w:r>
      <w:r>
        <w:rPr>
          <w:rFonts w:hint="eastAsia"/>
        </w:rPr>
        <w:t>сейсмоизолирующими</w:t>
      </w:r>
      <w:r>
        <w:t xml:space="preserve"> </w:t>
      </w:r>
      <w:r>
        <w:rPr>
          <w:rFonts w:hint="eastAsia"/>
        </w:rPr>
        <w:t>фундаментами</w:t>
      </w:r>
      <w:r>
        <w:t xml:space="preserve"> </w:t>
      </w:r>
      <w:r>
        <w:rPr>
          <w:rFonts w:hint="eastAsia"/>
        </w:rPr>
        <w:t>в</w:t>
      </w:r>
      <w:r>
        <w:t xml:space="preserve"> </w:t>
      </w:r>
      <w:r>
        <w:rPr>
          <w:rFonts w:hint="eastAsia"/>
        </w:rPr>
        <w:t>условиях</w:t>
      </w:r>
      <w:r>
        <w:t xml:space="preserve"> </w:t>
      </w:r>
      <w:r>
        <w:rPr>
          <w:rFonts w:hint="eastAsia"/>
        </w:rPr>
        <w:t>ветровых</w:t>
      </w:r>
      <w:r>
        <w:t xml:space="preserve"> </w:t>
      </w:r>
      <w:r>
        <w:rPr>
          <w:rFonts w:hint="eastAsia"/>
        </w:rPr>
        <w:t>и</w:t>
      </w:r>
      <w:r>
        <w:t xml:space="preserve"> </w:t>
      </w:r>
      <w:r>
        <w:rPr>
          <w:rFonts w:hint="eastAsia"/>
        </w:rPr>
        <w:t>сейсмических</w:t>
      </w:r>
      <w:r>
        <w:t xml:space="preserve"> </w:t>
      </w:r>
      <w:r>
        <w:rPr>
          <w:rFonts w:hint="eastAsia"/>
        </w:rPr>
        <w:t>воздействий</w:t>
      </w:r>
    </w:p>
    <w:p w14:paraId="0F492E1D" w14:textId="77777777" w:rsidR="00142410" w:rsidRDefault="00142410" w:rsidP="00142410"/>
    <w:p w14:paraId="057ABF2B" w14:textId="77777777" w:rsidR="00142410" w:rsidRDefault="00142410" w:rsidP="00142410">
      <w:r>
        <w:t xml:space="preserve">4.4 </w:t>
      </w:r>
      <w:r>
        <w:rPr>
          <w:rFonts w:hint="eastAsia"/>
        </w:rPr>
        <w:t>Расчетный</w:t>
      </w:r>
      <w:r>
        <w:t xml:space="preserve"> </w:t>
      </w:r>
      <w:r>
        <w:rPr>
          <w:rFonts w:hint="eastAsia"/>
        </w:rPr>
        <w:t>анализ</w:t>
      </w:r>
      <w:r>
        <w:t xml:space="preserve"> </w:t>
      </w:r>
      <w:r>
        <w:rPr>
          <w:rFonts w:hint="eastAsia"/>
        </w:rPr>
        <w:t>поведения</w:t>
      </w:r>
      <w:r>
        <w:t xml:space="preserve"> </w:t>
      </w:r>
      <w:r>
        <w:rPr>
          <w:rFonts w:hint="eastAsia"/>
        </w:rPr>
        <w:t>многоэтажного</w:t>
      </w:r>
      <w:r>
        <w:t xml:space="preserve"> </w:t>
      </w:r>
      <w:r>
        <w:rPr>
          <w:rFonts w:hint="eastAsia"/>
        </w:rPr>
        <w:t>здания</w:t>
      </w:r>
      <w:r>
        <w:t xml:space="preserve"> </w:t>
      </w:r>
      <w:r>
        <w:rPr>
          <w:rFonts w:hint="eastAsia"/>
        </w:rPr>
        <w:t>при</w:t>
      </w:r>
      <w:r>
        <w:t xml:space="preserve"> </w:t>
      </w:r>
      <w:r>
        <w:rPr>
          <w:rFonts w:hint="eastAsia"/>
        </w:rPr>
        <w:t>ветровых</w:t>
      </w:r>
      <w:r>
        <w:t xml:space="preserve"> </w:t>
      </w:r>
      <w:r>
        <w:rPr>
          <w:rFonts w:hint="eastAsia"/>
        </w:rPr>
        <w:t>воздей</w:t>
      </w:r>
      <w:r>
        <w:t>-</w:t>
      </w:r>
    </w:p>
    <w:p w14:paraId="51049AAE" w14:textId="77777777" w:rsidR="00142410" w:rsidRDefault="00142410" w:rsidP="00142410"/>
    <w:p w14:paraId="38AED8AF" w14:textId="77777777" w:rsidR="00142410" w:rsidRDefault="00142410" w:rsidP="00142410">
      <w:r>
        <w:rPr>
          <w:rFonts w:hint="eastAsia"/>
        </w:rPr>
        <w:lastRenderedPageBreak/>
        <w:t>ствиях</w:t>
      </w:r>
    </w:p>
    <w:p w14:paraId="26BB7264" w14:textId="77777777" w:rsidR="00142410" w:rsidRDefault="00142410" w:rsidP="00142410"/>
    <w:p w14:paraId="00201E61" w14:textId="77777777" w:rsidR="00142410" w:rsidRDefault="00142410" w:rsidP="00142410">
      <w:r>
        <w:t xml:space="preserve">4.5 </w:t>
      </w:r>
      <w:r>
        <w:rPr>
          <w:rFonts w:hint="eastAsia"/>
        </w:rPr>
        <w:t>Оценка</w:t>
      </w:r>
      <w:r>
        <w:t xml:space="preserve"> </w:t>
      </w:r>
      <w:r>
        <w:rPr>
          <w:rFonts w:hint="eastAsia"/>
        </w:rPr>
        <w:t>влияния</w:t>
      </w:r>
      <w:r>
        <w:t xml:space="preserve"> </w:t>
      </w:r>
      <w:r>
        <w:rPr>
          <w:rFonts w:hint="eastAsia"/>
        </w:rPr>
        <w:t>на</w:t>
      </w:r>
      <w:r>
        <w:t xml:space="preserve"> </w:t>
      </w:r>
      <w:r>
        <w:rPr>
          <w:rFonts w:hint="eastAsia"/>
        </w:rPr>
        <w:t>динамические</w:t>
      </w:r>
      <w:r>
        <w:t xml:space="preserve"> </w:t>
      </w:r>
      <w:r>
        <w:rPr>
          <w:rFonts w:hint="eastAsia"/>
        </w:rPr>
        <w:t>характеристики</w:t>
      </w:r>
      <w:r>
        <w:t xml:space="preserve"> </w:t>
      </w:r>
      <w:r>
        <w:rPr>
          <w:rFonts w:hint="eastAsia"/>
        </w:rPr>
        <w:t>многоэтажного</w:t>
      </w:r>
      <w:r>
        <w:t xml:space="preserve"> </w:t>
      </w:r>
      <w:r>
        <w:rPr>
          <w:rFonts w:hint="eastAsia"/>
        </w:rPr>
        <w:t>здания</w:t>
      </w:r>
    </w:p>
    <w:p w14:paraId="6B3A1D9E" w14:textId="77777777" w:rsidR="00142410" w:rsidRDefault="00142410" w:rsidP="00142410"/>
    <w:p w14:paraId="2F8F20F3" w14:textId="77777777" w:rsidR="00142410" w:rsidRDefault="00142410" w:rsidP="00142410">
      <w:r>
        <w:rPr>
          <w:rFonts w:hint="eastAsia"/>
        </w:rPr>
        <w:t>характеристик</w:t>
      </w:r>
      <w:r>
        <w:t xml:space="preserve"> </w:t>
      </w:r>
      <w:r>
        <w:rPr>
          <w:rFonts w:hint="eastAsia"/>
        </w:rPr>
        <w:t>мелкозернистого</w:t>
      </w:r>
      <w:r>
        <w:t xml:space="preserve"> </w:t>
      </w:r>
      <w:r>
        <w:rPr>
          <w:rFonts w:hint="eastAsia"/>
        </w:rPr>
        <w:t>бетона</w:t>
      </w:r>
      <w:r>
        <w:t xml:space="preserve"> </w:t>
      </w:r>
      <w:r>
        <w:rPr>
          <w:rFonts w:hint="eastAsia"/>
        </w:rPr>
        <w:t>элементов</w:t>
      </w:r>
      <w:r>
        <w:t xml:space="preserve"> </w:t>
      </w:r>
      <w:r>
        <w:rPr>
          <w:rFonts w:hint="eastAsia"/>
        </w:rPr>
        <w:t>каркаса</w:t>
      </w:r>
    </w:p>
    <w:p w14:paraId="20EFD761" w14:textId="77777777" w:rsidR="00142410" w:rsidRDefault="00142410" w:rsidP="00142410"/>
    <w:p w14:paraId="2C267A8F" w14:textId="77777777" w:rsidR="00142410" w:rsidRDefault="00142410" w:rsidP="00142410">
      <w:r>
        <w:t xml:space="preserve">4.6 </w:t>
      </w:r>
      <w:r>
        <w:rPr>
          <w:rFonts w:hint="eastAsia"/>
        </w:rPr>
        <w:t>Выводы</w:t>
      </w:r>
      <w:r>
        <w:t xml:space="preserve"> </w:t>
      </w:r>
      <w:r>
        <w:rPr>
          <w:rFonts w:hint="eastAsia"/>
        </w:rPr>
        <w:t>по</w:t>
      </w:r>
      <w:r>
        <w:t xml:space="preserve"> </w:t>
      </w:r>
      <w:r>
        <w:rPr>
          <w:rFonts w:hint="eastAsia"/>
        </w:rPr>
        <w:t>главе</w:t>
      </w:r>
    </w:p>
    <w:p w14:paraId="5B387D04" w14:textId="77777777" w:rsidR="00142410" w:rsidRDefault="00142410" w:rsidP="00142410"/>
    <w:p w14:paraId="2120DDB8" w14:textId="77777777" w:rsidR="00142410" w:rsidRDefault="00142410" w:rsidP="00142410">
      <w:r>
        <w:rPr>
          <w:rFonts w:hint="eastAsia"/>
        </w:rPr>
        <w:t>ГЛАВА</w:t>
      </w:r>
      <w:r>
        <w:t xml:space="preserve"> 5. </w:t>
      </w:r>
      <w:r>
        <w:rPr>
          <w:rFonts w:hint="eastAsia"/>
        </w:rPr>
        <w:t>ИССЛЕДОВАНИЕ</w:t>
      </w:r>
      <w:r>
        <w:t xml:space="preserve"> </w:t>
      </w:r>
      <w:r>
        <w:rPr>
          <w:rFonts w:hint="eastAsia"/>
        </w:rPr>
        <w:t>ДИНАМИЧЕСКИХ</w:t>
      </w:r>
      <w:r>
        <w:t xml:space="preserve"> </w:t>
      </w:r>
      <w:r>
        <w:rPr>
          <w:rFonts w:hint="eastAsia"/>
        </w:rPr>
        <w:t>СВОЙСТВ</w:t>
      </w:r>
      <w:r>
        <w:t xml:space="preserve"> </w:t>
      </w:r>
      <w:r>
        <w:rPr>
          <w:rFonts w:hint="eastAsia"/>
        </w:rPr>
        <w:t>ОБЫЧНЫХ</w:t>
      </w:r>
    </w:p>
    <w:p w14:paraId="04E69877" w14:textId="77777777" w:rsidR="00142410" w:rsidRDefault="00142410" w:rsidP="00142410"/>
    <w:p w14:paraId="1D73BEB0" w14:textId="77777777" w:rsidR="00142410" w:rsidRDefault="00142410" w:rsidP="00142410">
      <w:r>
        <w:rPr>
          <w:rFonts w:hint="eastAsia"/>
        </w:rPr>
        <w:t>И</w:t>
      </w:r>
      <w:r>
        <w:t xml:space="preserve"> </w:t>
      </w:r>
      <w:r>
        <w:rPr>
          <w:rFonts w:hint="eastAsia"/>
        </w:rPr>
        <w:t>СПЕЦИАЛЬНЫХ</w:t>
      </w:r>
      <w:r>
        <w:t xml:space="preserve"> </w:t>
      </w:r>
      <w:r>
        <w:rPr>
          <w:rFonts w:hint="eastAsia"/>
        </w:rPr>
        <w:t>МЕЛКОЗЕРНИСТЫХ</w:t>
      </w:r>
      <w:r>
        <w:t xml:space="preserve"> </w:t>
      </w:r>
      <w:r>
        <w:rPr>
          <w:rFonts w:hint="eastAsia"/>
        </w:rPr>
        <w:t>БЕТОНОВ</w:t>
      </w:r>
      <w:r>
        <w:t xml:space="preserve"> </w:t>
      </w:r>
      <w:r>
        <w:rPr>
          <w:rFonts w:hint="eastAsia"/>
        </w:rPr>
        <w:t>ДЛЯ</w:t>
      </w:r>
      <w:r>
        <w:t xml:space="preserve"> </w:t>
      </w:r>
      <w:r>
        <w:rPr>
          <w:rFonts w:hint="eastAsia"/>
        </w:rPr>
        <w:t>СЕЙСМОСТОЙКИХ</w:t>
      </w:r>
      <w:r>
        <w:t xml:space="preserve"> </w:t>
      </w:r>
      <w:r>
        <w:rPr>
          <w:rFonts w:hint="eastAsia"/>
        </w:rPr>
        <w:t>КОНСТРУКЦИЙ</w:t>
      </w:r>
    </w:p>
    <w:p w14:paraId="7C6714EA" w14:textId="77777777" w:rsidR="00142410" w:rsidRDefault="00142410" w:rsidP="00142410"/>
    <w:p w14:paraId="199A50F1" w14:textId="77777777" w:rsidR="00142410" w:rsidRDefault="00142410" w:rsidP="00142410">
      <w:r>
        <w:t xml:space="preserve">5.1 </w:t>
      </w:r>
      <w:r>
        <w:rPr>
          <w:rFonts w:hint="eastAsia"/>
        </w:rPr>
        <w:t>Общая</w:t>
      </w:r>
      <w:r>
        <w:t xml:space="preserve"> </w:t>
      </w:r>
      <w:r>
        <w:rPr>
          <w:rFonts w:hint="eastAsia"/>
        </w:rPr>
        <w:t>постановка</w:t>
      </w:r>
      <w:r>
        <w:t xml:space="preserve"> </w:t>
      </w:r>
      <w:r>
        <w:rPr>
          <w:rFonts w:hint="eastAsia"/>
        </w:rPr>
        <w:t>задачи</w:t>
      </w:r>
    </w:p>
    <w:p w14:paraId="501FF1CF" w14:textId="77777777" w:rsidR="00142410" w:rsidRDefault="00142410" w:rsidP="00142410"/>
    <w:p w14:paraId="748C7E3E" w14:textId="77777777" w:rsidR="00142410" w:rsidRDefault="00142410" w:rsidP="00142410">
      <w:r>
        <w:t xml:space="preserve">5.1.1 </w:t>
      </w:r>
      <w:r>
        <w:rPr>
          <w:rFonts w:hint="eastAsia"/>
        </w:rPr>
        <w:t>Исследование</w:t>
      </w:r>
      <w:r>
        <w:t xml:space="preserve"> </w:t>
      </w:r>
      <w:r>
        <w:rPr>
          <w:rFonts w:hint="eastAsia"/>
        </w:rPr>
        <w:t>динамических</w:t>
      </w:r>
      <w:r>
        <w:t xml:space="preserve"> </w:t>
      </w:r>
      <w:r>
        <w:rPr>
          <w:rFonts w:hint="eastAsia"/>
        </w:rPr>
        <w:t>свойств</w:t>
      </w:r>
      <w:r>
        <w:t xml:space="preserve"> </w:t>
      </w:r>
      <w:r>
        <w:rPr>
          <w:rFonts w:hint="eastAsia"/>
        </w:rPr>
        <w:t>обычных</w:t>
      </w:r>
      <w:r>
        <w:t xml:space="preserve"> </w:t>
      </w:r>
      <w:r>
        <w:rPr>
          <w:rFonts w:hint="eastAsia"/>
        </w:rPr>
        <w:t>мелкозернистых</w:t>
      </w:r>
      <w:r>
        <w:t xml:space="preserve"> </w:t>
      </w:r>
      <w:r>
        <w:rPr>
          <w:rFonts w:hint="eastAsia"/>
        </w:rPr>
        <w:t>бетонов</w:t>
      </w:r>
    </w:p>
    <w:p w14:paraId="4CD40DE1" w14:textId="77777777" w:rsidR="00142410" w:rsidRDefault="00142410" w:rsidP="00142410"/>
    <w:p w14:paraId="7E25463A" w14:textId="77777777" w:rsidR="00142410" w:rsidRDefault="00142410" w:rsidP="00142410">
      <w:r>
        <w:rPr>
          <w:rFonts w:hint="eastAsia"/>
        </w:rPr>
        <w:t>при</w:t>
      </w:r>
      <w:r>
        <w:t xml:space="preserve"> </w:t>
      </w:r>
      <w:r>
        <w:rPr>
          <w:rFonts w:hint="eastAsia"/>
        </w:rPr>
        <w:t>импульсных</w:t>
      </w:r>
      <w:r>
        <w:t xml:space="preserve"> </w:t>
      </w:r>
      <w:r>
        <w:rPr>
          <w:rFonts w:hint="eastAsia"/>
        </w:rPr>
        <w:t>однократных</w:t>
      </w:r>
      <w:r>
        <w:t xml:space="preserve"> </w:t>
      </w:r>
      <w:r>
        <w:rPr>
          <w:rFonts w:hint="eastAsia"/>
        </w:rPr>
        <w:t>воздействиях</w:t>
      </w:r>
    </w:p>
    <w:p w14:paraId="770428EF" w14:textId="77777777" w:rsidR="00142410" w:rsidRDefault="00142410" w:rsidP="00142410"/>
    <w:p w14:paraId="75A3616A" w14:textId="77777777" w:rsidR="00142410" w:rsidRDefault="00142410" w:rsidP="00142410">
      <w:r>
        <w:t xml:space="preserve">5.2 </w:t>
      </w:r>
      <w:r>
        <w:rPr>
          <w:rFonts w:hint="eastAsia"/>
        </w:rPr>
        <w:t>Сопротивление</w:t>
      </w:r>
      <w:r>
        <w:t xml:space="preserve"> </w:t>
      </w:r>
      <w:r>
        <w:rPr>
          <w:rFonts w:hint="eastAsia"/>
        </w:rPr>
        <w:t>обычных</w:t>
      </w:r>
      <w:r>
        <w:t xml:space="preserve"> </w:t>
      </w:r>
      <w:r>
        <w:rPr>
          <w:rFonts w:hint="eastAsia"/>
        </w:rPr>
        <w:t>мелкозернистых</w:t>
      </w:r>
      <w:r>
        <w:t xml:space="preserve"> </w:t>
      </w:r>
      <w:r>
        <w:rPr>
          <w:rFonts w:hint="eastAsia"/>
        </w:rPr>
        <w:t>бетонов</w:t>
      </w:r>
      <w:r>
        <w:t xml:space="preserve"> </w:t>
      </w:r>
      <w:r>
        <w:rPr>
          <w:rFonts w:hint="eastAsia"/>
        </w:rPr>
        <w:t>немногократным</w:t>
      </w:r>
      <w:r>
        <w:t xml:space="preserve"> </w:t>
      </w:r>
      <w:r>
        <w:rPr>
          <w:rFonts w:hint="eastAsia"/>
        </w:rPr>
        <w:t>повтор</w:t>
      </w:r>
      <w:r>
        <w:t>-</w:t>
      </w:r>
    </w:p>
    <w:p w14:paraId="17DD24CF" w14:textId="77777777" w:rsidR="00142410" w:rsidRDefault="00142410" w:rsidP="00142410"/>
    <w:p w14:paraId="19D9D213" w14:textId="77777777" w:rsidR="00142410" w:rsidRDefault="00142410" w:rsidP="00142410">
      <w:r>
        <w:rPr>
          <w:rFonts w:hint="eastAsia"/>
        </w:rPr>
        <w:t>ным</w:t>
      </w:r>
      <w:r>
        <w:t xml:space="preserve"> </w:t>
      </w:r>
      <w:r>
        <w:rPr>
          <w:rFonts w:hint="eastAsia"/>
        </w:rPr>
        <w:t>нагрузкам</w:t>
      </w:r>
      <w:r>
        <w:t xml:space="preserve"> </w:t>
      </w:r>
      <w:r>
        <w:rPr>
          <w:rFonts w:hint="eastAsia"/>
        </w:rPr>
        <w:t>типа</w:t>
      </w:r>
      <w:r>
        <w:t xml:space="preserve"> </w:t>
      </w:r>
      <w:r>
        <w:rPr>
          <w:rFonts w:hint="eastAsia"/>
        </w:rPr>
        <w:t>сейсмических</w:t>
      </w:r>
    </w:p>
    <w:p w14:paraId="545CD135" w14:textId="77777777" w:rsidR="00142410" w:rsidRDefault="00142410" w:rsidP="00142410"/>
    <w:p w14:paraId="07D2C1D6" w14:textId="77777777" w:rsidR="00142410" w:rsidRDefault="00142410" w:rsidP="00142410">
      <w:r>
        <w:t xml:space="preserve">5.2.1 </w:t>
      </w:r>
      <w:r>
        <w:rPr>
          <w:rFonts w:hint="eastAsia"/>
        </w:rPr>
        <w:t>Влияние</w:t>
      </w:r>
      <w:r>
        <w:t xml:space="preserve"> </w:t>
      </w:r>
      <w:r>
        <w:rPr>
          <w:rFonts w:hint="eastAsia"/>
        </w:rPr>
        <w:t>свойств</w:t>
      </w:r>
      <w:r>
        <w:t xml:space="preserve"> </w:t>
      </w:r>
      <w:r>
        <w:rPr>
          <w:rFonts w:hint="eastAsia"/>
        </w:rPr>
        <w:t>обычного</w:t>
      </w:r>
      <w:r>
        <w:t xml:space="preserve"> </w:t>
      </w:r>
      <w:r>
        <w:rPr>
          <w:rFonts w:hint="eastAsia"/>
        </w:rPr>
        <w:t>мелкозернистого</w:t>
      </w:r>
      <w:r>
        <w:t xml:space="preserve"> </w:t>
      </w:r>
      <w:r>
        <w:rPr>
          <w:rFonts w:hint="eastAsia"/>
        </w:rPr>
        <w:t>бетона</w:t>
      </w:r>
      <w:r>
        <w:t xml:space="preserve"> </w:t>
      </w:r>
      <w:r>
        <w:rPr>
          <w:rFonts w:hint="eastAsia"/>
        </w:rPr>
        <w:t>на</w:t>
      </w:r>
      <w:r>
        <w:t xml:space="preserve"> </w:t>
      </w:r>
      <w:r>
        <w:rPr>
          <w:rFonts w:hint="eastAsia"/>
        </w:rPr>
        <w:t>его</w:t>
      </w:r>
      <w:r>
        <w:t xml:space="preserve"> </w:t>
      </w:r>
      <w:r>
        <w:rPr>
          <w:rFonts w:hint="eastAsia"/>
        </w:rPr>
        <w:t>сопротивление</w:t>
      </w:r>
      <w:r>
        <w:t xml:space="preserve"> </w:t>
      </w:r>
      <w:r>
        <w:rPr>
          <w:rFonts w:hint="eastAsia"/>
        </w:rPr>
        <w:t>непродолжительным</w:t>
      </w:r>
      <w:r>
        <w:t xml:space="preserve"> </w:t>
      </w:r>
      <w:r>
        <w:rPr>
          <w:rFonts w:hint="eastAsia"/>
        </w:rPr>
        <w:t>динамическим</w:t>
      </w:r>
      <w:r>
        <w:t xml:space="preserve"> </w:t>
      </w:r>
      <w:r>
        <w:rPr>
          <w:rFonts w:hint="eastAsia"/>
        </w:rPr>
        <w:t>нагрузкам</w:t>
      </w:r>
    </w:p>
    <w:p w14:paraId="3B62F194" w14:textId="77777777" w:rsidR="00142410" w:rsidRDefault="00142410" w:rsidP="00142410"/>
    <w:p w14:paraId="5DDA9581" w14:textId="77777777" w:rsidR="00142410" w:rsidRDefault="00142410" w:rsidP="00142410">
      <w:r>
        <w:t xml:space="preserve">5.2.2 </w:t>
      </w:r>
      <w:r>
        <w:rPr>
          <w:rFonts w:hint="eastAsia"/>
        </w:rPr>
        <w:t>Диаграммы</w:t>
      </w:r>
      <w:r>
        <w:t xml:space="preserve"> </w:t>
      </w:r>
      <w:r>
        <w:rPr>
          <w:rFonts w:hint="eastAsia"/>
        </w:rPr>
        <w:t>«</w:t>
      </w:r>
      <w:r>
        <w:rPr>
          <w:rFonts w:hint="eastAsia"/>
        </w:rPr>
        <w:t>растяжение</w:t>
      </w:r>
      <w:r>
        <w:t xml:space="preserve"> - </w:t>
      </w:r>
      <w:r>
        <w:rPr>
          <w:rFonts w:hint="eastAsia"/>
        </w:rPr>
        <w:t>разгрузка</w:t>
      </w:r>
      <w:r>
        <w:t xml:space="preserve"> - </w:t>
      </w:r>
      <w:r>
        <w:rPr>
          <w:rFonts w:hint="eastAsia"/>
        </w:rPr>
        <w:t>сжатие</w:t>
      </w:r>
      <w:r>
        <w:rPr>
          <w:rFonts w:hint="eastAsia"/>
        </w:rPr>
        <w:t>»</w:t>
      </w:r>
      <w:r>
        <w:t xml:space="preserve"> </w:t>
      </w:r>
      <w:r>
        <w:rPr>
          <w:rFonts w:hint="eastAsia"/>
        </w:rPr>
        <w:t>при</w:t>
      </w:r>
      <w:r>
        <w:t xml:space="preserve"> </w:t>
      </w:r>
      <w:r>
        <w:rPr>
          <w:rFonts w:hint="eastAsia"/>
        </w:rPr>
        <w:t>деформировании</w:t>
      </w:r>
      <w:r>
        <w:t xml:space="preserve"> </w:t>
      </w:r>
      <w:r>
        <w:rPr>
          <w:rFonts w:hint="eastAsia"/>
        </w:rPr>
        <w:t>обычного</w:t>
      </w:r>
      <w:r>
        <w:t xml:space="preserve"> </w:t>
      </w:r>
      <w:r>
        <w:rPr>
          <w:rFonts w:hint="eastAsia"/>
        </w:rPr>
        <w:t>мелкозернистого</w:t>
      </w:r>
      <w:r>
        <w:t xml:space="preserve"> </w:t>
      </w:r>
      <w:r>
        <w:rPr>
          <w:rFonts w:hint="eastAsia"/>
        </w:rPr>
        <w:t>бетона</w:t>
      </w:r>
    </w:p>
    <w:p w14:paraId="25A64E6E" w14:textId="77777777" w:rsidR="00142410" w:rsidRDefault="00142410" w:rsidP="00142410"/>
    <w:p w14:paraId="781BA042" w14:textId="77777777" w:rsidR="00142410" w:rsidRDefault="00142410" w:rsidP="00142410">
      <w:r>
        <w:t xml:space="preserve">5.2.3 </w:t>
      </w:r>
      <w:r>
        <w:rPr>
          <w:rFonts w:hint="eastAsia"/>
        </w:rPr>
        <w:t>Влияние</w:t>
      </w:r>
      <w:r>
        <w:t xml:space="preserve"> </w:t>
      </w:r>
      <w:r>
        <w:rPr>
          <w:rFonts w:hint="eastAsia"/>
        </w:rPr>
        <w:t>повторных</w:t>
      </w:r>
      <w:r>
        <w:t xml:space="preserve"> </w:t>
      </w:r>
      <w:r>
        <w:rPr>
          <w:rFonts w:hint="eastAsia"/>
        </w:rPr>
        <w:t>немногократных</w:t>
      </w:r>
      <w:r>
        <w:t xml:space="preserve"> </w:t>
      </w:r>
      <w:r>
        <w:rPr>
          <w:rFonts w:hint="eastAsia"/>
        </w:rPr>
        <w:t>нагружений</w:t>
      </w:r>
      <w:r>
        <w:t xml:space="preserve"> </w:t>
      </w:r>
      <w:r>
        <w:rPr>
          <w:rFonts w:hint="eastAsia"/>
        </w:rPr>
        <w:t>на</w:t>
      </w:r>
      <w:r>
        <w:t xml:space="preserve"> </w:t>
      </w:r>
      <w:r>
        <w:rPr>
          <w:rFonts w:hint="eastAsia"/>
        </w:rPr>
        <w:t>изменение</w:t>
      </w:r>
      <w:r>
        <w:t xml:space="preserve"> </w:t>
      </w:r>
      <w:r>
        <w:rPr>
          <w:rFonts w:hint="eastAsia"/>
        </w:rPr>
        <w:t>свойств</w:t>
      </w:r>
      <w:r>
        <w:t xml:space="preserve"> </w:t>
      </w:r>
      <w:r>
        <w:rPr>
          <w:rFonts w:hint="eastAsia"/>
        </w:rPr>
        <w:t>обычного</w:t>
      </w:r>
      <w:r>
        <w:t xml:space="preserve"> </w:t>
      </w:r>
      <w:r>
        <w:rPr>
          <w:rFonts w:hint="eastAsia"/>
        </w:rPr>
        <w:t>мелкозернистого</w:t>
      </w:r>
      <w:r>
        <w:t xml:space="preserve"> </w:t>
      </w:r>
      <w:r>
        <w:rPr>
          <w:rFonts w:hint="eastAsia"/>
        </w:rPr>
        <w:t>бетона</w:t>
      </w:r>
    </w:p>
    <w:p w14:paraId="56DFFD0F" w14:textId="77777777" w:rsidR="00142410" w:rsidRDefault="00142410" w:rsidP="00142410"/>
    <w:p w14:paraId="69FC16AB" w14:textId="77777777" w:rsidR="00142410" w:rsidRDefault="00142410" w:rsidP="00142410">
      <w:r>
        <w:t xml:space="preserve">5.3 </w:t>
      </w:r>
      <w:r>
        <w:rPr>
          <w:rFonts w:hint="eastAsia"/>
        </w:rPr>
        <w:t>Специфика</w:t>
      </w:r>
      <w:r>
        <w:t xml:space="preserve"> </w:t>
      </w:r>
      <w:r>
        <w:rPr>
          <w:rFonts w:hint="eastAsia"/>
        </w:rPr>
        <w:t>сопротивления</w:t>
      </w:r>
      <w:r>
        <w:t xml:space="preserve"> </w:t>
      </w:r>
      <w:r>
        <w:rPr>
          <w:rFonts w:hint="eastAsia"/>
        </w:rPr>
        <w:t>специальных</w:t>
      </w:r>
      <w:r>
        <w:t xml:space="preserve"> </w:t>
      </w:r>
      <w:r>
        <w:rPr>
          <w:rFonts w:hint="eastAsia"/>
        </w:rPr>
        <w:t>мелкозернистых</w:t>
      </w:r>
      <w:r>
        <w:t xml:space="preserve"> </w:t>
      </w:r>
      <w:r>
        <w:rPr>
          <w:rFonts w:hint="eastAsia"/>
        </w:rPr>
        <w:t>бетонов</w:t>
      </w:r>
      <w:r>
        <w:t xml:space="preserve"> </w:t>
      </w:r>
      <w:r>
        <w:rPr>
          <w:rFonts w:hint="eastAsia"/>
        </w:rPr>
        <w:t>с</w:t>
      </w:r>
      <w:r>
        <w:t xml:space="preserve"> </w:t>
      </w:r>
      <w:r>
        <w:rPr>
          <w:rFonts w:hint="eastAsia"/>
        </w:rPr>
        <w:t>супер</w:t>
      </w:r>
      <w:r>
        <w:t>-</w:t>
      </w:r>
    </w:p>
    <w:p w14:paraId="06FE7F62" w14:textId="77777777" w:rsidR="00142410" w:rsidRDefault="00142410" w:rsidP="00142410"/>
    <w:p w14:paraId="6C697D3C" w14:textId="77777777" w:rsidR="00142410" w:rsidRDefault="00142410" w:rsidP="00142410">
      <w:r>
        <w:rPr>
          <w:rFonts w:hint="eastAsia"/>
        </w:rPr>
        <w:t>пластификаторами</w:t>
      </w:r>
    </w:p>
    <w:p w14:paraId="25F64E33" w14:textId="77777777" w:rsidR="00142410" w:rsidRDefault="00142410" w:rsidP="00142410"/>
    <w:p w14:paraId="7522C77A" w14:textId="77777777" w:rsidR="00142410" w:rsidRDefault="00142410" w:rsidP="00142410">
      <w:r>
        <w:t xml:space="preserve">5.4 </w:t>
      </w:r>
      <w:r>
        <w:rPr>
          <w:rFonts w:hint="eastAsia"/>
        </w:rPr>
        <w:t>Влияние</w:t>
      </w:r>
      <w:r>
        <w:t xml:space="preserve"> </w:t>
      </w:r>
      <w:r>
        <w:rPr>
          <w:rFonts w:hint="eastAsia"/>
        </w:rPr>
        <w:t>различных</w:t>
      </w:r>
      <w:r>
        <w:t xml:space="preserve"> </w:t>
      </w:r>
      <w:r>
        <w:rPr>
          <w:rFonts w:hint="eastAsia"/>
        </w:rPr>
        <w:t>добавок</w:t>
      </w:r>
      <w:r>
        <w:t xml:space="preserve"> </w:t>
      </w:r>
      <w:r>
        <w:rPr>
          <w:rFonts w:hint="eastAsia"/>
        </w:rPr>
        <w:t>на</w:t>
      </w:r>
      <w:r>
        <w:t xml:space="preserve"> </w:t>
      </w:r>
      <w:r>
        <w:rPr>
          <w:rFonts w:hint="eastAsia"/>
        </w:rPr>
        <w:t>структурообразование</w:t>
      </w:r>
      <w:r>
        <w:t xml:space="preserve"> </w:t>
      </w:r>
      <w:r>
        <w:rPr>
          <w:rFonts w:hint="eastAsia"/>
        </w:rPr>
        <w:t>специальных</w:t>
      </w:r>
      <w:r>
        <w:t xml:space="preserve"> </w:t>
      </w:r>
      <w:r>
        <w:rPr>
          <w:rFonts w:hint="eastAsia"/>
        </w:rPr>
        <w:t>мелко</w:t>
      </w:r>
      <w:r>
        <w:t>-</w:t>
      </w:r>
    </w:p>
    <w:p w14:paraId="524B8210" w14:textId="77777777" w:rsidR="00142410" w:rsidRDefault="00142410" w:rsidP="00142410"/>
    <w:p w14:paraId="35C98BA3" w14:textId="77777777" w:rsidR="00142410" w:rsidRDefault="00142410" w:rsidP="00142410">
      <w:r>
        <w:rPr>
          <w:rFonts w:hint="eastAsia"/>
        </w:rPr>
        <w:t>зернистых</w:t>
      </w:r>
      <w:r>
        <w:t xml:space="preserve"> </w:t>
      </w:r>
      <w:r>
        <w:rPr>
          <w:rFonts w:hint="eastAsia"/>
        </w:rPr>
        <w:t>бетонов</w:t>
      </w:r>
    </w:p>
    <w:p w14:paraId="0FFEAE4E" w14:textId="77777777" w:rsidR="00142410" w:rsidRDefault="00142410" w:rsidP="00142410"/>
    <w:p w14:paraId="3871A1C1" w14:textId="77777777" w:rsidR="00142410" w:rsidRDefault="00142410" w:rsidP="00142410">
      <w:r>
        <w:t xml:space="preserve">5.5 </w:t>
      </w:r>
      <w:r>
        <w:rPr>
          <w:rFonts w:hint="eastAsia"/>
        </w:rPr>
        <w:t>Специальные</w:t>
      </w:r>
      <w:r>
        <w:t xml:space="preserve"> </w:t>
      </w:r>
      <w:r>
        <w:rPr>
          <w:rFonts w:hint="eastAsia"/>
        </w:rPr>
        <w:t>мелкозернистые</w:t>
      </w:r>
      <w:r>
        <w:t xml:space="preserve"> </w:t>
      </w:r>
      <w:r>
        <w:rPr>
          <w:rFonts w:hint="eastAsia"/>
        </w:rPr>
        <w:t>бетоны</w:t>
      </w:r>
      <w:r>
        <w:t xml:space="preserve"> </w:t>
      </w:r>
      <w:r>
        <w:rPr>
          <w:rFonts w:hint="eastAsia"/>
        </w:rPr>
        <w:t>на</w:t>
      </w:r>
      <w:r>
        <w:t xml:space="preserve"> </w:t>
      </w:r>
      <w:r>
        <w:rPr>
          <w:rFonts w:hint="eastAsia"/>
        </w:rPr>
        <w:t>расширяющихся</w:t>
      </w:r>
      <w:r>
        <w:t xml:space="preserve"> </w:t>
      </w:r>
      <w:r>
        <w:rPr>
          <w:rFonts w:hint="eastAsia"/>
        </w:rPr>
        <w:t>и</w:t>
      </w:r>
      <w:r>
        <w:t xml:space="preserve"> </w:t>
      </w:r>
      <w:r>
        <w:rPr>
          <w:rFonts w:hint="eastAsia"/>
        </w:rPr>
        <w:t>безусадочных</w:t>
      </w:r>
    </w:p>
    <w:p w14:paraId="7A574486" w14:textId="77777777" w:rsidR="00142410" w:rsidRDefault="00142410" w:rsidP="00142410"/>
    <w:p w14:paraId="00ECB99A" w14:textId="77777777" w:rsidR="00142410" w:rsidRDefault="00142410" w:rsidP="00142410">
      <w:r>
        <w:rPr>
          <w:rFonts w:hint="eastAsia"/>
        </w:rPr>
        <w:t>добавках</w:t>
      </w:r>
    </w:p>
    <w:p w14:paraId="1498F23C" w14:textId="77777777" w:rsidR="00142410" w:rsidRDefault="00142410" w:rsidP="00142410"/>
    <w:p w14:paraId="4A919E7F" w14:textId="77777777" w:rsidR="00142410" w:rsidRDefault="00142410" w:rsidP="00142410">
      <w:r>
        <w:t xml:space="preserve">5.6 </w:t>
      </w:r>
      <w:r>
        <w:rPr>
          <w:rFonts w:hint="eastAsia"/>
        </w:rPr>
        <w:t>Специальные</w:t>
      </w:r>
      <w:r>
        <w:t xml:space="preserve"> </w:t>
      </w:r>
      <w:r>
        <w:rPr>
          <w:rFonts w:hint="eastAsia"/>
        </w:rPr>
        <w:t>мелкозернистые</w:t>
      </w:r>
      <w:r>
        <w:t xml:space="preserve"> </w:t>
      </w:r>
      <w:r>
        <w:rPr>
          <w:rFonts w:hint="eastAsia"/>
        </w:rPr>
        <w:t>дисперсно</w:t>
      </w:r>
      <w:r>
        <w:t>-</w:t>
      </w:r>
      <w:r>
        <w:rPr>
          <w:rFonts w:hint="eastAsia"/>
        </w:rPr>
        <w:t>армированные</w:t>
      </w:r>
      <w:r>
        <w:t xml:space="preserve"> </w:t>
      </w:r>
      <w:r>
        <w:rPr>
          <w:rFonts w:hint="eastAsia"/>
        </w:rPr>
        <w:t>бетоны</w:t>
      </w:r>
    </w:p>
    <w:p w14:paraId="4F7A440B" w14:textId="77777777" w:rsidR="00142410" w:rsidRDefault="00142410" w:rsidP="00142410"/>
    <w:p w14:paraId="20912A52" w14:textId="77777777" w:rsidR="00142410" w:rsidRDefault="00142410" w:rsidP="00142410">
      <w:r>
        <w:t xml:space="preserve">5.7 </w:t>
      </w:r>
      <w:r>
        <w:rPr>
          <w:rFonts w:hint="eastAsia"/>
        </w:rPr>
        <w:t>Специальные</w:t>
      </w:r>
      <w:r>
        <w:t xml:space="preserve"> </w:t>
      </w:r>
      <w:r>
        <w:rPr>
          <w:rFonts w:hint="eastAsia"/>
        </w:rPr>
        <w:t>полимеркомпозиционные</w:t>
      </w:r>
      <w:r>
        <w:t xml:space="preserve"> </w:t>
      </w:r>
      <w:r>
        <w:rPr>
          <w:rFonts w:hint="eastAsia"/>
        </w:rPr>
        <w:t>бетоны</w:t>
      </w:r>
    </w:p>
    <w:p w14:paraId="7C115AD6" w14:textId="77777777" w:rsidR="00142410" w:rsidRDefault="00142410" w:rsidP="00142410"/>
    <w:p w14:paraId="40D6B5C9" w14:textId="77777777" w:rsidR="00142410" w:rsidRDefault="00142410" w:rsidP="00142410">
      <w:r>
        <w:t xml:space="preserve">5.8 </w:t>
      </w:r>
      <w:r>
        <w:rPr>
          <w:rFonts w:hint="eastAsia"/>
        </w:rPr>
        <w:t>Выводы</w:t>
      </w:r>
      <w:r>
        <w:t xml:space="preserve"> </w:t>
      </w:r>
      <w:r>
        <w:rPr>
          <w:rFonts w:hint="eastAsia"/>
        </w:rPr>
        <w:t>по</w:t>
      </w:r>
      <w:r>
        <w:t xml:space="preserve"> </w:t>
      </w:r>
      <w:r>
        <w:rPr>
          <w:rFonts w:hint="eastAsia"/>
        </w:rPr>
        <w:t>главе</w:t>
      </w:r>
    </w:p>
    <w:p w14:paraId="0808A52F" w14:textId="77777777" w:rsidR="00142410" w:rsidRDefault="00142410" w:rsidP="00142410"/>
    <w:p w14:paraId="4EB5A249" w14:textId="77777777" w:rsidR="00142410" w:rsidRDefault="00142410" w:rsidP="00142410">
      <w:r>
        <w:rPr>
          <w:rFonts w:hint="eastAsia"/>
        </w:rPr>
        <w:t>ГЛАВА</w:t>
      </w:r>
      <w:r>
        <w:t xml:space="preserve"> 6. </w:t>
      </w:r>
      <w:r>
        <w:rPr>
          <w:rFonts w:hint="eastAsia"/>
        </w:rPr>
        <w:t>РЕАЛЬНЫЕ</w:t>
      </w:r>
      <w:r>
        <w:t xml:space="preserve"> </w:t>
      </w:r>
      <w:r>
        <w:rPr>
          <w:rFonts w:hint="eastAsia"/>
        </w:rPr>
        <w:t>КОНСТРУКЦИИ</w:t>
      </w:r>
      <w:r>
        <w:t xml:space="preserve"> </w:t>
      </w:r>
      <w:r>
        <w:rPr>
          <w:rFonts w:hint="eastAsia"/>
        </w:rPr>
        <w:t>И</w:t>
      </w:r>
      <w:r>
        <w:t xml:space="preserve"> </w:t>
      </w:r>
      <w:r>
        <w:rPr>
          <w:rFonts w:hint="eastAsia"/>
        </w:rPr>
        <w:t>УСТРОЙСТВА</w:t>
      </w:r>
      <w:r>
        <w:t xml:space="preserve"> </w:t>
      </w:r>
      <w:r>
        <w:rPr>
          <w:rFonts w:hint="eastAsia"/>
        </w:rPr>
        <w:t>ДЛЯ</w:t>
      </w:r>
      <w:r>
        <w:t xml:space="preserve"> </w:t>
      </w:r>
      <w:r>
        <w:rPr>
          <w:rFonts w:hint="eastAsia"/>
        </w:rPr>
        <w:t>СЕЙСМОСТОЙКОГО</w:t>
      </w:r>
      <w:r>
        <w:t xml:space="preserve"> </w:t>
      </w:r>
      <w:r>
        <w:rPr>
          <w:rFonts w:hint="eastAsia"/>
        </w:rPr>
        <w:t>СТРОИТЕЛЬСТВА</w:t>
      </w:r>
      <w:r>
        <w:t xml:space="preserve">. </w:t>
      </w:r>
      <w:r>
        <w:rPr>
          <w:rFonts w:hint="eastAsia"/>
        </w:rPr>
        <w:t>ВНЕДРЕНИЕ</w:t>
      </w:r>
      <w:r>
        <w:t xml:space="preserve"> </w:t>
      </w:r>
      <w:r>
        <w:rPr>
          <w:rFonts w:hint="eastAsia"/>
        </w:rPr>
        <w:t>РЕЗУЛЬТАТОВ</w:t>
      </w:r>
      <w:r>
        <w:t xml:space="preserve"> </w:t>
      </w:r>
      <w:r>
        <w:rPr>
          <w:rFonts w:hint="eastAsia"/>
        </w:rPr>
        <w:t>РАБОТЫ</w:t>
      </w:r>
    </w:p>
    <w:p w14:paraId="291FBCC9" w14:textId="77777777" w:rsidR="00142410" w:rsidRDefault="00142410" w:rsidP="00142410"/>
    <w:p w14:paraId="419A44EF" w14:textId="77777777" w:rsidR="00142410" w:rsidRDefault="00142410" w:rsidP="00142410">
      <w:r>
        <w:t xml:space="preserve">6.1 </w:t>
      </w:r>
      <w:r>
        <w:rPr>
          <w:rFonts w:hint="eastAsia"/>
        </w:rPr>
        <w:t>Наружная</w:t>
      </w:r>
      <w:r>
        <w:t xml:space="preserve"> </w:t>
      </w:r>
      <w:r>
        <w:rPr>
          <w:rFonts w:hint="eastAsia"/>
        </w:rPr>
        <w:t>стеновая</w:t>
      </w:r>
      <w:r>
        <w:t xml:space="preserve"> </w:t>
      </w:r>
      <w:r>
        <w:rPr>
          <w:rFonts w:hint="eastAsia"/>
        </w:rPr>
        <w:t>панель</w:t>
      </w:r>
      <w:r>
        <w:t xml:space="preserve"> </w:t>
      </w:r>
      <w:r>
        <w:rPr>
          <w:rFonts w:hint="eastAsia"/>
        </w:rPr>
        <w:t>из</w:t>
      </w:r>
      <w:r>
        <w:t xml:space="preserve"> </w:t>
      </w:r>
      <w:r>
        <w:rPr>
          <w:rFonts w:hint="eastAsia"/>
        </w:rPr>
        <w:t>мелкозернистого</w:t>
      </w:r>
      <w:r>
        <w:t xml:space="preserve"> </w:t>
      </w:r>
      <w:r>
        <w:rPr>
          <w:rFonts w:hint="eastAsia"/>
        </w:rPr>
        <w:t>конструктивного</w:t>
      </w:r>
      <w:r>
        <w:t xml:space="preserve"> </w:t>
      </w:r>
      <w:r>
        <w:rPr>
          <w:rFonts w:hint="eastAsia"/>
        </w:rPr>
        <w:t>и</w:t>
      </w:r>
      <w:r>
        <w:t xml:space="preserve"> </w:t>
      </w:r>
      <w:r>
        <w:rPr>
          <w:rFonts w:hint="eastAsia"/>
        </w:rPr>
        <w:t>теплоизо</w:t>
      </w:r>
      <w:r>
        <w:t>-</w:t>
      </w:r>
    </w:p>
    <w:p w14:paraId="56535D77" w14:textId="77777777" w:rsidR="00142410" w:rsidRDefault="00142410" w:rsidP="00142410"/>
    <w:p w14:paraId="5735737F" w14:textId="77777777" w:rsidR="00142410" w:rsidRDefault="00142410" w:rsidP="00142410">
      <w:r>
        <w:rPr>
          <w:rFonts w:hint="eastAsia"/>
        </w:rPr>
        <w:lastRenderedPageBreak/>
        <w:t>ляционного</w:t>
      </w:r>
      <w:r>
        <w:t xml:space="preserve"> </w:t>
      </w:r>
      <w:r>
        <w:rPr>
          <w:rFonts w:hint="eastAsia"/>
        </w:rPr>
        <w:t>ячеистого</w:t>
      </w:r>
      <w:r>
        <w:t xml:space="preserve"> </w:t>
      </w:r>
      <w:r>
        <w:rPr>
          <w:rFonts w:hint="eastAsia"/>
        </w:rPr>
        <w:t>бетона</w:t>
      </w:r>
      <w:r>
        <w:t xml:space="preserve"> </w:t>
      </w:r>
      <w:r>
        <w:rPr>
          <w:rFonts w:hint="eastAsia"/>
        </w:rPr>
        <w:t>для</w:t>
      </w:r>
      <w:r>
        <w:t xml:space="preserve"> </w:t>
      </w:r>
      <w:r>
        <w:rPr>
          <w:rFonts w:hint="eastAsia"/>
        </w:rPr>
        <w:t>сейсмических</w:t>
      </w:r>
      <w:r>
        <w:t xml:space="preserve"> </w:t>
      </w:r>
      <w:r>
        <w:rPr>
          <w:rFonts w:hint="eastAsia"/>
        </w:rPr>
        <w:t>районов</w:t>
      </w:r>
    </w:p>
    <w:p w14:paraId="389CC41A" w14:textId="77777777" w:rsidR="00142410" w:rsidRDefault="00142410" w:rsidP="00142410"/>
    <w:p w14:paraId="711BE1AC" w14:textId="77777777" w:rsidR="00142410" w:rsidRDefault="00142410" w:rsidP="00142410">
      <w:r>
        <w:t xml:space="preserve">6.2 </w:t>
      </w:r>
      <w:r>
        <w:rPr>
          <w:rFonts w:hint="eastAsia"/>
        </w:rPr>
        <w:t>Грузоподъемное</w:t>
      </w:r>
      <w:r>
        <w:t xml:space="preserve"> </w:t>
      </w:r>
      <w:r>
        <w:rPr>
          <w:rFonts w:hint="eastAsia"/>
        </w:rPr>
        <w:t>устройство</w:t>
      </w:r>
      <w:r>
        <w:t xml:space="preserve"> </w:t>
      </w:r>
      <w:r>
        <w:rPr>
          <w:rFonts w:hint="eastAsia"/>
        </w:rPr>
        <w:t>для</w:t>
      </w:r>
      <w:r>
        <w:t xml:space="preserve"> </w:t>
      </w:r>
      <w:r>
        <w:rPr>
          <w:rFonts w:hint="eastAsia"/>
        </w:rPr>
        <w:t>сейсмостойкого</w:t>
      </w:r>
      <w:r>
        <w:t xml:space="preserve"> </w:t>
      </w:r>
      <w:r>
        <w:rPr>
          <w:rFonts w:hint="eastAsia"/>
        </w:rPr>
        <w:t>строительства</w:t>
      </w:r>
    </w:p>
    <w:p w14:paraId="55AD8795" w14:textId="77777777" w:rsidR="00142410" w:rsidRDefault="00142410" w:rsidP="00142410"/>
    <w:p w14:paraId="7D3741F5" w14:textId="77777777" w:rsidR="00142410" w:rsidRDefault="00142410" w:rsidP="00142410">
      <w:r>
        <w:t xml:space="preserve">6.3 </w:t>
      </w:r>
      <w:r>
        <w:rPr>
          <w:rFonts w:hint="eastAsia"/>
        </w:rPr>
        <w:t>Внедрение</w:t>
      </w:r>
      <w:r>
        <w:t xml:space="preserve"> </w:t>
      </w:r>
      <w:r>
        <w:rPr>
          <w:rFonts w:hint="eastAsia"/>
        </w:rPr>
        <w:t>результатов</w:t>
      </w:r>
      <w:r>
        <w:t xml:space="preserve"> </w:t>
      </w:r>
      <w:r>
        <w:rPr>
          <w:rFonts w:hint="eastAsia"/>
        </w:rPr>
        <w:t>работы</w:t>
      </w:r>
      <w:r>
        <w:t xml:space="preserve"> </w:t>
      </w:r>
      <w:r>
        <w:rPr>
          <w:rFonts w:hint="eastAsia"/>
        </w:rPr>
        <w:t>в</w:t>
      </w:r>
      <w:r>
        <w:t xml:space="preserve"> </w:t>
      </w:r>
      <w:r>
        <w:rPr>
          <w:rFonts w:hint="eastAsia"/>
        </w:rPr>
        <w:t>практическое</w:t>
      </w:r>
      <w:r>
        <w:t xml:space="preserve"> </w:t>
      </w:r>
      <w:r>
        <w:rPr>
          <w:rFonts w:hint="eastAsia"/>
        </w:rPr>
        <w:t>строительство</w:t>
      </w:r>
      <w:r>
        <w:t xml:space="preserve">, </w:t>
      </w:r>
      <w:r>
        <w:rPr>
          <w:rFonts w:hint="eastAsia"/>
        </w:rPr>
        <w:t>проектирова</w:t>
      </w:r>
      <w:r>
        <w:t>-</w:t>
      </w:r>
    </w:p>
    <w:p w14:paraId="4BEA443F" w14:textId="77777777" w:rsidR="00142410" w:rsidRDefault="00142410" w:rsidP="00142410"/>
    <w:p w14:paraId="7549029E" w14:textId="77777777" w:rsidR="00142410" w:rsidRDefault="00142410" w:rsidP="00142410">
      <w:r>
        <w:rPr>
          <w:rFonts w:hint="eastAsia"/>
        </w:rPr>
        <w:t>ние</w:t>
      </w:r>
      <w:r>
        <w:t xml:space="preserve"> </w:t>
      </w:r>
      <w:r>
        <w:rPr>
          <w:rFonts w:hint="eastAsia"/>
        </w:rPr>
        <w:t>и</w:t>
      </w:r>
      <w:r>
        <w:t xml:space="preserve"> </w:t>
      </w:r>
      <w:r>
        <w:rPr>
          <w:rFonts w:hint="eastAsia"/>
        </w:rPr>
        <w:t>учебный</w:t>
      </w:r>
      <w:r>
        <w:t xml:space="preserve"> </w:t>
      </w:r>
      <w:r>
        <w:rPr>
          <w:rFonts w:hint="eastAsia"/>
        </w:rPr>
        <w:t>процесс</w:t>
      </w:r>
    </w:p>
    <w:p w14:paraId="0CF67085" w14:textId="77777777" w:rsidR="00142410" w:rsidRDefault="00142410" w:rsidP="00142410"/>
    <w:p w14:paraId="65476160" w14:textId="77777777" w:rsidR="00142410" w:rsidRDefault="00142410" w:rsidP="00142410">
      <w:r>
        <w:t xml:space="preserve">6.4 </w:t>
      </w:r>
      <w:r>
        <w:rPr>
          <w:rFonts w:hint="eastAsia"/>
        </w:rPr>
        <w:t>Выводы</w:t>
      </w:r>
      <w:r>
        <w:t xml:space="preserve"> </w:t>
      </w:r>
      <w:r>
        <w:rPr>
          <w:rFonts w:hint="eastAsia"/>
        </w:rPr>
        <w:t>по</w:t>
      </w:r>
      <w:r>
        <w:t xml:space="preserve"> </w:t>
      </w:r>
      <w:r>
        <w:rPr>
          <w:rFonts w:hint="eastAsia"/>
        </w:rPr>
        <w:t>главе</w:t>
      </w:r>
    </w:p>
    <w:p w14:paraId="7E6F8F84" w14:textId="77777777" w:rsidR="00142410" w:rsidRDefault="00142410" w:rsidP="00142410"/>
    <w:p w14:paraId="18E1AD85" w14:textId="77777777" w:rsidR="00142410" w:rsidRDefault="00142410" w:rsidP="00142410">
      <w:r>
        <w:rPr>
          <w:rFonts w:hint="eastAsia"/>
        </w:rPr>
        <w:t>ЗАКЛЮЧЕНИЕ</w:t>
      </w:r>
    </w:p>
    <w:p w14:paraId="24CA96D1" w14:textId="77777777" w:rsidR="00142410" w:rsidRDefault="00142410" w:rsidP="00142410"/>
    <w:p w14:paraId="0B089F0E" w14:textId="77777777" w:rsidR="00142410" w:rsidRDefault="00142410" w:rsidP="00142410">
      <w:r>
        <w:rPr>
          <w:rFonts w:hint="eastAsia"/>
        </w:rPr>
        <w:t>СПИСОК</w:t>
      </w:r>
      <w:r>
        <w:t xml:space="preserve"> </w:t>
      </w:r>
      <w:r>
        <w:rPr>
          <w:rFonts w:hint="eastAsia"/>
        </w:rPr>
        <w:t>ЛИТЕРАТУРЫ</w:t>
      </w:r>
    </w:p>
    <w:p w14:paraId="64CA885E" w14:textId="77777777" w:rsidR="00142410" w:rsidRDefault="00142410" w:rsidP="00142410"/>
    <w:p w14:paraId="48DE6566" w14:textId="77777777" w:rsidR="00142410" w:rsidRDefault="00142410" w:rsidP="00142410">
      <w:r>
        <w:rPr>
          <w:rFonts w:hint="eastAsia"/>
        </w:rPr>
        <w:t>ПРИЛОЖЕНИЕ</w:t>
      </w:r>
      <w:r>
        <w:t xml:space="preserve"> </w:t>
      </w:r>
      <w:r>
        <w:rPr>
          <w:rFonts w:hint="eastAsia"/>
        </w:rPr>
        <w:t>А</w:t>
      </w:r>
    </w:p>
    <w:p w14:paraId="16E4DF6F" w14:textId="77777777" w:rsidR="00142410" w:rsidRDefault="00142410" w:rsidP="00142410"/>
    <w:p w14:paraId="655C75F2" w14:textId="77777777" w:rsidR="00142410" w:rsidRDefault="00142410" w:rsidP="00142410">
      <w:r>
        <w:rPr>
          <w:rFonts w:hint="eastAsia"/>
        </w:rPr>
        <w:t>ПРИЛОЖЕНИЕ</w:t>
      </w:r>
      <w:r>
        <w:t xml:space="preserve"> </w:t>
      </w:r>
      <w:r>
        <w:rPr>
          <w:rFonts w:hint="eastAsia"/>
        </w:rPr>
        <w:t>Б</w:t>
      </w:r>
    </w:p>
    <w:p w14:paraId="2725AFD7" w14:textId="77777777" w:rsidR="00142410" w:rsidRDefault="00142410" w:rsidP="00142410"/>
    <w:p w14:paraId="51AE0FD4" w14:textId="6BD7864C" w:rsidR="00142410" w:rsidRPr="00142410" w:rsidRDefault="00142410" w:rsidP="00142410">
      <w:r>
        <w:t>226</w:t>
      </w:r>
    </w:p>
    <w:sectPr w:rsidR="00142410" w:rsidRPr="00142410" w:rsidSect="00567A9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6DD7" w14:textId="77777777" w:rsidR="00567A9C" w:rsidRDefault="00567A9C">
      <w:pPr>
        <w:spacing w:after="0" w:line="240" w:lineRule="auto"/>
      </w:pPr>
      <w:r>
        <w:separator/>
      </w:r>
    </w:p>
  </w:endnote>
  <w:endnote w:type="continuationSeparator" w:id="0">
    <w:p w14:paraId="3892FCC7" w14:textId="77777777" w:rsidR="00567A9C" w:rsidRDefault="0056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5438" w14:textId="77777777" w:rsidR="00567A9C" w:rsidRDefault="00567A9C"/>
    <w:p w14:paraId="773DAD33" w14:textId="77777777" w:rsidR="00567A9C" w:rsidRDefault="00567A9C"/>
    <w:p w14:paraId="142A7AF6" w14:textId="77777777" w:rsidR="00567A9C" w:rsidRDefault="00567A9C"/>
    <w:p w14:paraId="3CBBE58A" w14:textId="77777777" w:rsidR="00567A9C" w:rsidRDefault="00567A9C"/>
    <w:p w14:paraId="0F61C57D" w14:textId="77777777" w:rsidR="00567A9C" w:rsidRDefault="00567A9C"/>
    <w:p w14:paraId="34E20488" w14:textId="77777777" w:rsidR="00567A9C" w:rsidRDefault="00567A9C"/>
    <w:p w14:paraId="5DD4B11E" w14:textId="77777777" w:rsidR="00567A9C" w:rsidRDefault="00567A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A393FD" wp14:editId="457146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A239C" w14:textId="77777777" w:rsidR="00567A9C" w:rsidRDefault="00567A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A393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AA239C" w14:textId="77777777" w:rsidR="00567A9C" w:rsidRDefault="00567A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9BB253" w14:textId="77777777" w:rsidR="00567A9C" w:rsidRDefault="00567A9C"/>
    <w:p w14:paraId="4714FF9B" w14:textId="77777777" w:rsidR="00567A9C" w:rsidRDefault="00567A9C"/>
    <w:p w14:paraId="0B9EB4E7" w14:textId="77777777" w:rsidR="00567A9C" w:rsidRDefault="00567A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A3A9D5" wp14:editId="12B715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FDD29" w14:textId="77777777" w:rsidR="00567A9C" w:rsidRDefault="00567A9C"/>
                          <w:p w14:paraId="08B445DD" w14:textId="77777777" w:rsidR="00567A9C" w:rsidRDefault="00567A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A3A9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5FDD29" w14:textId="77777777" w:rsidR="00567A9C" w:rsidRDefault="00567A9C"/>
                    <w:p w14:paraId="08B445DD" w14:textId="77777777" w:rsidR="00567A9C" w:rsidRDefault="00567A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8EC25B" w14:textId="77777777" w:rsidR="00567A9C" w:rsidRDefault="00567A9C"/>
    <w:p w14:paraId="19C2FEFE" w14:textId="77777777" w:rsidR="00567A9C" w:rsidRDefault="00567A9C">
      <w:pPr>
        <w:rPr>
          <w:sz w:val="2"/>
          <w:szCs w:val="2"/>
        </w:rPr>
      </w:pPr>
    </w:p>
    <w:p w14:paraId="68BD1942" w14:textId="77777777" w:rsidR="00567A9C" w:rsidRDefault="00567A9C"/>
    <w:p w14:paraId="397EE1A7" w14:textId="77777777" w:rsidR="00567A9C" w:rsidRDefault="00567A9C">
      <w:pPr>
        <w:spacing w:after="0" w:line="240" w:lineRule="auto"/>
      </w:pPr>
    </w:p>
  </w:footnote>
  <w:footnote w:type="continuationSeparator" w:id="0">
    <w:p w14:paraId="19210D3E" w14:textId="77777777" w:rsidR="00567A9C" w:rsidRDefault="00567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9C"/>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17337</TotalTime>
  <Pages>7</Pages>
  <Words>760</Words>
  <Characters>4336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2128</cp:revision>
  <cp:lastPrinted>2009-02-06T05:36:00Z</cp:lastPrinted>
  <dcterms:created xsi:type="dcterms:W3CDTF">2024-01-07T13:43:00Z</dcterms:created>
  <dcterms:modified xsi:type="dcterms:W3CDTF">2024-02-06T14:35:00Z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