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89" w:rsidRDefault="00EE3E89" w:rsidP="00EE3E8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Потапенко Сергій Анатолійович</w:t>
      </w:r>
      <w:r>
        <w:rPr>
          <w:rFonts w:ascii="CIDFont+F3" w:hAnsi="CIDFont+F3" w:cs="CIDFont+F3"/>
          <w:kern w:val="0"/>
          <w:sz w:val="28"/>
          <w:szCs w:val="28"/>
          <w:lang w:eastAsia="ru-RU"/>
        </w:rPr>
        <w:t>, спеціаліст юридичного відділу</w:t>
      </w:r>
    </w:p>
    <w:p w:rsidR="00EE3E89" w:rsidRDefault="00EE3E89" w:rsidP="00EE3E8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виконавчого апарату Білоцерківської районної ради Київської області,</w:t>
      </w:r>
    </w:p>
    <w:p w:rsidR="00EE3E89" w:rsidRDefault="00EE3E89" w:rsidP="00EE3E8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«Проблеми реалізації повноважень органів місцевого</w:t>
      </w:r>
    </w:p>
    <w:p w:rsidR="00EE3E89" w:rsidRDefault="00EE3E89" w:rsidP="00EE3E8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самоврядування об’єднаних територіальних громад у сфері</w:t>
      </w:r>
    </w:p>
    <w:p w:rsidR="00EE3E89" w:rsidRDefault="00EE3E89" w:rsidP="00EE3E8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регулювання земельних відносин», (081 Право). Спеціалізована вчена</w:t>
      </w:r>
    </w:p>
    <w:p w:rsidR="00D66F00" w:rsidRPr="00EE3E89" w:rsidRDefault="00EE3E89" w:rsidP="00EE3E89">
      <w:r>
        <w:rPr>
          <w:rFonts w:ascii="CIDFont+F3" w:hAnsi="CIDFont+F3" w:cs="CIDFont+F3"/>
          <w:kern w:val="0"/>
          <w:sz w:val="28"/>
          <w:szCs w:val="28"/>
          <w:lang w:eastAsia="ru-RU"/>
        </w:rPr>
        <w:t>рада ДФ 26.888.01 в Академії праці, соціальних відносин і туризму</w:t>
      </w:r>
    </w:p>
    <w:sectPr w:rsidR="00D66F00" w:rsidRPr="00EE3E8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EE3E89" w:rsidRPr="00EE3E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191BB-FDE3-4720-A18D-FD08002B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3223</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2021-12-23T09:52:00Z</dcterms:created>
  <dcterms:modified xsi:type="dcterms:W3CDTF">2021-12-27T13:28:00Z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