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F0864"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Вентура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Марте</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Рафаэль</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Андрес</w:t>
      </w:r>
      <w:r w:rsidRPr="0027281B">
        <w:rPr>
          <w:rFonts w:ascii="Helvetica" w:hAnsi="Helvetica" w:cs="Helvetica"/>
          <w:b/>
          <w:bCs/>
          <w:color w:val="222222"/>
          <w:sz w:val="21"/>
          <w:szCs w:val="21"/>
        </w:rPr>
        <w:t>.</w:t>
      </w:r>
    </w:p>
    <w:p w14:paraId="5251CC7A"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количественных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признаков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хлопчатника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разных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агроэкологических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условиях</w:t>
      </w:r>
      <w:r w:rsidRPr="0027281B">
        <w:rPr>
          <w:rFonts w:ascii="Helvetica" w:hAnsi="Helvetica" w:cs="Helvetica"/>
          <w:b/>
          <w:bCs/>
          <w:color w:val="222222"/>
          <w:sz w:val="21"/>
          <w:szCs w:val="21"/>
        </w:rPr>
        <w:t xml:space="preserve"> : </w:t>
      </w:r>
      <w:r w:rsidRPr="0027281B">
        <w:rPr>
          <w:rFonts w:ascii="Helvetica" w:hAnsi="Helvetica" w:cs="Helvetica" w:hint="eastAsia"/>
          <w:b/>
          <w:bCs/>
          <w:color w:val="222222"/>
          <w:sz w:val="21"/>
          <w:szCs w:val="21"/>
        </w:rPr>
        <w:t>диссертация</w:t>
      </w:r>
      <w:r w:rsidRPr="0027281B">
        <w:rPr>
          <w:rFonts w:ascii="Helvetica" w:hAnsi="Helvetica" w:cs="Helvetica"/>
          <w:b/>
          <w:bCs/>
          <w:color w:val="222222"/>
          <w:sz w:val="21"/>
          <w:szCs w:val="21"/>
        </w:rPr>
        <w:t xml:space="preserve"> ... </w:t>
      </w:r>
      <w:r w:rsidRPr="0027281B">
        <w:rPr>
          <w:rFonts w:ascii="Helvetica" w:hAnsi="Helvetica" w:cs="Helvetica" w:hint="eastAsia"/>
          <w:b/>
          <w:bCs/>
          <w:color w:val="222222"/>
          <w:sz w:val="21"/>
          <w:szCs w:val="21"/>
        </w:rPr>
        <w:t>кандидата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биологических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наук</w:t>
      </w:r>
      <w:r w:rsidRPr="0027281B">
        <w:rPr>
          <w:rFonts w:ascii="Helvetica" w:hAnsi="Helvetica" w:cs="Helvetica"/>
          <w:b/>
          <w:bCs/>
          <w:color w:val="222222"/>
          <w:sz w:val="21"/>
          <w:szCs w:val="21"/>
        </w:rPr>
        <w:t xml:space="preserve"> : 03.00.15. - </w:t>
      </w:r>
      <w:r w:rsidRPr="0027281B">
        <w:rPr>
          <w:rFonts w:ascii="Helvetica" w:hAnsi="Helvetica" w:cs="Helvetica" w:hint="eastAsia"/>
          <w:b/>
          <w:bCs/>
          <w:color w:val="222222"/>
          <w:sz w:val="21"/>
          <w:szCs w:val="21"/>
        </w:rPr>
        <w:t>Ташкент</w:t>
      </w:r>
      <w:r w:rsidRPr="0027281B">
        <w:rPr>
          <w:rFonts w:ascii="Helvetica" w:hAnsi="Helvetica" w:cs="Helvetica"/>
          <w:b/>
          <w:bCs/>
          <w:color w:val="222222"/>
          <w:sz w:val="21"/>
          <w:szCs w:val="21"/>
        </w:rPr>
        <w:t xml:space="preserve">, 1984. - 164 </w:t>
      </w:r>
      <w:r w:rsidRPr="0027281B">
        <w:rPr>
          <w:rFonts w:ascii="Helvetica" w:hAnsi="Helvetica" w:cs="Helvetica" w:hint="eastAsia"/>
          <w:b/>
          <w:bCs/>
          <w:color w:val="222222"/>
          <w:sz w:val="21"/>
          <w:szCs w:val="21"/>
        </w:rPr>
        <w:t>с</w:t>
      </w:r>
      <w:r w:rsidRPr="0027281B">
        <w:rPr>
          <w:rFonts w:ascii="Helvetica" w:hAnsi="Helvetica" w:cs="Helvetica"/>
          <w:b/>
          <w:bCs/>
          <w:color w:val="222222"/>
          <w:sz w:val="21"/>
          <w:szCs w:val="21"/>
        </w:rPr>
        <w:t xml:space="preserve">. : </w:t>
      </w:r>
      <w:r w:rsidRPr="0027281B">
        <w:rPr>
          <w:rFonts w:ascii="Helvetica" w:hAnsi="Helvetica" w:cs="Helvetica" w:hint="eastAsia"/>
          <w:b/>
          <w:bCs/>
          <w:color w:val="222222"/>
          <w:sz w:val="21"/>
          <w:szCs w:val="21"/>
        </w:rPr>
        <w:t>ил</w:t>
      </w:r>
      <w:r w:rsidRPr="0027281B">
        <w:rPr>
          <w:rFonts w:ascii="Helvetica" w:hAnsi="Helvetica" w:cs="Helvetica"/>
          <w:b/>
          <w:bCs/>
          <w:color w:val="222222"/>
          <w:sz w:val="21"/>
          <w:szCs w:val="21"/>
        </w:rPr>
        <w:t>.</w:t>
      </w:r>
    </w:p>
    <w:p w14:paraId="271E5098"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больше</w:t>
      </w:r>
    </w:p>
    <w:p w14:paraId="51069CC0"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Цитаты</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текста</w:t>
      </w:r>
      <w:r w:rsidRPr="0027281B">
        <w:rPr>
          <w:rFonts w:ascii="Helvetica" w:hAnsi="Helvetica" w:cs="Helvetica"/>
          <w:b/>
          <w:bCs/>
          <w:color w:val="222222"/>
          <w:sz w:val="21"/>
          <w:szCs w:val="21"/>
        </w:rPr>
        <w:t>:</w:t>
      </w:r>
    </w:p>
    <w:p w14:paraId="05B8612C"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стр</w:t>
      </w:r>
      <w:r w:rsidRPr="0027281B">
        <w:rPr>
          <w:rFonts w:ascii="Helvetica" w:hAnsi="Helvetica" w:cs="Helvetica"/>
          <w:b/>
          <w:bCs/>
          <w:color w:val="222222"/>
          <w:sz w:val="21"/>
          <w:szCs w:val="21"/>
        </w:rPr>
        <w:t>. 1</w:t>
      </w:r>
    </w:p>
    <w:p w14:paraId="0D748C49"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МИНИСТЕРСТВО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СЕЛЬСКОГО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ХОЗЯЙСТВА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СССР</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ТАШКЕНТСКИЙ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ОРДЕНА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ДРУЖБЫ</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НАРОДОВ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СЕЛЬСКОХОЗЯЙСТВЕННЫЙ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ИНСТИТУТ</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На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правах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рукописи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ВЕНТУРА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МАРТЕ</w:t>
      </w:r>
      <w:r w:rsidRPr="0027281B">
        <w:rPr>
          <w:rFonts w:ascii="Helvetica" w:hAnsi="Helvetica" w:cs="Helvetica"/>
          <w:b/>
          <w:bCs/>
          <w:color w:val="222222"/>
          <w:sz w:val="21"/>
          <w:szCs w:val="21"/>
        </w:rPr>
        <w:t>,</w:t>
      </w:r>
      <w:r w:rsidRPr="0027281B">
        <w:rPr>
          <w:rFonts w:ascii="Helvetica" w:hAnsi="Helvetica" w:cs="Helvetica" w:hint="eastAsia"/>
          <w:b/>
          <w:bCs/>
          <w:color w:val="222222"/>
          <w:sz w:val="21"/>
          <w:szCs w:val="21"/>
        </w:rPr>
        <w:t>РАФАЭЛЬ</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АНДРЕС</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УДК</w:t>
      </w:r>
      <w:r w:rsidRPr="0027281B">
        <w:rPr>
          <w:rFonts w:ascii="Helvetica" w:hAnsi="Helvetica" w:cs="Helvetica"/>
          <w:b/>
          <w:bCs/>
          <w:color w:val="222222"/>
          <w:sz w:val="21"/>
          <w:szCs w:val="21"/>
        </w:rPr>
        <w:t xml:space="preserve"> : 633.51 + 581.167 + 577.4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КОЛИЧЕСТВЕННЫХ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ПРИЗНАКОВ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ХЛОПЧАТНИКА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РАЗНЫХ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АГРОЭКОЛОГИЧЕСКИХ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УСЛОВИЯХ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Д</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С</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С</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Е</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Т</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Ц</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Я</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на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соискание</w:t>
      </w:r>
    </w:p>
    <w:p w14:paraId="4B3681F1"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стр</w:t>
      </w:r>
      <w:r w:rsidRPr="0027281B">
        <w:rPr>
          <w:rFonts w:ascii="Helvetica" w:hAnsi="Helvetica" w:cs="Helvetica"/>
          <w:b/>
          <w:bCs/>
          <w:color w:val="222222"/>
          <w:sz w:val="21"/>
          <w:szCs w:val="21"/>
        </w:rPr>
        <w:t>. 2</w:t>
      </w:r>
    </w:p>
    <w:p w14:paraId="0523E7F3"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Глава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Ш</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сортов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хлопчатника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разных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агроэкологических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условиях</w:t>
      </w:r>
      <w:r w:rsidRPr="0027281B">
        <w:rPr>
          <w:rFonts w:ascii="Helvetica" w:hAnsi="Helvetica" w:cs="Helvetica"/>
          <w:b/>
          <w:bCs/>
          <w:color w:val="222222"/>
          <w:sz w:val="21"/>
          <w:szCs w:val="21"/>
        </w:rPr>
        <w:t xml:space="preserve"> 47 3.1.1.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продуктивности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его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компо­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нентов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разных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агроэкологических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условиях</w:t>
      </w:r>
      <w:r w:rsidRPr="0027281B">
        <w:rPr>
          <w:rFonts w:ascii="Helvetica" w:hAnsi="Helvetica" w:cs="Helvetica"/>
          <w:b/>
          <w:bCs/>
          <w:color w:val="222222"/>
          <w:sz w:val="21"/>
          <w:szCs w:val="21"/>
        </w:rPr>
        <w:t xml:space="preserve"> 47 - 75 3.1.2.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крупности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коробочки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разных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агроэкологических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фонах</w:t>
      </w:r>
      <w:r w:rsidRPr="0027281B">
        <w:rPr>
          <w:rFonts w:ascii="Helvetica" w:hAnsi="Helvetica" w:cs="Helvetica"/>
          <w:b/>
          <w:bCs/>
          <w:color w:val="222222"/>
          <w:sz w:val="21"/>
          <w:szCs w:val="21"/>
        </w:rPr>
        <w:t xml:space="preserve"> 76 - 81 3.1.3.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сортов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накоплению</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коро­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бочек</w:t>
      </w:r>
      <w:r w:rsidRPr="0027281B">
        <w:rPr>
          <w:rFonts w:ascii="Helvetica" w:hAnsi="Helvetica" w:cs="Helvetica"/>
          <w:b/>
          <w:bCs/>
          <w:color w:val="222222"/>
          <w:sz w:val="21"/>
          <w:szCs w:val="21"/>
        </w:rPr>
        <w:t xml:space="preserve"> 82 - 84 3.2.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w:t>
      </w:r>
    </w:p>
    <w:p w14:paraId="4D86103F"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стр</w:t>
      </w:r>
      <w:r w:rsidRPr="0027281B">
        <w:rPr>
          <w:rFonts w:ascii="Helvetica" w:hAnsi="Helvetica" w:cs="Helvetica"/>
          <w:b/>
          <w:bCs/>
          <w:color w:val="222222"/>
          <w:sz w:val="21"/>
          <w:szCs w:val="21"/>
        </w:rPr>
        <w:t>. 46</w:t>
      </w:r>
    </w:p>
    <w:p w14:paraId="2B2A18DB"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сбора</w:t>
      </w:r>
      <w:r w:rsidRPr="0027281B">
        <w:rPr>
          <w:rFonts w:ascii="Helvetica" w:hAnsi="Helvetica" w:cs="Helvetica"/>
          <w:b/>
          <w:bCs/>
          <w:color w:val="222222"/>
          <w:sz w:val="21"/>
          <w:szCs w:val="21"/>
        </w:rPr>
        <w:t xml:space="preserve"> 23 </w:t>
      </w:r>
      <w:r w:rsidRPr="0027281B">
        <w:rPr>
          <w:rFonts w:ascii="Helvetica" w:hAnsi="Helvetica" w:cs="Helvetica" w:hint="eastAsia"/>
          <w:b/>
          <w:bCs/>
          <w:color w:val="222222"/>
          <w:sz w:val="21"/>
          <w:szCs w:val="21"/>
        </w:rPr>
        <w:t>июня</w:t>
      </w:r>
      <w:r w:rsidRPr="0027281B">
        <w:rPr>
          <w:rFonts w:ascii="Helvetica" w:hAnsi="Helvetica" w:cs="Helvetica"/>
          <w:b/>
          <w:bCs/>
          <w:color w:val="222222"/>
          <w:sz w:val="21"/>
          <w:szCs w:val="21"/>
        </w:rPr>
        <w:t xml:space="preserve"> 23 </w:t>
      </w:r>
      <w:r w:rsidRPr="0027281B">
        <w:rPr>
          <w:rFonts w:ascii="Helvetica" w:hAnsi="Helvetica" w:cs="Helvetica" w:hint="eastAsia"/>
          <w:b/>
          <w:bCs/>
          <w:color w:val="222222"/>
          <w:sz w:val="21"/>
          <w:szCs w:val="21"/>
        </w:rPr>
        <w:t>м</w:t>
      </w:r>
      <w:r w:rsidRPr="0027281B">
        <w:rPr>
          <w:rFonts w:ascii="Helvetica" w:hAnsi="Helvetica" w:cs="Helvetica"/>
          <w:b/>
          <w:bCs/>
          <w:color w:val="222222"/>
          <w:sz w:val="21"/>
          <w:szCs w:val="21"/>
        </w:rPr>
        <w:t xml:space="preserve"> 17 </w:t>
      </w:r>
      <w:r w:rsidRPr="0027281B">
        <w:rPr>
          <w:rFonts w:ascii="Helvetica" w:hAnsi="Helvetica" w:cs="Helvetica" w:hint="eastAsia"/>
          <w:b/>
          <w:bCs/>
          <w:color w:val="222222"/>
          <w:sz w:val="21"/>
          <w:szCs w:val="21"/>
        </w:rPr>
        <w:t>мая</w:t>
      </w:r>
      <w:r w:rsidRPr="0027281B">
        <w:rPr>
          <w:rFonts w:ascii="Helvetica" w:hAnsi="Helvetica" w:cs="Helvetica"/>
          <w:b/>
          <w:bCs/>
          <w:color w:val="222222"/>
          <w:sz w:val="21"/>
          <w:szCs w:val="21"/>
        </w:rPr>
        <w:t xml:space="preserve"> 10 </w:t>
      </w:r>
      <w:r w:rsidRPr="0027281B">
        <w:rPr>
          <w:rFonts w:ascii="Helvetica" w:hAnsi="Helvetica" w:cs="Helvetica" w:hint="eastAsia"/>
          <w:b/>
          <w:bCs/>
          <w:color w:val="222222"/>
          <w:sz w:val="21"/>
          <w:szCs w:val="21"/>
        </w:rPr>
        <w:t>июля</w:t>
      </w:r>
      <w:r w:rsidRPr="0027281B">
        <w:rPr>
          <w:rFonts w:ascii="Helvetica" w:hAnsi="Helvetica" w:cs="Helvetica"/>
          <w:b/>
          <w:bCs/>
          <w:color w:val="222222"/>
          <w:sz w:val="21"/>
          <w:szCs w:val="21"/>
        </w:rPr>
        <w:t xml:space="preserve"> 3 </w:t>
      </w:r>
      <w:r w:rsidRPr="0027281B">
        <w:rPr>
          <w:rFonts w:ascii="Helvetica" w:hAnsi="Helvetica" w:cs="Helvetica" w:hint="eastAsia"/>
          <w:b/>
          <w:bCs/>
          <w:color w:val="222222"/>
          <w:sz w:val="21"/>
          <w:szCs w:val="21"/>
        </w:rPr>
        <w:t>августа</w:t>
      </w:r>
      <w:r w:rsidRPr="0027281B">
        <w:rPr>
          <w:rFonts w:ascii="Helvetica" w:hAnsi="Helvetica" w:cs="Helvetica"/>
          <w:b/>
          <w:bCs/>
          <w:color w:val="222222"/>
          <w:sz w:val="21"/>
          <w:szCs w:val="21"/>
        </w:rPr>
        <w:t xml:space="preserve"> 9 </w:t>
      </w:r>
      <w:r w:rsidRPr="0027281B">
        <w:rPr>
          <w:rFonts w:ascii="Helvetica" w:hAnsi="Helvetica" w:cs="Helvetica" w:hint="eastAsia"/>
          <w:b/>
          <w:bCs/>
          <w:color w:val="222222"/>
          <w:sz w:val="21"/>
          <w:szCs w:val="21"/>
        </w:rPr>
        <w:t>ма</w:t>
      </w:r>
      <w:r w:rsidRPr="0027281B">
        <w:rPr>
          <w:rFonts w:ascii="Helvetica" w:hAnsi="Helvetica" w:cs="Helvetica"/>
          <w:b/>
          <w:bCs/>
          <w:color w:val="222222"/>
          <w:sz w:val="21"/>
          <w:szCs w:val="21"/>
        </w:rPr>
        <w:t xml:space="preserve"> 2 </w:t>
      </w:r>
      <w:r w:rsidRPr="0027281B">
        <w:rPr>
          <w:rFonts w:ascii="Helvetica" w:hAnsi="Helvetica" w:cs="Helvetica" w:hint="eastAsia"/>
          <w:b/>
          <w:bCs/>
          <w:color w:val="222222"/>
          <w:sz w:val="21"/>
          <w:szCs w:val="21"/>
        </w:rPr>
        <w:t>ию</w:t>
      </w:r>
      <w:r w:rsidRPr="0027281B">
        <w:rPr>
          <w:rFonts w:ascii="Helvetica" w:hAnsi="Helvetica" w:cs="Helvetica"/>
          <w:b/>
          <w:bCs/>
          <w:color w:val="222222"/>
          <w:sz w:val="21"/>
          <w:szCs w:val="21"/>
        </w:rPr>
        <w:t xml:space="preserve"> 30 </w:t>
      </w:r>
      <w:r w:rsidRPr="0027281B">
        <w:rPr>
          <w:rFonts w:ascii="Helvetica" w:hAnsi="Helvetica" w:cs="Helvetica" w:hint="eastAsia"/>
          <w:b/>
          <w:bCs/>
          <w:color w:val="222222"/>
          <w:sz w:val="21"/>
          <w:szCs w:val="21"/>
        </w:rPr>
        <w:t>и</w:t>
      </w:r>
      <w:r w:rsidRPr="0027281B">
        <w:rPr>
          <w:rFonts w:ascii="Helvetica" w:hAnsi="Helvetica" w:cs="Helvetica"/>
          <w:b/>
          <w:bCs/>
          <w:color w:val="222222"/>
          <w:sz w:val="21"/>
          <w:szCs w:val="21"/>
        </w:rPr>
        <w:t xml:space="preserve"> 25 </w:t>
      </w:r>
      <w:r w:rsidRPr="0027281B">
        <w:rPr>
          <w:rFonts w:ascii="Helvetica" w:hAnsi="Helvetica" w:cs="Helvetica" w:hint="eastAsia"/>
          <w:b/>
          <w:bCs/>
          <w:color w:val="222222"/>
          <w:sz w:val="21"/>
          <w:szCs w:val="21"/>
        </w:rPr>
        <w:t>и</w:t>
      </w:r>
      <w:r w:rsidRPr="0027281B">
        <w:rPr>
          <w:rFonts w:ascii="Helvetica" w:hAnsi="Helvetica" w:cs="Helvetica"/>
          <w:b/>
          <w:bCs/>
          <w:color w:val="222222"/>
          <w:sz w:val="21"/>
          <w:szCs w:val="21"/>
        </w:rPr>
        <w:t xml:space="preserve"> 4 </w:t>
      </w:r>
      <w:r w:rsidRPr="0027281B">
        <w:rPr>
          <w:rFonts w:ascii="Helvetica" w:hAnsi="Helvetica" w:cs="Helvetica" w:hint="eastAsia"/>
          <w:b/>
          <w:bCs/>
          <w:color w:val="222222"/>
          <w:sz w:val="21"/>
          <w:szCs w:val="21"/>
        </w:rPr>
        <w:t>ав</w:t>
      </w:r>
      <w:r w:rsidRPr="0027281B">
        <w:rPr>
          <w:rFonts w:ascii="Helvetica" w:hAnsi="Helvetica" w:cs="Helvetica"/>
          <w:b/>
          <w:bCs/>
          <w:color w:val="222222"/>
          <w:sz w:val="21"/>
          <w:szCs w:val="21"/>
        </w:rPr>
        <w:t xml:space="preserve"> I </w:t>
      </w:r>
      <w:r w:rsidRPr="0027281B">
        <w:rPr>
          <w:rFonts w:ascii="Helvetica" w:hAnsi="Helvetica" w:cs="Helvetica" w:hint="eastAsia"/>
          <w:b/>
          <w:bCs/>
          <w:color w:val="222222"/>
          <w:sz w:val="21"/>
          <w:szCs w:val="21"/>
        </w:rPr>
        <w:t>се</w:t>
      </w:r>
      <w:r w:rsidRPr="0027281B">
        <w:rPr>
          <w:rFonts w:ascii="Helvetica" w:hAnsi="Helvetica" w:cs="Helvetica"/>
          <w:b/>
          <w:bCs/>
          <w:color w:val="222222"/>
          <w:sz w:val="21"/>
          <w:szCs w:val="21"/>
        </w:rPr>
        <w:t xml:space="preserve"> 13 </w:t>
      </w:r>
      <w:r w:rsidRPr="0027281B">
        <w:rPr>
          <w:rFonts w:ascii="Helvetica" w:hAnsi="Helvetica" w:cs="Helvetica" w:hint="eastAsia"/>
          <w:b/>
          <w:bCs/>
          <w:color w:val="222222"/>
          <w:sz w:val="21"/>
          <w:szCs w:val="21"/>
        </w:rPr>
        <w:t>м</w:t>
      </w:r>
      <w:r w:rsidRPr="0027281B">
        <w:rPr>
          <w:rFonts w:ascii="Helvetica" w:hAnsi="Helvetica" w:cs="Helvetica"/>
          <w:b/>
          <w:bCs/>
          <w:color w:val="222222"/>
          <w:sz w:val="21"/>
          <w:szCs w:val="21"/>
        </w:rPr>
        <w:t xml:space="preserve"> 16 </w:t>
      </w:r>
      <w:r w:rsidRPr="0027281B">
        <w:rPr>
          <w:rFonts w:ascii="Helvetica" w:hAnsi="Helvetica" w:cs="Helvetica" w:hint="eastAsia"/>
          <w:b/>
          <w:bCs/>
          <w:color w:val="222222"/>
          <w:sz w:val="21"/>
          <w:szCs w:val="21"/>
        </w:rPr>
        <w:t>мая</w:t>
      </w:r>
      <w:r w:rsidRPr="0027281B">
        <w:rPr>
          <w:rFonts w:ascii="Helvetica" w:hAnsi="Helvetica" w:cs="Helvetica"/>
          <w:b/>
          <w:bCs/>
          <w:color w:val="222222"/>
          <w:sz w:val="21"/>
          <w:szCs w:val="21"/>
        </w:rPr>
        <w:t xml:space="preserve"> 9 </w:t>
      </w:r>
      <w:r w:rsidRPr="0027281B">
        <w:rPr>
          <w:rFonts w:ascii="Helvetica" w:hAnsi="Helvetica" w:cs="Helvetica" w:hint="eastAsia"/>
          <w:b/>
          <w:bCs/>
          <w:color w:val="222222"/>
          <w:sz w:val="21"/>
          <w:szCs w:val="21"/>
        </w:rPr>
        <w:t>ию</w:t>
      </w:r>
      <w:r w:rsidRPr="0027281B">
        <w:rPr>
          <w:rFonts w:ascii="Helvetica" w:hAnsi="Helvetica" w:cs="Helvetica"/>
          <w:b/>
          <w:bCs/>
          <w:color w:val="222222"/>
          <w:sz w:val="21"/>
          <w:szCs w:val="21"/>
        </w:rPr>
        <w:t xml:space="preserve"> 12 </w:t>
      </w:r>
      <w:r w:rsidRPr="0027281B">
        <w:rPr>
          <w:rFonts w:ascii="Helvetica" w:hAnsi="Helvetica" w:cs="Helvetica" w:hint="eastAsia"/>
          <w:b/>
          <w:bCs/>
          <w:color w:val="222222"/>
          <w:sz w:val="21"/>
          <w:szCs w:val="21"/>
        </w:rPr>
        <w:t>июня</w:t>
      </w:r>
      <w:r w:rsidRPr="0027281B">
        <w:rPr>
          <w:rFonts w:ascii="Helvetica" w:hAnsi="Helvetica" w:cs="Helvetica"/>
          <w:b/>
          <w:bCs/>
          <w:color w:val="222222"/>
          <w:sz w:val="21"/>
          <w:szCs w:val="21"/>
        </w:rPr>
        <w:t xml:space="preserve"> 9 </w:t>
      </w:r>
      <w:r w:rsidRPr="0027281B">
        <w:rPr>
          <w:rFonts w:ascii="Helvetica" w:hAnsi="Helvetica" w:cs="Helvetica" w:hint="eastAsia"/>
          <w:b/>
          <w:bCs/>
          <w:color w:val="222222"/>
          <w:sz w:val="21"/>
          <w:szCs w:val="21"/>
        </w:rPr>
        <w:t>августа</w:t>
      </w:r>
      <w:r w:rsidRPr="0027281B">
        <w:rPr>
          <w:rFonts w:ascii="Helvetica" w:hAnsi="Helvetica" w:cs="Helvetica"/>
          <w:b/>
          <w:bCs/>
          <w:color w:val="222222"/>
          <w:sz w:val="21"/>
          <w:szCs w:val="21"/>
        </w:rPr>
        <w:t xml:space="preserve"> 7 </w:t>
      </w:r>
      <w:r w:rsidRPr="0027281B">
        <w:rPr>
          <w:rFonts w:ascii="Helvetica" w:hAnsi="Helvetica" w:cs="Helvetica" w:hint="eastAsia"/>
          <w:b/>
          <w:bCs/>
          <w:color w:val="222222"/>
          <w:sz w:val="21"/>
          <w:szCs w:val="21"/>
        </w:rPr>
        <w:t>ав</w:t>
      </w:r>
      <w:r w:rsidRPr="0027281B">
        <w:rPr>
          <w:rFonts w:ascii="Helvetica" w:hAnsi="Helvetica" w:cs="Helvetica"/>
          <w:b/>
          <w:bCs/>
          <w:color w:val="222222"/>
          <w:sz w:val="21"/>
          <w:szCs w:val="21"/>
        </w:rPr>
        <w:t xml:space="preserve"> II </w:t>
      </w:r>
      <w:r w:rsidRPr="0027281B">
        <w:rPr>
          <w:rFonts w:ascii="Helvetica" w:hAnsi="Helvetica" w:cs="Helvetica" w:hint="eastAsia"/>
          <w:b/>
          <w:bCs/>
          <w:color w:val="222222"/>
          <w:sz w:val="21"/>
          <w:szCs w:val="21"/>
        </w:rPr>
        <w:t>октября</w:t>
      </w:r>
      <w:r w:rsidRPr="0027281B">
        <w:rPr>
          <w:rFonts w:ascii="Helvetica" w:hAnsi="Helvetica" w:cs="Helvetica"/>
          <w:b/>
          <w:bCs/>
          <w:color w:val="222222"/>
          <w:sz w:val="21"/>
          <w:szCs w:val="21"/>
        </w:rPr>
        <w:t xml:space="preserve"> 13 </w:t>
      </w:r>
      <w:r w:rsidRPr="0027281B">
        <w:rPr>
          <w:rFonts w:ascii="Helvetica" w:hAnsi="Helvetica" w:cs="Helvetica" w:hint="eastAsia"/>
          <w:b/>
          <w:bCs/>
          <w:color w:val="222222"/>
          <w:sz w:val="21"/>
          <w:szCs w:val="21"/>
        </w:rPr>
        <w:t>о</w:t>
      </w:r>
      <w:r w:rsidRPr="0027281B">
        <w:rPr>
          <w:rFonts w:ascii="Helvetica" w:hAnsi="Helvetica" w:cs="Helvetica"/>
          <w:b/>
          <w:bCs/>
          <w:color w:val="222222"/>
          <w:sz w:val="21"/>
          <w:szCs w:val="21"/>
        </w:rPr>
        <w:t xml:space="preserve"> 47 </w:t>
      </w:r>
      <w:r w:rsidRPr="0027281B">
        <w:rPr>
          <w:rFonts w:ascii="Helvetica" w:hAnsi="Helvetica" w:cs="Helvetica" w:hint="eastAsia"/>
          <w:b/>
          <w:bCs/>
          <w:color w:val="222222"/>
          <w:sz w:val="21"/>
          <w:szCs w:val="21"/>
        </w:rPr>
        <w:t>ГЛАВА</w:t>
      </w:r>
      <w:r w:rsidRPr="0027281B">
        <w:rPr>
          <w:rFonts w:ascii="Helvetica" w:hAnsi="Helvetica" w:cs="Helvetica"/>
          <w:b/>
          <w:bCs/>
          <w:color w:val="222222"/>
          <w:sz w:val="21"/>
          <w:szCs w:val="21"/>
        </w:rPr>
        <w:t xml:space="preserve"> 3.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сортов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хлопчатника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разных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агроэкологических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условиях</w:t>
      </w:r>
      <w:r w:rsidRPr="0027281B">
        <w:rPr>
          <w:rFonts w:ascii="Helvetica" w:hAnsi="Helvetica" w:cs="Helvetica"/>
          <w:b/>
          <w:bCs/>
          <w:color w:val="222222"/>
          <w:sz w:val="21"/>
          <w:szCs w:val="21"/>
        </w:rPr>
        <w:t xml:space="preserve">. 3.I.I.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продуктивности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его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компонентов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разных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агроэкологических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условиях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Как</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известно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продуктивность</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растений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является</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наиболее</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менчивым</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под</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влиянием</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экологического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фактора</w:t>
      </w:r>
      <w:r w:rsidRPr="0027281B">
        <w:rPr>
          <w:rFonts w:ascii="Helvetica" w:hAnsi="Helvetica" w:cs="Helvetica"/>
          <w:b/>
          <w:bCs/>
          <w:color w:val="222222"/>
          <w:sz w:val="21"/>
          <w:szCs w:val="21"/>
        </w:rPr>
        <w:t>...</w:t>
      </w:r>
    </w:p>
    <w:p w14:paraId="0908467B" w14:textId="77777777" w:rsidR="0027281B" w:rsidRPr="0027281B" w:rsidRDefault="0027281B" w:rsidP="0027281B">
      <w:pPr>
        <w:rPr>
          <w:rFonts w:ascii="Helvetica" w:hAnsi="Helvetica" w:cs="Helvetica"/>
          <w:b/>
          <w:bCs/>
          <w:color w:val="222222"/>
          <w:sz w:val="21"/>
          <w:szCs w:val="21"/>
        </w:rPr>
      </w:pPr>
    </w:p>
    <w:p w14:paraId="1D8483A6"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Оглавление</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диссертации</w:t>
      </w:r>
    </w:p>
    <w:p w14:paraId="7FBB3C29"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lastRenderedPageBreak/>
        <w:t>кандидат</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биологических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наук</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Вентура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Марте</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Рафаэль</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Андрес</w:t>
      </w:r>
    </w:p>
    <w:p w14:paraId="4CFFEE53"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Введение</w:t>
      </w:r>
      <w:r w:rsidRPr="0027281B">
        <w:rPr>
          <w:rFonts w:ascii="Helvetica" w:hAnsi="Helvetica" w:cs="Helvetica"/>
          <w:b/>
          <w:bCs/>
          <w:color w:val="222222"/>
          <w:sz w:val="21"/>
          <w:szCs w:val="21"/>
        </w:rPr>
        <w:t xml:space="preserve"> 3</w:t>
      </w:r>
    </w:p>
    <w:p w14:paraId="1166C2B1" w14:textId="77777777" w:rsidR="0027281B" w:rsidRPr="0027281B" w:rsidRDefault="0027281B" w:rsidP="0027281B">
      <w:pPr>
        <w:rPr>
          <w:rFonts w:ascii="Helvetica" w:hAnsi="Helvetica" w:cs="Helvetica"/>
          <w:b/>
          <w:bCs/>
          <w:color w:val="222222"/>
          <w:sz w:val="21"/>
          <w:szCs w:val="21"/>
        </w:rPr>
      </w:pPr>
    </w:p>
    <w:p w14:paraId="2E47C04A"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Глава</w:t>
      </w:r>
      <w:r w:rsidRPr="0027281B">
        <w:rPr>
          <w:rFonts w:ascii="Helvetica" w:hAnsi="Helvetica" w:cs="Helvetica"/>
          <w:b/>
          <w:bCs/>
          <w:color w:val="222222"/>
          <w:sz w:val="21"/>
          <w:szCs w:val="21"/>
        </w:rPr>
        <w:t xml:space="preserve"> I. </w:t>
      </w:r>
      <w:r w:rsidRPr="0027281B">
        <w:rPr>
          <w:rFonts w:ascii="Helvetica" w:hAnsi="Helvetica" w:cs="Helvetica" w:hint="eastAsia"/>
          <w:b/>
          <w:bCs/>
          <w:color w:val="222222"/>
          <w:sz w:val="21"/>
          <w:szCs w:val="21"/>
        </w:rPr>
        <w:t>Обзор</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литературы</w:t>
      </w:r>
      <w:r w:rsidRPr="0027281B">
        <w:rPr>
          <w:rFonts w:ascii="Helvetica" w:hAnsi="Helvetica" w:cs="Helvetica"/>
          <w:b/>
          <w:bCs/>
          <w:color w:val="222222"/>
          <w:sz w:val="21"/>
          <w:szCs w:val="21"/>
        </w:rPr>
        <w:t xml:space="preserve"> 5</w:t>
      </w:r>
    </w:p>
    <w:p w14:paraId="11A8B55F" w14:textId="77777777" w:rsidR="0027281B" w:rsidRPr="0027281B" w:rsidRDefault="0027281B" w:rsidP="0027281B">
      <w:pPr>
        <w:rPr>
          <w:rFonts w:ascii="Helvetica" w:hAnsi="Helvetica" w:cs="Helvetica"/>
          <w:b/>
          <w:bCs/>
          <w:color w:val="222222"/>
          <w:sz w:val="21"/>
          <w:szCs w:val="21"/>
        </w:rPr>
      </w:pPr>
    </w:p>
    <w:p w14:paraId="1042B2DD"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Глава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Условия</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исходный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материал</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методика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проведения</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опыта</w:t>
      </w:r>
    </w:p>
    <w:p w14:paraId="69D48859" w14:textId="77777777" w:rsidR="0027281B" w:rsidRPr="0027281B" w:rsidRDefault="0027281B" w:rsidP="0027281B">
      <w:pPr>
        <w:rPr>
          <w:rFonts w:ascii="Helvetica" w:hAnsi="Helvetica" w:cs="Helvetica"/>
          <w:b/>
          <w:bCs/>
          <w:color w:val="222222"/>
          <w:sz w:val="21"/>
          <w:szCs w:val="21"/>
        </w:rPr>
      </w:pPr>
    </w:p>
    <w:p w14:paraId="197FA3CA"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t xml:space="preserve">2.1. </w:t>
      </w:r>
      <w:r w:rsidRPr="0027281B">
        <w:rPr>
          <w:rFonts w:ascii="Helvetica" w:hAnsi="Helvetica" w:cs="Helvetica" w:hint="eastAsia"/>
          <w:b/>
          <w:bCs/>
          <w:color w:val="222222"/>
          <w:sz w:val="21"/>
          <w:szCs w:val="21"/>
        </w:rPr>
        <w:t>Почвенно</w:t>
      </w:r>
      <w:r w:rsidRPr="0027281B">
        <w:rPr>
          <w:rFonts w:ascii="Helvetica" w:hAnsi="Helvetica" w:cs="Helvetica"/>
          <w:b/>
          <w:bCs/>
          <w:color w:val="222222"/>
          <w:sz w:val="21"/>
          <w:szCs w:val="21"/>
        </w:rPr>
        <w:t>-</w:t>
      </w:r>
      <w:r w:rsidRPr="0027281B">
        <w:rPr>
          <w:rFonts w:ascii="Helvetica" w:hAnsi="Helvetica" w:cs="Helvetica" w:hint="eastAsia"/>
          <w:b/>
          <w:bCs/>
          <w:color w:val="222222"/>
          <w:sz w:val="21"/>
          <w:szCs w:val="21"/>
        </w:rPr>
        <w:t>климатические</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агротехнические</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условия</w:t>
      </w:r>
      <w:r w:rsidRPr="0027281B">
        <w:rPr>
          <w:rFonts w:ascii="Helvetica" w:hAnsi="Helvetica" w:cs="Helvetica"/>
          <w:b/>
          <w:bCs/>
          <w:color w:val="222222"/>
          <w:sz w:val="21"/>
          <w:szCs w:val="21"/>
        </w:rPr>
        <w:t xml:space="preserve"> 34</w:t>
      </w:r>
    </w:p>
    <w:p w14:paraId="50BB2D9C" w14:textId="77777777" w:rsidR="0027281B" w:rsidRPr="0027281B" w:rsidRDefault="0027281B" w:rsidP="0027281B">
      <w:pPr>
        <w:rPr>
          <w:rFonts w:ascii="Helvetica" w:hAnsi="Helvetica" w:cs="Helvetica"/>
          <w:b/>
          <w:bCs/>
          <w:color w:val="222222"/>
          <w:sz w:val="21"/>
          <w:szCs w:val="21"/>
        </w:rPr>
      </w:pPr>
    </w:p>
    <w:p w14:paraId="37D1A079"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t xml:space="preserve">2.2. </w:t>
      </w:r>
      <w:r w:rsidRPr="0027281B">
        <w:rPr>
          <w:rFonts w:ascii="Helvetica" w:hAnsi="Helvetica" w:cs="Helvetica" w:hint="eastAsia"/>
          <w:b/>
          <w:bCs/>
          <w:color w:val="222222"/>
          <w:sz w:val="21"/>
          <w:szCs w:val="21"/>
        </w:rPr>
        <w:t>Исходный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материал</w:t>
      </w:r>
      <w:r w:rsidRPr="0027281B">
        <w:rPr>
          <w:rFonts w:ascii="Helvetica" w:hAnsi="Helvetica" w:cs="Helvetica"/>
          <w:b/>
          <w:bCs/>
          <w:color w:val="222222"/>
          <w:sz w:val="21"/>
          <w:szCs w:val="21"/>
        </w:rPr>
        <w:t xml:space="preserve"> 36</w:t>
      </w:r>
    </w:p>
    <w:p w14:paraId="000623E4" w14:textId="77777777" w:rsidR="0027281B" w:rsidRPr="0027281B" w:rsidRDefault="0027281B" w:rsidP="0027281B">
      <w:pPr>
        <w:rPr>
          <w:rFonts w:ascii="Helvetica" w:hAnsi="Helvetica" w:cs="Helvetica"/>
          <w:b/>
          <w:bCs/>
          <w:color w:val="222222"/>
          <w:sz w:val="21"/>
          <w:szCs w:val="21"/>
        </w:rPr>
      </w:pPr>
    </w:p>
    <w:p w14:paraId="069BA4D1"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t xml:space="preserve">2.3. </w:t>
      </w:r>
      <w:r w:rsidRPr="0027281B">
        <w:rPr>
          <w:rFonts w:ascii="Helvetica" w:hAnsi="Helvetica" w:cs="Helvetica" w:hint="eastAsia"/>
          <w:b/>
          <w:bCs/>
          <w:color w:val="222222"/>
          <w:sz w:val="21"/>
          <w:szCs w:val="21"/>
        </w:rPr>
        <w:t>Методика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проведения</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опытов</w:t>
      </w:r>
      <w:r w:rsidRPr="0027281B">
        <w:rPr>
          <w:rFonts w:ascii="Helvetica" w:hAnsi="Helvetica" w:cs="Helvetica"/>
          <w:b/>
          <w:bCs/>
          <w:color w:val="222222"/>
          <w:sz w:val="21"/>
          <w:szCs w:val="21"/>
        </w:rPr>
        <w:t xml:space="preserve"> 39</w:t>
      </w:r>
    </w:p>
    <w:p w14:paraId="1C0EA83E" w14:textId="77777777" w:rsidR="0027281B" w:rsidRPr="0027281B" w:rsidRDefault="0027281B" w:rsidP="0027281B">
      <w:pPr>
        <w:rPr>
          <w:rFonts w:ascii="Helvetica" w:hAnsi="Helvetica" w:cs="Helvetica"/>
          <w:b/>
          <w:bCs/>
          <w:color w:val="222222"/>
          <w:sz w:val="21"/>
          <w:szCs w:val="21"/>
        </w:rPr>
      </w:pPr>
    </w:p>
    <w:p w14:paraId="79590A23"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Глава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Ш</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сортов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хлопчатника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разных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агроэкологических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условиях</w:t>
      </w:r>
    </w:p>
    <w:p w14:paraId="67E6D081" w14:textId="77777777" w:rsidR="0027281B" w:rsidRPr="0027281B" w:rsidRDefault="0027281B" w:rsidP="0027281B">
      <w:pPr>
        <w:rPr>
          <w:rFonts w:ascii="Helvetica" w:hAnsi="Helvetica" w:cs="Helvetica"/>
          <w:b/>
          <w:bCs/>
          <w:color w:val="222222"/>
          <w:sz w:val="21"/>
          <w:szCs w:val="21"/>
        </w:rPr>
      </w:pPr>
    </w:p>
    <w:p w14:paraId="1CD9E55E"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t xml:space="preserve">3.1.1.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продуктивности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его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компонентов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разных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агроэкологических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условиях</w:t>
      </w:r>
      <w:r w:rsidRPr="0027281B">
        <w:rPr>
          <w:rFonts w:ascii="Helvetica" w:hAnsi="Helvetica" w:cs="Helvetica"/>
          <w:b/>
          <w:bCs/>
          <w:color w:val="222222"/>
          <w:sz w:val="21"/>
          <w:szCs w:val="21"/>
        </w:rPr>
        <w:t xml:space="preserve"> 47</w:t>
      </w:r>
    </w:p>
    <w:p w14:paraId="6E410E54" w14:textId="77777777" w:rsidR="0027281B" w:rsidRPr="0027281B" w:rsidRDefault="0027281B" w:rsidP="0027281B">
      <w:pPr>
        <w:rPr>
          <w:rFonts w:ascii="Helvetica" w:hAnsi="Helvetica" w:cs="Helvetica"/>
          <w:b/>
          <w:bCs/>
          <w:color w:val="222222"/>
          <w:sz w:val="21"/>
          <w:szCs w:val="21"/>
        </w:rPr>
      </w:pPr>
    </w:p>
    <w:p w14:paraId="50CF9BC9"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t xml:space="preserve">3.1.2.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крупности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коробочки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разных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агроэкологических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фонах</w:t>
      </w:r>
      <w:r w:rsidRPr="0027281B">
        <w:rPr>
          <w:rFonts w:ascii="Helvetica" w:hAnsi="Helvetica" w:cs="Helvetica"/>
          <w:b/>
          <w:bCs/>
          <w:color w:val="222222"/>
          <w:sz w:val="21"/>
          <w:szCs w:val="21"/>
        </w:rPr>
        <w:t>76</w:t>
      </w:r>
    </w:p>
    <w:p w14:paraId="47983DD1" w14:textId="77777777" w:rsidR="0027281B" w:rsidRPr="0027281B" w:rsidRDefault="0027281B" w:rsidP="0027281B">
      <w:pPr>
        <w:rPr>
          <w:rFonts w:ascii="Helvetica" w:hAnsi="Helvetica" w:cs="Helvetica"/>
          <w:b/>
          <w:bCs/>
          <w:color w:val="222222"/>
          <w:sz w:val="21"/>
          <w:szCs w:val="21"/>
        </w:rPr>
      </w:pPr>
    </w:p>
    <w:p w14:paraId="368865ED"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t xml:space="preserve">3.1.3.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сортов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накоплению</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коробочек</w:t>
      </w:r>
      <w:r w:rsidRPr="0027281B">
        <w:rPr>
          <w:rFonts w:ascii="Helvetica" w:hAnsi="Helvetica" w:cs="Helvetica"/>
          <w:b/>
          <w:bCs/>
          <w:color w:val="222222"/>
          <w:sz w:val="21"/>
          <w:szCs w:val="21"/>
        </w:rPr>
        <w:t xml:space="preserve"> 82</w:t>
      </w:r>
    </w:p>
    <w:p w14:paraId="29BAF743" w14:textId="77777777" w:rsidR="0027281B" w:rsidRPr="0027281B" w:rsidRDefault="0027281B" w:rsidP="0027281B">
      <w:pPr>
        <w:rPr>
          <w:rFonts w:ascii="Helvetica" w:hAnsi="Helvetica" w:cs="Helvetica"/>
          <w:b/>
          <w:bCs/>
          <w:color w:val="222222"/>
          <w:sz w:val="21"/>
          <w:szCs w:val="21"/>
        </w:rPr>
      </w:pPr>
    </w:p>
    <w:p w14:paraId="04AC87BB"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t xml:space="preserve">3.2.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показателей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скороспелости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растений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на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разных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агроэкологических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фонах</w:t>
      </w:r>
      <w:r w:rsidRPr="0027281B">
        <w:rPr>
          <w:rFonts w:ascii="Helvetica" w:hAnsi="Helvetica" w:cs="Helvetica"/>
          <w:b/>
          <w:bCs/>
          <w:color w:val="222222"/>
          <w:sz w:val="21"/>
          <w:szCs w:val="21"/>
        </w:rPr>
        <w:t xml:space="preserve"> 84</w:t>
      </w:r>
    </w:p>
    <w:p w14:paraId="69DFC1DC" w14:textId="77777777" w:rsidR="0027281B" w:rsidRPr="0027281B" w:rsidRDefault="0027281B" w:rsidP="0027281B">
      <w:pPr>
        <w:rPr>
          <w:rFonts w:ascii="Helvetica" w:hAnsi="Helvetica" w:cs="Helvetica"/>
          <w:b/>
          <w:bCs/>
          <w:color w:val="222222"/>
          <w:sz w:val="21"/>
          <w:szCs w:val="21"/>
        </w:rPr>
      </w:pPr>
    </w:p>
    <w:p w14:paraId="481D0637"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lastRenderedPageBreak/>
        <w:t xml:space="preserve">3.3.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сортов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по</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длине</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волокна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разных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агроэкологических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фонах</w:t>
      </w:r>
      <w:r w:rsidRPr="0027281B">
        <w:rPr>
          <w:rFonts w:ascii="Helvetica" w:hAnsi="Helvetica" w:cs="Helvetica"/>
          <w:b/>
          <w:bCs/>
          <w:color w:val="222222"/>
          <w:sz w:val="21"/>
          <w:szCs w:val="21"/>
        </w:rPr>
        <w:t>95</w:t>
      </w:r>
    </w:p>
    <w:p w14:paraId="1C843809" w14:textId="77777777" w:rsidR="0027281B" w:rsidRPr="0027281B" w:rsidRDefault="0027281B" w:rsidP="0027281B">
      <w:pPr>
        <w:rPr>
          <w:rFonts w:ascii="Helvetica" w:hAnsi="Helvetica" w:cs="Helvetica"/>
          <w:b/>
          <w:bCs/>
          <w:color w:val="222222"/>
          <w:sz w:val="21"/>
          <w:szCs w:val="21"/>
        </w:rPr>
      </w:pPr>
    </w:p>
    <w:p w14:paraId="176672C2"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t xml:space="preserve">3.4.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компонентов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выхода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волокна</w:t>
      </w:r>
    </w:p>
    <w:p w14:paraId="504D4CE0" w14:textId="77777777" w:rsidR="0027281B" w:rsidRPr="0027281B" w:rsidRDefault="0027281B" w:rsidP="0027281B">
      <w:pPr>
        <w:rPr>
          <w:rFonts w:ascii="Helvetica" w:hAnsi="Helvetica" w:cs="Helvetica"/>
          <w:b/>
          <w:bCs/>
          <w:color w:val="222222"/>
          <w:sz w:val="21"/>
          <w:szCs w:val="21"/>
        </w:rPr>
      </w:pPr>
    </w:p>
    <w:p w14:paraId="408B0365"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t xml:space="preserve">3.4.1. </w:t>
      </w:r>
      <w:r w:rsidRPr="0027281B">
        <w:rPr>
          <w:rFonts w:ascii="Helvetica" w:hAnsi="Helvetica" w:cs="Helvetica" w:hint="eastAsia"/>
          <w:b/>
          <w:bCs/>
          <w:color w:val="222222"/>
          <w:sz w:val="21"/>
          <w:szCs w:val="21"/>
        </w:rPr>
        <w:t>Выход</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волокна</w:t>
      </w:r>
      <w:r w:rsidRPr="0027281B">
        <w:rPr>
          <w:rFonts w:ascii="Helvetica" w:hAnsi="Helvetica" w:cs="Helvetica"/>
          <w:b/>
          <w:bCs/>
          <w:color w:val="222222"/>
          <w:sz w:val="21"/>
          <w:szCs w:val="21"/>
        </w:rPr>
        <w:t xml:space="preserve"> 103</w:t>
      </w:r>
    </w:p>
    <w:p w14:paraId="300E0140" w14:textId="77777777" w:rsidR="0027281B" w:rsidRPr="0027281B" w:rsidRDefault="0027281B" w:rsidP="0027281B">
      <w:pPr>
        <w:rPr>
          <w:rFonts w:ascii="Helvetica" w:hAnsi="Helvetica" w:cs="Helvetica"/>
          <w:b/>
          <w:bCs/>
          <w:color w:val="222222"/>
          <w:sz w:val="21"/>
          <w:szCs w:val="21"/>
        </w:rPr>
      </w:pPr>
    </w:p>
    <w:p w14:paraId="2452B9A3"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t xml:space="preserve">3.4.2. </w:t>
      </w:r>
      <w:r w:rsidRPr="0027281B">
        <w:rPr>
          <w:rFonts w:ascii="Helvetica" w:hAnsi="Helvetica" w:cs="Helvetica" w:hint="eastAsia"/>
          <w:b/>
          <w:bCs/>
          <w:color w:val="222222"/>
          <w:sz w:val="21"/>
          <w:szCs w:val="21"/>
        </w:rPr>
        <w:t>Индекс</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волокна</w:t>
      </w:r>
      <w:r w:rsidRPr="0027281B">
        <w:rPr>
          <w:rFonts w:ascii="Helvetica" w:hAnsi="Helvetica" w:cs="Helvetica"/>
          <w:b/>
          <w:bCs/>
          <w:color w:val="222222"/>
          <w:sz w:val="21"/>
          <w:szCs w:val="21"/>
        </w:rPr>
        <w:t xml:space="preserve"> 107</w:t>
      </w:r>
    </w:p>
    <w:p w14:paraId="14A85D56" w14:textId="77777777" w:rsidR="0027281B" w:rsidRPr="0027281B" w:rsidRDefault="0027281B" w:rsidP="0027281B">
      <w:pPr>
        <w:rPr>
          <w:rFonts w:ascii="Helvetica" w:hAnsi="Helvetica" w:cs="Helvetica"/>
          <w:b/>
          <w:bCs/>
          <w:color w:val="222222"/>
          <w:sz w:val="21"/>
          <w:szCs w:val="21"/>
        </w:rPr>
      </w:pPr>
    </w:p>
    <w:p w14:paraId="1A116BC9"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t xml:space="preserve">3.4.3. </w:t>
      </w:r>
      <w:r w:rsidRPr="0027281B">
        <w:rPr>
          <w:rFonts w:ascii="Helvetica" w:hAnsi="Helvetica" w:cs="Helvetica" w:hint="eastAsia"/>
          <w:b/>
          <w:bCs/>
          <w:color w:val="222222"/>
          <w:sz w:val="21"/>
          <w:szCs w:val="21"/>
        </w:rPr>
        <w:t>Масса</w:t>
      </w:r>
      <w:r w:rsidRPr="0027281B">
        <w:rPr>
          <w:rFonts w:ascii="Helvetica" w:hAnsi="Helvetica" w:cs="Helvetica"/>
          <w:b/>
          <w:bCs/>
          <w:color w:val="222222"/>
          <w:sz w:val="21"/>
          <w:szCs w:val="21"/>
        </w:rPr>
        <w:t xml:space="preserve"> 1000 </w:t>
      </w:r>
      <w:r w:rsidRPr="0027281B">
        <w:rPr>
          <w:rFonts w:ascii="Helvetica" w:hAnsi="Helvetica" w:cs="Helvetica" w:hint="eastAsia"/>
          <w:b/>
          <w:bCs/>
          <w:color w:val="222222"/>
          <w:sz w:val="21"/>
          <w:szCs w:val="21"/>
        </w:rPr>
        <w:t>семян</w:t>
      </w:r>
      <w:r w:rsidRPr="0027281B">
        <w:rPr>
          <w:rFonts w:ascii="Helvetica" w:hAnsi="Helvetica" w:cs="Helvetica"/>
          <w:b/>
          <w:bCs/>
          <w:color w:val="222222"/>
          <w:sz w:val="21"/>
          <w:szCs w:val="21"/>
        </w:rPr>
        <w:t xml:space="preserve"> 116</w:t>
      </w:r>
    </w:p>
    <w:p w14:paraId="2960B2B2" w14:textId="77777777" w:rsidR="0027281B" w:rsidRPr="0027281B" w:rsidRDefault="0027281B" w:rsidP="0027281B">
      <w:pPr>
        <w:rPr>
          <w:rFonts w:ascii="Helvetica" w:hAnsi="Helvetica" w:cs="Helvetica"/>
          <w:b/>
          <w:bCs/>
          <w:color w:val="222222"/>
          <w:sz w:val="21"/>
          <w:szCs w:val="21"/>
        </w:rPr>
      </w:pPr>
    </w:p>
    <w:p w14:paraId="7DB424BC"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t xml:space="preserve">3.5. </w:t>
      </w:r>
      <w:r w:rsidRPr="0027281B">
        <w:rPr>
          <w:rFonts w:ascii="Helvetica" w:hAnsi="Helvetica" w:cs="Helvetica" w:hint="eastAsia"/>
          <w:b/>
          <w:bCs/>
          <w:color w:val="222222"/>
          <w:sz w:val="21"/>
          <w:szCs w:val="21"/>
        </w:rPr>
        <w:t>Генетический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анализ</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высоты</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растений</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на</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различных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агрофонах</w:t>
      </w:r>
      <w:r w:rsidRPr="0027281B">
        <w:rPr>
          <w:rFonts w:ascii="Helvetica" w:hAnsi="Helvetica" w:cs="Helvetica"/>
          <w:b/>
          <w:bCs/>
          <w:color w:val="222222"/>
          <w:sz w:val="21"/>
          <w:szCs w:val="21"/>
        </w:rPr>
        <w:t xml:space="preserve"> 128</w:t>
      </w:r>
    </w:p>
    <w:p w14:paraId="02F24AD8" w14:textId="77777777" w:rsidR="0027281B" w:rsidRPr="0027281B" w:rsidRDefault="0027281B" w:rsidP="0027281B">
      <w:pPr>
        <w:rPr>
          <w:rFonts w:ascii="Helvetica" w:hAnsi="Helvetica" w:cs="Helvetica"/>
          <w:b/>
          <w:bCs/>
          <w:color w:val="222222"/>
          <w:sz w:val="21"/>
          <w:szCs w:val="21"/>
        </w:rPr>
      </w:pPr>
    </w:p>
    <w:p w14:paraId="242DEE67"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b/>
          <w:bCs/>
          <w:color w:val="222222"/>
          <w:sz w:val="21"/>
          <w:szCs w:val="21"/>
        </w:rPr>
        <w:t xml:space="preserve">3.6. </w:t>
      </w:r>
      <w:r w:rsidRPr="0027281B">
        <w:rPr>
          <w:rFonts w:ascii="Helvetica" w:hAnsi="Helvetica" w:cs="Helvetica" w:hint="eastAsia"/>
          <w:b/>
          <w:bCs/>
          <w:color w:val="222222"/>
          <w:sz w:val="21"/>
          <w:szCs w:val="21"/>
        </w:rPr>
        <w:t>Наследуемость</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признаков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в</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гибридных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поколениях</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как</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показатель</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эффективности</w:t>
      </w:r>
      <w:r w:rsidRPr="0027281B">
        <w:rPr>
          <w:rFonts w:ascii="Helvetica" w:hAnsi="Helvetica" w:cs="Helvetica"/>
          <w:b/>
          <w:bCs/>
          <w:color w:val="222222"/>
          <w:sz w:val="21"/>
          <w:szCs w:val="21"/>
        </w:rPr>
        <w:t xml:space="preserve"> </w:t>
      </w:r>
      <w:r w:rsidRPr="0027281B">
        <w:rPr>
          <w:rFonts w:ascii="Helvetica" w:hAnsi="Helvetica" w:cs="Helvetica" w:hint="eastAsia"/>
          <w:b/>
          <w:bCs/>
          <w:color w:val="222222"/>
          <w:sz w:val="21"/>
          <w:szCs w:val="21"/>
        </w:rPr>
        <w:t>отбора</w:t>
      </w:r>
      <w:r w:rsidRPr="0027281B">
        <w:rPr>
          <w:rFonts w:ascii="Helvetica" w:hAnsi="Helvetica" w:cs="Helvetica"/>
          <w:b/>
          <w:bCs/>
          <w:color w:val="222222"/>
          <w:sz w:val="21"/>
          <w:szCs w:val="21"/>
        </w:rPr>
        <w:t xml:space="preserve"> 135 ~</w:t>
      </w:r>
    </w:p>
    <w:p w14:paraId="111FA629" w14:textId="77777777" w:rsidR="0027281B" w:rsidRPr="0027281B" w:rsidRDefault="0027281B" w:rsidP="0027281B">
      <w:pPr>
        <w:rPr>
          <w:rFonts w:ascii="Helvetica" w:hAnsi="Helvetica" w:cs="Helvetica"/>
          <w:b/>
          <w:bCs/>
          <w:color w:val="222222"/>
          <w:sz w:val="21"/>
          <w:szCs w:val="21"/>
        </w:rPr>
      </w:pPr>
    </w:p>
    <w:p w14:paraId="06363AFB" w14:textId="77777777" w:rsidR="0027281B" w:rsidRPr="0027281B" w:rsidRDefault="0027281B" w:rsidP="0027281B">
      <w:pPr>
        <w:rPr>
          <w:rFonts w:ascii="Helvetica" w:hAnsi="Helvetica" w:cs="Helvetica"/>
          <w:b/>
          <w:bCs/>
          <w:color w:val="222222"/>
          <w:sz w:val="21"/>
          <w:szCs w:val="21"/>
        </w:rPr>
      </w:pPr>
      <w:r w:rsidRPr="0027281B">
        <w:rPr>
          <w:rFonts w:ascii="Helvetica" w:hAnsi="Helvetica" w:cs="Helvetica" w:hint="eastAsia"/>
          <w:b/>
          <w:bCs/>
          <w:color w:val="222222"/>
          <w:sz w:val="21"/>
          <w:szCs w:val="21"/>
        </w:rPr>
        <w:t>Выводы</w:t>
      </w:r>
      <w:r w:rsidRPr="0027281B">
        <w:rPr>
          <w:rFonts w:ascii="Helvetica" w:hAnsi="Helvetica" w:cs="Helvetica"/>
          <w:b/>
          <w:bCs/>
          <w:color w:val="222222"/>
          <w:sz w:val="21"/>
          <w:szCs w:val="21"/>
        </w:rPr>
        <w:t xml:space="preserve"> 142</w:t>
      </w:r>
    </w:p>
    <w:p w14:paraId="6981589E" w14:textId="77777777" w:rsidR="0027281B" w:rsidRPr="0027281B" w:rsidRDefault="0027281B" w:rsidP="0027281B">
      <w:pPr>
        <w:rPr>
          <w:rFonts w:ascii="Helvetica" w:hAnsi="Helvetica" w:cs="Helvetica"/>
          <w:b/>
          <w:bCs/>
          <w:color w:val="222222"/>
          <w:sz w:val="21"/>
          <w:szCs w:val="21"/>
        </w:rPr>
      </w:pPr>
    </w:p>
    <w:p w14:paraId="109CC004" w14:textId="22319066" w:rsidR="00484EB4" w:rsidRPr="0027281B" w:rsidRDefault="0027281B" w:rsidP="0027281B">
      <w:r w:rsidRPr="0027281B">
        <w:rPr>
          <w:rFonts w:ascii="Helvetica" w:hAnsi="Helvetica" w:cs="Helvetica" w:hint="eastAsia"/>
          <w:b/>
          <w:bCs/>
          <w:color w:val="222222"/>
          <w:sz w:val="21"/>
          <w:szCs w:val="21"/>
        </w:rPr>
        <w:t>Предложения</w:t>
      </w:r>
    </w:p>
    <w:sectPr w:rsidR="00484EB4" w:rsidRPr="002728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D3CC3" w14:textId="77777777" w:rsidR="001A31B7" w:rsidRDefault="001A31B7">
      <w:pPr>
        <w:spacing w:after="0" w:line="240" w:lineRule="auto"/>
      </w:pPr>
      <w:r>
        <w:separator/>
      </w:r>
    </w:p>
  </w:endnote>
  <w:endnote w:type="continuationSeparator" w:id="0">
    <w:p w14:paraId="215E7B4F" w14:textId="77777777" w:rsidR="001A31B7" w:rsidRDefault="001A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C3FF8" w14:textId="77777777" w:rsidR="001A31B7" w:rsidRDefault="001A31B7"/>
    <w:p w14:paraId="5D5EDD6A" w14:textId="77777777" w:rsidR="001A31B7" w:rsidRDefault="001A31B7"/>
    <w:p w14:paraId="1B6120EC" w14:textId="77777777" w:rsidR="001A31B7" w:rsidRDefault="001A31B7"/>
    <w:p w14:paraId="7838C969" w14:textId="77777777" w:rsidR="001A31B7" w:rsidRDefault="001A31B7"/>
    <w:p w14:paraId="3593AC85" w14:textId="77777777" w:rsidR="001A31B7" w:rsidRDefault="001A31B7"/>
    <w:p w14:paraId="7D4E2907" w14:textId="77777777" w:rsidR="001A31B7" w:rsidRDefault="001A31B7"/>
    <w:p w14:paraId="3A88F305" w14:textId="77777777" w:rsidR="001A31B7" w:rsidRDefault="001A31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FCA201" wp14:editId="30DFAB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E1F9F" w14:textId="77777777" w:rsidR="001A31B7" w:rsidRDefault="001A31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FCA2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6E1F9F" w14:textId="77777777" w:rsidR="001A31B7" w:rsidRDefault="001A31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DFDBDC" w14:textId="77777777" w:rsidR="001A31B7" w:rsidRDefault="001A31B7"/>
    <w:p w14:paraId="510266FB" w14:textId="77777777" w:rsidR="001A31B7" w:rsidRDefault="001A31B7"/>
    <w:p w14:paraId="64357FC7" w14:textId="77777777" w:rsidR="001A31B7" w:rsidRDefault="001A31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B87FA8" wp14:editId="340601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0348C" w14:textId="77777777" w:rsidR="001A31B7" w:rsidRDefault="001A31B7"/>
                          <w:p w14:paraId="3A2C8C0B" w14:textId="77777777" w:rsidR="001A31B7" w:rsidRDefault="001A31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B87F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40348C" w14:textId="77777777" w:rsidR="001A31B7" w:rsidRDefault="001A31B7"/>
                    <w:p w14:paraId="3A2C8C0B" w14:textId="77777777" w:rsidR="001A31B7" w:rsidRDefault="001A31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73D1E7" w14:textId="77777777" w:rsidR="001A31B7" w:rsidRDefault="001A31B7"/>
    <w:p w14:paraId="3D48783D" w14:textId="77777777" w:rsidR="001A31B7" w:rsidRDefault="001A31B7">
      <w:pPr>
        <w:rPr>
          <w:sz w:val="2"/>
          <w:szCs w:val="2"/>
        </w:rPr>
      </w:pPr>
    </w:p>
    <w:p w14:paraId="2039969A" w14:textId="77777777" w:rsidR="001A31B7" w:rsidRDefault="001A31B7"/>
    <w:p w14:paraId="5C534EA3" w14:textId="77777777" w:rsidR="001A31B7" w:rsidRDefault="001A31B7">
      <w:pPr>
        <w:spacing w:after="0" w:line="240" w:lineRule="auto"/>
      </w:pPr>
    </w:p>
  </w:footnote>
  <w:footnote w:type="continuationSeparator" w:id="0">
    <w:p w14:paraId="5AE1DF39" w14:textId="77777777" w:rsidR="001A31B7" w:rsidRDefault="001A3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1B7"/>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210171</TotalTime>
  <Pages>3</Pages>
  <Words>375</Words>
  <Characters>2141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2054</cp:revision>
  <cp:lastPrinted>2009-02-06T05:36:00Z</cp:lastPrinted>
  <dcterms:created xsi:type="dcterms:W3CDTF">2024-01-07T13:43:00Z</dcterms:created>
  <dcterms:modified xsi:type="dcterms:W3CDTF">2025-11-19T21:17:00Z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