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3CCA6" w14:textId="273B832E" w:rsidR="009A4CAD" w:rsidRDefault="00D156B6" w:rsidP="00D156B6">
      <w:r w:rsidRPr="00D156B6">
        <w:rPr>
          <w:rFonts w:hint="eastAsia"/>
        </w:rPr>
        <w:t>Подругина</w:t>
      </w:r>
      <w:r w:rsidRPr="00D156B6">
        <w:t xml:space="preserve"> </w:t>
      </w:r>
      <w:r w:rsidRPr="00D156B6">
        <w:rPr>
          <w:rFonts w:hint="eastAsia"/>
        </w:rPr>
        <w:t>Анастасия</w:t>
      </w:r>
      <w:r w:rsidRPr="00D156B6">
        <w:t xml:space="preserve"> </w:t>
      </w:r>
      <w:r w:rsidRPr="00D156B6">
        <w:rPr>
          <w:rFonts w:hint="eastAsia"/>
        </w:rPr>
        <w:t>Викторовна</w:t>
      </w:r>
      <w:r>
        <w:t xml:space="preserve"> </w:t>
      </w:r>
      <w:r w:rsidRPr="00D156B6">
        <w:rPr>
          <w:rFonts w:hint="eastAsia"/>
        </w:rPr>
        <w:t>Ужесточение</w:t>
      </w:r>
      <w:r w:rsidRPr="00D156B6">
        <w:t xml:space="preserve"> </w:t>
      </w:r>
      <w:r w:rsidRPr="00D156B6">
        <w:rPr>
          <w:rFonts w:hint="eastAsia"/>
        </w:rPr>
        <w:t>регулирования</w:t>
      </w:r>
      <w:r w:rsidRPr="00D156B6">
        <w:t xml:space="preserve"> </w:t>
      </w:r>
      <w:r w:rsidRPr="00D156B6">
        <w:rPr>
          <w:rFonts w:hint="eastAsia"/>
        </w:rPr>
        <w:t>финансовых</w:t>
      </w:r>
      <w:r w:rsidRPr="00D156B6">
        <w:t xml:space="preserve"> </w:t>
      </w:r>
      <w:r w:rsidRPr="00D156B6">
        <w:rPr>
          <w:rFonts w:hint="eastAsia"/>
        </w:rPr>
        <w:t>рынков</w:t>
      </w:r>
      <w:r w:rsidRPr="00D156B6">
        <w:t xml:space="preserve"> </w:t>
      </w:r>
      <w:r w:rsidRPr="00D156B6">
        <w:rPr>
          <w:rFonts w:hint="eastAsia"/>
        </w:rPr>
        <w:t>в</w:t>
      </w:r>
      <w:r w:rsidRPr="00D156B6">
        <w:t xml:space="preserve"> </w:t>
      </w:r>
      <w:r w:rsidRPr="00D156B6">
        <w:rPr>
          <w:rFonts w:hint="eastAsia"/>
        </w:rPr>
        <w:t>странах</w:t>
      </w:r>
      <w:r w:rsidRPr="00D156B6">
        <w:t xml:space="preserve"> </w:t>
      </w:r>
      <w:r w:rsidRPr="00D156B6">
        <w:rPr>
          <w:rFonts w:hint="eastAsia"/>
        </w:rPr>
        <w:t>ОЭСР</w:t>
      </w:r>
      <w:r w:rsidRPr="00D156B6">
        <w:t xml:space="preserve"> </w:t>
      </w:r>
      <w:r w:rsidRPr="00D156B6">
        <w:rPr>
          <w:rFonts w:hint="eastAsia"/>
        </w:rPr>
        <w:t>после</w:t>
      </w:r>
      <w:r w:rsidRPr="00D156B6">
        <w:t xml:space="preserve"> </w:t>
      </w:r>
      <w:r w:rsidRPr="00D156B6">
        <w:rPr>
          <w:rFonts w:hint="eastAsia"/>
        </w:rPr>
        <w:t>кризиса</w:t>
      </w:r>
      <w:r w:rsidRPr="00D156B6">
        <w:t xml:space="preserve"> 2008-2009 </w:t>
      </w:r>
      <w:r w:rsidRPr="00D156B6">
        <w:rPr>
          <w:rFonts w:hint="eastAsia"/>
        </w:rPr>
        <w:t>годов</w:t>
      </w:r>
      <w:r w:rsidRPr="00D156B6">
        <w:t xml:space="preserve">: </w:t>
      </w:r>
      <w:r w:rsidRPr="00D156B6">
        <w:rPr>
          <w:rFonts w:hint="eastAsia"/>
        </w:rPr>
        <w:t>последствия</w:t>
      </w:r>
      <w:r w:rsidRPr="00D156B6">
        <w:t xml:space="preserve"> </w:t>
      </w:r>
      <w:r w:rsidRPr="00D156B6">
        <w:rPr>
          <w:rFonts w:hint="eastAsia"/>
        </w:rPr>
        <w:t>для</w:t>
      </w:r>
      <w:r w:rsidRPr="00D156B6">
        <w:t xml:space="preserve"> </w:t>
      </w:r>
      <w:r w:rsidRPr="00D156B6">
        <w:rPr>
          <w:rFonts w:hint="eastAsia"/>
        </w:rPr>
        <w:t>кредитного</w:t>
      </w:r>
      <w:r w:rsidRPr="00D156B6">
        <w:t xml:space="preserve"> </w:t>
      </w:r>
      <w:r w:rsidRPr="00D156B6">
        <w:rPr>
          <w:rFonts w:hint="eastAsia"/>
        </w:rPr>
        <w:t>цикла</w:t>
      </w:r>
    </w:p>
    <w:p w14:paraId="45E9567F" w14:textId="77777777" w:rsidR="00D156B6" w:rsidRDefault="00D156B6" w:rsidP="00D156B6">
      <w:r>
        <w:rPr>
          <w:rFonts w:hint="eastAsia"/>
        </w:rPr>
        <w:t>ОГЛАВЛЕНИЕ</w:t>
      </w:r>
      <w:r>
        <w:t xml:space="preserve"> </w:t>
      </w:r>
      <w:r>
        <w:rPr>
          <w:rFonts w:hint="eastAsia"/>
        </w:rPr>
        <w:t>ДИССЕРТАЦИИ</w:t>
      </w:r>
    </w:p>
    <w:p w14:paraId="23A825D2" w14:textId="77777777" w:rsidR="00D156B6" w:rsidRDefault="00D156B6" w:rsidP="00D156B6">
      <w:r>
        <w:rPr>
          <w:rFonts w:hint="eastAsia"/>
        </w:rPr>
        <w:t>кандидат</w:t>
      </w:r>
      <w:r>
        <w:t xml:space="preserve"> </w:t>
      </w:r>
      <w:r>
        <w:rPr>
          <w:rFonts w:hint="eastAsia"/>
        </w:rPr>
        <w:t>наук</w:t>
      </w:r>
      <w:r>
        <w:t xml:space="preserve"> </w:t>
      </w:r>
      <w:r>
        <w:rPr>
          <w:rFonts w:hint="eastAsia"/>
        </w:rPr>
        <w:t>Подругина</w:t>
      </w:r>
      <w:r>
        <w:t xml:space="preserve"> </w:t>
      </w:r>
      <w:r>
        <w:rPr>
          <w:rFonts w:hint="eastAsia"/>
        </w:rPr>
        <w:t>Анастасия</w:t>
      </w:r>
      <w:r>
        <w:t xml:space="preserve"> </w:t>
      </w:r>
      <w:r>
        <w:rPr>
          <w:rFonts w:hint="eastAsia"/>
        </w:rPr>
        <w:t>Викторовна</w:t>
      </w:r>
    </w:p>
    <w:p w14:paraId="04BFC169" w14:textId="77777777" w:rsidR="00D156B6" w:rsidRDefault="00D156B6" w:rsidP="00D156B6">
      <w:r>
        <w:rPr>
          <w:rFonts w:hint="eastAsia"/>
        </w:rPr>
        <w:t>Введение</w:t>
      </w:r>
    </w:p>
    <w:p w14:paraId="4B6B7DA2" w14:textId="77777777" w:rsidR="00D156B6" w:rsidRDefault="00D156B6" w:rsidP="00D156B6"/>
    <w:p w14:paraId="75BF9B4C" w14:textId="77777777" w:rsidR="00D156B6" w:rsidRDefault="00D156B6" w:rsidP="00D156B6">
      <w:r>
        <w:rPr>
          <w:rFonts w:hint="eastAsia"/>
        </w:rPr>
        <w:t>Глава</w:t>
      </w:r>
      <w:r>
        <w:t xml:space="preserve"> 1. </w:t>
      </w:r>
      <w:r>
        <w:rPr>
          <w:rFonts w:hint="eastAsia"/>
        </w:rPr>
        <w:t>Деловой</w:t>
      </w:r>
      <w:r>
        <w:t xml:space="preserve"> </w:t>
      </w:r>
      <w:r>
        <w:rPr>
          <w:rFonts w:hint="eastAsia"/>
        </w:rPr>
        <w:t>и</w:t>
      </w:r>
      <w:r>
        <w:t xml:space="preserve"> </w:t>
      </w:r>
      <w:r>
        <w:rPr>
          <w:rFonts w:hint="eastAsia"/>
        </w:rPr>
        <w:t>кредитный</w:t>
      </w:r>
      <w:r>
        <w:t xml:space="preserve"> </w:t>
      </w:r>
      <w:r>
        <w:rPr>
          <w:rFonts w:hint="eastAsia"/>
        </w:rPr>
        <w:t>цикл</w:t>
      </w:r>
      <w:r>
        <w:t xml:space="preserve"> </w:t>
      </w:r>
      <w:r>
        <w:rPr>
          <w:rFonts w:hint="eastAsia"/>
        </w:rPr>
        <w:t>в</w:t>
      </w:r>
      <w:r>
        <w:t xml:space="preserve"> 2009-2019 </w:t>
      </w:r>
      <w:r>
        <w:rPr>
          <w:rFonts w:hint="eastAsia"/>
        </w:rPr>
        <w:t>годах</w:t>
      </w:r>
    </w:p>
    <w:p w14:paraId="52B59E95" w14:textId="77777777" w:rsidR="00D156B6" w:rsidRDefault="00D156B6" w:rsidP="00D156B6"/>
    <w:p w14:paraId="1C918A3B" w14:textId="77777777" w:rsidR="00D156B6" w:rsidRDefault="00D156B6" w:rsidP="00D156B6">
      <w:r>
        <w:t xml:space="preserve">1.1 </w:t>
      </w:r>
      <w:r>
        <w:rPr>
          <w:rFonts w:hint="eastAsia"/>
        </w:rPr>
        <w:t>Поведение</w:t>
      </w:r>
      <w:r>
        <w:t xml:space="preserve"> </w:t>
      </w:r>
      <w:r>
        <w:rPr>
          <w:rFonts w:hint="eastAsia"/>
        </w:rPr>
        <w:t>делового</w:t>
      </w:r>
      <w:r>
        <w:t xml:space="preserve"> </w:t>
      </w:r>
      <w:r>
        <w:rPr>
          <w:rFonts w:hint="eastAsia"/>
        </w:rPr>
        <w:t>цикла</w:t>
      </w:r>
      <w:r>
        <w:t xml:space="preserve"> </w:t>
      </w:r>
      <w:r>
        <w:rPr>
          <w:rFonts w:hint="eastAsia"/>
        </w:rPr>
        <w:t>в</w:t>
      </w:r>
      <w:r>
        <w:t xml:space="preserve"> </w:t>
      </w:r>
      <w:r>
        <w:rPr>
          <w:rFonts w:hint="eastAsia"/>
        </w:rPr>
        <w:t>странах</w:t>
      </w:r>
      <w:r>
        <w:t xml:space="preserve"> </w:t>
      </w:r>
      <w:r>
        <w:rPr>
          <w:rFonts w:hint="eastAsia"/>
        </w:rPr>
        <w:t>ОЭСР</w:t>
      </w:r>
      <w:r>
        <w:t xml:space="preserve"> </w:t>
      </w:r>
      <w:r>
        <w:rPr>
          <w:rFonts w:hint="eastAsia"/>
        </w:rPr>
        <w:t>в</w:t>
      </w:r>
      <w:r>
        <w:t xml:space="preserve"> 2009-2019 </w:t>
      </w:r>
      <w:r>
        <w:rPr>
          <w:rFonts w:hint="eastAsia"/>
        </w:rPr>
        <w:t>годах</w:t>
      </w:r>
    </w:p>
    <w:p w14:paraId="1670B395" w14:textId="77777777" w:rsidR="00D156B6" w:rsidRDefault="00D156B6" w:rsidP="00D156B6"/>
    <w:p w14:paraId="7CA60CCE" w14:textId="77777777" w:rsidR="00D156B6" w:rsidRDefault="00D156B6" w:rsidP="00D156B6">
      <w:r>
        <w:t xml:space="preserve">1.2 </w:t>
      </w:r>
      <w:r>
        <w:rPr>
          <w:rFonts w:hint="eastAsia"/>
        </w:rPr>
        <w:t>Траектории</w:t>
      </w:r>
      <w:r>
        <w:t xml:space="preserve"> </w:t>
      </w:r>
      <w:r>
        <w:rPr>
          <w:rFonts w:hint="eastAsia"/>
        </w:rPr>
        <w:t>кредитного</w:t>
      </w:r>
      <w:r>
        <w:t xml:space="preserve"> </w:t>
      </w:r>
      <w:r>
        <w:rPr>
          <w:rFonts w:hint="eastAsia"/>
        </w:rPr>
        <w:t>цикла</w:t>
      </w:r>
      <w:r>
        <w:t xml:space="preserve"> </w:t>
      </w:r>
      <w:r>
        <w:rPr>
          <w:rFonts w:hint="eastAsia"/>
        </w:rPr>
        <w:t>в</w:t>
      </w:r>
      <w:r>
        <w:t xml:space="preserve"> </w:t>
      </w:r>
      <w:r>
        <w:rPr>
          <w:rFonts w:hint="eastAsia"/>
        </w:rPr>
        <w:t>странах</w:t>
      </w:r>
      <w:r>
        <w:t xml:space="preserve"> </w:t>
      </w:r>
      <w:r>
        <w:rPr>
          <w:rFonts w:hint="eastAsia"/>
        </w:rPr>
        <w:t>ОЭСР</w:t>
      </w:r>
      <w:r>
        <w:t xml:space="preserve"> </w:t>
      </w:r>
      <w:r>
        <w:rPr>
          <w:rFonts w:hint="eastAsia"/>
        </w:rPr>
        <w:t>в</w:t>
      </w:r>
      <w:r>
        <w:t xml:space="preserve"> 2009-2019 </w:t>
      </w:r>
      <w:r>
        <w:rPr>
          <w:rFonts w:hint="eastAsia"/>
        </w:rPr>
        <w:t>годах</w:t>
      </w:r>
    </w:p>
    <w:p w14:paraId="09462517" w14:textId="77777777" w:rsidR="00D156B6" w:rsidRDefault="00D156B6" w:rsidP="00D156B6"/>
    <w:p w14:paraId="63098658" w14:textId="77777777" w:rsidR="00D156B6" w:rsidRDefault="00D156B6" w:rsidP="00D156B6">
      <w:r>
        <w:t xml:space="preserve">1.2.1 </w:t>
      </w:r>
      <w:r>
        <w:rPr>
          <w:rFonts w:hint="eastAsia"/>
        </w:rPr>
        <w:t>Кредитный</w:t>
      </w:r>
      <w:r>
        <w:t xml:space="preserve"> </w:t>
      </w:r>
      <w:r>
        <w:rPr>
          <w:rFonts w:hint="eastAsia"/>
        </w:rPr>
        <w:t>цикл</w:t>
      </w:r>
      <w:r>
        <w:t xml:space="preserve"> </w:t>
      </w:r>
      <w:r>
        <w:rPr>
          <w:rFonts w:hint="eastAsia"/>
        </w:rPr>
        <w:t>США</w:t>
      </w:r>
    </w:p>
    <w:p w14:paraId="7F73D780" w14:textId="77777777" w:rsidR="00D156B6" w:rsidRDefault="00D156B6" w:rsidP="00D156B6"/>
    <w:p w14:paraId="1A1F3B2B" w14:textId="77777777" w:rsidR="00D156B6" w:rsidRDefault="00D156B6" w:rsidP="00D156B6">
      <w:r>
        <w:t xml:space="preserve">1.2.2 </w:t>
      </w:r>
      <w:r>
        <w:rPr>
          <w:rFonts w:hint="eastAsia"/>
        </w:rPr>
        <w:t>Кредитный</w:t>
      </w:r>
      <w:r>
        <w:t xml:space="preserve"> </w:t>
      </w:r>
      <w:r>
        <w:rPr>
          <w:rFonts w:hint="eastAsia"/>
        </w:rPr>
        <w:t>цикл</w:t>
      </w:r>
      <w:r>
        <w:t xml:space="preserve"> </w:t>
      </w:r>
      <w:r>
        <w:rPr>
          <w:rFonts w:hint="eastAsia"/>
        </w:rPr>
        <w:t>стран</w:t>
      </w:r>
      <w:r>
        <w:t xml:space="preserve"> </w:t>
      </w:r>
      <w:r>
        <w:rPr>
          <w:rFonts w:hint="eastAsia"/>
        </w:rPr>
        <w:t>ЕС</w:t>
      </w:r>
    </w:p>
    <w:p w14:paraId="3B2DA93A" w14:textId="77777777" w:rsidR="00D156B6" w:rsidRDefault="00D156B6" w:rsidP="00D156B6"/>
    <w:p w14:paraId="61C1F048" w14:textId="77777777" w:rsidR="00D156B6" w:rsidRDefault="00D156B6" w:rsidP="00D156B6">
      <w:r>
        <w:t xml:space="preserve">1.2.3 </w:t>
      </w:r>
      <w:r>
        <w:rPr>
          <w:rFonts w:hint="eastAsia"/>
        </w:rPr>
        <w:t>Кредитный</w:t>
      </w:r>
      <w:r>
        <w:t xml:space="preserve"> </w:t>
      </w:r>
      <w:r>
        <w:rPr>
          <w:rFonts w:hint="eastAsia"/>
        </w:rPr>
        <w:t>цикл</w:t>
      </w:r>
      <w:r>
        <w:t xml:space="preserve"> </w:t>
      </w:r>
      <w:r>
        <w:rPr>
          <w:rFonts w:hint="eastAsia"/>
        </w:rPr>
        <w:t>других</w:t>
      </w:r>
      <w:r>
        <w:t xml:space="preserve"> </w:t>
      </w:r>
      <w:r>
        <w:rPr>
          <w:rFonts w:hint="eastAsia"/>
        </w:rPr>
        <w:t>стран</w:t>
      </w:r>
      <w:r>
        <w:t xml:space="preserve"> </w:t>
      </w:r>
      <w:r>
        <w:rPr>
          <w:rFonts w:hint="eastAsia"/>
        </w:rPr>
        <w:t>ОЭСР</w:t>
      </w:r>
    </w:p>
    <w:p w14:paraId="682BEEAB" w14:textId="77777777" w:rsidR="00D156B6" w:rsidRDefault="00D156B6" w:rsidP="00D156B6"/>
    <w:p w14:paraId="78700144" w14:textId="77777777" w:rsidR="00D156B6" w:rsidRDefault="00D156B6" w:rsidP="00D156B6">
      <w:r>
        <w:t xml:space="preserve">1.3 </w:t>
      </w:r>
      <w:r>
        <w:rPr>
          <w:rFonts w:hint="eastAsia"/>
        </w:rPr>
        <w:t>Модель</w:t>
      </w:r>
      <w:r>
        <w:t xml:space="preserve"> </w:t>
      </w:r>
      <w:r>
        <w:rPr>
          <w:rFonts w:hint="eastAsia"/>
        </w:rPr>
        <w:t>кредитного</w:t>
      </w:r>
      <w:r>
        <w:t xml:space="preserve"> </w:t>
      </w:r>
      <w:r>
        <w:rPr>
          <w:rFonts w:hint="eastAsia"/>
        </w:rPr>
        <w:t>цикла</w:t>
      </w:r>
      <w:r>
        <w:t xml:space="preserve"> </w:t>
      </w:r>
      <w:r>
        <w:rPr>
          <w:rFonts w:hint="eastAsia"/>
        </w:rPr>
        <w:t>Мински</w:t>
      </w:r>
    </w:p>
    <w:p w14:paraId="7BED8429" w14:textId="77777777" w:rsidR="00D156B6" w:rsidRDefault="00D156B6" w:rsidP="00D156B6"/>
    <w:p w14:paraId="61F41FD7" w14:textId="77777777" w:rsidR="00D156B6" w:rsidRDefault="00D156B6" w:rsidP="00D156B6">
      <w:r>
        <w:t xml:space="preserve">1.3.1 </w:t>
      </w:r>
      <w:r>
        <w:rPr>
          <w:rFonts w:hint="eastAsia"/>
        </w:rPr>
        <w:t>Рационирование</w:t>
      </w:r>
      <w:r>
        <w:t xml:space="preserve"> </w:t>
      </w:r>
      <w:r>
        <w:rPr>
          <w:rFonts w:hint="eastAsia"/>
        </w:rPr>
        <w:t>кредита</w:t>
      </w:r>
    </w:p>
    <w:p w14:paraId="6D765A30" w14:textId="77777777" w:rsidR="00D156B6" w:rsidRDefault="00D156B6" w:rsidP="00D156B6"/>
    <w:p w14:paraId="706ED088" w14:textId="77777777" w:rsidR="00D156B6" w:rsidRDefault="00D156B6" w:rsidP="00D156B6">
      <w:r>
        <w:t xml:space="preserve">1.3.2 </w:t>
      </w:r>
      <w:r>
        <w:rPr>
          <w:rFonts w:hint="eastAsia"/>
        </w:rPr>
        <w:t>Фаза</w:t>
      </w:r>
      <w:r>
        <w:t xml:space="preserve"> </w:t>
      </w:r>
      <w:r>
        <w:rPr>
          <w:rFonts w:hint="eastAsia"/>
        </w:rPr>
        <w:t>кредитного</w:t>
      </w:r>
      <w:r>
        <w:t xml:space="preserve"> </w:t>
      </w:r>
      <w:r>
        <w:rPr>
          <w:rFonts w:hint="eastAsia"/>
        </w:rPr>
        <w:t>сжатия</w:t>
      </w:r>
    </w:p>
    <w:p w14:paraId="6642DD3A" w14:textId="77777777" w:rsidR="00D156B6" w:rsidRDefault="00D156B6" w:rsidP="00D156B6"/>
    <w:p w14:paraId="2E2DE299" w14:textId="77777777" w:rsidR="00D156B6" w:rsidRDefault="00D156B6" w:rsidP="00D156B6">
      <w:r>
        <w:t xml:space="preserve">1.5 </w:t>
      </w:r>
      <w:r>
        <w:rPr>
          <w:rFonts w:hint="eastAsia"/>
        </w:rPr>
        <w:t>Моделирование</w:t>
      </w:r>
      <w:r>
        <w:t xml:space="preserve"> </w:t>
      </w:r>
      <w:r>
        <w:rPr>
          <w:rFonts w:hint="eastAsia"/>
        </w:rPr>
        <w:t>кредитного</w:t>
      </w:r>
      <w:r>
        <w:t xml:space="preserve"> </w:t>
      </w:r>
      <w:r>
        <w:rPr>
          <w:rFonts w:hint="eastAsia"/>
        </w:rPr>
        <w:t>цикла</w:t>
      </w:r>
    </w:p>
    <w:p w14:paraId="315AC9F8" w14:textId="77777777" w:rsidR="00D156B6" w:rsidRDefault="00D156B6" w:rsidP="00D156B6"/>
    <w:p w14:paraId="03030664" w14:textId="77777777" w:rsidR="00D156B6" w:rsidRDefault="00D156B6" w:rsidP="00D156B6">
      <w:r>
        <w:t xml:space="preserve">1.5.1 </w:t>
      </w:r>
      <w:r>
        <w:rPr>
          <w:rFonts w:hint="eastAsia"/>
        </w:rPr>
        <w:t>Модель</w:t>
      </w:r>
      <w:r>
        <w:t xml:space="preserve"> </w:t>
      </w:r>
      <w:r>
        <w:rPr>
          <w:rFonts w:hint="eastAsia"/>
        </w:rPr>
        <w:t>кредитного</w:t>
      </w:r>
      <w:r>
        <w:t xml:space="preserve"> </w:t>
      </w:r>
      <w:r>
        <w:rPr>
          <w:rFonts w:hint="eastAsia"/>
        </w:rPr>
        <w:t>цикла</w:t>
      </w:r>
      <w:r>
        <w:t xml:space="preserve"> </w:t>
      </w:r>
      <w:r>
        <w:rPr>
          <w:rFonts w:hint="eastAsia"/>
        </w:rPr>
        <w:t>для</w:t>
      </w:r>
      <w:r>
        <w:t xml:space="preserve"> </w:t>
      </w:r>
      <w:r>
        <w:rPr>
          <w:rFonts w:hint="eastAsia"/>
        </w:rPr>
        <w:t>экономик</w:t>
      </w:r>
      <w:r>
        <w:t xml:space="preserve"> </w:t>
      </w:r>
      <w:r>
        <w:rPr>
          <w:rFonts w:hint="eastAsia"/>
        </w:rPr>
        <w:t>с</w:t>
      </w:r>
      <w:r>
        <w:t xml:space="preserve"> </w:t>
      </w:r>
      <w:r>
        <w:rPr>
          <w:rFonts w:hint="eastAsia"/>
        </w:rPr>
        <w:t>единой</w:t>
      </w:r>
      <w:r>
        <w:t xml:space="preserve"> </w:t>
      </w:r>
      <w:r>
        <w:rPr>
          <w:rFonts w:hint="eastAsia"/>
        </w:rPr>
        <w:t>монетарной</w:t>
      </w:r>
      <w:r>
        <w:t xml:space="preserve"> </w:t>
      </w:r>
      <w:r>
        <w:rPr>
          <w:rFonts w:hint="eastAsia"/>
        </w:rPr>
        <w:t>политикой</w:t>
      </w:r>
    </w:p>
    <w:p w14:paraId="2618CEE5" w14:textId="77777777" w:rsidR="00D156B6" w:rsidRDefault="00D156B6" w:rsidP="00D156B6"/>
    <w:p w14:paraId="20C5F340" w14:textId="77777777" w:rsidR="00D156B6" w:rsidRDefault="00D156B6" w:rsidP="00D156B6">
      <w:r>
        <w:lastRenderedPageBreak/>
        <w:t xml:space="preserve">1.5.2 </w:t>
      </w:r>
      <w:r>
        <w:rPr>
          <w:rFonts w:hint="eastAsia"/>
        </w:rPr>
        <w:t>Эмпирические</w:t>
      </w:r>
      <w:r>
        <w:t xml:space="preserve"> </w:t>
      </w:r>
      <w:r>
        <w:rPr>
          <w:rFonts w:hint="eastAsia"/>
        </w:rPr>
        <w:t>модели</w:t>
      </w:r>
      <w:r>
        <w:t xml:space="preserve"> </w:t>
      </w:r>
      <w:r>
        <w:rPr>
          <w:rFonts w:hint="eastAsia"/>
        </w:rPr>
        <w:t>кредитного</w:t>
      </w:r>
      <w:r>
        <w:t xml:space="preserve"> </w:t>
      </w:r>
      <w:r>
        <w:rPr>
          <w:rFonts w:hint="eastAsia"/>
        </w:rPr>
        <w:t>цикла</w:t>
      </w:r>
    </w:p>
    <w:p w14:paraId="65119060" w14:textId="77777777" w:rsidR="00D156B6" w:rsidRDefault="00D156B6" w:rsidP="00D156B6"/>
    <w:p w14:paraId="6DDCA091" w14:textId="77777777" w:rsidR="00D156B6" w:rsidRDefault="00D156B6" w:rsidP="00D156B6">
      <w:r>
        <w:rPr>
          <w:rFonts w:hint="eastAsia"/>
        </w:rPr>
        <w:t>Глава</w:t>
      </w:r>
      <w:r>
        <w:t xml:space="preserve"> 2. </w:t>
      </w:r>
      <w:r>
        <w:rPr>
          <w:rFonts w:hint="eastAsia"/>
        </w:rPr>
        <w:t>Практика</w:t>
      </w:r>
      <w:r>
        <w:t xml:space="preserve"> </w:t>
      </w:r>
      <w:r>
        <w:rPr>
          <w:rFonts w:hint="eastAsia"/>
        </w:rPr>
        <w:t>ужесточения</w:t>
      </w:r>
      <w:r>
        <w:t xml:space="preserve"> </w:t>
      </w:r>
      <w:r>
        <w:rPr>
          <w:rFonts w:hint="eastAsia"/>
        </w:rPr>
        <w:t>финансового</w:t>
      </w:r>
      <w:r>
        <w:t xml:space="preserve"> </w:t>
      </w:r>
      <w:r>
        <w:rPr>
          <w:rFonts w:hint="eastAsia"/>
        </w:rPr>
        <w:t>регулирования</w:t>
      </w:r>
      <w:r>
        <w:t xml:space="preserve"> </w:t>
      </w:r>
      <w:r>
        <w:rPr>
          <w:rFonts w:hint="eastAsia"/>
        </w:rPr>
        <w:t>после</w:t>
      </w:r>
      <w:r>
        <w:t xml:space="preserve"> </w:t>
      </w:r>
      <w:r>
        <w:rPr>
          <w:rFonts w:hint="eastAsia"/>
        </w:rPr>
        <w:t>Великой</w:t>
      </w:r>
      <w:r>
        <w:t xml:space="preserve"> </w:t>
      </w:r>
      <w:r>
        <w:rPr>
          <w:rFonts w:hint="eastAsia"/>
        </w:rPr>
        <w:t>рецессии</w:t>
      </w:r>
    </w:p>
    <w:p w14:paraId="4408D7E2" w14:textId="77777777" w:rsidR="00D156B6" w:rsidRDefault="00D156B6" w:rsidP="00D156B6"/>
    <w:p w14:paraId="224EC0A9" w14:textId="77777777" w:rsidR="00D156B6" w:rsidRDefault="00D156B6" w:rsidP="00D156B6">
      <w:r>
        <w:t xml:space="preserve">2.1 </w:t>
      </w:r>
      <w:r>
        <w:rPr>
          <w:rFonts w:hint="eastAsia"/>
        </w:rPr>
        <w:t>Наднациональные</w:t>
      </w:r>
      <w:r>
        <w:t xml:space="preserve"> </w:t>
      </w:r>
      <w:r>
        <w:rPr>
          <w:rFonts w:hint="eastAsia"/>
        </w:rPr>
        <w:t>меры</w:t>
      </w:r>
      <w:r>
        <w:t xml:space="preserve"> </w:t>
      </w:r>
      <w:r>
        <w:rPr>
          <w:rFonts w:hint="eastAsia"/>
        </w:rPr>
        <w:t>по</w:t>
      </w:r>
      <w:r>
        <w:t xml:space="preserve"> </w:t>
      </w:r>
      <w:r>
        <w:rPr>
          <w:rFonts w:hint="eastAsia"/>
        </w:rPr>
        <w:t>ужесточению</w:t>
      </w:r>
      <w:r>
        <w:t xml:space="preserve"> </w:t>
      </w:r>
      <w:r>
        <w:rPr>
          <w:rFonts w:hint="eastAsia"/>
        </w:rPr>
        <w:t>финансового</w:t>
      </w:r>
      <w:r>
        <w:t xml:space="preserve"> </w:t>
      </w:r>
      <w:r>
        <w:rPr>
          <w:rFonts w:hint="eastAsia"/>
        </w:rPr>
        <w:t>регулирования</w:t>
      </w:r>
    </w:p>
    <w:p w14:paraId="4241D8C7" w14:textId="77777777" w:rsidR="00D156B6" w:rsidRDefault="00D156B6" w:rsidP="00D156B6"/>
    <w:p w14:paraId="73262BC6" w14:textId="77777777" w:rsidR="00D156B6" w:rsidRDefault="00D156B6" w:rsidP="00D156B6">
      <w:r>
        <w:t xml:space="preserve">2.1.1 </w:t>
      </w:r>
      <w:r>
        <w:rPr>
          <w:rFonts w:hint="eastAsia"/>
        </w:rPr>
        <w:t>Базельские</w:t>
      </w:r>
      <w:r>
        <w:t xml:space="preserve"> </w:t>
      </w:r>
      <w:r>
        <w:rPr>
          <w:rFonts w:hint="eastAsia"/>
        </w:rPr>
        <w:t>стандарты</w:t>
      </w:r>
    </w:p>
    <w:p w14:paraId="1A6A30D6" w14:textId="77777777" w:rsidR="00D156B6" w:rsidRDefault="00D156B6" w:rsidP="00D156B6"/>
    <w:p w14:paraId="76E0366A" w14:textId="77777777" w:rsidR="00D156B6" w:rsidRDefault="00D156B6" w:rsidP="00D156B6">
      <w:r>
        <w:t xml:space="preserve">2.1.2 </w:t>
      </w:r>
      <w:r>
        <w:rPr>
          <w:rFonts w:hint="eastAsia"/>
        </w:rPr>
        <w:t>Другие</w:t>
      </w:r>
      <w:r>
        <w:t xml:space="preserve"> </w:t>
      </w:r>
      <w:r>
        <w:rPr>
          <w:rFonts w:hint="eastAsia"/>
        </w:rPr>
        <w:t>предложения</w:t>
      </w:r>
      <w:r>
        <w:t xml:space="preserve"> 020 </w:t>
      </w:r>
      <w:r>
        <w:rPr>
          <w:rFonts w:hint="eastAsia"/>
        </w:rPr>
        <w:t>и</w:t>
      </w:r>
      <w:r>
        <w:t xml:space="preserve"> </w:t>
      </w:r>
      <w:r>
        <w:rPr>
          <w:rFonts w:hint="eastAsia"/>
        </w:rPr>
        <w:t>других</w:t>
      </w:r>
      <w:r>
        <w:t xml:space="preserve"> </w:t>
      </w:r>
      <w:r>
        <w:rPr>
          <w:rFonts w:hint="eastAsia"/>
        </w:rPr>
        <w:t>экспертов</w:t>
      </w:r>
    </w:p>
    <w:p w14:paraId="129474F3" w14:textId="77777777" w:rsidR="00D156B6" w:rsidRDefault="00D156B6" w:rsidP="00D156B6"/>
    <w:p w14:paraId="64574C3E" w14:textId="77777777" w:rsidR="00D156B6" w:rsidRDefault="00D156B6" w:rsidP="00D156B6">
      <w:r>
        <w:t xml:space="preserve">2.2 </w:t>
      </w:r>
      <w:r>
        <w:rPr>
          <w:rFonts w:hint="eastAsia"/>
        </w:rPr>
        <w:t>Тенденции</w:t>
      </w:r>
      <w:r>
        <w:t xml:space="preserve"> </w:t>
      </w:r>
      <w:r>
        <w:rPr>
          <w:rFonts w:hint="eastAsia"/>
        </w:rPr>
        <w:t>финансового</w:t>
      </w:r>
      <w:r>
        <w:t xml:space="preserve"> </w:t>
      </w:r>
      <w:r>
        <w:rPr>
          <w:rFonts w:hint="eastAsia"/>
        </w:rPr>
        <w:t>регулирования</w:t>
      </w:r>
      <w:r>
        <w:t xml:space="preserve"> </w:t>
      </w:r>
      <w:r>
        <w:rPr>
          <w:rFonts w:hint="eastAsia"/>
        </w:rPr>
        <w:t>в</w:t>
      </w:r>
      <w:r>
        <w:t xml:space="preserve"> </w:t>
      </w:r>
      <w:r>
        <w:rPr>
          <w:rFonts w:hint="eastAsia"/>
        </w:rPr>
        <w:t>странах</w:t>
      </w:r>
      <w:r>
        <w:t xml:space="preserve"> </w:t>
      </w:r>
      <w:r>
        <w:rPr>
          <w:rFonts w:hint="eastAsia"/>
        </w:rPr>
        <w:t>ОЭСР</w:t>
      </w:r>
    </w:p>
    <w:p w14:paraId="0414C8AF" w14:textId="77777777" w:rsidR="00D156B6" w:rsidRDefault="00D156B6" w:rsidP="00D156B6"/>
    <w:p w14:paraId="2C63931A" w14:textId="77777777" w:rsidR="00D156B6" w:rsidRDefault="00D156B6" w:rsidP="00D156B6">
      <w:r>
        <w:t xml:space="preserve">2.2.1 </w:t>
      </w:r>
      <w:r>
        <w:rPr>
          <w:rFonts w:hint="eastAsia"/>
        </w:rPr>
        <w:t>Тенденции</w:t>
      </w:r>
      <w:r>
        <w:t xml:space="preserve"> </w:t>
      </w:r>
      <w:r>
        <w:rPr>
          <w:rFonts w:hint="eastAsia"/>
        </w:rPr>
        <w:t>финансового</w:t>
      </w:r>
      <w:r>
        <w:t xml:space="preserve"> </w:t>
      </w:r>
      <w:r>
        <w:rPr>
          <w:rFonts w:hint="eastAsia"/>
        </w:rPr>
        <w:t>регулирования</w:t>
      </w:r>
      <w:r>
        <w:t xml:space="preserve"> </w:t>
      </w:r>
      <w:r>
        <w:rPr>
          <w:rFonts w:hint="eastAsia"/>
        </w:rPr>
        <w:t>в</w:t>
      </w:r>
      <w:r>
        <w:t xml:space="preserve"> </w:t>
      </w:r>
      <w:r>
        <w:rPr>
          <w:rFonts w:hint="eastAsia"/>
        </w:rPr>
        <w:t>США</w:t>
      </w:r>
    </w:p>
    <w:p w14:paraId="030F28C3" w14:textId="77777777" w:rsidR="00D156B6" w:rsidRDefault="00D156B6" w:rsidP="00D156B6"/>
    <w:p w14:paraId="779B6BEC" w14:textId="77777777" w:rsidR="00D156B6" w:rsidRDefault="00D156B6" w:rsidP="00D156B6">
      <w:r>
        <w:t xml:space="preserve">2.2.2 </w:t>
      </w:r>
      <w:r>
        <w:rPr>
          <w:rFonts w:hint="eastAsia"/>
        </w:rPr>
        <w:t>Тенденции</w:t>
      </w:r>
      <w:r>
        <w:t xml:space="preserve"> </w:t>
      </w:r>
      <w:r>
        <w:rPr>
          <w:rFonts w:hint="eastAsia"/>
        </w:rPr>
        <w:t>финансового</w:t>
      </w:r>
      <w:r>
        <w:t xml:space="preserve"> </w:t>
      </w:r>
      <w:r>
        <w:rPr>
          <w:rFonts w:hint="eastAsia"/>
        </w:rPr>
        <w:t>регулирования</w:t>
      </w:r>
      <w:r>
        <w:t xml:space="preserve"> </w:t>
      </w:r>
      <w:r>
        <w:rPr>
          <w:rFonts w:hint="eastAsia"/>
        </w:rPr>
        <w:t>в</w:t>
      </w:r>
      <w:r>
        <w:t xml:space="preserve"> </w:t>
      </w:r>
      <w:r>
        <w:rPr>
          <w:rFonts w:hint="eastAsia"/>
        </w:rPr>
        <w:t>ЕС</w:t>
      </w:r>
    </w:p>
    <w:p w14:paraId="20882796" w14:textId="77777777" w:rsidR="00D156B6" w:rsidRDefault="00D156B6" w:rsidP="00D156B6"/>
    <w:p w14:paraId="226370CC" w14:textId="77777777" w:rsidR="00D156B6" w:rsidRDefault="00D156B6" w:rsidP="00D156B6">
      <w:r>
        <w:t xml:space="preserve">2.3 </w:t>
      </w:r>
      <w:r>
        <w:rPr>
          <w:rFonts w:hint="eastAsia"/>
        </w:rPr>
        <w:t>Экономические</w:t>
      </w:r>
      <w:r>
        <w:t xml:space="preserve"> </w:t>
      </w:r>
      <w:r>
        <w:rPr>
          <w:rFonts w:hint="eastAsia"/>
        </w:rPr>
        <w:t>последствия</w:t>
      </w:r>
      <w:r>
        <w:t xml:space="preserve"> </w:t>
      </w:r>
      <w:r>
        <w:rPr>
          <w:rFonts w:hint="eastAsia"/>
        </w:rPr>
        <w:t>ужесточения</w:t>
      </w:r>
      <w:r>
        <w:t xml:space="preserve"> </w:t>
      </w:r>
      <w:r>
        <w:rPr>
          <w:rFonts w:hint="eastAsia"/>
        </w:rPr>
        <w:t>финансового</w:t>
      </w:r>
      <w:r>
        <w:t xml:space="preserve"> </w:t>
      </w:r>
      <w:r>
        <w:rPr>
          <w:rFonts w:hint="eastAsia"/>
        </w:rPr>
        <w:t>регулирования</w:t>
      </w:r>
    </w:p>
    <w:p w14:paraId="5BEB0AA3" w14:textId="77777777" w:rsidR="00D156B6" w:rsidRDefault="00D156B6" w:rsidP="00D156B6"/>
    <w:p w14:paraId="630408D2" w14:textId="77777777" w:rsidR="00D156B6" w:rsidRDefault="00D156B6" w:rsidP="00D156B6">
      <w:r>
        <w:t xml:space="preserve">2.4 </w:t>
      </w:r>
      <w:r>
        <w:rPr>
          <w:rFonts w:hint="eastAsia"/>
        </w:rPr>
        <w:t>Измерение</w:t>
      </w:r>
      <w:r>
        <w:t xml:space="preserve"> </w:t>
      </w:r>
      <w:r>
        <w:rPr>
          <w:rFonts w:hint="eastAsia"/>
        </w:rPr>
        <w:t>изменений</w:t>
      </w:r>
      <w:r>
        <w:t xml:space="preserve"> </w:t>
      </w:r>
      <w:r>
        <w:rPr>
          <w:rFonts w:hint="eastAsia"/>
        </w:rPr>
        <w:t>финансовых</w:t>
      </w:r>
      <w:r>
        <w:t xml:space="preserve"> </w:t>
      </w:r>
      <w:r>
        <w:rPr>
          <w:rFonts w:hint="eastAsia"/>
        </w:rPr>
        <w:t>стандартов</w:t>
      </w:r>
      <w:r>
        <w:t xml:space="preserve"> </w:t>
      </w:r>
      <w:r>
        <w:rPr>
          <w:rFonts w:hint="eastAsia"/>
        </w:rPr>
        <w:t>на</w:t>
      </w:r>
      <w:r>
        <w:t xml:space="preserve"> </w:t>
      </w:r>
      <w:r>
        <w:rPr>
          <w:rFonts w:hint="eastAsia"/>
        </w:rPr>
        <w:t>микроуровне</w:t>
      </w:r>
    </w:p>
    <w:p w14:paraId="2CD358ED" w14:textId="77777777" w:rsidR="00D156B6" w:rsidRDefault="00D156B6" w:rsidP="00D156B6"/>
    <w:p w14:paraId="43074082" w14:textId="77777777" w:rsidR="00D156B6" w:rsidRDefault="00D156B6" w:rsidP="00D156B6">
      <w:r>
        <w:rPr>
          <w:rFonts w:hint="eastAsia"/>
        </w:rPr>
        <w:t>Глава</w:t>
      </w:r>
      <w:r>
        <w:t xml:space="preserve"> 3. </w:t>
      </w:r>
      <w:r>
        <w:rPr>
          <w:rFonts w:hint="eastAsia"/>
        </w:rPr>
        <w:t>Эмпирический</w:t>
      </w:r>
      <w:r>
        <w:t xml:space="preserve"> </w:t>
      </w:r>
      <w:r>
        <w:rPr>
          <w:rFonts w:hint="eastAsia"/>
        </w:rPr>
        <w:t>анализ</w:t>
      </w:r>
      <w:r>
        <w:t xml:space="preserve"> </w:t>
      </w:r>
      <w:r>
        <w:rPr>
          <w:rFonts w:hint="eastAsia"/>
        </w:rPr>
        <w:t>связи</w:t>
      </w:r>
      <w:r>
        <w:t xml:space="preserve"> </w:t>
      </w:r>
      <w:r>
        <w:rPr>
          <w:rFonts w:hint="eastAsia"/>
        </w:rPr>
        <w:t>финансового</w:t>
      </w:r>
      <w:r>
        <w:t xml:space="preserve"> </w:t>
      </w:r>
      <w:r>
        <w:rPr>
          <w:rFonts w:hint="eastAsia"/>
        </w:rPr>
        <w:t>регулирования</w:t>
      </w:r>
      <w:r>
        <w:t xml:space="preserve"> </w:t>
      </w:r>
      <w:r>
        <w:rPr>
          <w:rFonts w:hint="eastAsia"/>
        </w:rPr>
        <w:t>и</w:t>
      </w:r>
      <w:r>
        <w:t xml:space="preserve"> </w:t>
      </w:r>
      <w:r>
        <w:rPr>
          <w:rFonts w:hint="eastAsia"/>
        </w:rPr>
        <w:t>кредитного</w:t>
      </w:r>
      <w:r>
        <w:t xml:space="preserve"> </w:t>
      </w:r>
      <w:r>
        <w:rPr>
          <w:rFonts w:hint="eastAsia"/>
        </w:rPr>
        <w:t>цикла</w:t>
      </w:r>
    </w:p>
    <w:p w14:paraId="08428EDA" w14:textId="77777777" w:rsidR="00D156B6" w:rsidRDefault="00D156B6" w:rsidP="00D156B6"/>
    <w:p w14:paraId="7C6EE994" w14:textId="77777777" w:rsidR="00D156B6" w:rsidRDefault="00D156B6" w:rsidP="00D156B6">
      <w:r>
        <w:t xml:space="preserve">3.1 </w:t>
      </w:r>
      <w:r>
        <w:rPr>
          <w:rFonts w:hint="eastAsia"/>
        </w:rPr>
        <w:t>Методология</w:t>
      </w:r>
    </w:p>
    <w:p w14:paraId="4603CF4C" w14:textId="77777777" w:rsidR="00D156B6" w:rsidRDefault="00D156B6" w:rsidP="00D156B6"/>
    <w:p w14:paraId="1B346C41" w14:textId="77777777" w:rsidR="00D156B6" w:rsidRDefault="00D156B6" w:rsidP="00D156B6">
      <w:r>
        <w:t xml:space="preserve">3.2. </w:t>
      </w:r>
      <w:r>
        <w:rPr>
          <w:rFonts w:hint="eastAsia"/>
        </w:rPr>
        <w:t>Данные</w:t>
      </w:r>
    </w:p>
    <w:p w14:paraId="4529C4B1" w14:textId="77777777" w:rsidR="00D156B6" w:rsidRDefault="00D156B6" w:rsidP="00D156B6"/>
    <w:p w14:paraId="6E6B944A" w14:textId="77777777" w:rsidR="00D156B6" w:rsidRDefault="00D156B6" w:rsidP="00D156B6">
      <w:r>
        <w:t xml:space="preserve">3.3 </w:t>
      </w:r>
      <w:r>
        <w:rPr>
          <w:rFonts w:hint="eastAsia"/>
        </w:rPr>
        <w:t>Гипотезы</w:t>
      </w:r>
    </w:p>
    <w:p w14:paraId="3024BA7E" w14:textId="77777777" w:rsidR="00D156B6" w:rsidRDefault="00D156B6" w:rsidP="00D156B6"/>
    <w:p w14:paraId="0C1344ED" w14:textId="77777777" w:rsidR="00D156B6" w:rsidRDefault="00D156B6" w:rsidP="00D156B6">
      <w:r>
        <w:t xml:space="preserve">3.4 </w:t>
      </w:r>
      <w:r>
        <w:rPr>
          <w:rFonts w:hint="eastAsia"/>
        </w:rPr>
        <w:t>Результаты</w:t>
      </w:r>
      <w:r>
        <w:t xml:space="preserve">: </w:t>
      </w:r>
      <w:r>
        <w:rPr>
          <w:rFonts w:hint="eastAsia"/>
        </w:rPr>
        <w:t>ЕС</w:t>
      </w:r>
    </w:p>
    <w:p w14:paraId="5A47E0B5" w14:textId="77777777" w:rsidR="00D156B6" w:rsidRDefault="00D156B6" w:rsidP="00D156B6"/>
    <w:p w14:paraId="12846AD4" w14:textId="77777777" w:rsidR="00D156B6" w:rsidRDefault="00D156B6" w:rsidP="00D156B6">
      <w:r>
        <w:t xml:space="preserve">3.5 </w:t>
      </w:r>
      <w:r>
        <w:rPr>
          <w:rFonts w:hint="eastAsia"/>
        </w:rPr>
        <w:t>Результаты</w:t>
      </w:r>
      <w:r>
        <w:t xml:space="preserve">: </w:t>
      </w:r>
      <w:r>
        <w:rPr>
          <w:rFonts w:hint="eastAsia"/>
        </w:rPr>
        <w:t>США</w:t>
      </w:r>
    </w:p>
    <w:p w14:paraId="7D031024" w14:textId="77777777" w:rsidR="00D156B6" w:rsidRDefault="00D156B6" w:rsidP="00D156B6"/>
    <w:p w14:paraId="798F4011" w14:textId="77777777" w:rsidR="00D156B6" w:rsidRDefault="00D156B6" w:rsidP="00D156B6">
      <w:r>
        <w:t xml:space="preserve">3.6 </w:t>
      </w:r>
      <w:r>
        <w:rPr>
          <w:rFonts w:hint="eastAsia"/>
        </w:rPr>
        <w:t>Выводы</w:t>
      </w:r>
    </w:p>
    <w:p w14:paraId="0799CA49" w14:textId="77777777" w:rsidR="00D156B6" w:rsidRDefault="00D156B6" w:rsidP="00D156B6"/>
    <w:p w14:paraId="31F1FA9B" w14:textId="77777777" w:rsidR="00D156B6" w:rsidRDefault="00D156B6" w:rsidP="00D156B6">
      <w:r>
        <w:t xml:space="preserve">3.7 </w:t>
      </w:r>
      <w:r>
        <w:rPr>
          <w:rFonts w:hint="eastAsia"/>
        </w:rPr>
        <w:t>Стилизованная</w:t>
      </w:r>
      <w:r>
        <w:t xml:space="preserve"> </w:t>
      </w:r>
      <w:r>
        <w:rPr>
          <w:rFonts w:hint="eastAsia"/>
        </w:rPr>
        <w:t>модель</w:t>
      </w:r>
      <w:r>
        <w:t xml:space="preserve"> </w:t>
      </w:r>
      <w:r>
        <w:rPr>
          <w:rFonts w:hint="eastAsia"/>
        </w:rPr>
        <w:t>кредитного</w:t>
      </w:r>
      <w:r>
        <w:t xml:space="preserve"> </w:t>
      </w:r>
      <w:r>
        <w:rPr>
          <w:rFonts w:hint="eastAsia"/>
        </w:rPr>
        <w:t>цикла</w:t>
      </w:r>
    </w:p>
    <w:p w14:paraId="2B27ECF8" w14:textId="77777777" w:rsidR="00D156B6" w:rsidRDefault="00D156B6" w:rsidP="00D156B6"/>
    <w:p w14:paraId="35BAA5B5" w14:textId="77777777" w:rsidR="00D156B6" w:rsidRDefault="00D156B6" w:rsidP="00D156B6">
      <w:r>
        <w:t xml:space="preserve">3.8 </w:t>
      </w:r>
      <w:r>
        <w:rPr>
          <w:rFonts w:hint="eastAsia"/>
        </w:rPr>
        <w:t>Рассуждения</w:t>
      </w:r>
      <w:r>
        <w:t xml:space="preserve"> </w:t>
      </w:r>
      <w:r>
        <w:rPr>
          <w:rFonts w:hint="eastAsia"/>
        </w:rPr>
        <w:t>о</w:t>
      </w:r>
      <w:r>
        <w:t xml:space="preserve"> </w:t>
      </w:r>
      <w:r>
        <w:rPr>
          <w:rFonts w:hint="eastAsia"/>
        </w:rPr>
        <w:t>характере</w:t>
      </w:r>
      <w:r>
        <w:t xml:space="preserve"> </w:t>
      </w:r>
      <w:r>
        <w:rPr>
          <w:rFonts w:hint="eastAsia"/>
        </w:rPr>
        <w:t>кредитного</w:t>
      </w:r>
      <w:r>
        <w:t xml:space="preserve"> </w:t>
      </w:r>
      <w:r>
        <w:rPr>
          <w:rFonts w:hint="eastAsia"/>
        </w:rPr>
        <w:t>цикла</w:t>
      </w:r>
      <w:r>
        <w:t xml:space="preserve"> </w:t>
      </w:r>
      <w:r>
        <w:rPr>
          <w:rFonts w:hint="eastAsia"/>
        </w:rPr>
        <w:t>после</w:t>
      </w:r>
      <w:r>
        <w:t xml:space="preserve"> </w:t>
      </w:r>
      <w:r>
        <w:rPr>
          <w:rFonts w:hint="eastAsia"/>
        </w:rPr>
        <w:t>пандемии</w:t>
      </w:r>
      <w:r>
        <w:t xml:space="preserve"> COVID-19</w:t>
      </w:r>
    </w:p>
    <w:p w14:paraId="5473F2C2" w14:textId="77777777" w:rsidR="00D156B6" w:rsidRDefault="00D156B6" w:rsidP="00D156B6"/>
    <w:p w14:paraId="7F34ECCA" w14:textId="77777777" w:rsidR="00D156B6" w:rsidRDefault="00D156B6" w:rsidP="00D156B6">
      <w:r>
        <w:t xml:space="preserve">3.8.1 </w:t>
      </w:r>
      <w:r>
        <w:rPr>
          <w:rFonts w:hint="eastAsia"/>
        </w:rPr>
        <w:t>Падение</w:t>
      </w:r>
      <w:r>
        <w:t xml:space="preserve"> </w:t>
      </w:r>
      <w:r>
        <w:rPr>
          <w:rFonts w:hint="eastAsia"/>
        </w:rPr>
        <w:t>совокупного</w:t>
      </w:r>
      <w:r>
        <w:t xml:space="preserve"> </w:t>
      </w:r>
      <w:r>
        <w:rPr>
          <w:rFonts w:hint="eastAsia"/>
        </w:rPr>
        <w:t>спроса</w:t>
      </w:r>
      <w:r>
        <w:t xml:space="preserve"> </w:t>
      </w:r>
      <w:r>
        <w:rPr>
          <w:rFonts w:hint="eastAsia"/>
        </w:rPr>
        <w:t>из</w:t>
      </w:r>
      <w:r>
        <w:t>-</w:t>
      </w:r>
      <w:r>
        <w:rPr>
          <w:rFonts w:hint="eastAsia"/>
        </w:rPr>
        <w:t>за</w:t>
      </w:r>
      <w:r>
        <w:t xml:space="preserve"> </w:t>
      </w:r>
      <w:r>
        <w:rPr>
          <w:rFonts w:hint="eastAsia"/>
        </w:rPr>
        <w:t>карантина</w:t>
      </w:r>
    </w:p>
    <w:p w14:paraId="2C6D0C4D" w14:textId="77777777" w:rsidR="00D156B6" w:rsidRDefault="00D156B6" w:rsidP="00D156B6"/>
    <w:p w14:paraId="6E7DB6D1" w14:textId="77777777" w:rsidR="00D156B6" w:rsidRDefault="00D156B6" w:rsidP="00D156B6">
      <w:r>
        <w:t xml:space="preserve">3.8.2 </w:t>
      </w:r>
      <w:r>
        <w:rPr>
          <w:rFonts w:hint="eastAsia"/>
        </w:rPr>
        <w:t>Монетарная</w:t>
      </w:r>
      <w:r>
        <w:t xml:space="preserve"> </w:t>
      </w:r>
      <w:r>
        <w:rPr>
          <w:rFonts w:hint="eastAsia"/>
        </w:rPr>
        <w:t>политика</w:t>
      </w:r>
      <w:r>
        <w:t xml:space="preserve"> </w:t>
      </w:r>
      <w:r>
        <w:rPr>
          <w:rFonts w:hint="eastAsia"/>
        </w:rPr>
        <w:t>во</w:t>
      </w:r>
      <w:r>
        <w:t xml:space="preserve"> </w:t>
      </w:r>
      <w:r>
        <w:rPr>
          <w:rFonts w:hint="eastAsia"/>
        </w:rPr>
        <w:t>время</w:t>
      </w:r>
      <w:r>
        <w:t xml:space="preserve"> </w:t>
      </w:r>
      <w:r>
        <w:rPr>
          <w:rFonts w:hint="eastAsia"/>
        </w:rPr>
        <w:t>пандемии</w:t>
      </w:r>
    </w:p>
    <w:p w14:paraId="67DB6FC0" w14:textId="77777777" w:rsidR="00D156B6" w:rsidRDefault="00D156B6" w:rsidP="00D156B6"/>
    <w:p w14:paraId="685B1474" w14:textId="77777777" w:rsidR="00D156B6" w:rsidRDefault="00D156B6" w:rsidP="00D156B6">
      <w:r>
        <w:t xml:space="preserve">3.8.3 </w:t>
      </w:r>
      <w:r>
        <w:rPr>
          <w:rFonts w:hint="eastAsia"/>
        </w:rPr>
        <w:t>Паника</w:t>
      </w:r>
      <w:r>
        <w:t xml:space="preserve"> </w:t>
      </w:r>
      <w:r>
        <w:rPr>
          <w:rFonts w:hint="eastAsia"/>
        </w:rPr>
        <w:t>на</w:t>
      </w:r>
      <w:r>
        <w:t xml:space="preserve"> </w:t>
      </w:r>
      <w:r>
        <w:rPr>
          <w:rFonts w:hint="eastAsia"/>
        </w:rPr>
        <w:t>финансовых</w:t>
      </w:r>
      <w:r>
        <w:t xml:space="preserve"> </w:t>
      </w:r>
      <w:r>
        <w:rPr>
          <w:rFonts w:hint="eastAsia"/>
        </w:rPr>
        <w:t>рынках</w:t>
      </w:r>
    </w:p>
    <w:p w14:paraId="092CA213" w14:textId="77777777" w:rsidR="00D156B6" w:rsidRDefault="00D156B6" w:rsidP="00D156B6"/>
    <w:p w14:paraId="10527704" w14:textId="77777777" w:rsidR="00D156B6" w:rsidRDefault="00D156B6" w:rsidP="00D156B6">
      <w:r>
        <w:t xml:space="preserve">3.8.4 </w:t>
      </w:r>
      <w:r>
        <w:rPr>
          <w:rFonts w:hint="eastAsia"/>
        </w:rPr>
        <w:t>Положение</w:t>
      </w:r>
      <w:r>
        <w:t xml:space="preserve"> </w:t>
      </w:r>
      <w:r>
        <w:rPr>
          <w:rFonts w:hint="eastAsia"/>
        </w:rPr>
        <w:t>банковского</w:t>
      </w:r>
      <w:r>
        <w:t xml:space="preserve"> </w:t>
      </w:r>
      <w:r>
        <w:rPr>
          <w:rFonts w:hint="eastAsia"/>
        </w:rPr>
        <w:t>сектора</w:t>
      </w:r>
    </w:p>
    <w:p w14:paraId="46AC8C33" w14:textId="77777777" w:rsidR="00D156B6" w:rsidRDefault="00D156B6" w:rsidP="00D156B6"/>
    <w:p w14:paraId="648B5FC2" w14:textId="77777777" w:rsidR="00D156B6" w:rsidRDefault="00D156B6" w:rsidP="00D156B6">
      <w:r>
        <w:t xml:space="preserve">3.8.5 </w:t>
      </w:r>
      <w:r>
        <w:rPr>
          <w:rFonts w:hint="eastAsia"/>
        </w:rPr>
        <w:t>Последствия</w:t>
      </w:r>
      <w:r>
        <w:t xml:space="preserve"> </w:t>
      </w:r>
      <w:r>
        <w:rPr>
          <w:rFonts w:hint="eastAsia"/>
        </w:rPr>
        <w:t>для</w:t>
      </w:r>
      <w:r>
        <w:t xml:space="preserve"> </w:t>
      </w:r>
      <w:r>
        <w:rPr>
          <w:rFonts w:hint="eastAsia"/>
        </w:rPr>
        <w:t>кредитного</w:t>
      </w:r>
      <w:r>
        <w:t xml:space="preserve"> </w:t>
      </w:r>
      <w:r>
        <w:rPr>
          <w:rFonts w:hint="eastAsia"/>
        </w:rPr>
        <w:t>цикла</w:t>
      </w:r>
    </w:p>
    <w:p w14:paraId="51E59082" w14:textId="77777777" w:rsidR="00D156B6" w:rsidRDefault="00D156B6" w:rsidP="00D156B6"/>
    <w:p w14:paraId="6EE5AECE" w14:textId="77777777" w:rsidR="00D156B6" w:rsidRDefault="00D156B6" w:rsidP="00D156B6">
      <w:r>
        <w:t xml:space="preserve">3.8.6 </w:t>
      </w:r>
      <w:r>
        <w:rPr>
          <w:rFonts w:hint="eastAsia"/>
        </w:rPr>
        <w:t>Предположения</w:t>
      </w:r>
      <w:r>
        <w:t xml:space="preserve"> </w:t>
      </w:r>
      <w:r>
        <w:rPr>
          <w:rFonts w:hint="eastAsia"/>
        </w:rPr>
        <w:t>о</w:t>
      </w:r>
      <w:r>
        <w:t xml:space="preserve"> </w:t>
      </w:r>
      <w:r>
        <w:rPr>
          <w:rFonts w:hint="eastAsia"/>
        </w:rPr>
        <w:t>новом</w:t>
      </w:r>
      <w:r>
        <w:t xml:space="preserve"> </w:t>
      </w:r>
      <w:r>
        <w:rPr>
          <w:rFonts w:hint="eastAsia"/>
        </w:rPr>
        <w:t>кредитном</w:t>
      </w:r>
      <w:r>
        <w:t xml:space="preserve"> </w:t>
      </w:r>
      <w:r>
        <w:rPr>
          <w:rFonts w:hint="eastAsia"/>
        </w:rPr>
        <w:t>цикле</w:t>
      </w:r>
    </w:p>
    <w:p w14:paraId="7C6FFE08" w14:textId="77777777" w:rsidR="00D156B6" w:rsidRDefault="00D156B6" w:rsidP="00D156B6"/>
    <w:p w14:paraId="6F717A01" w14:textId="77777777" w:rsidR="00D156B6" w:rsidRDefault="00D156B6" w:rsidP="00D156B6">
      <w:r>
        <w:rPr>
          <w:rFonts w:hint="eastAsia"/>
        </w:rPr>
        <w:t>Заключение</w:t>
      </w:r>
    </w:p>
    <w:p w14:paraId="6F62775D" w14:textId="77777777" w:rsidR="00D156B6" w:rsidRDefault="00D156B6" w:rsidP="00D156B6"/>
    <w:p w14:paraId="2F8A267E" w14:textId="77777777" w:rsidR="00D156B6" w:rsidRDefault="00D156B6" w:rsidP="00D156B6">
      <w:r>
        <w:rPr>
          <w:rFonts w:hint="eastAsia"/>
        </w:rPr>
        <w:t>Библиография</w:t>
      </w:r>
    </w:p>
    <w:p w14:paraId="61F3856A" w14:textId="77777777" w:rsidR="00D156B6" w:rsidRDefault="00D156B6" w:rsidP="00D156B6"/>
    <w:p w14:paraId="554599C2" w14:textId="565224F3" w:rsidR="00D156B6" w:rsidRPr="00D156B6" w:rsidRDefault="00D156B6" w:rsidP="00D156B6">
      <w:r>
        <w:rPr>
          <w:rFonts w:hint="eastAsia"/>
        </w:rPr>
        <w:t>Приложение</w:t>
      </w:r>
    </w:p>
    <w:sectPr w:rsidR="00D156B6" w:rsidRPr="00D156B6" w:rsidSect="003D093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20111" w14:textId="77777777" w:rsidR="003D0932" w:rsidRDefault="003D0932">
      <w:pPr>
        <w:spacing w:after="0" w:line="240" w:lineRule="auto"/>
      </w:pPr>
      <w:r>
        <w:separator/>
      </w:r>
    </w:p>
  </w:endnote>
  <w:endnote w:type="continuationSeparator" w:id="0">
    <w:p w14:paraId="427FC4B6" w14:textId="77777777" w:rsidR="003D0932" w:rsidRDefault="003D0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5044" w14:textId="77777777" w:rsidR="003D0932" w:rsidRDefault="003D0932"/>
    <w:p w14:paraId="46212807" w14:textId="77777777" w:rsidR="003D0932" w:rsidRDefault="003D0932"/>
    <w:p w14:paraId="010980F8" w14:textId="77777777" w:rsidR="003D0932" w:rsidRDefault="003D0932"/>
    <w:p w14:paraId="64A55733" w14:textId="77777777" w:rsidR="003D0932" w:rsidRDefault="003D0932"/>
    <w:p w14:paraId="360F26B5" w14:textId="77777777" w:rsidR="003D0932" w:rsidRDefault="003D0932"/>
    <w:p w14:paraId="7E4CB143" w14:textId="77777777" w:rsidR="003D0932" w:rsidRDefault="003D0932"/>
    <w:p w14:paraId="5F394A6E" w14:textId="77777777" w:rsidR="003D0932" w:rsidRDefault="003D09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CFC3F7" wp14:editId="709DA8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71ACB" w14:textId="77777777" w:rsidR="003D0932" w:rsidRDefault="003D09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CFC3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D71ACB" w14:textId="77777777" w:rsidR="003D0932" w:rsidRDefault="003D09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E937CD" w14:textId="77777777" w:rsidR="003D0932" w:rsidRDefault="003D0932"/>
    <w:p w14:paraId="150E8526" w14:textId="77777777" w:rsidR="003D0932" w:rsidRDefault="003D0932"/>
    <w:p w14:paraId="6916B5D4" w14:textId="77777777" w:rsidR="003D0932" w:rsidRDefault="003D09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47EC2D" wp14:editId="413C73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1D8B4" w14:textId="77777777" w:rsidR="003D0932" w:rsidRDefault="003D0932"/>
                          <w:p w14:paraId="7E431A86" w14:textId="77777777" w:rsidR="003D0932" w:rsidRDefault="003D09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47EC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E1D8B4" w14:textId="77777777" w:rsidR="003D0932" w:rsidRDefault="003D0932"/>
                    <w:p w14:paraId="7E431A86" w14:textId="77777777" w:rsidR="003D0932" w:rsidRDefault="003D09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4A7A9B" w14:textId="77777777" w:rsidR="003D0932" w:rsidRDefault="003D0932"/>
    <w:p w14:paraId="6F4E580F" w14:textId="77777777" w:rsidR="003D0932" w:rsidRDefault="003D0932">
      <w:pPr>
        <w:rPr>
          <w:sz w:val="2"/>
          <w:szCs w:val="2"/>
        </w:rPr>
      </w:pPr>
    </w:p>
    <w:p w14:paraId="2B9529CB" w14:textId="77777777" w:rsidR="003D0932" w:rsidRDefault="003D0932"/>
    <w:p w14:paraId="14710B6B" w14:textId="77777777" w:rsidR="003D0932" w:rsidRDefault="003D0932">
      <w:pPr>
        <w:spacing w:after="0" w:line="240" w:lineRule="auto"/>
      </w:pPr>
    </w:p>
  </w:footnote>
  <w:footnote w:type="continuationSeparator" w:id="0">
    <w:p w14:paraId="43B2B083" w14:textId="77777777" w:rsidR="003D0932" w:rsidRDefault="003D0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32"/>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15804</TotalTime>
  <Pages>3</Pages>
  <Words>275</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2475</cp:revision>
  <cp:lastPrinted>2009-02-06T05:36:00Z</cp:lastPrinted>
  <dcterms:created xsi:type="dcterms:W3CDTF">2024-04-09T10:20:00Z</dcterms:created>
  <dcterms:modified xsi:type="dcterms:W3CDTF">2024-04-28T08:13:00Z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