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B2AD" w14:textId="1D56B402" w:rsidR="00C95DA7" w:rsidRDefault="000F1445" w:rsidP="000F1445">
      <w:pPr>
        <w:rPr>
          <w:rFonts w:ascii="Times New Roman" w:eastAsia="Arial Unicode MS" w:hAnsi="Times New Roman" w:cs="Times New Roman"/>
          <w:b/>
          <w:bCs/>
          <w:color w:val="000000"/>
          <w:kern w:val="0"/>
          <w:sz w:val="28"/>
          <w:szCs w:val="28"/>
          <w:lang w:eastAsia="ru-RU" w:bidi="uk-UA"/>
        </w:rPr>
      </w:pPr>
      <w:r w:rsidRPr="000F1445">
        <w:rPr>
          <w:rFonts w:ascii="Times New Roman" w:eastAsia="Arial Unicode MS" w:hAnsi="Times New Roman" w:cs="Times New Roman" w:hint="eastAsia"/>
          <w:b/>
          <w:bCs/>
          <w:color w:val="000000"/>
          <w:kern w:val="0"/>
          <w:sz w:val="28"/>
          <w:szCs w:val="28"/>
          <w:lang w:eastAsia="ru-RU" w:bidi="uk-UA"/>
        </w:rPr>
        <w:t>Дубровин</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Руслан</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Григорьевич</w:t>
      </w:r>
      <w:r>
        <w:rPr>
          <w:rFonts w:ascii="Times New Roman" w:eastAsia="Arial Unicode MS" w:hAnsi="Times New Roman" w:cs="Times New Roman" w:hint="eastAsia"/>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Повышение</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эффективности</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эксплуатации</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технологического</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оборудования</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портового</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перегрузочного</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комплекса</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на</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основе</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контроля</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технического</w:t>
      </w:r>
      <w:r w:rsidRPr="000F1445">
        <w:rPr>
          <w:rFonts w:ascii="Times New Roman" w:eastAsia="Arial Unicode MS" w:hAnsi="Times New Roman" w:cs="Times New Roman"/>
          <w:b/>
          <w:bCs/>
          <w:color w:val="000000"/>
          <w:kern w:val="0"/>
          <w:sz w:val="28"/>
          <w:szCs w:val="28"/>
          <w:lang w:eastAsia="ru-RU" w:bidi="uk-UA"/>
        </w:rPr>
        <w:t xml:space="preserve"> </w:t>
      </w:r>
      <w:r w:rsidRPr="000F1445">
        <w:rPr>
          <w:rFonts w:ascii="Times New Roman" w:eastAsia="Arial Unicode MS" w:hAnsi="Times New Roman" w:cs="Times New Roman" w:hint="eastAsia"/>
          <w:b/>
          <w:bCs/>
          <w:color w:val="000000"/>
          <w:kern w:val="0"/>
          <w:sz w:val="28"/>
          <w:szCs w:val="28"/>
          <w:lang w:eastAsia="ru-RU" w:bidi="uk-UA"/>
        </w:rPr>
        <w:t>состояния</w:t>
      </w:r>
    </w:p>
    <w:p w14:paraId="38F81F54" w14:textId="77777777" w:rsidR="000F1445" w:rsidRDefault="000F1445" w:rsidP="000F1445">
      <w:r>
        <w:rPr>
          <w:rFonts w:hint="eastAsia"/>
        </w:rPr>
        <w:t>ОГЛАВЛЕНИЕ</w:t>
      </w:r>
      <w:r>
        <w:t xml:space="preserve"> </w:t>
      </w:r>
      <w:r>
        <w:rPr>
          <w:rFonts w:hint="eastAsia"/>
        </w:rPr>
        <w:t>ДИССЕРТАЦИИ</w:t>
      </w:r>
    </w:p>
    <w:p w14:paraId="21D6B694" w14:textId="77777777" w:rsidR="000F1445" w:rsidRDefault="000F1445" w:rsidP="000F1445">
      <w:r>
        <w:rPr>
          <w:rFonts w:hint="eastAsia"/>
        </w:rPr>
        <w:t>кандидат</w:t>
      </w:r>
      <w:r>
        <w:t xml:space="preserve"> </w:t>
      </w:r>
      <w:r>
        <w:rPr>
          <w:rFonts w:hint="eastAsia"/>
        </w:rPr>
        <w:t>наук</w:t>
      </w:r>
      <w:r>
        <w:t xml:space="preserve"> </w:t>
      </w:r>
      <w:r>
        <w:rPr>
          <w:rFonts w:hint="eastAsia"/>
        </w:rPr>
        <w:t>Дубровин</w:t>
      </w:r>
      <w:r>
        <w:t xml:space="preserve"> </w:t>
      </w:r>
      <w:r>
        <w:rPr>
          <w:rFonts w:hint="eastAsia"/>
        </w:rPr>
        <w:t>Руслан</w:t>
      </w:r>
      <w:r>
        <w:t xml:space="preserve"> </w:t>
      </w:r>
      <w:r>
        <w:rPr>
          <w:rFonts w:hint="eastAsia"/>
        </w:rPr>
        <w:t>Григорьевич</w:t>
      </w:r>
    </w:p>
    <w:p w14:paraId="4527162B" w14:textId="77777777" w:rsidR="000F1445" w:rsidRDefault="000F1445" w:rsidP="000F1445">
      <w:r>
        <w:rPr>
          <w:rFonts w:hint="eastAsia"/>
        </w:rPr>
        <w:t>ВВЕДЕНИЕ</w:t>
      </w:r>
      <w:r>
        <w:t>...................................................................................... 5</w:t>
      </w:r>
    </w:p>
    <w:p w14:paraId="078A57A0" w14:textId="77777777" w:rsidR="000F1445" w:rsidRDefault="000F1445" w:rsidP="000F1445"/>
    <w:p w14:paraId="61504D18" w14:textId="77777777" w:rsidR="000F1445" w:rsidRDefault="000F1445" w:rsidP="000F1445">
      <w:r>
        <w:rPr>
          <w:rFonts w:hint="eastAsia"/>
        </w:rPr>
        <w:t>ГЛАВА</w:t>
      </w:r>
      <w:r>
        <w:t xml:space="preserve"> 1 </w:t>
      </w:r>
      <w:r>
        <w:rPr>
          <w:rFonts w:hint="eastAsia"/>
        </w:rPr>
        <w:t>СОВРЕМЕННЫЕ</w:t>
      </w:r>
      <w:r>
        <w:t xml:space="preserve"> </w:t>
      </w:r>
      <w:r>
        <w:rPr>
          <w:rFonts w:hint="eastAsia"/>
        </w:rPr>
        <w:t>ПОРТОВЫЕ</w:t>
      </w:r>
      <w:r>
        <w:t xml:space="preserve"> </w:t>
      </w:r>
      <w:r>
        <w:rPr>
          <w:rFonts w:hint="eastAsia"/>
        </w:rPr>
        <w:t>ЗЕРНОВЫЕ</w:t>
      </w:r>
      <w:r>
        <w:t xml:space="preserve"> </w:t>
      </w:r>
      <w:r>
        <w:rPr>
          <w:rFonts w:hint="eastAsia"/>
        </w:rPr>
        <w:t>ПЕРЕГРУЗОЧНЫЕ</w:t>
      </w:r>
      <w:r>
        <w:t xml:space="preserve"> </w:t>
      </w:r>
      <w:r>
        <w:rPr>
          <w:rFonts w:hint="eastAsia"/>
        </w:rPr>
        <w:t>КОМПЛЕКСЫ</w:t>
      </w:r>
      <w:r>
        <w:t>......................................................................................................... 12</w:t>
      </w:r>
    </w:p>
    <w:p w14:paraId="60AA85DB" w14:textId="77777777" w:rsidR="000F1445" w:rsidRDefault="000F1445" w:rsidP="000F1445"/>
    <w:p w14:paraId="08DE113B" w14:textId="77777777" w:rsidR="000F1445" w:rsidRDefault="000F1445" w:rsidP="000F1445">
      <w:r>
        <w:t xml:space="preserve">1.1 </w:t>
      </w:r>
      <w:r>
        <w:rPr>
          <w:rFonts w:hint="eastAsia"/>
        </w:rPr>
        <w:t>Портовые</w:t>
      </w:r>
      <w:r>
        <w:t xml:space="preserve"> </w:t>
      </w:r>
      <w:r>
        <w:rPr>
          <w:rFonts w:hint="eastAsia"/>
        </w:rPr>
        <w:t>зерновые</w:t>
      </w:r>
      <w:r>
        <w:t xml:space="preserve"> </w:t>
      </w:r>
      <w:r>
        <w:rPr>
          <w:rFonts w:hint="eastAsia"/>
        </w:rPr>
        <w:t>перегрузочные</w:t>
      </w:r>
      <w:r>
        <w:t xml:space="preserve"> </w:t>
      </w:r>
      <w:r>
        <w:rPr>
          <w:rFonts w:hint="eastAsia"/>
        </w:rPr>
        <w:t>комплексы</w:t>
      </w:r>
      <w:r>
        <w:t xml:space="preserve"> </w:t>
      </w:r>
      <w:r>
        <w:rPr>
          <w:rFonts w:hint="eastAsia"/>
        </w:rPr>
        <w:t>и</w:t>
      </w:r>
      <w:r>
        <w:t xml:space="preserve"> </w:t>
      </w:r>
      <w:r>
        <w:rPr>
          <w:rFonts w:hint="eastAsia"/>
        </w:rPr>
        <w:t>проблемы</w:t>
      </w:r>
      <w:r>
        <w:t xml:space="preserve"> </w:t>
      </w:r>
      <w:r>
        <w:rPr>
          <w:rFonts w:hint="eastAsia"/>
        </w:rPr>
        <w:t>их</w:t>
      </w:r>
      <w:r>
        <w:t xml:space="preserve"> </w:t>
      </w:r>
      <w:r>
        <w:rPr>
          <w:rFonts w:hint="eastAsia"/>
        </w:rPr>
        <w:t>технической</w:t>
      </w:r>
      <w:r>
        <w:t xml:space="preserve"> </w:t>
      </w:r>
      <w:r>
        <w:rPr>
          <w:rFonts w:hint="eastAsia"/>
        </w:rPr>
        <w:t>эксплуатации</w:t>
      </w:r>
      <w:r>
        <w:t>..................................................................................... 12</w:t>
      </w:r>
    </w:p>
    <w:p w14:paraId="4A47C2C6" w14:textId="77777777" w:rsidR="000F1445" w:rsidRDefault="000F1445" w:rsidP="000F1445"/>
    <w:p w14:paraId="3E080491" w14:textId="77777777" w:rsidR="000F1445" w:rsidRDefault="000F1445" w:rsidP="000F1445">
      <w:r>
        <w:t xml:space="preserve">1.2 </w:t>
      </w:r>
      <w:r>
        <w:rPr>
          <w:rFonts w:hint="eastAsia"/>
        </w:rPr>
        <w:t>Современные</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портовых</w:t>
      </w:r>
      <w:r>
        <w:t xml:space="preserve"> </w:t>
      </w:r>
      <w:r>
        <w:rPr>
          <w:rFonts w:hint="eastAsia"/>
        </w:rPr>
        <w:t>зерновых</w:t>
      </w:r>
      <w:r>
        <w:t xml:space="preserve"> </w:t>
      </w:r>
      <w:r>
        <w:rPr>
          <w:rFonts w:hint="eastAsia"/>
        </w:rPr>
        <w:t>перегрузочных</w:t>
      </w:r>
      <w:r>
        <w:t xml:space="preserve"> </w:t>
      </w:r>
      <w:r>
        <w:rPr>
          <w:rFonts w:hint="eastAsia"/>
        </w:rPr>
        <w:t>комплексов</w:t>
      </w:r>
      <w:r>
        <w:t>............................................................................................................... 18</w:t>
      </w:r>
    </w:p>
    <w:p w14:paraId="54A3F1F6" w14:textId="77777777" w:rsidR="000F1445" w:rsidRDefault="000F1445" w:rsidP="000F1445"/>
    <w:p w14:paraId="3086488E" w14:textId="77777777" w:rsidR="000F1445" w:rsidRDefault="000F1445" w:rsidP="000F1445">
      <w:r>
        <w:t xml:space="preserve">1.3 </w:t>
      </w:r>
      <w:r>
        <w:rPr>
          <w:rFonts w:hint="eastAsia"/>
        </w:rPr>
        <w:t>Анализ</w:t>
      </w:r>
      <w:r>
        <w:t xml:space="preserve"> </w:t>
      </w:r>
      <w:r>
        <w:rPr>
          <w:rFonts w:hint="eastAsia"/>
        </w:rPr>
        <w:t>литературных</w:t>
      </w:r>
      <w:r>
        <w:t xml:space="preserve"> </w:t>
      </w:r>
      <w:r>
        <w:rPr>
          <w:rFonts w:hint="eastAsia"/>
        </w:rPr>
        <w:t>источников</w:t>
      </w:r>
      <w:r>
        <w:t xml:space="preserve"> </w:t>
      </w:r>
      <w:r>
        <w:rPr>
          <w:rFonts w:hint="eastAsia"/>
        </w:rPr>
        <w:t>по</w:t>
      </w:r>
      <w:r>
        <w:t xml:space="preserve"> </w:t>
      </w:r>
      <w:r>
        <w:rPr>
          <w:rFonts w:hint="eastAsia"/>
        </w:rPr>
        <w:t>проблемам</w:t>
      </w:r>
      <w:r>
        <w:t xml:space="preserve"> </w:t>
      </w:r>
      <w:r>
        <w:rPr>
          <w:rFonts w:hint="eastAsia"/>
        </w:rPr>
        <w:t>технической</w:t>
      </w:r>
      <w:r>
        <w:t xml:space="preserve"> </w:t>
      </w:r>
      <w:r>
        <w:rPr>
          <w:rFonts w:hint="eastAsia"/>
        </w:rPr>
        <w:t>эксплуатации</w:t>
      </w:r>
      <w:r>
        <w:t xml:space="preserve"> </w:t>
      </w:r>
      <w:r>
        <w:rPr>
          <w:rFonts w:hint="eastAsia"/>
        </w:rPr>
        <w:t>портовых</w:t>
      </w:r>
      <w:r>
        <w:t xml:space="preserve"> </w:t>
      </w:r>
      <w:r>
        <w:rPr>
          <w:rFonts w:hint="eastAsia"/>
        </w:rPr>
        <w:t>перегрузочных</w:t>
      </w:r>
      <w:r>
        <w:t xml:space="preserve"> </w:t>
      </w:r>
      <w:r>
        <w:rPr>
          <w:rFonts w:hint="eastAsia"/>
        </w:rPr>
        <w:t>комплексов</w:t>
      </w:r>
      <w:r>
        <w:t>.......................................... 25</w:t>
      </w:r>
    </w:p>
    <w:p w14:paraId="2A9A2F6D" w14:textId="77777777" w:rsidR="000F1445" w:rsidRDefault="000F1445" w:rsidP="000F1445"/>
    <w:p w14:paraId="781A3924" w14:textId="77777777" w:rsidR="000F1445" w:rsidRDefault="000F1445" w:rsidP="000F1445">
      <w:r>
        <w:t xml:space="preserve">1.4 </w:t>
      </w:r>
      <w:r>
        <w:rPr>
          <w:rFonts w:hint="eastAsia"/>
        </w:rPr>
        <w:t>Цель</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r>
        <w:t>........................................................ 33</w:t>
      </w:r>
    </w:p>
    <w:p w14:paraId="210F2466" w14:textId="77777777" w:rsidR="000F1445" w:rsidRDefault="000F1445" w:rsidP="000F1445"/>
    <w:p w14:paraId="5CF41C84" w14:textId="77777777" w:rsidR="000F1445" w:rsidRDefault="000F1445" w:rsidP="000F1445">
      <w:r>
        <w:rPr>
          <w:rFonts w:hint="eastAsia"/>
        </w:rPr>
        <w:t>ГЛАВА</w:t>
      </w:r>
      <w:r>
        <w:t xml:space="preserve"> 2 </w:t>
      </w:r>
      <w:r>
        <w:rPr>
          <w:rFonts w:hint="eastAsia"/>
        </w:rPr>
        <w:t>КОНСТРУКТИВНЫЕ</w:t>
      </w:r>
      <w:r>
        <w:t xml:space="preserve"> </w:t>
      </w:r>
      <w:r>
        <w:rPr>
          <w:rFonts w:hint="eastAsia"/>
        </w:rPr>
        <w:t>ОСОБЕННОСТИ</w:t>
      </w:r>
      <w:r>
        <w:t xml:space="preserve"> </w:t>
      </w:r>
      <w:r>
        <w:rPr>
          <w:rFonts w:hint="eastAsia"/>
        </w:rPr>
        <w:t>ОБЪЕКТА</w:t>
      </w:r>
      <w:r>
        <w:t xml:space="preserve"> </w:t>
      </w:r>
      <w:r>
        <w:rPr>
          <w:rFonts w:hint="eastAsia"/>
        </w:rPr>
        <w:t>ИССЛЕДОВАНИЯ</w:t>
      </w:r>
      <w:r>
        <w:t xml:space="preserve">, </w:t>
      </w:r>
      <w:r>
        <w:rPr>
          <w:rFonts w:hint="eastAsia"/>
        </w:rPr>
        <w:t>АНАЛИЗ</w:t>
      </w:r>
      <w:r>
        <w:t xml:space="preserve"> </w:t>
      </w:r>
      <w:r>
        <w:rPr>
          <w:rFonts w:hint="eastAsia"/>
        </w:rPr>
        <w:t>ОТКАЗОВ</w:t>
      </w:r>
      <w:r>
        <w:t xml:space="preserve"> </w:t>
      </w:r>
      <w:r>
        <w:rPr>
          <w:rFonts w:hint="eastAsia"/>
        </w:rPr>
        <w:t>И</w:t>
      </w:r>
      <w:r>
        <w:t xml:space="preserve"> </w:t>
      </w:r>
      <w:r>
        <w:rPr>
          <w:rFonts w:hint="eastAsia"/>
        </w:rPr>
        <w:t>НЕИСПРАВНОСТЕЙ</w:t>
      </w:r>
      <w:r>
        <w:t xml:space="preserve"> </w:t>
      </w:r>
      <w:r>
        <w:rPr>
          <w:rFonts w:hint="eastAsia"/>
        </w:rPr>
        <w:t>ТЕХНОЛОГИЧЕСКОГО</w:t>
      </w:r>
      <w:r>
        <w:t xml:space="preserve"> </w:t>
      </w:r>
      <w:r>
        <w:rPr>
          <w:rFonts w:hint="eastAsia"/>
        </w:rPr>
        <w:t>ОБОРУДОВАНИЯ</w:t>
      </w:r>
      <w:r>
        <w:t xml:space="preserve"> </w:t>
      </w:r>
      <w:r>
        <w:rPr>
          <w:rFonts w:hint="eastAsia"/>
        </w:rPr>
        <w:t>ПО</w:t>
      </w:r>
      <w:r>
        <w:t xml:space="preserve"> </w:t>
      </w:r>
      <w:r>
        <w:rPr>
          <w:rFonts w:hint="eastAsia"/>
        </w:rPr>
        <w:t>РЕЗУЛЬТАТАМ</w:t>
      </w:r>
      <w:r>
        <w:t xml:space="preserve"> </w:t>
      </w:r>
      <w:r>
        <w:rPr>
          <w:rFonts w:hint="eastAsia"/>
        </w:rPr>
        <w:t>ЭКСПЛУАТАЦИИ</w:t>
      </w:r>
      <w:r>
        <w:t>................................................................................................. 35</w:t>
      </w:r>
    </w:p>
    <w:p w14:paraId="1BF6EE63" w14:textId="77777777" w:rsidR="000F1445" w:rsidRDefault="000F1445" w:rsidP="000F1445"/>
    <w:p w14:paraId="6B241E29" w14:textId="77777777" w:rsidR="000F1445" w:rsidRDefault="000F1445" w:rsidP="000F1445">
      <w:r>
        <w:t xml:space="preserve">2.1 </w:t>
      </w:r>
      <w:r>
        <w:rPr>
          <w:rFonts w:hint="eastAsia"/>
        </w:rPr>
        <w:t>Конструктивные</w:t>
      </w:r>
      <w:r>
        <w:t xml:space="preserve"> </w:t>
      </w:r>
      <w:r>
        <w:rPr>
          <w:rFonts w:hint="eastAsia"/>
        </w:rPr>
        <w:t>особенности</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зернового</w:t>
      </w:r>
      <w:r>
        <w:t xml:space="preserve"> </w:t>
      </w:r>
      <w:r>
        <w:rPr>
          <w:rFonts w:hint="eastAsia"/>
        </w:rPr>
        <w:t>перегрузочного</w:t>
      </w:r>
      <w:r>
        <w:t xml:space="preserve"> </w:t>
      </w:r>
      <w:r>
        <w:rPr>
          <w:rFonts w:hint="eastAsia"/>
        </w:rPr>
        <w:t>комплекса</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Новороссийский</w:t>
      </w:r>
      <w:r>
        <w:t xml:space="preserve"> </w:t>
      </w:r>
      <w:r>
        <w:rPr>
          <w:rFonts w:hint="eastAsia"/>
        </w:rPr>
        <w:t>зерновой</w:t>
      </w:r>
      <w:r>
        <w:t xml:space="preserve"> </w:t>
      </w:r>
      <w:r>
        <w:rPr>
          <w:rFonts w:hint="eastAsia"/>
        </w:rPr>
        <w:t>терминал</w:t>
      </w:r>
      <w:r>
        <w:t>")................................................................ 35</w:t>
      </w:r>
    </w:p>
    <w:p w14:paraId="63A5EEB2" w14:textId="77777777" w:rsidR="000F1445" w:rsidRDefault="000F1445" w:rsidP="000F1445"/>
    <w:p w14:paraId="6FC320C4" w14:textId="77777777" w:rsidR="000F1445" w:rsidRDefault="000F1445" w:rsidP="000F1445">
      <w:r>
        <w:lastRenderedPageBreak/>
        <w:t xml:space="preserve">2.2 </w:t>
      </w:r>
      <w:r>
        <w:rPr>
          <w:rFonts w:hint="eastAsia"/>
        </w:rPr>
        <w:t>Система</w:t>
      </w:r>
      <w:r>
        <w:t xml:space="preserve"> </w:t>
      </w:r>
      <w:r>
        <w:rPr>
          <w:rFonts w:hint="eastAsia"/>
        </w:rPr>
        <w:t>сбора</w:t>
      </w:r>
      <w:r>
        <w:t xml:space="preserve"> </w:t>
      </w:r>
      <w:r>
        <w:rPr>
          <w:rFonts w:hint="eastAsia"/>
        </w:rPr>
        <w:t>и</w:t>
      </w:r>
      <w:r>
        <w:t xml:space="preserve"> </w:t>
      </w:r>
      <w:r>
        <w:rPr>
          <w:rFonts w:hint="eastAsia"/>
        </w:rPr>
        <w:t>анализа</w:t>
      </w:r>
      <w:r>
        <w:t xml:space="preserve"> </w:t>
      </w:r>
      <w:r>
        <w:rPr>
          <w:rFonts w:hint="eastAsia"/>
        </w:rPr>
        <w:t>отказов</w:t>
      </w:r>
      <w:r>
        <w:t xml:space="preserve"> </w:t>
      </w:r>
      <w:r>
        <w:rPr>
          <w:rFonts w:hint="eastAsia"/>
        </w:rPr>
        <w:t>и</w:t>
      </w:r>
      <w:r>
        <w:t xml:space="preserve"> </w:t>
      </w:r>
      <w:r>
        <w:rPr>
          <w:rFonts w:hint="eastAsia"/>
        </w:rPr>
        <w:t>неисправностей</w:t>
      </w:r>
      <w:r>
        <w:t xml:space="preserve"> </w:t>
      </w:r>
      <w:r>
        <w:rPr>
          <w:rFonts w:hint="eastAsia"/>
        </w:rPr>
        <w:t>в</w:t>
      </w:r>
      <w:r>
        <w:t xml:space="preserve"> </w:t>
      </w:r>
      <w:r>
        <w:rPr>
          <w:rFonts w:hint="eastAsia"/>
        </w:rPr>
        <w:t>процессе</w:t>
      </w:r>
      <w:r>
        <w:t xml:space="preserve"> </w:t>
      </w:r>
      <w:r>
        <w:rPr>
          <w:rFonts w:hint="eastAsia"/>
        </w:rPr>
        <w:t>эксплуатации</w:t>
      </w:r>
      <w:r>
        <w:t xml:space="preserve"> </w:t>
      </w:r>
      <w:r>
        <w:rPr>
          <w:rFonts w:hint="eastAsia"/>
        </w:rPr>
        <w:t>портового</w:t>
      </w:r>
      <w:r>
        <w:t xml:space="preserve"> </w:t>
      </w:r>
      <w:r>
        <w:rPr>
          <w:rFonts w:hint="eastAsia"/>
        </w:rPr>
        <w:t>зернового</w:t>
      </w:r>
      <w:r>
        <w:t xml:space="preserve"> </w:t>
      </w:r>
      <w:r>
        <w:rPr>
          <w:rFonts w:hint="eastAsia"/>
        </w:rPr>
        <w:t>перегрузочного</w:t>
      </w:r>
      <w:r>
        <w:t xml:space="preserve"> </w:t>
      </w:r>
      <w:r>
        <w:rPr>
          <w:rFonts w:hint="eastAsia"/>
        </w:rPr>
        <w:t>комплекса</w:t>
      </w:r>
      <w:r>
        <w:t>........................ 43</w:t>
      </w:r>
    </w:p>
    <w:p w14:paraId="2BCCF3F1" w14:textId="77777777" w:rsidR="000F1445" w:rsidRDefault="000F1445" w:rsidP="000F1445"/>
    <w:p w14:paraId="70B73E63" w14:textId="77777777" w:rsidR="000F1445" w:rsidRDefault="000F1445" w:rsidP="000F1445">
      <w:r>
        <w:t xml:space="preserve">2.3 </w:t>
      </w:r>
      <w:r>
        <w:rPr>
          <w:rFonts w:hint="eastAsia"/>
        </w:rPr>
        <w:t>Качественная</w:t>
      </w:r>
      <w:r>
        <w:t xml:space="preserve"> </w:t>
      </w:r>
      <w:r>
        <w:rPr>
          <w:rFonts w:hint="eastAsia"/>
        </w:rPr>
        <w:t>и</w:t>
      </w:r>
      <w:r>
        <w:t xml:space="preserve"> </w:t>
      </w:r>
      <w:r>
        <w:rPr>
          <w:rFonts w:hint="eastAsia"/>
        </w:rPr>
        <w:t>предварительная</w:t>
      </w:r>
      <w:r>
        <w:t xml:space="preserve"> </w:t>
      </w:r>
      <w:r>
        <w:rPr>
          <w:rFonts w:hint="eastAsia"/>
        </w:rPr>
        <w:t>количественная</w:t>
      </w:r>
      <w:r>
        <w:t xml:space="preserve"> </w:t>
      </w:r>
      <w:r>
        <w:rPr>
          <w:rFonts w:hint="eastAsia"/>
        </w:rPr>
        <w:t>оценка</w:t>
      </w:r>
      <w:r>
        <w:t xml:space="preserve"> </w:t>
      </w:r>
      <w:r>
        <w:rPr>
          <w:rFonts w:hint="eastAsia"/>
        </w:rPr>
        <w:t>надежности</w:t>
      </w:r>
      <w:r>
        <w:t xml:space="preserve"> </w:t>
      </w:r>
      <w:r>
        <w:rPr>
          <w:rFonts w:hint="eastAsia"/>
        </w:rPr>
        <w:t>элементов</w:t>
      </w:r>
      <w:r>
        <w:t xml:space="preserve"> </w:t>
      </w:r>
      <w:r>
        <w:rPr>
          <w:rFonts w:hint="eastAsia"/>
        </w:rPr>
        <w:t>оборудования</w:t>
      </w:r>
      <w:r>
        <w:t xml:space="preserve"> </w:t>
      </w:r>
      <w:r>
        <w:rPr>
          <w:rFonts w:hint="eastAsia"/>
        </w:rPr>
        <w:t>методами</w:t>
      </w:r>
      <w:r>
        <w:t xml:space="preserve"> </w:t>
      </w:r>
      <w:r>
        <w:rPr>
          <w:rFonts w:hint="eastAsia"/>
        </w:rPr>
        <w:t>статистики</w:t>
      </w:r>
      <w:r>
        <w:t>................................................... 47</w:t>
      </w:r>
    </w:p>
    <w:p w14:paraId="40E15400" w14:textId="77777777" w:rsidR="000F1445" w:rsidRDefault="000F1445" w:rsidP="000F1445"/>
    <w:p w14:paraId="1F605D8B" w14:textId="77777777" w:rsidR="000F1445" w:rsidRDefault="000F1445" w:rsidP="000F1445">
      <w:r>
        <w:t xml:space="preserve">2.4 </w:t>
      </w:r>
      <w:r>
        <w:rPr>
          <w:rFonts w:hint="eastAsia"/>
        </w:rPr>
        <w:t>Выводы</w:t>
      </w:r>
      <w:r>
        <w:t xml:space="preserve"> </w:t>
      </w:r>
      <w:r>
        <w:rPr>
          <w:rFonts w:hint="eastAsia"/>
        </w:rPr>
        <w:t>по</w:t>
      </w:r>
      <w:r>
        <w:t xml:space="preserve"> </w:t>
      </w:r>
      <w:r>
        <w:rPr>
          <w:rFonts w:hint="eastAsia"/>
        </w:rPr>
        <w:t>главе</w:t>
      </w:r>
      <w:r>
        <w:t xml:space="preserve"> 2............................................................................................ 59</w:t>
      </w:r>
    </w:p>
    <w:p w14:paraId="4EF1534B" w14:textId="77777777" w:rsidR="000F1445" w:rsidRDefault="000F1445" w:rsidP="000F1445"/>
    <w:p w14:paraId="1B154E1F" w14:textId="77777777" w:rsidR="000F1445" w:rsidRDefault="000F1445" w:rsidP="000F1445">
      <w:r>
        <w:rPr>
          <w:rFonts w:hint="eastAsia"/>
        </w:rPr>
        <w:t>ГЛАВА</w:t>
      </w:r>
      <w:r>
        <w:t xml:space="preserve"> 3 </w:t>
      </w:r>
      <w:r>
        <w:rPr>
          <w:rFonts w:hint="eastAsia"/>
        </w:rPr>
        <w:t>МЕТОДИКА</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ПЕРЕГРУЗОЧНОГО</w:t>
      </w:r>
      <w:r>
        <w:t xml:space="preserve"> </w:t>
      </w:r>
      <w:r>
        <w:rPr>
          <w:rFonts w:hint="eastAsia"/>
        </w:rPr>
        <w:t>КОМПЛЕКСА</w:t>
      </w:r>
      <w:r>
        <w:t xml:space="preserve"> </w:t>
      </w:r>
      <w:r>
        <w:rPr>
          <w:rFonts w:hint="eastAsia"/>
        </w:rPr>
        <w:t>ПО</w:t>
      </w:r>
      <w:r>
        <w:t xml:space="preserve"> </w:t>
      </w:r>
      <w:r>
        <w:rPr>
          <w:rFonts w:hint="eastAsia"/>
        </w:rPr>
        <w:t>ТЕПЛОВОМУ</w:t>
      </w:r>
      <w:r>
        <w:t xml:space="preserve"> </w:t>
      </w:r>
      <w:r>
        <w:rPr>
          <w:rFonts w:hint="eastAsia"/>
        </w:rPr>
        <w:t>СОСТОЯНИЮ</w:t>
      </w:r>
      <w:r>
        <w:t xml:space="preserve"> </w:t>
      </w:r>
      <w:r>
        <w:rPr>
          <w:rFonts w:hint="eastAsia"/>
        </w:rPr>
        <w:t>ЕГО</w:t>
      </w:r>
      <w:r>
        <w:t xml:space="preserve"> </w:t>
      </w:r>
      <w:r>
        <w:rPr>
          <w:rFonts w:hint="eastAsia"/>
        </w:rPr>
        <w:t>ЭЛЕМЕНТОВ</w:t>
      </w:r>
      <w:r>
        <w:t>.......................................................................................................... 61</w:t>
      </w:r>
    </w:p>
    <w:p w14:paraId="1B62C7FE" w14:textId="77777777" w:rsidR="000F1445" w:rsidRDefault="000F1445" w:rsidP="000F1445"/>
    <w:p w14:paraId="379F0EC0" w14:textId="77777777" w:rsidR="000F1445" w:rsidRDefault="000F1445" w:rsidP="000F1445">
      <w:r>
        <w:t xml:space="preserve">3.1 </w:t>
      </w:r>
      <w:r>
        <w:rPr>
          <w:rFonts w:hint="eastAsia"/>
        </w:rPr>
        <w:t>Методика</w:t>
      </w:r>
      <w:r>
        <w:t xml:space="preserve"> </w:t>
      </w:r>
      <w:r>
        <w:rPr>
          <w:rFonts w:hint="eastAsia"/>
        </w:rPr>
        <w:t>по</w:t>
      </w:r>
      <w:r>
        <w:t xml:space="preserve"> </w:t>
      </w:r>
      <w:r>
        <w:rPr>
          <w:rFonts w:hint="eastAsia"/>
        </w:rPr>
        <w:t>организации</w:t>
      </w:r>
      <w:r>
        <w:t xml:space="preserve"> </w:t>
      </w:r>
      <w:r>
        <w:rPr>
          <w:rFonts w:hint="eastAsia"/>
        </w:rPr>
        <w:t>и</w:t>
      </w:r>
      <w:r>
        <w:t xml:space="preserve"> </w:t>
      </w:r>
      <w:r>
        <w:rPr>
          <w:rFonts w:hint="eastAsia"/>
        </w:rPr>
        <w:t>проведению</w:t>
      </w:r>
      <w:r>
        <w:t xml:space="preserve"> </w:t>
      </w:r>
      <w:r>
        <w:rPr>
          <w:rFonts w:hint="eastAsia"/>
        </w:rPr>
        <w:t>теплового</w:t>
      </w:r>
      <w:r>
        <w:t xml:space="preserve"> </w:t>
      </w:r>
      <w:r>
        <w:rPr>
          <w:rFonts w:hint="eastAsia"/>
        </w:rPr>
        <w:t>контроля</w:t>
      </w:r>
    </w:p>
    <w:p w14:paraId="6C05AD6B" w14:textId="77777777" w:rsidR="000F1445" w:rsidRDefault="000F1445" w:rsidP="000F1445"/>
    <w:p w14:paraId="30DAE1A0" w14:textId="77777777" w:rsidR="000F1445" w:rsidRDefault="000F1445" w:rsidP="000F1445">
      <w:r>
        <w:rPr>
          <w:rFonts w:hint="eastAsia"/>
        </w:rPr>
        <w:t>технических</w:t>
      </w:r>
      <w:r>
        <w:t xml:space="preserve"> </w:t>
      </w:r>
      <w:r>
        <w:rPr>
          <w:rFonts w:hint="eastAsia"/>
        </w:rPr>
        <w:t>устройств</w:t>
      </w:r>
      <w:r>
        <w:t xml:space="preserve"> </w:t>
      </w:r>
      <w:r>
        <w:rPr>
          <w:rFonts w:hint="eastAsia"/>
        </w:rPr>
        <w:t>портового</w:t>
      </w:r>
      <w:r>
        <w:t xml:space="preserve"> </w:t>
      </w:r>
      <w:r>
        <w:rPr>
          <w:rFonts w:hint="eastAsia"/>
        </w:rPr>
        <w:t>зернового</w:t>
      </w:r>
      <w:r>
        <w:t xml:space="preserve"> </w:t>
      </w:r>
      <w:r>
        <w:rPr>
          <w:rFonts w:hint="eastAsia"/>
        </w:rPr>
        <w:t>перегрузочного</w:t>
      </w:r>
    </w:p>
    <w:p w14:paraId="580E856D" w14:textId="77777777" w:rsidR="000F1445" w:rsidRDefault="000F1445" w:rsidP="000F1445"/>
    <w:p w14:paraId="40217952" w14:textId="77777777" w:rsidR="000F1445" w:rsidRDefault="000F1445" w:rsidP="000F1445">
      <w:r>
        <w:rPr>
          <w:rFonts w:hint="eastAsia"/>
        </w:rPr>
        <w:t>комплекса</w:t>
      </w:r>
      <w:r>
        <w:t>................................................................................................................. 61</w:t>
      </w:r>
    </w:p>
    <w:p w14:paraId="5F3806A5" w14:textId="77777777" w:rsidR="000F1445" w:rsidRDefault="000F1445" w:rsidP="000F1445"/>
    <w:p w14:paraId="0363C934" w14:textId="77777777" w:rsidR="000F1445" w:rsidRDefault="000F1445" w:rsidP="000F1445">
      <w:r>
        <w:t xml:space="preserve">3.2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технического</w:t>
      </w:r>
      <w:r>
        <w:t xml:space="preserve"> </w:t>
      </w:r>
      <w:r>
        <w:rPr>
          <w:rFonts w:hint="eastAsia"/>
        </w:rPr>
        <w:t>состояния</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перегрузочного</w:t>
      </w:r>
      <w:r>
        <w:t xml:space="preserve"> </w:t>
      </w:r>
      <w:r>
        <w:rPr>
          <w:rFonts w:hint="eastAsia"/>
        </w:rPr>
        <w:t>комплекса</w:t>
      </w:r>
      <w:r>
        <w:t xml:space="preserve"> </w:t>
      </w:r>
      <w:r>
        <w:rPr>
          <w:rFonts w:hint="eastAsia"/>
        </w:rPr>
        <w:t>по</w:t>
      </w:r>
      <w:r>
        <w:t xml:space="preserve"> </w:t>
      </w:r>
      <w:r>
        <w:rPr>
          <w:rFonts w:hint="eastAsia"/>
        </w:rPr>
        <w:t>тепловому</w:t>
      </w:r>
      <w:r>
        <w:t xml:space="preserve"> </w:t>
      </w:r>
      <w:r>
        <w:rPr>
          <w:rFonts w:hint="eastAsia"/>
        </w:rPr>
        <w:t>состоянию</w:t>
      </w:r>
      <w:r>
        <w:t xml:space="preserve"> </w:t>
      </w:r>
      <w:r>
        <w:rPr>
          <w:rFonts w:hint="eastAsia"/>
        </w:rPr>
        <w:t>его</w:t>
      </w:r>
      <w:r>
        <w:t xml:space="preserve"> </w:t>
      </w:r>
      <w:r>
        <w:rPr>
          <w:rFonts w:hint="eastAsia"/>
        </w:rPr>
        <w:t>элементов</w:t>
      </w:r>
      <w:r>
        <w:t>....................................................................................... 70</w:t>
      </w:r>
    </w:p>
    <w:p w14:paraId="262A7A87" w14:textId="77777777" w:rsidR="000F1445" w:rsidRDefault="000F1445" w:rsidP="000F1445"/>
    <w:p w14:paraId="46AB4E15" w14:textId="77777777" w:rsidR="000F1445" w:rsidRDefault="000F1445" w:rsidP="000F1445">
      <w:r>
        <w:t xml:space="preserve">3.3 </w:t>
      </w:r>
      <w:r>
        <w:rPr>
          <w:rFonts w:hint="eastAsia"/>
        </w:rPr>
        <w:t>Выводы</w:t>
      </w:r>
      <w:r>
        <w:t xml:space="preserve"> </w:t>
      </w:r>
      <w:r>
        <w:rPr>
          <w:rFonts w:hint="eastAsia"/>
        </w:rPr>
        <w:t>по</w:t>
      </w:r>
      <w:r>
        <w:t xml:space="preserve"> </w:t>
      </w:r>
      <w:r>
        <w:rPr>
          <w:rFonts w:hint="eastAsia"/>
        </w:rPr>
        <w:t>главе</w:t>
      </w:r>
      <w:r>
        <w:t xml:space="preserve"> 3............................................................................................ 75</w:t>
      </w:r>
    </w:p>
    <w:p w14:paraId="34DF4895" w14:textId="77777777" w:rsidR="000F1445" w:rsidRDefault="000F1445" w:rsidP="000F1445"/>
    <w:p w14:paraId="74F04482" w14:textId="77777777" w:rsidR="000F1445" w:rsidRDefault="000F1445" w:rsidP="000F1445">
      <w:r>
        <w:rPr>
          <w:rFonts w:hint="eastAsia"/>
        </w:rPr>
        <w:t>ГЛАВА</w:t>
      </w:r>
      <w:r>
        <w:t xml:space="preserve"> 4 </w:t>
      </w:r>
      <w:r>
        <w:rPr>
          <w:rFonts w:hint="eastAsia"/>
        </w:rPr>
        <w:t>КОНТРОЛЬ</w:t>
      </w:r>
      <w:r>
        <w:t xml:space="preserve"> </w:t>
      </w:r>
      <w:r>
        <w:rPr>
          <w:rFonts w:hint="eastAsia"/>
        </w:rPr>
        <w:t>ТЕХНИЧЕСКОГО</w:t>
      </w:r>
      <w:r>
        <w:t xml:space="preserve"> </w:t>
      </w:r>
      <w:r>
        <w:rPr>
          <w:rFonts w:hint="eastAsia"/>
        </w:rPr>
        <w:t>СОСТОЯНИЯ</w:t>
      </w:r>
      <w:r>
        <w:t xml:space="preserve"> </w:t>
      </w:r>
      <w:r>
        <w:rPr>
          <w:rFonts w:hint="eastAsia"/>
        </w:rPr>
        <w:t>ЭЛЕМЕНТОВ</w:t>
      </w:r>
      <w:r>
        <w:t xml:space="preserve"> </w:t>
      </w:r>
      <w:r>
        <w:rPr>
          <w:rFonts w:hint="eastAsia"/>
        </w:rPr>
        <w:t>ТЕХНОЛОГИЧЕСКОГО</w:t>
      </w:r>
      <w:r>
        <w:t xml:space="preserve"> </w:t>
      </w:r>
      <w:r>
        <w:rPr>
          <w:rFonts w:hint="eastAsia"/>
        </w:rPr>
        <w:t>ОБОРУДОВАНИЯ</w:t>
      </w:r>
      <w:r>
        <w:t xml:space="preserve"> </w:t>
      </w:r>
      <w:r>
        <w:rPr>
          <w:rFonts w:hint="eastAsia"/>
        </w:rPr>
        <w:t>ПО</w:t>
      </w:r>
      <w:r>
        <w:t xml:space="preserve"> </w:t>
      </w:r>
      <w:r>
        <w:rPr>
          <w:rFonts w:hint="eastAsia"/>
        </w:rPr>
        <w:t>ВИБРАЦИОННЫМ</w:t>
      </w:r>
      <w:r>
        <w:t xml:space="preserve"> </w:t>
      </w:r>
      <w:r>
        <w:rPr>
          <w:rFonts w:hint="eastAsia"/>
        </w:rPr>
        <w:t>ПАРАМЕТРАМ</w:t>
      </w:r>
      <w:r>
        <w:t xml:space="preserve"> </w:t>
      </w:r>
      <w:r>
        <w:rPr>
          <w:rFonts w:hint="eastAsia"/>
        </w:rPr>
        <w:t>И</w:t>
      </w:r>
      <w:r>
        <w:t xml:space="preserve"> </w:t>
      </w:r>
      <w:r>
        <w:rPr>
          <w:rFonts w:hint="eastAsia"/>
        </w:rPr>
        <w:t>ОБОСНОВАНИЕ</w:t>
      </w:r>
      <w:r>
        <w:t xml:space="preserve"> </w:t>
      </w:r>
      <w:r>
        <w:rPr>
          <w:rFonts w:hint="eastAsia"/>
        </w:rPr>
        <w:t>ПРЕДЛОЖЕНИЙ</w:t>
      </w:r>
      <w:r>
        <w:t xml:space="preserve"> </w:t>
      </w:r>
      <w:r>
        <w:rPr>
          <w:rFonts w:hint="eastAsia"/>
        </w:rPr>
        <w:t>ПО</w:t>
      </w:r>
      <w:r>
        <w:t xml:space="preserve"> </w:t>
      </w:r>
      <w:r>
        <w:rPr>
          <w:rFonts w:hint="eastAsia"/>
        </w:rPr>
        <w:t>НОРМИРОВАНИЮ</w:t>
      </w:r>
      <w:r>
        <w:t xml:space="preserve"> </w:t>
      </w:r>
      <w:r>
        <w:rPr>
          <w:rFonts w:hint="eastAsia"/>
        </w:rPr>
        <w:t>ВИБРАЦИИ</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ПЕРЕГРУЗОЧНОГО</w:t>
      </w:r>
      <w:r>
        <w:t xml:space="preserve"> </w:t>
      </w:r>
      <w:r>
        <w:rPr>
          <w:rFonts w:hint="eastAsia"/>
        </w:rPr>
        <w:t>КОМПЛЕКСА</w:t>
      </w:r>
      <w:r>
        <w:t>......................................................................................................... 76</w:t>
      </w:r>
    </w:p>
    <w:p w14:paraId="40811AE6" w14:textId="77777777" w:rsidR="000F1445" w:rsidRDefault="000F1445" w:rsidP="000F1445"/>
    <w:p w14:paraId="33F1C425" w14:textId="77777777" w:rsidR="000F1445" w:rsidRDefault="000F1445" w:rsidP="000F1445">
      <w:r>
        <w:lastRenderedPageBreak/>
        <w:t xml:space="preserve">4.1 </w:t>
      </w:r>
      <w:r>
        <w:rPr>
          <w:rFonts w:hint="eastAsia"/>
        </w:rPr>
        <w:t>Методика</w:t>
      </w:r>
      <w:r>
        <w:t xml:space="preserve"> </w:t>
      </w:r>
      <w:r>
        <w:rPr>
          <w:rFonts w:hint="eastAsia"/>
        </w:rPr>
        <w:t>по</w:t>
      </w:r>
      <w:r>
        <w:t xml:space="preserve"> </w:t>
      </w:r>
      <w:r>
        <w:rPr>
          <w:rFonts w:hint="eastAsia"/>
        </w:rPr>
        <w:t>организации</w:t>
      </w:r>
      <w:r>
        <w:t xml:space="preserve"> </w:t>
      </w:r>
      <w:r>
        <w:rPr>
          <w:rFonts w:hint="eastAsia"/>
        </w:rPr>
        <w:t>и</w:t>
      </w:r>
      <w:r>
        <w:t xml:space="preserve"> </w:t>
      </w:r>
      <w:r>
        <w:rPr>
          <w:rFonts w:hint="eastAsia"/>
        </w:rPr>
        <w:t>проведению</w:t>
      </w:r>
      <w:r>
        <w:t xml:space="preserve"> </w:t>
      </w:r>
      <w:r>
        <w:rPr>
          <w:rFonts w:hint="eastAsia"/>
        </w:rPr>
        <w:t>вибрационного</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зернового</w:t>
      </w:r>
      <w:r>
        <w:t xml:space="preserve"> </w:t>
      </w:r>
      <w:r>
        <w:rPr>
          <w:rFonts w:hint="eastAsia"/>
        </w:rPr>
        <w:t>перегрузочного</w:t>
      </w:r>
      <w:r>
        <w:t xml:space="preserve"> </w:t>
      </w:r>
      <w:r>
        <w:rPr>
          <w:rFonts w:hint="eastAsia"/>
        </w:rPr>
        <w:t>комплекса</w:t>
      </w:r>
      <w:r>
        <w:t>................................................................... 76</w:t>
      </w:r>
    </w:p>
    <w:p w14:paraId="5CFE8A12" w14:textId="77777777" w:rsidR="000F1445" w:rsidRDefault="000F1445" w:rsidP="000F1445"/>
    <w:p w14:paraId="2C03AB15" w14:textId="77777777" w:rsidR="000F1445" w:rsidRDefault="000F1445" w:rsidP="000F1445">
      <w:r>
        <w:t xml:space="preserve">4.2 </w:t>
      </w:r>
      <w:r>
        <w:rPr>
          <w:rFonts w:hint="eastAsia"/>
        </w:rPr>
        <w:t>Анализ</w:t>
      </w:r>
      <w:r>
        <w:t xml:space="preserve"> </w:t>
      </w:r>
      <w:r>
        <w:rPr>
          <w:rFonts w:hint="eastAsia"/>
        </w:rPr>
        <w:t>результатов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зернового</w:t>
      </w:r>
      <w:r>
        <w:t xml:space="preserve"> </w:t>
      </w:r>
      <w:r>
        <w:rPr>
          <w:rFonts w:hint="eastAsia"/>
        </w:rPr>
        <w:t>перегрузочного</w:t>
      </w:r>
      <w:r>
        <w:t xml:space="preserve"> </w:t>
      </w:r>
      <w:r>
        <w:rPr>
          <w:rFonts w:hint="eastAsia"/>
        </w:rPr>
        <w:t>комплекса</w:t>
      </w:r>
      <w:r>
        <w:t xml:space="preserve"> </w:t>
      </w:r>
      <w:r>
        <w:rPr>
          <w:rFonts w:hint="eastAsia"/>
        </w:rPr>
        <w:t>по</w:t>
      </w:r>
      <w:r>
        <w:t xml:space="preserve"> </w:t>
      </w:r>
      <w:r>
        <w:rPr>
          <w:rFonts w:hint="eastAsia"/>
        </w:rPr>
        <w:t>вибрационным</w:t>
      </w:r>
      <w:r>
        <w:t xml:space="preserve"> </w:t>
      </w:r>
      <w:r>
        <w:rPr>
          <w:rFonts w:hint="eastAsia"/>
        </w:rPr>
        <w:t>параметрам</w:t>
      </w:r>
      <w:r>
        <w:t>.................................................................................... 89</w:t>
      </w:r>
    </w:p>
    <w:p w14:paraId="23C7169A" w14:textId="77777777" w:rsidR="000F1445" w:rsidRDefault="000F1445" w:rsidP="000F1445"/>
    <w:p w14:paraId="27BAE0D9" w14:textId="77777777" w:rsidR="000F1445" w:rsidRDefault="000F1445" w:rsidP="000F1445">
      <w:r>
        <w:t xml:space="preserve">4.3 </w:t>
      </w:r>
      <w:r>
        <w:rPr>
          <w:rFonts w:hint="eastAsia"/>
        </w:rPr>
        <w:t>Обоснование</w:t>
      </w:r>
      <w:r>
        <w:t xml:space="preserve"> </w:t>
      </w:r>
      <w:r>
        <w:rPr>
          <w:rFonts w:hint="eastAsia"/>
        </w:rPr>
        <w:t>предложений</w:t>
      </w:r>
      <w:r>
        <w:t xml:space="preserve"> </w:t>
      </w:r>
      <w:r>
        <w:rPr>
          <w:rFonts w:hint="eastAsia"/>
        </w:rPr>
        <w:t>по</w:t>
      </w:r>
      <w:r>
        <w:t xml:space="preserve"> </w:t>
      </w:r>
      <w:r>
        <w:rPr>
          <w:rFonts w:hint="eastAsia"/>
        </w:rPr>
        <w:t>нормированию</w:t>
      </w:r>
      <w:r>
        <w:t xml:space="preserve"> </w:t>
      </w:r>
      <w:r>
        <w:rPr>
          <w:rFonts w:hint="eastAsia"/>
        </w:rPr>
        <w:t>вибрации</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перегрузочного</w:t>
      </w:r>
      <w:r>
        <w:t xml:space="preserve"> </w:t>
      </w:r>
      <w:r>
        <w:rPr>
          <w:rFonts w:hint="eastAsia"/>
        </w:rPr>
        <w:t>комплекса</w:t>
      </w:r>
      <w:r>
        <w:t>.......... 99</w:t>
      </w:r>
    </w:p>
    <w:p w14:paraId="4750A293" w14:textId="77777777" w:rsidR="000F1445" w:rsidRDefault="000F1445" w:rsidP="000F1445"/>
    <w:p w14:paraId="7B79AEA6" w14:textId="77777777" w:rsidR="000F1445" w:rsidRDefault="000F1445" w:rsidP="000F1445">
      <w:r>
        <w:t xml:space="preserve">4.4 </w:t>
      </w:r>
      <w:r>
        <w:rPr>
          <w:rFonts w:hint="eastAsia"/>
        </w:rPr>
        <w:t>Выводы</w:t>
      </w:r>
      <w:r>
        <w:t xml:space="preserve"> </w:t>
      </w:r>
      <w:r>
        <w:rPr>
          <w:rFonts w:hint="eastAsia"/>
        </w:rPr>
        <w:t>по</w:t>
      </w:r>
      <w:r>
        <w:t xml:space="preserve"> </w:t>
      </w:r>
      <w:r>
        <w:rPr>
          <w:rFonts w:hint="eastAsia"/>
        </w:rPr>
        <w:t>главе</w:t>
      </w:r>
      <w:r>
        <w:t xml:space="preserve"> 4............................................................................................ 111</w:t>
      </w:r>
    </w:p>
    <w:p w14:paraId="062E20ED" w14:textId="77777777" w:rsidR="000F1445" w:rsidRDefault="000F1445" w:rsidP="000F1445"/>
    <w:p w14:paraId="32B1D913" w14:textId="77777777" w:rsidR="000F1445" w:rsidRDefault="000F1445" w:rsidP="000F1445">
      <w:r>
        <w:rPr>
          <w:rFonts w:hint="eastAsia"/>
        </w:rPr>
        <w:t>ЗАКЛЮЧЕНИЕ</w:t>
      </w:r>
      <w:r>
        <w:t>.................................................................................. 113</w:t>
      </w:r>
    </w:p>
    <w:p w14:paraId="6BE1717C" w14:textId="77777777" w:rsidR="000F1445" w:rsidRDefault="000F1445" w:rsidP="000F1445"/>
    <w:p w14:paraId="42CB9C1B" w14:textId="77777777" w:rsidR="000F1445" w:rsidRDefault="000F1445" w:rsidP="000F144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116</w:t>
      </w:r>
    </w:p>
    <w:p w14:paraId="18308D9B" w14:textId="77777777" w:rsidR="000F1445" w:rsidRDefault="000F1445" w:rsidP="000F1445"/>
    <w:p w14:paraId="19B525F6" w14:textId="77777777" w:rsidR="000F1445" w:rsidRDefault="000F1445" w:rsidP="000F1445">
      <w:r>
        <w:rPr>
          <w:rFonts w:hint="eastAsia"/>
        </w:rPr>
        <w:t>СПИСОК</w:t>
      </w:r>
      <w:r>
        <w:t xml:space="preserve"> </w:t>
      </w:r>
      <w:r>
        <w:rPr>
          <w:rFonts w:hint="eastAsia"/>
        </w:rPr>
        <w:t>ЛИТЕРАТУРЫ</w:t>
      </w:r>
      <w:r>
        <w:t>................................................................................. 117</w:t>
      </w:r>
    </w:p>
    <w:p w14:paraId="557E201D" w14:textId="77777777" w:rsidR="000F1445" w:rsidRDefault="000F1445" w:rsidP="000F1445"/>
    <w:p w14:paraId="62A2D8E4" w14:textId="77777777" w:rsidR="000F1445" w:rsidRDefault="000F1445" w:rsidP="000F1445">
      <w:r>
        <w:rPr>
          <w:rFonts w:hint="eastAsia"/>
        </w:rPr>
        <w:t>ПРИЛОЖЕНИЕ</w:t>
      </w:r>
      <w:r>
        <w:t>................................................................................... 127</w:t>
      </w:r>
    </w:p>
    <w:p w14:paraId="1C67934C" w14:textId="77777777" w:rsidR="000F1445" w:rsidRDefault="000F1445" w:rsidP="000F1445"/>
    <w:p w14:paraId="4C8A96BC" w14:textId="77777777" w:rsidR="000F1445" w:rsidRDefault="000F1445" w:rsidP="000F1445">
      <w:r>
        <w:rPr>
          <w:rFonts w:hint="eastAsia"/>
        </w:rPr>
        <w:t>Приложение</w:t>
      </w:r>
      <w:r>
        <w:t xml:space="preserve"> 1 </w:t>
      </w:r>
      <w:r>
        <w:rPr>
          <w:rFonts w:hint="eastAsia"/>
        </w:rPr>
        <w:t>Состав</w:t>
      </w:r>
      <w:r>
        <w:t xml:space="preserve"> </w:t>
      </w:r>
      <w:r>
        <w:rPr>
          <w:rFonts w:hint="eastAsia"/>
        </w:rPr>
        <w:t>проверок</w:t>
      </w:r>
      <w:r>
        <w:t xml:space="preserve"> </w:t>
      </w:r>
      <w:r>
        <w:rPr>
          <w:rFonts w:hint="eastAsia"/>
        </w:rPr>
        <w:t>при</w:t>
      </w:r>
      <w:r>
        <w:t xml:space="preserve"> </w:t>
      </w:r>
      <w:r>
        <w:rPr>
          <w:rFonts w:hint="eastAsia"/>
        </w:rPr>
        <w:t>периодическом</w:t>
      </w:r>
      <w:r>
        <w:t xml:space="preserve"> </w:t>
      </w:r>
      <w:r>
        <w:rPr>
          <w:rFonts w:hint="eastAsia"/>
        </w:rPr>
        <w:t>контроле</w:t>
      </w:r>
      <w:r>
        <w:t xml:space="preserve"> </w:t>
      </w:r>
      <w:r>
        <w:rPr>
          <w:rFonts w:hint="eastAsia"/>
        </w:rPr>
        <w:t>технического</w:t>
      </w:r>
      <w:r>
        <w:t xml:space="preserve"> </w:t>
      </w:r>
      <w:r>
        <w:rPr>
          <w:rFonts w:hint="eastAsia"/>
        </w:rPr>
        <w:t>состояния</w:t>
      </w:r>
      <w:r>
        <w:t xml:space="preserve"> </w:t>
      </w:r>
      <w:r>
        <w:rPr>
          <w:rFonts w:hint="eastAsia"/>
        </w:rPr>
        <w:t>технологического</w:t>
      </w:r>
      <w:r>
        <w:t xml:space="preserve"> </w:t>
      </w:r>
      <w:r>
        <w:rPr>
          <w:rFonts w:hint="eastAsia"/>
        </w:rPr>
        <w:t>оборудования</w:t>
      </w:r>
      <w:r>
        <w:t xml:space="preserve"> </w:t>
      </w:r>
      <w:r>
        <w:rPr>
          <w:rFonts w:hint="eastAsia"/>
        </w:rPr>
        <w:t>портового</w:t>
      </w:r>
      <w:r>
        <w:t xml:space="preserve"> </w:t>
      </w:r>
      <w:r>
        <w:rPr>
          <w:rFonts w:hint="eastAsia"/>
        </w:rPr>
        <w:t>зернового</w:t>
      </w:r>
    </w:p>
    <w:p w14:paraId="7BC5991D" w14:textId="77777777" w:rsidR="000F1445" w:rsidRDefault="000F1445" w:rsidP="000F1445"/>
    <w:p w14:paraId="668FE02C" w14:textId="77777777" w:rsidR="000F1445" w:rsidRDefault="000F1445" w:rsidP="000F1445">
      <w:r>
        <w:rPr>
          <w:rFonts w:hint="eastAsia"/>
        </w:rPr>
        <w:t>перегрузочного</w:t>
      </w:r>
      <w:r>
        <w:t xml:space="preserve"> </w:t>
      </w:r>
      <w:r>
        <w:rPr>
          <w:rFonts w:hint="eastAsia"/>
        </w:rPr>
        <w:t>комплекса</w:t>
      </w:r>
      <w:r>
        <w:t>..................................................................................... 128</w:t>
      </w:r>
    </w:p>
    <w:p w14:paraId="3897F4E4" w14:textId="77777777" w:rsidR="000F1445" w:rsidRDefault="000F1445" w:rsidP="000F1445"/>
    <w:p w14:paraId="389AA0CD" w14:textId="77777777" w:rsidR="000F1445" w:rsidRDefault="000F1445" w:rsidP="000F1445">
      <w:r>
        <w:rPr>
          <w:rFonts w:hint="eastAsia"/>
        </w:rPr>
        <w:t>Приложение</w:t>
      </w:r>
      <w:r>
        <w:t xml:space="preserve"> 2 </w:t>
      </w:r>
      <w:r>
        <w:rPr>
          <w:rFonts w:hint="eastAsia"/>
        </w:rPr>
        <w:t>Технические</w:t>
      </w:r>
      <w:r>
        <w:t xml:space="preserve"> </w:t>
      </w:r>
      <w:r>
        <w:rPr>
          <w:rFonts w:hint="eastAsia"/>
        </w:rPr>
        <w:t>характеристики</w:t>
      </w:r>
      <w:r>
        <w:t xml:space="preserve"> </w:t>
      </w:r>
      <w:r>
        <w:rPr>
          <w:rFonts w:hint="eastAsia"/>
        </w:rPr>
        <w:t>тепловизора</w:t>
      </w:r>
      <w:r>
        <w:t xml:space="preserve"> Testo 875................ 132</w:t>
      </w:r>
    </w:p>
    <w:p w14:paraId="1F17A760" w14:textId="77777777" w:rsidR="000F1445" w:rsidRDefault="000F1445" w:rsidP="000F1445"/>
    <w:p w14:paraId="697CCB9D" w14:textId="77777777" w:rsidR="000F1445" w:rsidRDefault="000F1445" w:rsidP="000F1445">
      <w:r>
        <w:rPr>
          <w:rFonts w:hint="eastAsia"/>
        </w:rPr>
        <w:t>Приложение</w:t>
      </w:r>
      <w:r>
        <w:t xml:space="preserve"> 3 </w:t>
      </w:r>
      <w:r>
        <w:rPr>
          <w:rFonts w:hint="eastAsia"/>
        </w:rPr>
        <w:t>Протокол</w:t>
      </w:r>
      <w:r>
        <w:t xml:space="preserve"> </w:t>
      </w:r>
      <w:r>
        <w:rPr>
          <w:rFonts w:hint="eastAsia"/>
        </w:rPr>
        <w:t>испытаний</w:t>
      </w:r>
      <w:r>
        <w:t xml:space="preserve"> </w:t>
      </w:r>
      <w:r>
        <w:rPr>
          <w:rFonts w:hint="eastAsia"/>
        </w:rPr>
        <w:t>по</w:t>
      </w:r>
      <w:r>
        <w:t xml:space="preserve"> </w:t>
      </w:r>
      <w:r>
        <w:rPr>
          <w:rFonts w:hint="eastAsia"/>
        </w:rPr>
        <w:t>контролю</w:t>
      </w:r>
      <w:r>
        <w:t xml:space="preserve"> </w:t>
      </w:r>
      <w:r>
        <w:rPr>
          <w:rFonts w:hint="eastAsia"/>
        </w:rPr>
        <w:t>тепл</w:t>
      </w:r>
      <w:r>
        <w:rPr>
          <w:rFonts w:hint="eastAsia"/>
        </w:rPr>
        <w:lastRenderedPageBreak/>
        <w:t>ового</w:t>
      </w:r>
      <w:r>
        <w:t xml:space="preserve"> </w:t>
      </w:r>
      <w:r>
        <w:rPr>
          <w:rFonts w:hint="eastAsia"/>
        </w:rPr>
        <w:t>состояния</w:t>
      </w:r>
      <w:r>
        <w:t>......... 134</w:t>
      </w:r>
    </w:p>
    <w:p w14:paraId="739C39A6" w14:textId="77777777" w:rsidR="000F1445" w:rsidRDefault="000F1445" w:rsidP="000F1445"/>
    <w:p w14:paraId="4B5C798F" w14:textId="77777777" w:rsidR="000F1445" w:rsidRDefault="000F1445" w:rsidP="000F1445">
      <w:r>
        <w:rPr>
          <w:rFonts w:hint="eastAsia"/>
        </w:rPr>
        <w:t>Приложение</w:t>
      </w:r>
      <w:r>
        <w:t xml:space="preserve"> 4 </w:t>
      </w:r>
      <w:r>
        <w:rPr>
          <w:rFonts w:hint="eastAsia"/>
        </w:rPr>
        <w:t>Технологическая</w:t>
      </w:r>
      <w:r>
        <w:t xml:space="preserve"> </w:t>
      </w:r>
      <w:r>
        <w:rPr>
          <w:rFonts w:hint="eastAsia"/>
        </w:rPr>
        <w:t>инструкция</w:t>
      </w:r>
      <w:r>
        <w:t xml:space="preserve"> (</w:t>
      </w:r>
      <w:r>
        <w:rPr>
          <w:rFonts w:hint="eastAsia"/>
        </w:rPr>
        <w:t>карта</w:t>
      </w:r>
      <w:r>
        <w:t xml:space="preserve">) </w:t>
      </w:r>
      <w:r>
        <w:rPr>
          <w:rFonts w:hint="eastAsia"/>
        </w:rPr>
        <w:t>по</w:t>
      </w:r>
      <w:r>
        <w:t xml:space="preserve"> </w:t>
      </w:r>
      <w:r>
        <w:rPr>
          <w:rFonts w:hint="eastAsia"/>
        </w:rPr>
        <w:t>тепловому</w:t>
      </w:r>
      <w:r>
        <w:t xml:space="preserve"> </w:t>
      </w:r>
      <w:r>
        <w:rPr>
          <w:rFonts w:hint="eastAsia"/>
        </w:rPr>
        <w:t>контролю</w:t>
      </w:r>
      <w:r>
        <w:t xml:space="preserve"> 135 </w:t>
      </w:r>
      <w:r>
        <w:rPr>
          <w:rFonts w:hint="eastAsia"/>
        </w:rPr>
        <w:t>Приложение</w:t>
      </w:r>
      <w:r>
        <w:t xml:space="preserve"> 5 </w:t>
      </w:r>
      <w:r>
        <w:rPr>
          <w:rFonts w:hint="eastAsia"/>
        </w:rPr>
        <w:t>Технические</w:t>
      </w:r>
      <w:r>
        <w:t xml:space="preserve"> </w:t>
      </w:r>
      <w:r>
        <w:rPr>
          <w:rFonts w:hint="eastAsia"/>
        </w:rPr>
        <w:t>характеристики</w:t>
      </w:r>
      <w:r>
        <w:t xml:space="preserve"> </w:t>
      </w:r>
      <w:r>
        <w:rPr>
          <w:rFonts w:hint="eastAsia"/>
        </w:rPr>
        <w:t>анализатора</w:t>
      </w:r>
      <w:r>
        <w:t xml:space="preserve"> </w:t>
      </w:r>
      <w:r>
        <w:rPr>
          <w:rFonts w:hint="eastAsia"/>
        </w:rPr>
        <w:t>шума</w:t>
      </w:r>
      <w:r>
        <w:t xml:space="preserve"> </w:t>
      </w:r>
      <w:r>
        <w:rPr>
          <w:rFonts w:hint="eastAsia"/>
        </w:rPr>
        <w:t>и</w:t>
      </w:r>
      <w:r>
        <w:t xml:space="preserve"> </w:t>
      </w:r>
      <w:r>
        <w:rPr>
          <w:rFonts w:hint="eastAsia"/>
        </w:rPr>
        <w:t>вибрации</w:t>
      </w:r>
    </w:p>
    <w:p w14:paraId="35B03E4A" w14:textId="77777777" w:rsidR="000F1445" w:rsidRDefault="000F1445" w:rsidP="000F1445"/>
    <w:p w14:paraId="45526078" w14:textId="77777777" w:rsidR="000F1445" w:rsidRDefault="000F1445" w:rsidP="000F1445">
      <w:r>
        <w:rPr>
          <w:rFonts w:hint="eastAsia"/>
        </w:rPr>
        <w:t>БУЛК</w:t>
      </w:r>
      <w:r>
        <w:t xml:space="preserve"> 912</w:t>
      </w:r>
      <w:r>
        <w:rPr>
          <w:rFonts w:hint="eastAsia"/>
        </w:rPr>
        <w:t>АЕ</w:t>
      </w:r>
      <w:r>
        <w:t xml:space="preserve"> (</w:t>
      </w:r>
      <w:r>
        <w:rPr>
          <w:rFonts w:hint="eastAsia"/>
        </w:rPr>
        <w:t>Польша</w:t>
      </w:r>
      <w:r>
        <w:t>).......................................................................................... 137</w:t>
      </w:r>
    </w:p>
    <w:p w14:paraId="044BAF4B" w14:textId="77777777" w:rsidR="000F1445" w:rsidRDefault="000F1445" w:rsidP="000F1445"/>
    <w:p w14:paraId="66907F99" w14:textId="77777777" w:rsidR="000F1445" w:rsidRDefault="000F1445" w:rsidP="000F1445">
      <w:r>
        <w:rPr>
          <w:rFonts w:hint="eastAsia"/>
        </w:rPr>
        <w:t>Приложение</w:t>
      </w:r>
      <w:r>
        <w:t xml:space="preserve"> 6 </w:t>
      </w:r>
      <w:r>
        <w:rPr>
          <w:rFonts w:hint="eastAsia"/>
        </w:rPr>
        <w:t>Технические</w:t>
      </w:r>
      <w:r>
        <w:t xml:space="preserve"> </w:t>
      </w:r>
      <w:r>
        <w:rPr>
          <w:rFonts w:hint="eastAsia"/>
        </w:rPr>
        <w:t>характеристики</w:t>
      </w:r>
      <w:r>
        <w:t xml:space="preserve"> </w:t>
      </w:r>
      <w:r>
        <w:rPr>
          <w:rFonts w:hint="eastAsia"/>
        </w:rPr>
        <w:t>анализатора</w:t>
      </w:r>
      <w:r>
        <w:t xml:space="preserve"> </w:t>
      </w:r>
      <w:r>
        <w:rPr>
          <w:rFonts w:hint="eastAsia"/>
        </w:rPr>
        <w:t>шума</w:t>
      </w:r>
      <w:r>
        <w:t xml:space="preserve"> </w:t>
      </w:r>
      <w:r>
        <w:rPr>
          <w:rFonts w:hint="eastAsia"/>
        </w:rPr>
        <w:t>и</w:t>
      </w:r>
      <w:r>
        <w:t xml:space="preserve"> </w:t>
      </w:r>
      <w:r>
        <w:rPr>
          <w:rFonts w:hint="eastAsia"/>
        </w:rPr>
        <w:t>вибрации</w:t>
      </w:r>
    </w:p>
    <w:p w14:paraId="507C08FE" w14:textId="77777777" w:rsidR="000F1445" w:rsidRDefault="000F1445" w:rsidP="000F1445"/>
    <w:p w14:paraId="4171CE24" w14:textId="77777777" w:rsidR="000F1445" w:rsidRDefault="000F1445" w:rsidP="000F1445">
      <w:r>
        <w:rPr>
          <w:rFonts w:hint="eastAsia"/>
        </w:rPr>
        <w:t>УЮХРЕЯТ</w:t>
      </w:r>
      <w:r>
        <w:t xml:space="preserve"> II (</w:t>
      </w:r>
      <w:r>
        <w:rPr>
          <w:rFonts w:hint="eastAsia"/>
        </w:rPr>
        <w:t>Германия</w:t>
      </w:r>
      <w:r>
        <w:t>)....................................................................................... 138</w:t>
      </w:r>
    </w:p>
    <w:p w14:paraId="45FE1B10" w14:textId="77777777" w:rsidR="000F1445" w:rsidRDefault="000F1445" w:rsidP="000F1445"/>
    <w:p w14:paraId="40610270" w14:textId="77777777" w:rsidR="000F1445" w:rsidRDefault="000F1445" w:rsidP="000F1445">
      <w:r>
        <w:rPr>
          <w:rFonts w:hint="eastAsia"/>
        </w:rPr>
        <w:t>Приложение</w:t>
      </w:r>
      <w:r>
        <w:t xml:space="preserve"> 7 </w:t>
      </w:r>
      <w:r>
        <w:rPr>
          <w:rFonts w:hint="eastAsia"/>
        </w:rPr>
        <w:t>Протокол</w:t>
      </w:r>
      <w:r>
        <w:t xml:space="preserve"> </w:t>
      </w:r>
      <w:r>
        <w:rPr>
          <w:rFonts w:hint="eastAsia"/>
        </w:rPr>
        <w:t>испытаний</w:t>
      </w:r>
      <w:r>
        <w:t xml:space="preserve"> </w:t>
      </w:r>
      <w:r>
        <w:rPr>
          <w:rFonts w:hint="eastAsia"/>
        </w:rPr>
        <w:t>по</w:t>
      </w:r>
      <w:r>
        <w:t xml:space="preserve"> </w:t>
      </w:r>
      <w:r>
        <w:rPr>
          <w:rFonts w:hint="eastAsia"/>
        </w:rPr>
        <w:t>контролю</w:t>
      </w:r>
      <w:r>
        <w:t xml:space="preserve"> </w:t>
      </w:r>
      <w:r>
        <w:rPr>
          <w:rFonts w:hint="eastAsia"/>
        </w:rPr>
        <w:t>вибрации</w:t>
      </w:r>
      <w:r>
        <w:t>............................. 140</w:t>
      </w:r>
    </w:p>
    <w:p w14:paraId="64A7636B" w14:textId="77777777" w:rsidR="000F1445" w:rsidRDefault="000F1445" w:rsidP="000F1445"/>
    <w:p w14:paraId="34E1AF45" w14:textId="049DECD2" w:rsidR="000F1445" w:rsidRPr="000F1445" w:rsidRDefault="000F1445" w:rsidP="000F1445">
      <w:r>
        <w:rPr>
          <w:rFonts w:hint="eastAsia"/>
        </w:rPr>
        <w:t>Приложение</w:t>
      </w:r>
      <w:r>
        <w:t xml:space="preserve"> 8 </w:t>
      </w:r>
      <w:r>
        <w:rPr>
          <w:rFonts w:hint="eastAsia"/>
        </w:rPr>
        <w:t>Технологическая</w:t>
      </w:r>
      <w:r>
        <w:t xml:space="preserve"> </w:t>
      </w:r>
      <w:r>
        <w:rPr>
          <w:rFonts w:hint="eastAsia"/>
        </w:rPr>
        <w:t>инструкция</w:t>
      </w:r>
      <w:r>
        <w:t xml:space="preserve"> (</w:t>
      </w:r>
      <w:r>
        <w:rPr>
          <w:rFonts w:hint="eastAsia"/>
        </w:rPr>
        <w:t>карта</w:t>
      </w:r>
      <w:r>
        <w:t xml:space="preserve">) </w:t>
      </w:r>
      <w:r>
        <w:rPr>
          <w:rFonts w:hint="eastAsia"/>
        </w:rPr>
        <w:t>по</w:t>
      </w:r>
      <w:r>
        <w:t xml:space="preserve"> </w:t>
      </w:r>
      <w:r>
        <w:rPr>
          <w:rFonts w:hint="eastAsia"/>
        </w:rPr>
        <w:t>вибрационному</w:t>
      </w:r>
      <w:r>
        <w:t xml:space="preserve"> </w:t>
      </w:r>
      <w:r>
        <w:rPr>
          <w:rFonts w:hint="eastAsia"/>
        </w:rPr>
        <w:t>контролю</w:t>
      </w:r>
      <w:r>
        <w:t>.................................................................................................................. 141</w:t>
      </w:r>
    </w:p>
    <w:sectPr w:rsidR="000F1445" w:rsidRPr="000F1445" w:rsidSect="00AB44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3686" w14:textId="77777777" w:rsidR="00AB442E" w:rsidRDefault="00AB442E">
      <w:pPr>
        <w:spacing w:after="0" w:line="240" w:lineRule="auto"/>
      </w:pPr>
      <w:r>
        <w:separator/>
      </w:r>
    </w:p>
  </w:endnote>
  <w:endnote w:type="continuationSeparator" w:id="0">
    <w:p w14:paraId="4206D4F3" w14:textId="77777777" w:rsidR="00AB442E" w:rsidRDefault="00AB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4BEA" w14:textId="77777777" w:rsidR="00AB442E" w:rsidRDefault="00AB442E"/>
    <w:p w14:paraId="2FF23802" w14:textId="77777777" w:rsidR="00AB442E" w:rsidRDefault="00AB442E"/>
    <w:p w14:paraId="7A5B830F" w14:textId="77777777" w:rsidR="00AB442E" w:rsidRDefault="00AB442E"/>
    <w:p w14:paraId="23BFCA97" w14:textId="77777777" w:rsidR="00AB442E" w:rsidRDefault="00AB442E"/>
    <w:p w14:paraId="0FCBCB50" w14:textId="77777777" w:rsidR="00AB442E" w:rsidRDefault="00AB442E"/>
    <w:p w14:paraId="18438858" w14:textId="77777777" w:rsidR="00AB442E" w:rsidRDefault="00AB442E"/>
    <w:p w14:paraId="71D247FF" w14:textId="77777777" w:rsidR="00AB442E" w:rsidRDefault="00AB44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E51C6C" wp14:editId="62801D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8417" w14:textId="77777777" w:rsidR="00AB442E" w:rsidRDefault="00AB44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51C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F18417" w14:textId="77777777" w:rsidR="00AB442E" w:rsidRDefault="00AB44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20EC09" w14:textId="77777777" w:rsidR="00AB442E" w:rsidRDefault="00AB442E"/>
    <w:p w14:paraId="290BEC6A" w14:textId="77777777" w:rsidR="00AB442E" w:rsidRDefault="00AB442E"/>
    <w:p w14:paraId="49795B80" w14:textId="77777777" w:rsidR="00AB442E" w:rsidRDefault="00AB44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F7744F" wp14:editId="1B35F4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BD78" w14:textId="77777777" w:rsidR="00AB442E" w:rsidRDefault="00AB442E"/>
                          <w:p w14:paraId="29159A9C" w14:textId="77777777" w:rsidR="00AB442E" w:rsidRDefault="00AB44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774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F4BD78" w14:textId="77777777" w:rsidR="00AB442E" w:rsidRDefault="00AB442E"/>
                    <w:p w14:paraId="29159A9C" w14:textId="77777777" w:rsidR="00AB442E" w:rsidRDefault="00AB44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811CB" w14:textId="77777777" w:rsidR="00AB442E" w:rsidRDefault="00AB442E"/>
    <w:p w14:paraId="638F7FD8" w14:textId="77777777" w:rsidR="00AB442E" w:rsidRDefault="00AB442E">
      <w:pPr>
        <w:rPr>
          <w:sz w:val="2"/>
          <w:szCs w:val="2"/>
        </w:rPr>
      </w:pPr>
    </w:p>
    <w:p w14:paraId="13287F47" w14:textId="77777777" w:rsidR="00AB442E" w:rsidRDefault="00AB442E"/>
    <w:p w14:paraId="13A7794C" w14:textId="77777777" w:rsidR="00AB442E" w:rsidRDefault="00AB442E">
      <w:pPr>
        <w:spacing w:after="0" w:line="240" w:lineRule="auto"/>
      </w:pPr>
    </w:p>
  </w:footnote>
  <w:footnote w:type="continuationSeparator" w:id="0">
    <w:p w14:paraId="6C5146F9" w14:textId="77777777" w:rsidR="00AB442E" w:rsidRDefault="00AB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2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25921</TotalTime>
  <Pages>4</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3280</cp:revision>
  <cp:lastPrinted>2009-02-06T05:36:00Z</cp:lastPrinted>
  <dcterms:created xsi:type="dcterms:W3CDTF">2024-01-07T13:43:00Z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