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364124F2" w:rsidR="00F505A7" w:rsidRPr="00DD0571" w:rsidRDefault="00DD0571" w:rsidP="00DD0571">
      <w:r w:rsidRPr="00DD0571">
        <w:rPr>
          <w:rFonts w:ascii="Verdana" w:hAnsi="Verdana"/>
          <w:color w:val="000000"/>
          <w:sz w:val="21"/>
          <w:szCs w:val="21"/>
          <w:shd w:val="clear" w:color="auto" w:fill="FFFFFF"/>
        </w:rPr>
        <w:t xml:space="preserve">Храмцов Денис Миколайович, доцент закладу </w:t>
      </w:r>
      <w:proofErr w:type="spellStart"/>
      <w:r w:rsidRPr="00DD0571">
        <w:rPr>
          <w:rFonts w:ascii="Verdana" w:hAnsi="Verdana"/>
          <w:color w:val="000000"/>
          <w:sz w:val="21"/>
          <w:szCs w:val="21"/>
          <w:shd w:val="clear" w:color="auto" w:fill="FFFFFF"/>
        </w:rPr>
        <w:t>вищої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освіти</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кафедри</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терапевтичних</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дисциплін</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навчально-наукового</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медичного</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інститута</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Чорноморського</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національного</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університета</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ім</w:t>
      </w:r>
      <w:proofErr w:type="spellEnd"/>
      <w:r w:rsidRPr="00DD0571">
        <w:rPr>
          <w:rFonts w:ascii="Verdana" w:hAnsi="Verdana"/>
          <w:color w:val="000000"/>
          <w:sz w:val="21"/>
          <w:szCs w:val="21"/>
          <w:shd w:val="clear" w:color="auto" w:fill="FFFFFF"/>
        </w:rPr>
        <w:t xml:space="preserve">. Петра </w:t>
      </w:r>
      <w:proofErr w:type="spellStart"/>
      <w:r w:rsidRPr="00DD0571">
        <w:rPr>
          <w:rFonts w:ascii="Verdana" w:hAnsi="Verdana"/>
          <w:color w:val="000000"/>
          <w:sz w:val="21"/>
          <w:szCs w:val="21"/>
          <w:shd w:val="clear" w:color="auto" w:fill="FFFFFF"/>
        </w:rPr>
        <w:t>Могили</w:t>
      </w:r>
      <w:proofErr w:type="spellEnd"/>
      <w:r w:rsidRPr="00DD0571">
        <w:rPr>
          <w:rFonts w:ascii="Verdana" w:hAnsi="Verdana"/>
          <w:color w:val="000000"/>
          <w:sz w:val="21"/>
          <w:szCs w:val="21"/>
          <w:shd w:val="clear" w:color="auto" w:fill="FFFFFF"/>
        </w:rPr>
        <w:t xml:space="preserve"> МОН </w:t>
      </w:r>
      <w:proofErr w:type="spellStart"/>
      <w:r w:rsidRPr="00DD0571">
        <w:rPr>
          <w:rFonts w:ascii="Verdana" w:hAnsi="Verdana"/>
          <w:color w:val="000000"/>
          <w:sz w:val="21"/>
          <w:szCs w:val="21"/>
          <w:shd w:val="clear" w:color="auto" w:fill="FFFFFF"/>
        </w:rPr>
        <w:t>України</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Назва</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дисертації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Клініко-патогенетичне</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обгрунтування</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комплексної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нейрореабілітації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хворих</w:t>
      </w:r>
      <w:proofErr w:type="spellEnd"/>
      <w:r w:rsidRPr="00DD0571">
        <w:rPr>
          <w:rFonts w:ascii="Verdana" w:hAnsi="Verdana"/>
          <w:color w:val="000000"/>
          <w:sz w:val="21"/>
          <w:szCs w:val="21"/>
          <w:shd w:val="clear" w:color="auto" w:fill="FFFFFF"/>
        </w:rPr>
        <w:t xml:space="preserve"> на </w:t>
      </w:r>
      <w:proofErr w:type="spellStart"/>
      <w:r w:rsidRPr="00DD0571">
        <w:rPr>
          <w:rFonts w:ascii="Verdana" w:hAnsi="Verdana"/>
          <w:color w:val="000000"/>
          <w:sz w:val="21"/>
          <w:szCs w:val="21"/>
          <w:shd w:val="clear" w:color="auto" w:fill="FFFFFF"/>
        </w:rPr>
        <w:t>ішемічний</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інсульт</w:t>
      </w:r>
      <w:proofErr w:type="spellEnd"/>
      <w:r w:rsidRPr="00DD0571">
        <w:rPr>
          <w:rFonts w:ascii="Verdana" w:hAnsi="Verdana"/>
          <w:color w:val="000000"/>
          <w:sz w:val="21"/>
          <w:szCs w:val="21"/>
          <w:shd w:val="clear" w:color="auto" w:fill="FFFFFF"/>
        </w:rPr>
        <w:t xml:space="preserve">». Шифр та </w:t>
      </w:r>
      <w:proofErr w:type="spellStart"/>
      <w:r w:rsidRPr="00DD0571">
        <w:rPr>
          <w:rFonts w:ascii="Verdana" w:hAnsi="Verdana"/>
          <w:color w:val="000000"/>
          <w:sz w:val="21"/>
          <w:szCs w:val="21"/>
          <w:shd w:val="clear" w:color="auto" w:fill="FFFFFF"/>
        </w:rPr>
        <w:t>назва</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спеціальності</w:t>
      </w:r>
      <w:proofErr w:type="spellEnd"/>
      <w:r w:rsidRPr="00DD0571">
        <w:rPr>
          <w:rFonts w:ascii="Verdana" w:hAnsi="Verdana"/>
          <w:color w:val="000000"/>
          <w:sz w:val="21"/>
          <w:szCs w:val="21"/>
          <w:shd w:val="clear" w:color="auto" w:fill="FFFFFF"/>
        </w:rPr>
        <w:t xml:space="preserve"> – 14.01.15 – </w:t>
      </w:r>
      <w:proofErr w:type="spellStart"/>
      <w:r w:rsidRPr="00DD0571">
        <w:rPr>
          <w:rFonts w:ascii="Verdana" w:hAnsi="Verdana"/>
          <w:color w:val="000000"/>
          <w:sz w:val="21"/>
          <w:szCs w:val="21"/>
          <w:shd w:val="clear" w:color="auto" w:fill="FFFFFF"/>
        </w:rPr>
        <w:t>нервові</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хвороби</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Спецрада</w:t>
      </w:r>
      <w:proofErr w:type="spellEnd"/>
      <w:r w:rsidRPr="00DD0571">
        <w:rPr>
          <w:rFonts w:ascii="Verdana" w:hAnsi="Verdana"/>
          <w:color w:val="000000"/>
          <w:sz w:val="21"/>
          <w:szCs w:val="21"/>
          <w:shd w:val="clear" w:color="auto" w:fill="FFFFFF"/>
        </w:rPr>
        <w:t xml:space="preserve"> Д 64.566.01 ДУ "</w:t>
      </w:r>
      <w:proofErr w:type="spellStart"/>
      <w:r w:rsidRPr="00DD0571">
        <w:rPr>
          <w:rFonts w:ascii="Verdana" w:hAnsi="Verdana"/>
          <w:color w:val="000000"/>
          <w:sz w:val="21"/>
          <w:szCs w:val="21"/>
          <w:shd w:val="clear" w:color="auto" w:fill="FFFFFF"/>
        </w:rPr>
        <w:t>Інститут</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неврології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психіатрії</w:t>
      </w:r>
      <w:proofErr w:type="spellEnd"/>
      <w:r w:rsidRPr="00DD0571">
        <w:rPr>
          <w:rFonts w:ascii="Verdana" w:hAnsi="Verdana"/>
          <w:color w:val="000000"/>
          <w:sz w:val="21"/>
          <w:szCs w:val="21"/>
          <w:shd w:val="clear" w:color="auto" w:fill="FFFFFF"/>
        </w:rPr>
        <w:t xml:space="preserve"> та </w:t>
      </w:r>
      <w:proofErr w:type="spellStart"/>
      <w:r w:rsidRPr="00DD0571">
        <w:rPr>
          <w:rFonts w:ascii="Verdana" w:hAnsi="Verdana"/>
          <w:color w:val="000000"/>
          <w:sz w:val="21"/>
          <w:szCs w:val="21"/>
          <w:shd w:val="clear" w:color="auto" w:fill="FFFFFF"/>
        </w:rPr>
        <w:t>наркології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ім</w:t>
      </w:r>
      <w:proofErr w:type="spellEnd"/>
      <w:r w:rsidRPr="00DD0571">
        <w:rPr>
          <w:rFonts w:ascii="Verdana" w:hAnsi="Verdana"/>
          <w:color w:val="000000"/>
          <w:sz w:val="21"/>
          <w:szCs w:val="21"/>
          <w:shd w:val="clear" w:color="auto" w:fill="FFFFFF"/>
        </w:rPr>
        <w:t xml:space="preserve">. П. В. Волошина НАМНУ" (61068, м. </w:t>
      </w:r>
      <w:proofErr w:type="spellStart"/>
      <w:r w:rsidRPr="00DD0571">
        <w:rPr>
          <w:rFonts w:ascii="Verdana" w:hAnsi="Verdana"/>
          <w:color w:val="000000"/>
          <w:sz w:val="21"/>
          <w:szCs w:val="21"/>
          <w:shd w:val="clear" w:color="auto" w:fill="FFFFFF"/>
        </w:rPr>
        <w:t>Харків</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вул</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Академіка</w:t>
      </w:r>
      <w:proofErr w:type="spellEnd"/>
      <w:r w:rsidRPr="00DD0571">
        <w:rPr>
          <w:rFonts w:ascii="Verdana" w:hAnsi="Verdana"/>
          <w:color w:val="000000"/>
          <w:sz w:val="21"/>
          <w:szCs w:val="21"/>
          <w:shd w:val="clear" w:color="auto" w:fill="FFFFFF"/>
        </w:rPr>
        <w:t xml:space="preserve"> Павлова, 46, тел. +38(057)725-58-09). </w:t>
      </w:r>
      <w:proofErr w:type="spellStart"/>
      <w:r w:rsidRPr="00DD0571">
        <w:rPr>
          <w:rFonts w:ascii="Verdana" w:hAnsi="Verdana"/>
          <w:color w:val="000000"/>
          <w:sz w:val="21"/>
          <w:szCs w:val="21"/>
          <w:shd w:val="clear" w:color="auto" w:fill="FFFFFF"/>
        </w:rPr>
        <w:t>Офіційні</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опоненти</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Міщенко</w:t>
      </w:r>
      <w:proofErr w:type="spellEnd"/>
      <w:r w:rsidRPr="00DD0571">
        <w:rPr>
          <w:rFonts w:ascii="Verdana" w:hAnsi="Verdana"/>
          <w:color w:val="000000"/>
          <w:sz w:val="21"/>
          <w:szCs w:val="21"/>
          <w:shd w:val="clear" w:color="auto" w:fill="FFFFFF"/>
        </w:rPr>
        <w:t xml:space="preserve"> </w:t>
      </w:r>
      <w:proofErr w:type="gramStart"/>
      <w:r w:rsidRPr="00DD0571">
        <w:rPr>
          <w:rFonts w:ascii="Verdana" w:hAnsi="Verdana"/>
          <w:color w:val="000000"/>
          <w:sz w:val="21"/>
          <w:szCs w:val="21"/>
          <w:shd w:val="clear" w:color="auto" w:fill="FFFFFF"/>
        </w:rPr>
        <w:t>Владислав  Миколайович</w:t>
      </w:r>
      <w:proofErr w:type="gramEnd"/>
      <w:r w:rsidRPr="00DD0571">
        <w:rPr>
          <w:rFonts w:ascii="Verdana" w:hAnsi="Verdana"/>
          <w:color w:val="000000"/>
          <w:sz w:val="21"/>
          <w:szCs w:val="21"/>
          <w:shd w:val="clear" w:color="auto" w:fill="FFFFFF"/>
        </w:rPr>
        <w:t xml:space="preserve">, доктор </w:t>
      </w:r>
      <w:proofErr w:type="spellStart"/>
      <w:r w:rsidRPr="00DD0571">
        <w:rPr>
          <w:rFonts w:ascii="Verdana" w:hAnsi="Verdana"/>
          <w:color w:val="000000"/>
          <w:sz w:val="21"/>
          <w:szCs w:val="21"/>
          <w:shd w:val="clear" w:color="auto" w:fill="FFFFFF"/>
        </w:rPr>
        <w:t>медичних</w:t>
      </w:r>
      <w:proofErr w:type="spellEnd"/>
      <w:r w:rsidRPr="00DD0571">
        <w:rPr>
          <w:rFonts w:ascii="Verdana" w:hAnsi="Verdana"/>
          <w:color w:val="000000"/>
          <w:sz w:val="21"/>
          <w:szCs w:val="21"/>
          <w:shd w:val="clear" w:color="auto" w:fill="FFFFFF"/>
        </w:rPr>
        <w:t xml:space="preserve"> наук, старший </w:t>
      </w:r>
      <w:proofErr w:type="spellStart"/>
      <w:r w:rsidRPr="00DD0571">
        <w:rPr>
          <w:rFonts w:ascii="Verdana" w:hAnsi="Verdana"/>
          <w:color w:val="000000"/>
          <w:sz w:val="21"/>
          <w:szCs w:val="21"/>
          <w:shd w:val="clear" w:color="auto" w:fill="FFFFFF"/>
        </w:rPr>
        <w:t>науковий</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співробітник</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завідувач</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відділу</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судинної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патології</w:t>
      </w:r>
      <w:proofErr w:type="spellEnd"/>
      <w:r w:rsidRPr="00DD0571">
        <w:rPr>
          <w:rFonts w:ascii="Verdana" w:hAnsi="Verdana"/>
          <w:color w:val="000000"/>
          <w:sz w:val="21"/>
          <w:szCs w:val="21"/>
          <w:shd w:val="clear" w:color="auto" w:fill="FFFFFF"/>
        </w:rPr>
        <w:t xml:space="preserve"> головного </w:t>
      </w:r>
      <w:proofErr w:type="spellStart"/>
      <w:r w:rsidRPr="00DD0571">
        <w:rPr>
          <w:rFonts w:ascii="Verdana" w:hAnsi="Verdana"/>
          <w:color w:val="000000"/>
          <w:sz w:val="21"/>
          <w:szCs w:val="21"/>
          <w:shd w:val="clear" w:color="auto" w:fill="FFFFFF"/>
        </w:rPr>
        <w:t>мозку</w:t>
      </w:r>
      <w:proofErr w:type="spellEnd"/>
      <w:r w:rsidRPr="00DD0571">
        <w:rPr>
          <w:rFonts w:ascii="Verdana" w:hAnsi="Verdana"/>
          <w:color w:val="000000"/>
          <w:sz w:val="21"/>
          <w:szCs w:val="21"/>
          <w:shd w:val="clear" w:color="auto" w:fill="FFFFFF"/>
        </w:rPr>
        <w:t xml:space="preserve"> та </w:t>
      </w:r>
      <w:proofErr w:type="spellStart"/>
      <w:r w:rsidRPr="00DD0571">
        <w:rPr>
          <w:rFonts w:ascii="Verdana" w:hAnsi="Verdana"/>
          <w:color w:val="000000"/>
          <w:sz w:val="21"/>
          <w:szCs w:val="21"/>
          <w:shd w:val="clear" w:color="auto" w:fill="FFFFFF"/>
        </w:rPr>
        <w:t>реабілітації</w:t>
      </w:r>
      <w:proofErr w:type="spellEnd"/>
      <w:r w:rsidRPr="00DD0571">
        <w:rPr>
          <w:rFonts w:ascii="Verdana" w:hAnsi="Verdana"/>
          <w:color w:val="000000"/>
          <w:sz w:val="21"/>
          <w:szCs w:val="21"/>
          <w:shd w:val="clear" w:color="auto" w:fill="FFFFFF"/>
        </w:rPr>
        <w:t xml:space="preserve"> ДУ «ІНПН НАМНУ </w:t>
      </w:r>
      <w:proofErr w:type="spellStart"/>
      <w:r w:rsidRPr="00DD0571">
        <w:rPr>
          <w:rFonts w:ascii="Verdana" w:hAnsi="Verdana"/>
          <w:color w:val="000000"/>
          <w:sz w:val="21"/>
          <w:szCs w:val="21"/>
          <w:shd w:val="clear" w:color="auto" w:fill="FFFFFF"/>
        </w:rPr>
        <w:t>ім</w:t>
      </w:r>
      <w:proofErr w:type="spellEnd"/>
      <w:r w:rsidRPr="00DD0571">
        <w:rPr>
          <w:rFonts w:ascii="Verdana" w:hAnsi="Verdana"/>
          <w:color w:val="000000"/>
          <w:sz w:val="21"/>
          <w:szCs w:val="21"/>
          <w:shd w:val="clear" w:color="auto" w:fill="FFFFFF"/>
        </w:rPr>
        <w:t xml:space="preserve">. П. В. Волошина. </w:t>
      </w:r>
      <w:proofErr w:type="spellStart"/>
      <w:r w:rsidRPr="00DD0571">
        <w:rPr>
          <w:rFonts w:ascii="Verdana" w:hAnsi="Verdana"/>
          <w:color w:val="000000"/>
          <w:sz w:val="21"/>
          <w:szCs w:val="21"/>
          <w:shd w:val="clear" w:color="auto" w:fill="FFFFFF"/>
        </w:rPr>
        <w:t>Професор</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кафедри</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неврології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психіатрії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наркології</w:t>
      </w:r>
      <w:proofErr w:type="spellEnd"/>
      <w:r w:rsidRPr="00DD0571">
        <w:rPr>
          <w:rFonts w:ascii="Verdana" w:hAnsi="Verdana"/>
          <w:color w:val="000000"/>
          <w:sz w:val="21"/>
          <w:szCs w:val="21"/>
          <w:shd w:val="clear" w:color="auto" w:fill="FFFFFF"/>
        </w:rPr>
        <w:t xml:space="preserve"> та </w:t>
      </w:r>
      <w:proofErr w:type="spellStart"/>
      <w:r w:rsidRPr="00DD0571">
        <w:rPr>
          <w:rFonts w:ascii="Verdana" w:hAnsi="Verdana"/>
          <w:color w:val="000000"/>
          <w:sz w:val="21"/>
          <w:szCs w:val="21"/>
          <w:shd w:val="clear" w:color="auto" w:fill="FFFFFF"/>
        </w:rPr>
        <w:t>медичної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психології</w:t>
      </w:r>
      <w:proofErr w:type="spellEnd"/>
      <w:r w:rsidRPr="00DD0571">
        <w:rPr>
          <w:rFonts w:ascii="Verdana" w:hAnsi="Verdana"/>
          <w:color w:val="000000"/>
          <w:sz w:val="21"/>
          <w:szCs w:val="21"/>
          <w:shd w:val="clear" w:color="auto" w:fill="FFFFFF"/>
        </w:rPr>
        <w:t xml:space="preserve"> ХНУ </w:t>
      </w:r>
      <w:proofErr w:type="spellStart"/>
      <w:r w:rsidRPr="00DD0571">
        <w:rPr>
          <w:rFonts w:ascii="Verdana" w:hAnsi="Verdana"/>
          <w:color w:val="000000"/>
          <w:sz w:val="21"/>
          <w:szCs w:val="21"/>
          <w:shd w:val="clear" w:color="auto" w:fill="FFFFFF"/>
        </w:rPr>
        <w:t>імені</w:t>
      </w:r>
      <w:proofErr w:type="spellEnd"/>
      <w:r w:rsidRPr="00DD0571">
        <w:rPr>
          <w:rFonts w:ascii="Verdana" w:hAnsi="Verdana"/>
          <w:color w:val="000000"/>
          <w:sz w:val="21"/>
          <w:szCs w:val="21"/>
          <w:shd w:val="clear" w:color="auto" w:fill="FFFFFF"/>
        </w:rPr>
        <w:t xml:space="preserve"> В. Н. </w:t>
      </w:r>
      <w:proofErr w:type="spellStart"/>
      <w:r w:rsidRPr="00DD0571">
        <w:rPr>
          <w:rFonts w:ascii="Verdana" w:hAnsi="Verdana"/>
          <w:color w:val="000000"/>
          <w:sz w:val="21"/>
          <w:szCs w:val="21"/>
          <w:shd w:val="clear" w:color="auto" w:fill="FFFFFF"/>
        </w:rPr>
        <w:t>Каразіна</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Прокопів</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Марія</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Мирославівна</w:t>
      </w:r>
      <w:proofErr w:type="spellEnd"/>
      <w:r w:rsidRPr="00DD0571">
        <w:rPr>
          <w:rFonts w:ascii="Verdana" w:hAnsi="Verdana"/>
          <w:color w:val="000000"/>
          <w:sz w:val="21"/>
          <w:szCs w:val="21"/>
          <w:shd w:val="clear" w:color="auto" w:fill="FFFFFF"/>
        </w:rPr>
        <w:t xml:space="preserve">, доктор </w:t>
      </w:r>
      <w:proofErr w:type="spellStart"/>
      <w:r w:rsidRPr="00DD0571">
        <w:rPr>
          <w:rFonts w:ascii="Verdana" w:hAnsi="Verdana"/>
          <w:color w:val="000000"/>
          <w:sz w:val="21"/>
          <w:szCs w:val="21"/>
          <w:shd w:val="clear" w:color="auto" w:fill="FFFFFF"/>
        </w:rPr>
        <w:t>медичних</w:t>
      </w:r>
      <w:proofErr w:type="spellEnd"/>
      <w:r w:rsidRPr="00DD0571">
        <w:rPr>
          <w:rFonts w:ascii="Verdana" w:hAnsi="Verdana"/>
          <w:color w:val="000000"/>
          <w:sz w:val="21"/>
          <w:szCs w:val="21"/>
          <w:shd w:val="clear" w:color="auto" w:fill="FFFFFF"/>
        </w:rPr>
        <w:t xml:space="preserve"> наук, </w:t>
      </w:r>
      <w:proofErr w:type="spellStart"/>
      <w:r w:rsidRPr="00DD0571">
        <w:rPr>
          <w:rFonts w:ascii="Verdana" w:hAnsi="Verdana"/>
          <w:color w:val="000000"/>
          <w:sz w:val="21"/>
          <w:szCs w:val="21"/>
          <w:shd w:val="clear" w:color="auto" w:fill="FFFFFF"/>
        </w:rPr>
        <w:t>професор</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завідувачка</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кафедри</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неврології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Національного</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медичного</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університету</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імені</w:t>
      </w:r>
      <w:proofErr w:type="spellEnd"/>
      <w:r w:rsidRPr="00DD0571">
        <w:rPr>
          <w:rFonts w:ascii="Verdana" w:hAnsi="Verdana"/>
          <w:color w:val="000000"/>
          <w:sz w:val="21"/>
          <w:szCs w:val="21"/>
          <w:shd w:val="clear" w:color="auto" w:fill="FFFFFF"/>
        </w:rPr>
        <w:t xml:space="preserve"> О. О. </w:t>
      </w:r>
      <w:proofErr w:type="spellStart"/>
      <w:r w:rsidRPr="00DD0571">
        <w:rPr>
          <w:rFonts w:ascii="Verdana" w:hAnsi="Verdana"/>
          <w:color w:val="000000"/>
          <w:sz w:val="21"/>
          <w:szCs w:val="21"/>
          <w:shd w:val="clear" w:color="auto" w:fill="FFFFFF"/>
        </w:rPr>
        <w:t>Богомольця</w:t>
      </w:r>
      <w:proofErr w:type="spellEnd"/>
      <w:r w:rsidRPr="00DD0571">
        <w:rPr>
          <w:rFonts w:ascii="Verdana" w:hAnsi="Verdana"/>
          <w:color w:val="000000"/>
          <w:sz w:val="21"/>
          <w:szCs w:val="21"/>
          <w:shd w:val="clear" w:color="auto" w:fill="FFFFFF"/>
        </w:rPr>
        <w:t xml:space="preserve">; Гриб </w:t>
      </w:r>
      <w:proofErr w:type="spellStart"/>
      <w:r w:rsidRPr="00DD0571">
        <w:rPr>
          <w:rFonts w:ascii="Verdana" w:hAnsi="Verdana"/>
          <w:color w:val="000000"/>
          <w:sz w:val="21"/>
          <w:szCs w:val="21"/>
          <w:shd w:val="clear" w:color="auto" w:fill="FFFFFF"/>
        </w:rPr>
        <w:t>Вікторія</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Анатоліївна</w:t>
      </w:r>
      <w:proofErr w:type="spellEnd"/>
      <w:r w:rsidRPr="00DD0571">
        <w:rPr>
          <w:rFonts w:ascii="Verdana" w:hAnsi="Verdana"/>
          <w:color w:val="000000"/>
          <w:sz w:val="21"/>
          <w:szCs w:val="21"/>
          <w:shd w:val="clear" w:color="auto" w:fill="FFFFFF"/>
        </w:rPr>
        <w:t xml:space="preserve">, доктор </w:t>
      </w:r>
      <w:proofErr w:type="spellStart"/>
      <w:r w:rsidRPr="00DD0571">
        <w:rPr>
          <w:rFonts w:ascii="Verdana" w:hAnsi="Verdana"/>
          <w:color w:val="000000"/>
          <w:sz w:val="21"/>
          <w:szCs w:val="21"/>
          <w:shd w:val="clear" w:color="auto" w:fill="FFFFFF"/>
        </w:rPr>
        <w:t>медичних</w:t>
      </w:r>
      <w:proofErr w:type="spellEnd"/>
      <w:r w:rsidRPr="00DD0571">
        <w:rPr>
          <w:rFonts w:ascii="Verdana" w:hAnsi="Verdana"/>
          <w:color w:val="000000"/>
          <w:sz w:val="21"/>
          <w:szCs w:val="21"/>
          <w:shd w:val="clear" w:color="auto" w:fill="FFFFFF"/>
        </w:rPr>
        <w:t xml:space="preserve"> наук, </w:t>
      </w:r>
      <w:proofErr w:type="spellStart"/>
      <w:r w:rsidRPr="00DD0571">
        <w:rPr>
          <w:rFonts w:ascii="Verdana" w:hAnsi="Verdana"/>
          <w:color w:val="000000"/>
          <w:sz w:val="21"/>
          <w:szCs w:val="21"/>
          <w:shd w:val="clear" w:color="auto" w:fill="FFFFFF"/>
        </w:rPr>
        <w:t>професор</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завідувачка</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кафедри</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неврології</w:t>
      </w:r>
      <w:proofErr w:type="spellEnd"/>
      <w:r w:rsidRPr="00DD0571">
        <w:rPr>
          <w:rFonts w:ascii="Verdana" w:hAnsi="Verdana"/>
          <w:color w:val="000000"/>
          <w:sz w:val="21"/>
          <w:szCs w:val="21"/>
          <w:shd w:val="clear" w:color="auto" w:fill="FFFFFF"/>
        </w:rPr>
        <w:t xml:space="preserve"> та </w:t>
      </w:r>
      <w:proofErr w:type="spellStart"/>
      <w:r w:rsidRPr="00DD0571">
        <w:rPr>
          <w:rFonts w:ascii="Verdana" w:hAnsi="Verdana"/>
          <w:color w:val="000000"/>
          <w:sz w:val="21"/>
          <w:szCs w:val="21"/>
          <w:shd w:val="clear" w:color="auto" w:fill="FFFFFF"/>
        </w:rPr>
        <w:t>нейрохірургії</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ІваноФранківського</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національного</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медичного</w:t>
      </w:r>
      <w:proofErr w:type="spellEnd"/>
      <w:r w:rsidRPr="00DD0571">
        <w:rPr>
          <w:rFonts w:ascii="Verdana" w:hAnsi="Verdana"/>
          <w:color w:val="000000"/>
          <w:sz w:val="21"/>
          <w:szCs w:val="21"/>
          <w:shd w:val="clear" w:color="auto" w:fill="FFFFFF"/>
        </w:rPr>
        <w:t xml:space="preserve"> </w:t>
      </w:r>
      <w:proofErr w:type="spellStart"/>
      <w:r w:rsidRPr="00DD0571">
        <w:rPr>
          <w:rFonts w:ascii="Verdana" w:hAnsi="Verdana"/>
          <w:color w:val="000000"/>
          <w:sz w:val="21"/>
          <w:szCs w:val="21"/>
          <w:shd w:val="clear" w:color="auto" w:fill="FFFFFF"/>
        </w:rPr>
        <w:t>університету</w:t>
      </w:r>
      <w:proofErr w:type="spellEnd"/>
      <w:r w:rsidRPr="00DD0571">
        <w:rPr>
          <w:rFonts w:ascii="Verdana" w:hAnsi="Verdana"/>
          <w:color w:val="000000"/>
          <w:sz w:val="21"/>
          <w:szCs w:val="21"/>
          <w:shd w:val="clear" w:color="auto" w:fill="FFFFFF"/>
        </w:rPr>
        <w:t>.</w:t>
      </w:r>
    </w:p>
    <w:sectPr w:rsidR="00F505A7" w:rsidRPr="00DD05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E678" w14:textId="77777777" w:rsidR="00642C37" w:rsidRDefault="00642C37">
      <w:pPr>
        <w:spacing w:after="0" w:line="240" w:lineRule="auto"/>
      </w:pPr>
      <w:r>
        <w:separator/>
      </w:r>
    </w:p>
  </w:endnote>
  <w:endnote w:type="continuationSeparator" w:id="0">
    <w:p w14:paraId="2B207EDD" w14:textId="77777777" w:rsidR="00642C37" w:rsidRDefault="00642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4A5D" w14:textId="77777777" w:rsidR="00642C37" w:rsidRDefault="00642C37"/>
    <w:p w14:paraId="0BA2851D" w14:textId="77777777" w:rsidR="00642C37" w:rsidRDefault="00642C37"/>
    <w:p w14:paraId="74D96D44" w14:textId="77777777" w:rsidR="00642C37" w:rsidRDefault="00642C37"/>
    <w:p w14:paraId="5441D1B2" w14:textId="77777777" w:rsidR="00642C37" w:rsidRDefault="00642C37"/>
    <w:p w14:paraId="7C168D93" w14:textId="77777777" w:rsidR="00642C37" w:rsidRDefault="00642C37"/>
    <w:p w14:paraId="08424089" w14:textId="77777777" w:rsidR="00642C37" w:rsidRDefault="00642C37"/>
    <w:p w14:paraId="70B26C42" w14:textId="77777777" w:rsidR="00642C37" w:rsidRDefault="00642C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10B7FE" wp14:editId="096F5C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31949" w14:textId="77777777" w:rsidR="00642C37" w:rsidRDefault="00642C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10B7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131949" w14:textId="77777777" w:rsidR="00642C37" w:rsidRDefault="00642C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F00B6D" w14:textId="77777777" w:rsidR="00642C37" w:rsidRDefault="00642C37"/>
    <w:p w14:paraId="1EF31A5C" w14:textId="77777777" w:rsidR="00642C37" w:rsidRDefault="00642C37"/>
    <w:p w14:paraId="6F46F304" w14:textId="77777777" w:rsidR="00642C37" w:rsidRDefault="00642C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3F29F4" wp14:editId="623932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48F80" w14:textId="77777777" w:rsidR="00642C37" w:rsidRDefault="00642C37"/>
                          <w:p w14:paraId="7B61ECE0" w14:textId="77777777" w:rsidR="00642C37" w:rsidRDefault="00642C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3F29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E48F80" w14:textId="77777777" w:rsidR="00642C37" w:rsidRDefault="00642C37"/>
                    <w:p w14:paraId="7B61ECE0" w14:textId="77777777" w:rsidR="00642C37" w:rsidRDefault="00642C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E5D81E" w14:textId="77777777" w:rsidR="00642C37" w:rsidRDefault="00642C37"/>
    <w:p w14:paraId="7FA0AD85" w14:textId="77777777" w:rsidR="00642C37" w:rsidRDefault="00642C37">
      <w:pPr>
        <w:rPr>
          <w:sz w:val="2"/>
          <w:szCs w:val="2"/>
        </w:rPr>
      </w:pPr>
    </w:p>
    <w:p w14:paraId="522DB11D" w14:textId="77777777" w:rsidR="00642C37" w:rsidRDefault="00642C37"/>
    <w:p w14:paraId="3DF091A8" w14:textId="77777777" w:rsidR="00642C37" w:rsidRDefault="00642C37">
      <w:pPr>
        <w:spacing w:after="0" w:line="240" w:lineRule="auto"/>
      </w:pPr>
    </w:p>
  </w:footnote>
  <w:footnote w:type="continuationSeparator" w:id="0">
    <w:p w14:paraId="1C749E50" w14:textId="77777777" w:rsidR="00642C37" w:rsidRDefault="00642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37"/>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106838</TotalTime>
  <Pages>1</Pages>
  <Words>174</Words>
  <Characters>992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1542</cp:revision>
  <cp:lastPrinted>2009-02-06T05:36:00Z</cp:lastPrinted>
  <dcterms:created xsi:type="dcterms:W3CDTF">2024-01-07T13:43:00Z</dcterms:created>
  <dcterms:modified xsi:type="dcterms:W3CDTF">2025-06-06T21:02:00Z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