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19A1" w14:textId="722F76B3" w:rsidR="00410DF3" w:rsidRDefault="00A26E68" w:rsidP="00A26E68">
      <w:pPr>
        <w:rPr>
          <w:lang w:val="ru-RU"/>
        </w:rPr>
      </w:pPr>
      <w:r w:rsidRPr="00A26E68">
        <w:rPr>
          <w:rFonts w:hint="eastAsia"/>
        </w:rPr>
        <w:t>Жабоева</w:t>
      </w:r>
      <w:r w:rsidRPr="00A26E68">
        <w:t xml:space="preserve"> </w:t>
      </w:r>
      <w:r w:rsidRPr="00A26E68">
        <w:rPr>
          <w:rFonts w:hint="eastAsia"/>
        </w:rPr>
        <w:t>Светлана</w:t>
      </w:r>
      <w:r w:rsidRPr="00A26E68">
        <w:t xml:space="preserve"> </w:t>
      </w:r>
      <w:r w:rsidRPr="00A26E68">
        <w:rPr>
          <w:rFonts w:hint="eastAsia"/>
        </w:rPr>
        <w:t>Леоновна</w:t>
      </w:r>
      <w:r>
        <w:rPr>
          <w:lang w:val="ru-RU"/>
        </w:rPr>
        <w:t xml:space="preserve"> </w:t>
      </w:r>
      <w:r w:rsidRPr="00A26E68">
        <w:rPr>
          <w:rFonts w:hint="eastAsia"/>
          <w:lang w:val="ru-RU"/>
        </w:rPr>
        <w:t>Организационно</w:t>
      </w:r>
      <w:r w:rsidRPr="00A26E68">
        <w:rPr>
          <w:lang w:val="ru-RU"/>
        </w:rPr>
        <w:t>-</w:t>
      </w:r>
      <w:r w:rsidRPr="00A26E68">
        <w:rPr>
          <w:rFonts w:hint="eastAsia"/>
          <w:lang w:val="ru-RU"/>
        </w:rPr>
        <w:t>методические</w:t>
      </w:r>
      <w:r w:rsidRPr="00A26E68">
        <w:rPr>
          <w:lang w:val="ru-RU"/>
        </w:rPr>
        <w:t xml:space="preserve"> </w:t>
      </w:r>
      <w:r w:rsidRPr="00A26E68">
        <w:rPr>
          <w:rFonts w:hint="eastAsia"/>
          <w:lang w:val="ru-RU"/>
        </w:rPr>
        <w:t>основы</w:t>
      </w:r>
      <w:r w:rsidRPr="00A26E68">
        <w:rPr>
          <w:lang w:val="ru-RU"/>
        </w:rPr>
        <w:t xml:space="preserve"> </w:t>
      </w:r>
      <w:r w:rsidRPr="00A26E68">
        <w:rPr>
          <w:rFonts w:hint="eastAsia"/>
          <w:lang w:val="ru-RU"/>
        </w:rPr>
        <w:t>моделирования</w:t>
      </w:r>
      <w:r w:rsidRPr="00A26E68">
        <w:rPr>
          <w:lang w:val="ru-RU"/>
        </w:rPr>
        <w:t xml:space="preserve"> </w:t>
      </w:r>
      <w:r w:rsidRPr="00A26E68">
        <w:rPr>
          <w:rFonts w:hint="eastAsia"/>
          <w:lang w:val="ru-RU"/>
        </w:rPr>
        <w:t>персонифицированных</w:t>
      </w:r>
      <w:r w:rsidRPr="00A26E68">
        <w:rPr>
          <w:lang w:val="ru-RU"/>
        </w:rPr>
        <w:t xml:space="preserve"> </w:t>
      </w:r>
      <w:r w:rsidRPr="00A26E68">
        <w:rPr>
          <w:rFonts w:hint="eastAsia"/>
          <w:lang w:val="ru-RU"/>
        </w:rPr>
        <w:t>программ</w:t>
      </w:r>
      <w:r w:rsidRPr="00A26E68">
        <w:rPr>
          <w:lang w:val="ru-RU"/>
        </w:rPr>
        <w:t xml:space="preserve"> </w:t>
      </w:r>
      <w:r w:rsidRPr="00A26E68">
        <w:rPr>
          <w:rFonts w:hint="eastAsia"/>
          <w:lang w:val="ru-RU"/>
        </w:rPr>
        <w:t>профилактики</w:t>
      </w:r>
      <w:r w:rsidRPr="00A26E68">
        <w:rPr>
          <w:lang w:val="ru-RU"/>
        </w:rPr>
        <w:t xml:space="preserve"> </w:t>
      </w:r>
      <w:r w:rsidRPr="00A26E68">
        <w:rPr>
          <w:rFonts w:hint="eastAsia"/>
          <w:lang w:val="ru-RU"/>
        </w:rPr>
        <w:t>возраст</w:t>
      </w:r>
      <w:r w:rsidRPr="00A26E68">
        <w:rPr>
          <w:lang w:val="ru-RU"/>
        </w:rPr>
        <w:t>-</w:t>
      </w:r>
      <w:r w:rsidRPr="00A26E68">
        <w:rPr>
          <w:rFonts w:hint="eastAsia"/>
          <w:lang w:val="ru-RU"/>
        </w:rPr>
        <w:t>ассоциированных</w:t>
      </w:r>
      <w:r w:rsidRPr="00A26E68">
        <w:rPr>
          <w:lang w:val="ru-RU"/>
        </w:rPr>
        <w:t xml:space="preserve"> </w:t>
      </w:r>
      <w:r w:rsidRPr="00A26E68">
        <w:rPr>
          <w:rFonts w:hint="eastAsia"/>
          <w:lang w:val="ru-RU"/>
        </w:rPr>
        <w:t>заболеваний</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оценка</w:t>
      </w:r>
      <w:r w:rsidRPr="00A26E68">
        <w:rPr>
          <w:lang w:val="ru-RU"/>
        </w:rPr>
        <w:t xml:space="preserve"> </w:t>
      </w:r>
      <w:r w:rsidRPr="00A26E68">
        <w:rPr>
          <w:rFonts w:hint="eastAsia"/>
          <w:lang w:val="ru-RU"/>
        </w:rPr>
        <w:t>их</w:t>
      </w:r>
      <w:r w:rsidRPr="00A26E68">
        <w:rPr>
          <w:lang w:val="ru-RU"/>
        </w:rPr>
        <w:t xml:space="preserve"> </w:t>
      </w:r>
      <w:r w:rsidRPr="00A26E68">
        <w:rPr>
          <w:rFonts w:hint="eastAsia"/>
          <w:lang w:val="ru-RU"/>
        </w:rPr>
        <w:t>эффективности</w:t>
      </w:r>
    </w:p>
    <w:p w14:paraId="7C1356B3" w14:textId="77777777" w:rsidR="00A26E68" w:rsidRPr="00A26E68" w:rsidRDefault="00A26E68" w:rsidP="00A26E68">
      <w:pPr>
        <w:rPr>
          <w:lang w:val="ru-RU"/>
        </w:rPr>
      </w:pPr>
      <w:r w:rsidRPr="00A26E68">
        <w:rPr>
          <w:rFonts w:hint="eastAsia"/>
          <w:lang w:val="ru-RU"/>
        </w:rPr>
        <w:t>ОГЛАВЛЕНИЕ</w:t>
      </w:r>
      <w:r w:rsidRPr="00A26E68">
        <w:rPr>
          <w:lang w:val="ru-RU"/>
        </w:rPr>
        <w:t xml:space="preserve"> </w:t>
      </w:r>
      <w:r w:rsidRPr="00A26E68">
        <w:rPr>
          <w:rFonts w:hint="eastAsia"/>
          <w:lang w:val="ru-RU"/>
        </w:rPr>
        <w:t>ДИССЕРТАЦИИ</w:t>
      </w:r>
    </w:p>
    <w:p w14:paraId="0CF21E58" w14:textId="77777777" w:rsidR="00A26E68" w:rsidRPr="00A26E68" w:rsidRDefault="00A26E68" w:rsidP="00A26E68">
      <w:pPr>
        <w:rPr>
          <w:lang w:val="ru-RU"/>
        </w:rPr>
      </w:pPr>
      <w:r w:rsidRPr="00A26E68">
        <w:rPr>
          <w:rFonts w:hint="eastAsia"/>
          <w:lang w:val="ru-RU"/>
        </w:rPr>
        <w:t>доктор</w:t>
      </w:r>
      <w:r w:rsidRPr="00A26E68">
        <w:rPr>
          <w:lang w:val="ru-RU"/>
        </w:rPr>
        <w:t xml:space="preserve"> </w:t>
      </w:r>
      <w:r w:rsidRPr="00A26E68">
        <w:rPr>
          <w:rFonts w:hint="eastAsia"/>
          <w:lang w:val="ru-RU"/>
        </w:rPr>
        <w:t>наук</w:t>
      </w:r>
      <w:r w:rsidRPr="00A26E68">
        <w:rPr>
          <w:lang w:val="ru-RU"/>
        </w:rPr>
        <w:t xml:space="preserve"> </w:t>
      </w:r>
      <w:r w:rsidRPr="00A26E68">
        <w:rPr>
          <w:rFonts w:hint="eastAsia"/>
          <w:lang w:val="ru-RU"/>
        </w:rPr>
        <w:t>Жабоева</w:t>
      </w:r>
      <w:r w:rsidRPr="00A26E68">
        <w:rPr>
          <w:lang w:val="ru-RU"/>
        </w:rPr>
        <w:t xml:space="preserve"> </w:t>
      </w:r>
      <w:r w:rsidRPr="00A26E68">
        <w:rPr>
          <w:rFonts w:hint="eastAsia"/>
          <w:lang w:val="ru-RU"/>
        </w:rPr>
        <w:t>Светлана</w:t>
      </w:r>
      <w:r w:rsidRPr="00A26E68">
        <w:rPr>
          <w:lang w:val="ru-RU"/>
        </w:rPr>
        <w:t xml:space="preserve"> </w:t>
      </w:r>
      <w:r w:rsidRPr="00A26E68">
        <w:rPr>
          <w:rFonts w:hint="eastAsia"/>
          <w:lang w:val="ru-RU"/>
        </w:rPr>
        <w:t>Леоновна</w:t>
      </w:r>
    </w:p>
    <w:p w14:paraId="3F82DFA0" w14:textId="77777777" w:rsidR="00A26E68" w:rsidRPr="00A26E68" w:rsidRDefault="00A26E68" w:rsidP="00A26E68">
      <w:pPr>
        <w:rPr>
          <w:lang w:val="ru-RU"/>
        </w:rPr>
      </w:pPr>
      <w:r w:rsidRPr="00A26E68">
        <w:rPr>
          <w:rFonts w:hint="eastAsia"/>
          <w:lang w:val="ru-RU"/>
        </w:rPr>
        <w:t>Введение</w:t>
      </w:r>
    </w:p>
    <w:p w14:paraId="1AC9C5CF" w14:textId="77777777" w:rsidR="00A26E68" w:rsidRPr="00A26E68" w:rsidRDefault="00A26E68" w:rsidP="00A26E68">
      <w:pPr>
        <w:rPr>
          <w:lang w:val="ru-RU"/>
        </w:rPr>
      </w:pPr>
    </w:p>
    <w:p w14:paraId="49B65105" w14:textId="77777777" w:rsidR="00A26E68" w:rsidRPr="00A26E68" w:rsidRDefault="00A26E68" w:rsidP="00A26E68">
      <w:pPr>
        <w:rPr>
          <w:lang w:val="ru-RU"/>
        </w:rPr>
      </w:pPr>
      <w:r w:rsidRPr="00A26E68">
        <w:rPr>
          <w:rFonts w:hint="eastAsia"/>
          <w:lang w:val="ru-RU"/>
        </w:rPr>
        <w:t>Глава</w:t>
      </w:r>
      <w:r w:rsidRPr="00A26E68">
        <w:rPr>
          <w:lang w:val="ru-RU"/>
        </w:rPr>
        <w:t xml:space="preserve"> 1. </w:t>
      </w:r>
      <w:r w:rsidRPr="00A26E68">
        <w:rPr>
          <w:rFonts w:hint="eastAsia"/>
          <w:lang w:val="ru-RU"/>
        </w:rPr>
        <w:t>Стратегии</w:t>
      </w:r>
      <w:r w:rsidRPr="00A26E68">
        <w:rPr>
          <w:lang w:val="ru-RU"/>
        </w:rPr>
        <w:t xml:space="preserve"> </w:t>
      </w:r>
      <w:r w:rsidRPr="00A26E68">
        <w:rPr>
          <w:rFonts w:hint="eastAsia"/>
          <w:lang w:val="ru-RU"/>
        </w:rPr>
        <w:t>профилактики</w:t>
      </w:r>
      <w:r w:rsidRPr="00A26E68">
        <w:rPr>
          <w:lang w:val="ru-RU"/>
        </w:rPr>
        <w:t xml:space="preserve"> </w:t>
      </w:r>
      <w:r w:rsidRPr="00A26E68">
        <w:rPr>
          <w:rFonts w:hint="eastAsia"/>
          <w:lang w:val="ru-RU"/>
        </w:rPr>
        <w:t>основных</w:t>
      </w:r>
      <w:r w:rsidRPr="00A26E68">
        <w:rPr>
          <w:lang w:val="ru-RU"/>
        </w:rPr>
        <w:t xml:space="preserve"> </w:t>
      </w:r>
      <w:r w:rsidRPr="00A26E68">
        <w:rPr>
          <w:rFonts w:hint="eastAsia"/>
          <w:lang w:val="ru-RU"/>
        </w:rPr>
        <w:t>неинфекционных</w:t>
      </w:r>
      <w:r w:rsidRPr="00A26E68">
        <w:rPr>
          <w:lang w:val="ru-RU"/>
        </w:rPr>
        <w:t xml:space="preserve"> </w:t>
      </w:r>
      <w:r w:rsidRPr="00A26E68">
        <w:rPr>
          <w:rFonts w:hint="eastAsia"/>
          <w:lang w:val="ru-RU"/>
        </w:rPr>
        <w:t>заболеваний</w:t>
      </w:r>
      <w:r w:rsidRPr="00A26E68">
        <w:rPr>
          <w:lang w:val="ru-RU"/>
        </w:rPr>
        <w:t xml:space="preserve">. </w:t>
      </w:r>
      <w:r w:rsidRPr="00A26E68">
        <w:rPr>
          <w:rFonts w:hint="eastAsia"/>
          <w:lang w:val="ru-RU"/>
        </w:rPr>
        <w:t>Медико</w:t>
      </w:r>
      <w:r w:rsidRPr="00A26E68">
        <w:rPr>
          <w:lang w:val="ru-RU"/>
        </w:rPr>
        <w:t>-</w:t>
      </w:r>
      <w:r w:rsidRPr="00A26E68">
        <w:rPr>
          <w:rFonts w:hint="eastAsia"/>
          <w:lang w:val="ru-RU"/>
        </w:rPr>
        <w:t>социальные</w:t>
      </w:r>
      <w:r w:rsidRPr="00A26E68">
        <w:rPr>
          <w:lang w:val="ru-RU"/>
        </w:rPr>
        <w:t xml:space="preserve"> </w:t>
      </w:r>
      <w:r w:rsidRPr="00A26E68">
        <w:rPr>
          <w:rFonts w:hint="eastAsia"/>
          <w:lang w:val="ru-RU"/>
        </w:rPr>
        <w:t>проблемы</w:t>
      </w:r>
      <w:r w:rsidRPr="00A26E68">
        <w:rPr>
          <w:lang w:val="ru-RU"/>
        </w:rPr>
        <w:t xml:space="preserve"> </w:t>
      </w:r>
      <w:r w:rsidRPr="00A26E68">
        <w:rPr>
          <w:rFonts w:hint="eastAsia"/>
          <w:lang w:val="ru-RU"/>
        </w:rPr>
        <w:t>популяционной</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перспективы</w:t>
      </w:r>
      <w:r w:rsidRPr="00A26E68">
        <w:rPr>
          <w:lang w:val="ru-RU"/>
        </w:rPr>
        <w:t xml:space="preserve"> </w:t>
      </w:r>
      <w:r w:rsidRPr="00A26E68">
        <w:rPr>
          <w:rFonts w:hint="eastAsia"/>
          <w:lang w:val="ru-RU"/>
        </w:rPr>
        <w:t>персонифицированной</w:t>
      </w:r>
      <w:r w:rsidRPr="00A26E68">
        <w:rPr>
          <w:lang w:val="ru-RU"/>
        </w:rPr>
        <w:t xml:space="preserve"> </w:t>
      </w:r>
      <w:r w:rsidRPr="00A26E68">
        <w:rPr>
          <w:rFonts w:hint="eastAsia"/>
          <w:lang w:val="ru-RU"/>
        </w:rPr>
        <w:t>профилактики</w:t>
      </w:r>
      <w:r w:rsidRPr="00A26E68">
        <w:rPr>
          <w:lang w:val="ru-RU"/>
        </w:rPr>
        <w:t xml:space="preserve"> (</w:t>
      </w:r>
      <w:r w:rsidRPr="00A26E68">
        <w:rPr>
          <w:rFonts w:hint="eastAsia"/>
          <w:lang w:val="ru-RU"/>
        </w:rPr>
        <w:t>аналитический</w:t>
      </w:r>
      <w:r w:rsidRPr="00A26E68">
        <w:rPr>
          <w:lang w:val="ru-RU"/>
        </w:rPr>
        <w:t xml:space="preserve"> </w:t>
      </w:r>
      <w:r w:rsidRPr="00A26E68">
        <w:rPr>
          <w:rFonts w:hint="eastAsia"/>
          <w:lang w:val="ru-RU"/>
        </w:rPr>
        <w:t>обзор</w:t>
      </w:r>
      <w:r w:rsidRPr="00A26E68">
        <w:rPr>
          <w:lang w:val="ru-RU"/>
        </w:rPr>
        <w:t xml:space="preserve"> </w:t>
      </w:r>
      <w:r w:rsidRPr="00A26E68">
        <w:rPr>
          <w:rFonts w:hint="eastAsia"/>
          <w:lang w:val="ru-RU"/>
        </w:rPr>
        <w:t>работ</w:t>
      </w:r>
      <w:r w:rsidRPr="00A26E68">
        <w:rPr>
          <w:lang w:val="ru-RU"/>
        </w:rPr>
        <w:t xml:space="preserve"> </w:t>
      </w:r>
      <w:r w:rsidRPr="00A26E68">
        <w:rPr>
          <w:rFonts w:hint="eastAsia"/>
          <w:lang w:val="ru-RU"/>
        </w:rPr>
        <w:t>современных</w:t>
      </w:r>
      <w:r w:rsidRPr="00A26E68">
        <w:rPr>
          <w:lang w:val="ru-RU"/>
        </w:rPr>
        <w:t xml:space="preserve"> </w:t>
      </w:r>
      <w:r w:rsidRPr="00A26E68">
        <w:rPr>
          <w:rFonts w:hint="eastAsia"/>
          <w:lang w:val="ru-RU"/>
        </w:rPr>
        <w:t>отечественных</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зарубежных</w:t>
      </w:r>
    </w:p>
    <w:p w14:paraId="724EF6D8" w14:textId="77777777" w:rsidR="00A26E68" w:rsidRPr="00A26E68" w:rsidRDefault="00A26E68" w:rsidP="00A26E68">
      <w:pPr>
        <w:rPr>
          <w:lang w:val="ru-RU"/>
        </w:rPr>
      </w:pPr>
    </w:p>
    <w:p w14:paraId="5A60A7FD" w14:textId="77777777" w:rsidR="00A26E68" w:rsidRPr="00A26E68" w:rsidRDefault="00A26E68" w:rsidP="00A26E68">
      <w:pPr>
        <w:rPr>
          <w:lang w:val="ru-RU"/>
        </w:rPr>
      </w:pPr>
      <w:r w:rsidRPr="00A26E68">
        <w:rPr>
          <w:rFonts w:hint="eastAsia"/>
          <w:lang w:val="ru-RU"/>
        </w:rPr>
        <w:t>авторов</w:t>
      </w:r>
      <w:r w:rsidRPr="00A26E68">
        <w:rPr>
          <w:lang w:val="ru-RU"/>
        </w:rPr>
        <w:t>)</w:t>
      </w:r>
    </w:p>
    <w:p w14:paraId="491987ED" w14:textId="77777777" w:rsidR="00A26E68" w:rsidRPr="00A26E68" w:rsidRDefault="00A26E68" w:rsidP="00A26E68">
      <w:pPr>
        <w:rPr>
          <w:lang w:val="ru-RU"/>
        </w:rPr>
      </w:pPr>
    </w:p>
    <w:p w14:paraId="738061F7" w14:textId="77777777" w:rsidR="00A26E68" w:rsidRPr="00A26E68" w:rsidRDefault="00A26E68" w:rsidP="00A26E68">
      <w:pPr>
        <w:rPr>
          <w:lang w:val="ru-RU"/>
        </w:rPr>
      </w:pPr>
      <w:r w:rsidRPr="00A26E68">
        <w:rPr>
          <w:rFonts w:hint="eastAsia"/>
          <w:lang w:val="ru-RU"/>
        </w:rPr>
        <w:t>§</w:t>
      </w:r>
      <w:r w:rsidRPr="00A26E68">
        <w:rPr>
          <w:lang w:val="ru-RU"/>
        </w:rPr>
        <w:t xml:space="preserve"> 1.1. </w:t>
      </w:r>
      <w:r w:rsidRPr="00A26E68">
        <w:rPr>
          <w:rFonts w:hint="eastAsia"/>
          <w:lang w:val="ru-RU"/>
        </w:rPr>
        <w:t>Анализ</w:t>
      </w:r>
      <w:r w:rsidRPr="00A26E68">
        <w:rPr>
          <w:lang w:val="ru-RU"/>
        </w:rPr>
        <w:t xml:space="preserve"> </w:t>
      </w:r>
      <w:r w:rsidRPr="00A26E68">
        <w:rPr>
          <w:rFonts w:hint="eastAsia"/>
          <w:lang w:val="ru-RU"/>
        </w:rPr>
        <w:t>деятельности</w:t>
      </w:r>
      <w:r w:rsidRPr="00A26E68">
        <w:rPr>
          <w:lang w:val="ru-RU"/>
        </w:rPr>
        <w:t xml:space="preserve"> </w:t>
      </w:r>
      <w:r w:rsidRPr="00A26E68">
        <w:rPr>
          <w:rFonts w:hint="eastAsia"/>
          <w:lang w:val="ru-RU"/>
        </w:rPr>
        <w:t>медицинских</w:t>
      </w:r>
      <w:r w:rsidRPr="00A26E68">
        <w:rPr>
          <w:lang w:val="ru-RU"/>
        </w:rPr>
        <w:t xml:space="preserve"> </w:t>
      </w:r>
      <w:r w:rsidRPr="00A26E68">
        <w:rPr>
          <w:rFonts w:hint="eastAsia"/>
          <w:lang w:val="ru-RU"/>
        </w:rPr>
        <w:t>организаций</w:t>
      </w:r>
      <w:r w:rsidRPr="00A26E68">
        <w:rPr>
          <w:lang w:val="ru-RU"/>
        </w:rPr>
        <w:t xml:space="preserve"> </w:t>
      </w:r>
      <w:r w:rsidRPr="00A26E68">
        <w:rPr>
          <w:rFonts w:hint="eastAsia"/>
          <w:lang w:val="ru-RU"/>
        </w:rPr>
        <w:t>при</w:t>
      </w:r>
      <w:r w:rsidRPr="00A26E68">
        <w:rPr>
          <w:lang w:val="ru-RU"/>
        </w:rPr>
        <w:t xml:space="preserve"> </w:t>
      </w:r>
      <w:r w:rsidRPr="00A26E68">
        <w:rPr>
          <w:rFonts w:hint="eastAsia"/>
          <w:lang w:val="ru-RU"/>
        </w:rPr>
        <w:t>реализации</w:t>
      </w:r>
      <w:r w:rsidRPr="00A26E68">
        <w:rPr>
          <w:lang w:val="ru-RU"/>
        </w:rPr>
        <w:t xml:space="preserve"> </w:t>
      </w:r>
      <w:r w:rsidRPr="00A26E68">
        <w:rPr>
          <w:rFonts w:hint="eastAsia"/>
          <w:lang w:val="ru-RU"/>
        </w:rPr>
        <w:t>профилактических</w:t>
      </w:r>
      <w:r w:rsidRPr="00A26E68">
        <w:rPr>
          <w:lang w:val="ru-RU"/>
        </w:rPr>
        <w:t xml:space="preserve"> </w:t>
      </w:r>
      <w:r w:rsidRPr="00A26E68">
        <w:rPr>
          <w:rFonts w:hint="eastAsia"/>
          <w:lang w:val="ru-RU"/>
        </w:rPr>
        <w:t>программ</w:t>
      </w:r>
      <w:r w:rsidRPr="00A26E68">
        <w:rPr>
          <w:lang w:val="ru-RU"/>
        </w:rPr>
        <w:t xml:space="preserve">: </w:t>
      </w:r>
      <w:r w:rsidRPr="00A26E68">
        <w:rPr>
          <w:rFonts w:hint="eastAsia"/>
          <w:lang w:val="ru-RU"/>
        </w:rPr>
        <w:t>оценка</w:t>
      </w:r>
      <w:r w:rsidRPr="00A26E68">
        <w:rPr>
          <w:lang w:val="ru-RU"/>
        </w:rPr>
        <w:t xml:space="preserve"> </w:t>
      </w:r>
      <w:r w:rsidRPr="00A26E68">
        <w:rPr>
          <w:rFonts w:hint="eastAsia"/>
          <w:lang w:val="ru-RU"/>
        </w:rPr>
        <w:t>достигнутых</w:t>
      </w:r>
      <w:r w:rsidRPr="00A26E68">
        <w:rPr>
          <w:lang w:val="ru-RU"/>
        </w:rPr>
        <w:t xml:space="preserve"> </w:t>
      </w:r>
      <w:r w:rsidRPr="00A26E68">
        <w:rPr>
          <w:rFonts w:hint="eastAsia"/>
          <w:lang w:val="ru-RU"/>
        </w:rPr>
        <w:t>результатов</w:t>
      </w:r>
      <w:r w:rsidRPr="00A26E68">
        <w:rPr>
          <w:lang w:val="ru-RU"/>
        </w:rPr>
        <w:t xml:space="preserve">, </w:t>
      </w:r>
      <w:r w:rsidRPr="00A26E68">
        <w:rPr>
          <w:rFonts w:hint="eastAsia"/>
          <w:lang w:val="ru-RU"/>
        </w:rPr>
        <w:t>медико</w:t>
      </w:r>
      <w:r w:rsidRPr="00A26E68">
        <w:rPr>
          <w:lang w:val="ru-RU"/>
        </w:rPr>
        <w:t>-</w:t>
      </w:r>
      <w:r w:rsidRPr="00A26E68">
        <w:rPr>
          <w:rFonts w:hint="eastAsia"/>
          <w:lang w:val="ru-RU"/>
        </w:rPr>
        <w:t>социальные</w:t>
      </w:r>
      <w:r w:rsidRPr="00A26E68">
        <w:rPr>
          <w:lang w:val="ru-RU"/>
        </w:rPr>
        <w:t xml:space="preserve"> </w:t>
      </w:r>
      <w:r w:rsidRPr="00A26E68">
        <w:rPr>
          <w:rFonts w:hint="eastAsia"/>
          <w:lang w:val="ru-RU"/>
        </w:rPr>
        <w:t>проблемы</w:t>
      </w:r>
    </w:p>
    <w:p w14:paraId="1F3B3CE4" w14:textId="77777777" w:rsidR="00A26E68" w:rsidRPr="00A26E68" w:rsidRDefault="00A26E68" w:rsidP="00A26E68">
      <w:pPr>
        <w:rPr>
          <w:lang w:val="ru-RU"/>
        </w:rPr>
      </w:pPr>
    </w:p>
    <w:p w14:paraId="3E9BA98E" w14:textId="77777777" w:rsidR="00A26E68" w:rsidRPr="00A26E68" w:rsidRDefault="00A26E68" w:rsidP="00A26E68">
      <w:pPr>
        <w:rPr>
          <w:lang w:val="ru-RU"/>
        </w:rPr>
      </w:pPr>
      <w:r w:rsidRPr="00A26E68">
        <w:rPr>
          <w:rFonts w:hint="eastAsia"/>
          <w:lang w:val="ru-RU"/>
        </w:rPr>
        <w:t>§</w:t>
      </w:r>
      <w:r w:rsidRPr="00A26E68">
        <w:rPr>
          <w:lang w:val="ru-RU"/>
        </w:rPr>
        <w:t xml:space="preserve"> 1.2. </w:t>
      </w:r>
      <w:r w:rsidRPr="00A26E68">
        <w:rPr>
          <w:rFonts w:hint="eastAsia"/>
          <w:lang w:val="ru-RU"/>
        </w:rPr>
        <w:t>Возраст</w:t>
      </w:r>
      <w:r w:rsidRPr="00A26E68">
        <w:rPr>
          <w:lang w:val="ru-RU"/>
        </w:rPr>
        <w:t>-</w:t>
      </w:r>
      <w:r w:rsidRPr="00A26E68">
        <w:rPr>
          <w:rFonts w:hint="eastAsia"/>
          <w:lang w:val="ru-RU"/>
        </w:rPr>
        <w:t>ассоциированные</w:t>
      </w:r>
      <w:r w:rsidRPr="00A26E68">
        <w:rPr>
          <w:lang w:val="ru-RU"/>
        </w:rPr>
        <w:t xml:space="preserve"> </w:t>
      </w:r>
      <w:r w:rsidRPr="00A26E68">
        <w:rPr>
          <w:rFonts w:hint="eastAsia"/>
          <w:lang w:val="ru-RU"/>
        </w:rPr>
        <w:t>заболевания</w:t>
      </w:r>
      <w:r w:rsidRPr="00A26E68">
        <w:rPr>
          <w:lang w:val="ru-RU"/>
        </w:rPr>
        <w:t xml:space="preserve">: </w:t>
      </w:r>
      <w:r w:rsidRPr="00A26E68">
        <w:rPr>
          <w:rFonts w:hint="eastAsia"/>
          <w:lang w:val="ru-RU"/>
        </w:rPr>
        <w:t>определение</w:t>
      </w:r>
      <w:r w:rsidRPr="00A26E68">
        <w:rPr>
          <w:lang w:val="ru-RU"/>
        </w:rPr>
        <w:t>,</w:t>
      </w:r>
    </w:p>
    <w:p w14:paraId="74C4854C" w14:textId="77777777" w:rsidR="00A26E68" w:rsidRPr="00A26E68" w:rsidRDefault="00A26E68" w:rsidP="00A26E68">
      <w:pPr>
        <w:rPr>
          <w:lang w:val="ru-RU"/>
        </w:rPr>
      </w:pPr>
    </w:p>
    <w:p w14:paraId="323AB736" w14:textId="77777777" w:rsidR="00A26E68" w:rsidRPr="00A26E68" w:rsidRDefault="00A26E68" w:rsidP="00A26E68">
      <w:pPr>
        <w:rPr>
          <w:lang w:val="ru-RU"/>
        </w:rPr>
      </w:pPr>
      <w:r w:rsidRPr="00A26E68">
        <w:rPr>
          <w:rFonts w:hint="eastAsia"/>
          <w:lang w:val="ru-RU"/>
        </w:rPr>
        <w:t>актуальность</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социальная</w:t>
      </w:r>
      <w:r w:rsidRPr="00A26E68">
        <w:rPr>
          <w:lang w:val="ru-RU"/>
        </w:rPr>
        <w:t xml:space="preserve"> </w:t>
      </w:r>
      <w:r w:rsidRPr="00A26E68">
        <w:rPr>
          <w:rFonts w:hint="eastAsia"/>
          <w:lang w:val="ru-RU"/>
        </w:rPr>
        <w:t>значимость</w:t>
      </w:r>
    </w:p>
    <w:p w14:paraId="11935D2D" w14:textId="77777777" w:rsidR="00A26E68" w:rsidRPr="00A26E68" w:rsidRDefault="00A26E68" w:rsidP="00A26E68">
      <w:pPr>
        <w:rPr>
          <w:lang w:val="ru-RU"/>
        </w:rPr>
      </w:pPr>
    </w:p>
    <w:p w14:paraId="5D6A308F" w14:textId="77777777" w:rsidR="00A26E68" w:rsidRPr="00A26E68" w:rsidRDefault="00A26E68" w:rsidP="00A26E68">
      <w:pPr>
        <w:rPr>
          <w:lang w:val="ru-RU"/>
        </w:rPr>
      </w:pPr>
      <w:r w:rsidRPr="00A26E68">
        <w:rPr>
          <w:rFonts w:hint="eastAsia"/>
          <w:lang w:val="ru-RU"/>
        </w:rPr>
        <w:t>§</w:t>
      </w:r>
      <w:r w:rsidRPr="00A26E68">
        <w:rPr>
          <w:lang w:val="ru-RU"/>
        </w:rPr>
        <w:t xml:space="preserve"> 1.3. </w:t>
      </w:r>
      <w:r w:rsidRPr="00A26E68">
        <w:rPr>
          <w:rFonts w:hint="eastAsia"/>
          <w:lang w:val="ru-RU"/>
        </w:rPr>
        <w:t>Обоснование</w:t>
      </w:r>
      <w:r w:rsidRPr="00A26E68">
        <w:rPr>
          <w:lang w:val="ru-RU"/>
        </w:rPr>
        <w:t xml:space="preserve"> </w:t>
      </w:r>
      <w:r w:rsidRPr="00A26E68">
        <w:rPr>
          <w:rFonts w:hint="eastAsia"/>
          <w:lang w:val="ru-RU"/>
        </w:rPr>
        <w:t>перехода</w:t>
      </w:r>
      <w:r w:rsidRPr="00A26E68">
        <w:rPr>
          <w:lang w:val="ru-RU"/>
        </w:rPr>
        <w:t xml:space="preserve"> </w:t>
      </w:r>
      <w:r w:rsidRPr="00A26E68">
        <w:rPr>
          <w:rFonts w:hint="eastAsia"/>
          <w:lang w:val="ru-RU"/>
        </w:rPr>
        <w:t>от</w:t>
      </w:r>
      <w:r w:rsidRPr="00A26E68">
        <w:rPr>
          <w:lang w:val="ru-RU"/>
        </w:rPr>
        <w:t xml:space="preserve"> </w:t>
      </w:r>
      <w:r w:rsidRPr="00A26E68">
        <w:rPr>
          <w:rFonts w:hint="eastAsia"/>
          <w:lang w:val="ru-RU"/>
        </w:rPr>
        <w:t>популяционных</w:t>
      </w:r>
      <w:r w:rsidRPr="00A26E68">
        <w:rPr>
          <w:lang w:val="ru-RU"/>
        </w:rPr>
        <w:t xml:space="preserve"> </w:t>
      </w:r>
      <w:r w:rsidRPr="00A26E68">
        <w:rPr>
          <w:rFonts w:hint="eastAsia"/>
          <w:lang w:val="ru-RU"/>
        </w:rPr>
        <w:t>стратегий</w:t>
      </w:r>
      <w:r w:rsidRPr="00A26E68">
        <w:rPr>
          <w:lang w:val="ru-RU"/>
        </w:rPr>
        <w:t xml:space="preserve"> </w:t>
      </w:r>
      <w:r w:rsidRPr="00A26E68">
        <w:rPr>
          <w:rFonts w:hint="eastAsia"/>
          <w:lang w:val="ru-RU"/>
        </w:rPr>
        <w:t>в</w:t>
      </w:r>
      <w:r w:rsidRPr="00A26E68">
        <w:rPr>
          <w:lang w:val="ru-RU"/>
        </w:rPr>
        <w:t xml:space="preserve"> </w:t>
      </w:r>
      <w:r w:rsidRPr="00A26E68">
        <w:rPr>
          <w:rFonts w:hint="eastAsia"/>
          <w:lang w:val="ru-RU"/>
        </w:rPr>
        <w:t>профилактической</w:t>
      </w:r>
      <w:r w:rsidRPr="00A26E68">
        <w:rPr>
          <w:lang w:val="ru-RU"/>
        </w:rPr>
        <w:t xml:space="preserve"> </w:t>
      </w:r>
      <w:r w:rsidRPr="00A26E68">
        <w:rPr>
          <w:rFonts w:hint="eastAsia"/>
          <w:lang w:val="ru-RU"/>
        </w:rPr>
        <w:t>деятельности</w:t>
      </w:r>
      <w:r w:rsidRPr="00A26E68">
        <w:rPr>
          <w:lang w:val="ru-RU"/>
        </w:rPr>
        <w:t xml:space="preserve"> </w:t>
      </w:r>
      <w:r w:rsidRPr="00A26E68">
        <w:rPr>
          <w:rFonts w:hint="eastAsia"/>
          <w:lang w:val="ru-RU"/>
        </w:rPr>
        <w:t>к</w:t>
      </w:r>
      <w:r w:rsidRPr="00A26E68">
        <w:rPr>
          <w:lang w:val="ru-RU"/>
        </w:rPr>
        <w:t xml:space="preserve"> </w:t>
      </w:r>
      <w:r w:rsidRPr="00A26E68">
        <w:rPr>
          <w:rFonts w:hint="eastAsia"/>
          <w:lang w:val="ru-RU"/>
        </w:rPr>
        <w:t>персонифицировнным</w:t>
      </w:r>
      <w:r w:rsidRPr="00A26E68">
        <w:rPr>
          <w:lang w:val="ru-RU"/>
        </w:rPr>
        <w:t xml:space="preserve"> </w:t>
      </w:r>
      <w:r w:rsidRPr="00A26E68">
        <w:rPr>
          <w:rFonts w:hint="eastAsia"/>
          <w:lang w:val="ru-RU"/>
        </w:rPr>
        <w:t>подходам</w:t>
      </w:r>
      <w:r w:rsidRPr="00A26E68">
        <w:rPr>
          <w:lang w:val="ru-RU"/>
        </w:rPr>
        <w:t xml:space="preserve"> </w:t>
      </w:r>
      <w:r w:rsidRPr="00A26E68">
        <w:rPr>
          <w:rFonts w:hint="eastAsia"/>
          <w:lang w:val="ru-RU"/>
        </w:rPr>
        <w:t>при</w:t>
      </w:r>
      <w:r w:rsidRPr="00A26E68">
        <w:rPr>
          <w:lang w:val="ru-RU"/>
        </w:rPr>
        <w:t xml:space="preserve"> </w:t>
      </w:r>
      <w:r w:rsidRPr="00A26E68">
        <w:rPr>
          <w:rFonts w:hint="eastAsia"/>
          <w:lang w:val="ru-RU"/>
        </w:rPr>
        <w:t>реализации</w:t>
      </w:r>
      <w:r w:rsidRPr="00A26E68">
        <w:rPr>
          <w:lang w:val="ru-RU"/>
        </w:rPr>
        <w:t xml:space="preserve"> </w:t>
      </w:r>
      <w:r w:rsidRPr="00A26E68">
        <w:rPr>
          <w:rFonts w:hint="eastAsia"/>
          <w:lang w:val="ru-RU"/>
        </w:rPr>
        <w:t>программ</w:t>
      </w:r>
      <w:r w:rsidRPr="00A26E68">
        <w:rPr>
          <w:lang w:val="ru-RU"/>
        </w:rPr>
        <w:t xml:space="preserve"> </w:t>
      </w:r>
      <w:r w:rsidRPr="00A26E68">
        <w:rPr>
          <w:rFonts w:hint="eastAsia"/>
          <w:lang w:val="ru-RU"/>
        </w:rPr>
        <w:t>профилактики</w:t>
      </w:r>
      <w:r w:rsidRPr="00A26E68">
        <w:rPr>
          <w:lang w:val="ru-RU"/>
        </w:rPr>
        <w:t xml:space="preserve"> </w:t>
      </w:r>
      <w:r w:rsidRPr="00A26E68">
        <w:rPr>
          <w:rFonts w:hint="eastAsia"/>
          <w:lang w:val="ru-RU"/>
        </w:rPr>
        <w:t>возраст</w:t>
      </w:r>
      <w:r w:rsidRPr="00A26E68">
        <w:rPr>
          <w:lang w:val="ru-RU"/>
        </w:rPr>
        <w:t>-</w:t>
      </w:r>
      <w:r w:rsidRPr="00A26E68">
        <w:rPr>
          <w:rFonts w:hint="eastAsia"/>
          <w:lang w:val="ru-RU"/>
        </w:rPr>
        <w:t>ассоциированных</w:t>
      </w:r>
      <w:r w:rsidRPr="00A26E68">
        <w:rPr>
          <w:lang w:val="ru-RU"/>
        </w:rPr>
        <w:t xml:space="preserve"> </w:t>
      </w:r>
      <w:r w:rsidRPr="00A26E68">
        <w:rPr>
          <w:rFonts w:hint="eastAsia"/>
          <w:lang w:val="ru-RU"/>
        </w:rPr>
        <w:t>заболеваний</w:t>
      </w:r>
    </w:p>
    <w:p w14:paraId="4DD5B40B" w14:textId="77777777" w:rsidR="00A26E68" w:rsidRPr="00A26E68" w:rsidRDefault="00A26E68" w:rsidP="00A26E68">
      <w:pPr>
        <w:rPr>
          <w:lang w:val="ru-RU"/>
        </w:rPr>
      </w:pPr>
    </w:p>
    <w:p w14:paraId="1A68D886" w14:textId="77777777" w:rsidR="00A26E68" w:rsidRPr="00A26E68" w:rsidRDefault="00A26E68" w:rsidP="00A26E68">
      <w:pPr>
        <w:rPr>
          <w:lang w:val="ru-RU"/>
        </w:rPr>
      </w:pPr>
      <w:r w:rsidRPr="00A26E68">
        <w:rPr>
          <w:rFonts w:hint="eastAsia"/>
          <w:lang w:val="ru-RU"/>
        </w:rPr>
        <w:t>Глава</w:t>
      </w:r>
      <w:r w:rsidRPr="00A26E68">
        <w:rPr>
          <w:lang w:val="ru-RU"/>
        </w:rPr>
        <w:t xml:space="preserve"> 2. </w:t>
      </w:r>
      <w:r w:rsidRPr="00A26E68">
        <w:rPr>
          <w:rFonts w:hint="eastAsia"/>
          <w:lang w:val="ru-RU"/>
        </w:rPr>
        <w:t>Материал</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методы</w:t>
      </w:r>
      <w:r w:rsidRPr="00A26E68">
        <w:rPr>
          <w:lang w:val="ru-RU"/>
        </w:rPr>
        <w:t xml:space="preserve"> </w:t>
      </w:r>
      <w:r w:rsidRPr="00A26E68">
        <w:rPr>
          <w:rFonts w:hint="eastAsia"/>
          <w:lang w:val="ru-RU"/>
        </w:rPr>
        <w:t>исследования</w:t>
      </w:r>
    </w:p>
    <w:p w14:paraId="43474DF1" w14:textId="77777777" w:rsidR="00A26E68" w:rsidRPr="00A26E68" w:rsidRDefault="00A26E68" w:rsidP="00A26E68">
      <w:pPr>
        <w:rPr>
          <w:lang w:val="ru-RU"/>
        </w:rPr>
      </w:pPr>
    </w:p>
    <w:p w14:paraId="2185F869" w14:textId="77777777" w:rsidR="00A26E68" w:rsidRPr="00A26E68" w:rsidRDefault="00A26E68" w:rsidP="00A26E68">
      <w:pPr>
        <w:rPr>
          <w:lang w:val="ru-RU"/>
        </w:rPr>
      </w:pPr>
      <w:r w:rsidRPr="00A26E68">
        <w:rPr>
          <w:rFonts w:hint="eastAsia"/>
          <w:lang w:val="ru-RU"/>
        </w:rPr>
        <w:t>РЕЗУЛЬТАТЫ</w:t>
      </w:r>
      <w:r w:rsidRPr="00A26E68">
        <w:rPr>
          <w:lang w:val="ru-RU"/>
        </w:rPr>
        <w:t xml:space="preserve"> </w:t>
      </w:r>
      <w:r w:rsidRPr="00A26E68">
        <w:rPr>
          <w:rFonts w:hint="eastAsia"/>
          <w:lang w:val="ru-RU"/>
        </w:rPr>
        <w:t>СОБСТВЕННЫХ</w:t>
      </w:r>
      <w:r w:rsidRPr="00A26E68">
        <w:rPr>
          <w:lang w:val="ru-RU"/>
        </w:rPr>
        <w:t xml:space="preserve"> </w:t>
      </w:r>
      <w:r w:rsidRPr="00A26E68">
        <w:rPr>
          <w:rFonts w:hint="eastAsia"/>
          <w:lang w:val="ru-RU"/>
        </w:rPr>
        <w:t>ИССЛЕДОВАНИЙ</w:t>
      </w:r>
    </w:p>
    <w:p w14:paraId="2B97902A" w14:textId="77777777" w:rsidR="00A26E68" w:rsidRPr="00A26E68" w:rsidRDefault="00A26E68" w:rsidP="00A26E68">
      <w:pPr>
        <w:rPr>
          <w:lang w:val="ru-RU"/>
        </w:rPr>
      </w:pPr>
    </w:p>
    <w:p w14:paraId="708261B0" w14:textId="77777777" w:rsidR="00A26E68" w:rsidRPr="00A26E68" w:rsidRDefault="00A26E68" w:rsidP="00A26E68">
      <w:pPr>
        <w:rPr>
          <w:lang w:val="ru-RU"/>
        </w:rPr>
      </w:pPr>
      <w:r w:rsidRPr="00A26E68">
        <w:rPr>
          <w:rFonts w:hint="eastAsia"/>
          <w:lang w:val="ru-RU"/>
        </w:rPr>
        <w:t>Глава</w:t>
      </w:r>
      <w:r w:rsidRPr="00A26E68">
        <w:rPr>
          <w:lang w:val="ru-RU"/>
        </w:rPr>
        <w:t xml:space="preserve"> 3. </w:t>
      </w:r>
      <w:r w:rsidRPr="00A26E68">
        <w:rPr>
          <w:rFonts w:hint="eastAsia"/>
          <w:lang w:val="ru-RU"/>
        </w:rPr>
        <w:t>Возможности</w:t>
      </w:r>
      <w:r w:rsidRPr="00A26E68">
        <w:rPr>
          <w:lang w:val="ru-RU"/>
        </w:rPr>
        <w:t xml:space="preserve"> </w:t>
      </w:r>
      <w:r w:rsidRPr="00A26E68">
        <w:rPr>
          <w:rFonts w:hint="eastAsia"/>
          <w:lang w:val="ru-RU"/>
        </w:rPr>
        <w:t>реализации</w:t>
      </w:r>
      <w:r w:rsidRPr="00A26E68">
        <w:rPr>
          <w:lang w:val="ru-RU"/>
        </w:rPr>
        <w:t xml:space="preserve"> </w:t>
      </w:r>
      <w:r w:rsidRPr="00A26E68">
        <w:rPr>
          <w:rFonts w:hint="eastAsia"/>
          <w:lang w:val="ru-RU"/>
        </w:rPr>
        <w:t>профилактически</w:t>
      </w:r>
      <w:r w:rsidRPr="00A26E68">
        <w:rPr>
          <w:rFonts w:hint="eastAsia"/>
          <w:lang w:val="ru-RU"/>
        </w:rPr>
        <w:lastRenderedPageBreak/>
        <w:t>х</w:t>
      </w:r>
      <w:r w:rsidRPr="00A26E68">
        <w:rPr>
          <w:lang w:val="ru-RU"/>
        </w:rPr>
        <w:t xml:space="preserve"> </w:t>
      </w:r>
      <w:r w:rsidRPr="00A26E68">
        <w:rPr>
          <w:rFonts w:hint="eastAsia"/>
          <w:lang w:val="ru-RU"/>
        </w:rPr>
        <w:t>программ</w:t>
      </w:r>
      <w:r w:rsidRPr="00A26E68">
        <w:rPr>
          <w:lang w:val="ru-RU"/>
        </w:rPr>
        <w:t xml:space="preserve"> </w:t>
      </w:r>
      <w:r w:rsidRPr="00A26E68">
        <w:rPr>
          <w:rFonts w:hint="eastAsia"/>
          <w:lang w:val="ru-RU"/>
        </w:rPr>
        <w:t>возраст</w:t>
      </w:r>
      <w:r w:rsidRPr="00A26E68">
        <w:rPr>
          <w:lang w:val="ru-RU"/>
        </w:rPr>
        <w:t>-</w:t>
      </w:r>
      <w:r w:rsidRPr="00A26E68">
        <w:rPr>
          <w:rFonts w:hint="eastAsia"/>
          <w:lang w:val="ru-RU"/>
        </w:rPr>
        <w:t>ассоциированных</w:t>
      </w:r>
      <w:r w:rsidRPr="00A26E68">
        <w:rPr>
          <w:lang w:val="ru-RU"/>
        </w:rPr>
        <w:t xml:space="preserve"> </w:t>
      </w:r>
      <w:r w:rsidRPr="00A26E68">
        <w:rPr>
          <w:rFonts w:hint="eastAsia"/>
          <w:lang w:val="ru-RU"/>
        </w:rPr>
        <w:t>заболеваний</w:t>
      </w:r>
      <w:r w:rsidRPr="00A26E68">
        <w:rPr>
          <w:lang w:val="ru-RU"/>
        </w:rPr>
        <w:t xml:space="preserve"> </w:t>
      </w:r>
      <w:r w:rsidRPr="00A26E68">
        <w:rPr>
          <w:rFonts w:hint="eastAsia"/>
          <w:lang w:val="ru-RU"/>
        </w:rPr>
        <w:t>в</w:t>
      </w:r>
      <w:r w:rsidRPr="00A26E68">
        <w:rPr>
          <w:lang w:val="ru-RU"/>
        </w:rPr>
        <w:t xml:space="preserve"> </w:t>
      </w:r>
      <w:r w:rsidRPr="00A26E68">
        <w:rPr>
          <w:rFonts w:hint="eastAsia"/>
          <w:lang w:val="ru-RU"/>
        </w:rPr>
        <w:t>медицинских</w:t>
      </w:r>
    </w:p>
    <w:p w14:paraId="54EA9340" w14:textId="77777777" w:rsidR="00A26E68" w:rsidRPr="00A26E68" w:rsidRDefault="00A26E68" w:rsidP="00A26E68">
      <w:pPr>
        <w:rPr>
          <w:lang w:val="ru-RU"/>
        </w:rPr>
      </w:pPr>
    </w:p>
    <w:p w14:paraId="461FD0E5" w14:textId="77777777" w:rsidR="00A26E68" w:rsidRPr="00A26E68" w:rsidRDefault="00A26E68" w:rsidP="00A26E68">
      <w:pPr>
        <w:rPr>
          <w:lang w:val="ru-RU"/>
        </w:rPr>
      </w:pPr>
      <w:r w:rsidRPr="00A26E68">
        <w:rPr>
          <w:rFonts w:hint="eastAsia"/>
          <w:lang w:val="ru-RU"/>
        </w:rPr>
        <w:t>организациях</w:t>
      </w:r>
      <w:r w:rsidRPr="00A26E68">
        <w:rPr>
          <w:lang w:val="ru-RU"/>
        </w:rPr>
        <w:t xml:space="preserve"> </w:t>
      </w:r>
      <w:r w:rsidRPr="00A26E68">
        <w:rPr>
          <w:rFonts w:hint="eastAsia"/>
          <w:lang w:val="ru-RU"/>
        </w:rPr>
        <w:t>государственных</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частных</w:t>
      </w:r>
      <w:r w:rsidRPr="00A26E68">
        <w:rPr>
          <w:lang w:val="ru-RU"/>
        </w:rPr>
        <w:t xml:space="preserve"> </w:t>
      </w:r>
      <w:r w:rsidRPr="00A26E68">
        <w:rPr>
          <w:rFonts w:hint="eastAsia"/>
          <w:lang w:val="ru-RU"/>
        </w:rPr>
        <w:t>форм</w:t>
      </w:r>
      <w:r w:rsidRPr="00A26E68">
        <w:rPr>
          <w:lang w:val="ru-RU"/>
        </w:rPr>
        <w:t xml:space="preserve"> </w:t>
      </w:r>
      <w:r w:rsidRPr="00A26E68">
        <w:rPr>
          <w:rFonts w:hint="eastAsia"/>
          <w:lang w:val="ru-RU"/>
        </w:rPr>
        <w:t>собственности</w:t>
      </w:r>
    </w:p>
    <w:p w14:paraId="4D9DC871" w14:textId="77777777" w:rsidR="00A26E68" w:rsidRPr="00A26E68" w:rsidRDefault="00A26E68" w:rsidP="00A26E68">
      <w:pPr>
        <w:rPr>
          <w:lang w:val="ru-RU"/>
        </w:rPr>
      </w:pPr>
    </w:p>
    <w:p w14:paraId="391F7C6E" w14:textId="77777777" w:rsidR="00A26E68" w:rsidRPr="00A26E68" w:rsidRDefault="00A26E68" w:rsidP="00A26E68">
      <w:pPr>
        <w:rPr>
          <w:lang w:val="ru-RU"/>
        </w:rPr>
      </w:pPr>
      <w:r w:rsidRPr="00A26E68">
        <w:rPr>
          <w:rFonts w:hint="eastAsia"/>
          <w:lang w:val="ru-RU"/>
        </w:rPr>
        <w:t>§</w:t>
      </w:r>
      <w:r w:rsidRPr="00A26E68">
        <w:rPr>
          <w:lang w:val="ru-RU"/>
        </w:rPr>
        <w:t xml:space="preserve"> 3.1. </w:t>
      </w:r>
      <w:r w:rsidRPr="00A26E68">
        <w:rPr>
          <w:rFonts w:hint="eastAsia"/>
          <w:lang w:val="ru-RU"/>
        </w:rPr>
        <w:t>Анализ</w:t>
      </w:r>
      <w:r w:rsidRPr="00A26E68">
        <w:rPr>
          <w:lang w:val="ru-RU"/>
        </w:rPr>
        <w:t xml:space="preserve"> </w:t>
      </w:r>
      <w:r w:rsidRPr="00A26E68">
        <w:rPr>
          <w:rFonts w:hint="eastAsia"/>
          <w:lang w:val="ru-RU"/>
        </w:rPr>
        <w:t>основных</w:t>
      </w:r>
      <w:r w:rsidRPr="00A26E68">
        <w:rPr>
          <w:lang w:val="ru-RU"/>
        </w:rPr>
        <w:t xml:space="preserve"> </w:t>
      </w:r>
      <w:r w:rsidRPr="00A26E68">
        <w:rPr>
          <w:rFonts w:hint="eastAsia"/>
          <w:lang w:val="ru-RU"/>
        </w:rPr>
        <w:t>показателей</w:t>
      </w:r>
      <w:r w:rsidRPr="00A26E68">
        <w:rPr>
          <w:lang w:val="ru-RU"/>
        </w:rPr>
        <w:t xml:space="preserve"> </w:t>
      </w:r>
      <w:r w:rsidRPr="00A26E68">
        <w:rPr>
          <w:rFonts w:hint="eastAsia"/>
          <w:lang w:val="ru-RU"/>
        </w:rPr>
        <w:t>здоровья</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динамики</w:t>
      </w:r>
      <w:r w:rsidRPr="00A26E68">
        <w:rPr>
          <w:lang w:val="ru-RU"/>
        </w:rPr>
        <w:t xml:space="preserve"> </w:t>
      </w:r>
      <w:r w:rsidRPr="00A26E68">
        <w:rPr>
          <w:rFonts w:hint="eastAsia"/>
          <w:lang w:val="ru-RU"/>
        </w:rPr>
        <w:t>обращаемости</w:t>
      </w:r>
      <w:r w:rsidRPr="00A26E68">
        <w:rPr>
          <w:lang w:val="ru-RU"/>
        </w:rPr>
        <w:t xml:space="preserve"> </w:t>
      </w:r>
      <w:r w:rsidRPr="00A26E68">
        <w:rPr>
          <w:rFonts w:hint="eastAsia"/>
          <w:lang w:val="ru-RU"/>
        </w:rPr>
        <w:t>взрослого</w:t>
      </w:r>
      <w:r w:rsidRPr="00A26E68">
        <w:rPr>
          <w:lang w:val="ru-RU"/>
        </w:rPr>
        <w:t xml:space="preserve"> </w:t>
      </w:r>
      <w:r w:rsidRPr="00A26E68">
        <w:rPr>
          <w:rFonts w:hint="eastAsia"/>
          <w:lang w:val="ru-RU"/>
        </w:rPr>
        <w:t>населения</w:t>
      </w:r>
      <w:r w:rsidRPr="00A26E68">
        <w:rPr>
          <w:lang w:val="ru-RU"/>
        </w:rPr>
        <w:t xml:space="preserve"> </w:t>
      </w:r>
      <w:r w:rsidRPr="00A26E68">
        <w:rPr>
          <w:rFonts w:hint="eastAsia"/>
          <w:lang w:val="ru-RU"/>
        </w:rPr>
        <w:t>в</w:t>
      </w:r>
      <w:r w:rsidRPr="00A26E68">
        <w:rPr>
          <w:lang w:val="ru-RU"/>
        </w:rPr>
        <w:t xml:space="preserve"> </w:t>
      </w:r>
      <w:r w:rsidRPr="00A26E68">
        <w:rPr>
          <w:rFonts w:hint="eastAsia"/>
          <w:lang w:val="ru-RU"/>
        </w:rPr>
        <w:t>медицинские</w:t>
      </w:r>
    </w:p>
    <w:p w14:paraId="07F55896" w14:textId="77777777" w:rsidR="00A26E68" w:rsidRPr="00A26E68" w:rsidRDefault="00A26E68" w:rsidP="00A26E68">
      <w:pPr>
        <w:rPr>
          <w:lang w:val="ru-RU"/>
        </w:rPr>
      </w:pPr>
    </w:p>
    <w:p w14:paraId="6A54370D" w14:textId="77777777" w:rsidR="00A26E68" w:rsidRPr="00A26E68" w:rsidRDefault="00A26E68" w:rsidP="00A26E68">
      <w:pPr>
        <w:rPr>
          <w:lang w:val="ru-RU"/>
        </w:rPr>
      </w:pPr>
      <w:r w:rsidRPr="00A26E68">
        <w:rPr>
          <w:rFonts w:hint="eastAsia"/>
          <w:lang w:val="ru-RU"/>
        </w:rPr>
        <w:t>организации</w:t>
      </w:r>
    </w:p>
    <w:p w14:paraId="3BD0CF48" w14:textId="77777777" w:rsidR="00A26E68" w:rsidRPr="00A26E68" w:rsidRDefault="00A26E68" w:rsidP="00A26E68">
      <w:pPr>
        <w:rPr>
          <w:lang w:val="ru-RU"/>
        </w:rPr>
      </w:pPr>
    </w:p>
    <w:p w14:paraId="54ACC3AA" w14:textId="77777777" w:rsidR="00A26E68" w:rsidRPr="00A26E68" w:rsidRDefault="00A26E68" w:rsidP="00A26E68">
      <w:pPr>
        <w:rPr>
          <w:lang w:val="ru-RU"/>
        </w:rPr>
      </w:pPr>
      <w:r w:rsidRPr="00A26E68">
        <w:rPr>
          <w:rFonts w:hint="eastAsia"/>
          <w:lang w:val="ru-RU"/>
        </w:rPr>
        <w:t>§</w:t>
      </w:r>
      <w:r w:rsidRPr="00A26E68">
        <w:rPr>
          <w:lang w:val="ru-RU"/>
        </w:rPr>
        <w:t xml:space="preserve"> 3.2. </w:t>
      </w:r>
      <w:r w:rsidRPr="00A26E68">
        <w:rPr>
          <w:rFonts w:hint="eastAsia"/>
          <w:lang w:val="ru-RU"/>
        </w:rPr>
        <w:t>Экспертная</w:t>
      </w:r>
      <w:r w:rsidRPr="00A26E68">
        <w:rPr>
          <w:lang w:val="ru-RU"/>
        </w:rPr>
        <w:t xml:space="preserve"> </w:t>
      </w:r>
      <w:r w:rsidRPr="00A26E68">
        <w:rPr>
          <w:rFonts w:hint="eastAsia"/>
          <w:lang w:val="ru-RU"/>
        </w:rPr>
        <w:t>оценка</w:t>
      </w:r>
      <w:r w:rsidRPr="00A26E68">
        <w:rPr>
          <w:lang w:val="ru-RU"/>
        </w:rPr>
        <w:t xml:space="preserve"> </w:t>
      </w:r>
      <w:r w:rsidRPr="00A26E68">
        <w:rPr>
          <w:rFonts w:hint="eastAsia"/>
          <w:lang w:val="ru-RU"/>
        </w:rPr>
        <w:t>материально</w:t>
      </w:r>
      <w:r w:rsidRPr="00A26E68">
        <w:rPr>
          <w:lang w:val="ru-RU"/>
        </w:rPr>
        <w:t>-</w:t>
      </w:r>
      <w:r w:rsidRPr="00A26E68">
        <w:rPr>
          <w:rFonts w:hint="eastAsia"/>
          <w:lang w:val="ru-RU"/>
        </w:rPr>
        <w:t>технической</w:t>
      </w:r>
      <w:r w:rsidRPr="00A26E68">
        <w:rPr>
          <w:lang w:val="ru-RU"/>
        </w:rPr>
        <w:t xml:space="preserve"> </w:t>
      </w:r>
      <w:r w:rsidRPr="00A26E68">
        <w:rPr>
          <w:rFonts w:hint="eastAsia"/>
          <w:lang w:val="ru-RU"/>
        </w:rPr>
        <w:t>базы</w:t>
      </w:r>
      <w:r w:rsidRPr="00A26E68">
        <w:rPr>
          <w:lang w:val="ru-RU"/>
        </w:rPr>
        <w:t>,</w:t>
      </w:r>
    </w:p>
    <w:p w14:paraId="02DB27AE" w14:textId="77777777" w:rsidR="00A26E68" w:rsidRPr="00A26E68" w:rsidRDefault="00A26E68" w:rsidP="00A26E68">
      <w:pPr>
        <w:rPr>
          <w:lang w:val="ru-RU"/>
        </w:rPr>
      </w:pPr>
    </w:p>
    <w:p w14:paraId="2C8DE64D" w14:textId="77777777" w:rsidR="00A26E68" w:rsidRPr="00A26E68" w:rsidRDefault="00A26E68" w:rsidP="00A26E68">
      <w:pPr>
        <w:rPr>
          <w:lang w:val="ru-RU"/>
        </w:rPr>
      </w:pPr>
      <w:r w:rsidRPr="00A26E68">
        <w:rPr>
          <w:rFonts w:hint="eastAsia"/>
          <w:lang w:val="ru-RU"/>
        </w:rPr>
        <w:t>сервисной</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экономической</w:t>
      </w:r>
      <w:r w:rsidRPr="00A26E68">
        <w:rPr>
          <w:lang w:val="ru-RU"/>
        </w:rPr>
        <w:t xml:space="preserve"> </w:t>
      </w:r>
      <w:r w:rsidRPr="00A26E68">
        <w:rPr>
          <w:rFonts w:hint="eastAsia"/>
          <w:lang w:val="ru-RU"/>
        </w:rPr>
        <w:t>составляющей</w:t>
      </w:r>
      <w:r w:rsidRPr="00A26E68">
        <w:rPr>
          <w:lang w:val="ru-RU"/>
        </w:rPr>
        <w:t xml:space="preserve">, </w:t>
      </w:r>
      <w:r w:rsidRPr="00A26E68">
        <w:rPr>
          <w:rFonts w:hint="eastAsia"/>
          <w:lang w:val="ru-RU"/>
        </w:rPr>
        <w:t>эффективности</w:t>
      </w:r>
      <w:r w:rsidRPr="00A26E68">
        <w:rPr>
          <w:lang w:val="ru-RU"/>
        </w:rPr>
        <w:t xml:space="preserve"> </w:t>
      </w:r>
      <w:r w:rsidRPr="00A26E68">
        <w:rPr>
          <w:rFonts w:hint="eastAsia"/>
          <w:lang w:val="ru-RU"/>
        </w:rPr>
        <w:t>управления</w:t>
      </w:r>
      <w:r w:rsidRPr="00A26E68">
        <w:rPr>
          <w:lang w:val="ru-RU"/>
        </w:rPr>
        <w:t xml:space="preserve"> </w:t>
      </w:r>
      <w:r w:rsidRPr="00A26E68">
        <w:rPr>
          <w:rFonts w:hint="eastAsia"/>
          <w:lang w:val="ru-RU"/>
        </w:rPr>
        <w:t>медицинскими</w:t>
      </w:r>
      <w:r w:rsidRPr="00A26E68">
        <w:rPr>
          <w:lang w:val="ru-RU"/>
        </w:rPr>
        <w:t xml:space="preserve"> </w:t>
      </w:r>
      <w:r w:rsidRPr="00A26E68">
        <w:rPr>
          <w:rFonts w:hint="eastAsia"/>
          <w:lang w:val="ru-RU"/>
        </w:rPr>
        <w:t>организациями</w:t>
      </w:r>
      <w:r w:rsidRPr="00A26E68">
        <w:rPr>
          <w:lang w:val="ru-RU"/>
        </w:rPr>
        <w:t xml:space="preserve"> </w:t>
      </w:r>
      <w:r w:rsidRPr="00A26E68">
        <w:rPr>
          <w:rFonts w:hint="eastAsia"/>
          <w:lang w:val="ru-RU"/>
        </w:rPr>
        <w:t>при</w:t>
      </w:r>
      <w:r w:rsidRPr="00A26E68">
        <w:rPr>
          <w:lang w:val="ru-RU"/>
        </w:rPr>
        <w:t xml:space="preserve"> </w:t>
      </w:r>
      <w:r w:rsidRPr="00A26E68">
        <w:rPr>
          <w:rFonts w:hint="eastAsia"/>
          <w:lang w:val="ru-RU"/>
        </w:rPr>
        <w:t>реализации</w:t>
      </w:r>
    </w:p>
    <w:p w14:paraId="5AC8D245" w14:textId="77777777" w:rsidR="00A26E68" w:rsidRPr="00A26E68" w:rsidRDefault="00A26E68" w:rsidP="00A26E68">
      <w:pPr>
        <w:rPr>
          <w:lang w:val="ru-RU"/>
        </w:rPr>
      </w:pPr>
    </w:p>
    <w:p w14:paraId="653777AE" w14:textId="77777777" w:rsidR="00A26E68" w:rsidRPr="00A26E68" w:rsidRDefault="00A26E68" w:rsidP="00A26E68">
      <w:pPr>
        <w:rPr>
          <w:lang w:val="ru-RU"/>
        </w:rPr>
      </w:pPr>
      <w:r w:rsidRPr="00A26E68">
        <w:rPr>
          <w:rFonts w:hint="eastAsia"/>
          <w:lang w:val="ru-RU"/>
        </w:rPr>
        <w:t>профилактических</w:t>
      </w:r>
      <w:r w:rsidRPr="00A26E68">
        <w:rPr>
          <w:lang w:val="ru-RU"/>
        </w:rPr>
        <w:t xml:space="preserve"> </w:t>
      </w:r>
      <w:r w:rsidRPr="00A26E68">
        <w:rPr>
          <w:rFonts w:hint="eastAsia"/>
          <w:lang w:val="ru-RU"/>
        </w:rPr>
        <w:t>программ</w:t>
      </w:r>
    </w:p>
    <w:p w14:paraId="1BF74D84" w14:textId="77777777" w:rsidR="00A26E68" w:rsidRPr="00A26E68" w:rsidRDefault="00A26E68" w:rsidP="00A26E68">
      <w:pPr>
        <w:rPr>
          <w:lang w:val="ru-RU"/>
        </w:rPr>
      </w:pPr>
    </w:p>
    <w:p w14:paraId="79658BBA" w14:textId="77777777" w:rsidR="00A26E68" w:rsidRPr="00A26E68" w:rsidRDefault="00A26E68" w:rsidP="00A26E68">
      <w:pPr>
        <w:rPr>
          <w:lang w:val="ru-RU"/>
        </w:rPr>
      </w:pPr>
      <w:r w:rsidRPr="00A26E68">
        <w:rPr>
          <w:rFonts w:hint="eastAsia"/>
          <w:lang w:val="ru-RU"/>
        </w:rPr>
        <w:t>§</w:t>
      </w:r>
      <w:r w:rsidRPr="00A26E68">
        <w:rPr>
          <w:lang w:val="ru-RU"/>
        </w:rPr>
        <w:t xml:space="preserve"> 3.3. </w:t>
      </w:r>
      <w:r w:rsidRPr="00A26E68">
        <w:rPr>
          <w:rFonts w:hint="eastAsia"/>
          <w:lang w:val="ru-RU"/>
        </w:rPr>
        <w:t>Медико</w:t>
      </w:r>
      <w:r w:rsidRPr="00A26E68">
        <w:rPr>
          <w:lang w:val="ru-RU"/>
        </w:rPr>
        <w:t>-</w:t>
      </w:r>
      <w:r w:rsidRPr="00A26E68">
        <w:rPr>
          <w:rFonts w:hint="eastAsia"/>
          <w:lang w:val="ru-RU"/>
        </w:rPr>
        <w:t>организационный</w:t>
      </w:r>
      <w:r w:rsidRPr="00A26E68">
        <w:rPr>
          <w:lang w:val="ru-RU"/>
        </w:rPr>
        <w:t xml:space="preserve"> </w:t>
      </w:r>
      <w:r w:rsidRPr="00A26E68">
        <w:rPr>
          <w:rFonts w:hint="eastAsia"/>
          <w:lang w:val="ru-RU"/>
        </w:rPr>
        <w:t>анализ</w:t>
      </w:r>
      <w:r w:rsidRPr="00A26E68">
        <w:rPr>
          <w:lang w:val="ru-RU"/>
        </w:rPr>
        <w:t xml:space="preserve"> </w:t>
      </w:r>
      <w:r w:rsidRPr="00A26E68">
        <w:rPr>
          <w:rFonts w:hint="eastAsia"/>
          <w:lang w:val="ru-RU"/>
        </w:rPr>
        <w:t>профессиональной</w:t>
      </w:r>
      <w:r w:rsidRPr="00A26E68">
        <w:rPr>
          <w:lang w:val="ru-RU"/>
        </w:rPr>
        <w:t xml:space="preserve"> </w:t>
      </w:r>
      <w:r w:rsidRPr="00A26E68">
        <w:rPr>
          <w:rFonts w:hint="eastAsia"/>
          <w:lang w:val="ru-RU"/>
        </w:rPr>
        <w:t>деятельности</w:t>
      </w:r>
      <w:r w:rsidRPr="00A26E68">
        <w:rPr>
          <w:lang w:val="ru-RU"/>
        </w:rPr>
        <w:t xml:space="preserve"> </w:t>
      </w:r>
      <w:r w:rsidRPr="00A26E68">
        <w:rPr>
          <w:rFonts w:hint="eastAsia"/>
          <w:lang w:val="ru-RU"/>
        </w:rPr>
        <w:t>врачей</w:t>
      </w:r>
      <w:r w:rsidRPr="00A26E68">
        <w:rPr>
          <w:lang w:val="ru-RU"/>
        </w:rPr>
        <w:t xml:space="preserve"> </w:t>
      </w:r>
      <w:r w:rsidRPr="00A26E68">
        <w:rPr>
          <w:rFonts w:hint="eastAsia"/>
          <w:lang w:val="ru-RU"/>
        </w:rPr>
        <w:t>при</w:t>
      </w:r>
      <w:r w:rsidRPr="00A26E68">
        <w:rPr>
          <w:lang w:val="ru-RU"/>
        </w:rPr>
        <w:t xml:space="preserve"> </w:t>
      </w:r>
      <w:r w:rsidRPr="00A26E68">
        <w:rPr>
          <w:rFonts w:hint="eastAsia"/>
          <w:lang w:val="ru-RU"/>
        </w:rPr>
        <w:t>реализации</w:t>
      </w:r>
      <w:r w:rsidRPr="00A26E68">
        <w:rPr>
          <w:lang w:val="ru-RU"/>
        </w:rPr>
        <w:t xml:space="preserve"> </w:t>
      </w:r>
      <w:r w:rsidRPr="00A26E68">
        <w:rPr>
          <w:rFonts w:hint="eastAsia"/>
          <w:lang w:val="ru-RU"/>
        </w:rPr>
        <w:t>профилактических</w:t>
      </w:r>
    </w:p>
    <w:p w14:paraId="47AE696A" w14:textId="77777777" w:rsidR="00A26E68" w:rsidRPr="00A26E68" w:rsidRDefault="00A26E68" w:rsidP="00A26E68">
      <w:pPr>
        <w:rPr>
          <w:lang w:val="ru-RU"/>
        </w:rPr>
      </w:pPr>
    </w:p>
    <w:p w14:paraId="090ED151" w14:textId="77777777" w:rsidR="00A26E68" w:rsidRPr="00A26E68" w:rsidRDefault="00A26E68" w:rsidP="00A26E68">
      <w:pPr>
        <w:rPr>
          <w:lang w:val="ru-RU"/>
        </w:rPr>
      </w:pPr>
      <w:r w:rsidRPr="00A26E68">
        <w:rPr>
          <w:rFonts w:hint="eastAsia"/>
          <w:lang w:val="ru-RU"/>
        </w:rPr>
        <w:t>программ</w:t>
      </w:r>
    </w:p>
    <w:p w14:paraId="1880C0AF" w14:textId="77777777" w:rsidR="00A26E68" w:rsidRPr="00A26E68" w:rsidRDefault="00A26E68" w:rsidP="00A26E68">
      <w:pPr>
        <w:rPr>
          <w:lang w:val="ru-RU"/>
        </w:rPr>
      </w:pPr>
    </w:p>
    <w:p w14:paraId="1E6CAC27" w14:textId="77777777" w:rsidR="00A26E68" w:rsidRPr="00A26E68" w:rsidRDefault="00A26E68" w:rsidP="00A26E68">
      <w:pPr>
        <w:rPr>
          <w:lang w:val="ru-RU"/>
        </w:rPr>
      </w:pPr>
      <w:r w:rsidRPr="00A26E68">
        <w:rPr>
          <w:rFonts w:hint="eastAsia"/>
          <w:lang w:val="ru-RU"/>
        </w:rPr>
        <w:t>§</w:t>
      </w:r>
      <w:r w:rsidRPr="00A26E68">
        <w:rPr>
          <w:lang w:val="ru-RU"/>
        </w:rPr>
        <w:t xml:space="preserve"> 3.4. </w:t>
      </w:r>
      <w:r w:rsidRPr="00A26E68">
        <w:rPr>
          <w:rFonts w:hint="eastAsia"/>
          <w:lang w:val="ru-RU"/>
        </w:rPr>
        <w:t>Роль</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место</w:t>
      </w:r>
      <w:r w:rsidRPr="00A26E68">
        <w:rPr>
          <w:lang w:val="ru-RU"/>
        </w:rPr>
        <w:t xml:space="preserve"> </w:t>
      </w:r>
      <w:r w:rsidRPr="00A26E68">
        <w:rPr>
          <w:rFonts w:hint="eastAsia"/>
          <w:lang w:val="ru-RU"/>
        </w:rPr>
        <w:t>профилактической</w:t>
      </w:r>
      <w:r w:rsidRPr="00A26E68">
        <w:rPr>
          <w:lang w:val="ru-RU"/>
        </w:rPr>
        <w:t xml:space="preserve"> </w:t>
      </w:r>
      <w:r w:rsidRPr="00A26E68">
        <w:rPr>
          <w:rFonts w:hint="eastAsia"/>
          <w:lang w:val="ru-RU"/>
        </w:rPr>
        <w:t>помощи</w:t>
      </w:r>
      <w:r w:rsidRPr="00A26E68">
        <w:rPr>
          <w:lang w:val="ru-RU"/>
        </w:rPr>
        <w:t xml:space="preserve"> </w:t>
      </w:r>
      <w:r w:rsidRPr="00A26E68">
        <w:rPr>
          <w:rFonts w:hint="eastAsia"/>
          <w:lang w:val="ru-RU"/>
        </w:rPr>
        <w:t>в</w:t>
      </w:r>
      <w:r w:rsidRPr="00A26E68">
        <w:rPr>
          <w:lang w:val="ru-RU"/>
        </w:rPr>
        <w:t xml:space="preserve"> </w:t>
      </w:r>
      <w:r w:rsidRPr="00A26E68">
        <w:rPr>
          <w:rFonts w:hint="eastAsia"/>
          <w:lang w:val="ru-RU"/>
        </w:rPr>
        <w:t>целях</w:t>
      </w:r>
      <w:r w:rsidRPr="00A26E68">
        <w:rPr>
          <w:lang w:val="ru-RU"/>
        </w:rPr>
        <w:t xml:space="preserve"> </w:t>
      </w:r>
      <w:r w:rsidRPr="00A26E68">
        <w:rPr>
          <w:rFonts w:hint="eastAsia"/>
          <w:lang w:val="ru-RU"/>
        </w:rPr>
        <w:t>и</w:t>
      </w:r>
    </w:p>
    <w:p w14:paraId="4A151EF2" w14:textId="77777777" w:rsidR="00A26E68" w:rsidRPr="00A26E68" w:rsidRDefault="00A26E68" w:rsidP="00A26E68">
      <w:pPr>
        <w:rPr>
          <w:lang w:val="ru-RU"/>
        </w:rPr>
      </w:pPr>
    </w:p>
    <w:p w14:paraId="27510E65" w14:textId="77777777" w:rsidR="00A26E68" w:rsidRPr="00A26E68" w:rsidRDefault="00A26E68" w:rsidP="00A26E68">
      <w:pPr>
        <w:rPr>
          <w:lang w:val="ru-RU"/>
        </w:rPr>
      </w:pPr>
      <w:r w:rsidRPr="00A26E68">
        <w:rPr>
          <w:rFonts w:hint="eastAsia"/>
          <w:lang w:val="ru-RU"/>
        </w:rPr>
        <w:t>задачах</w:t>
      </w:r>
      <w:r w:rsidRPr="00A26E68">
        <w:rPr>
          <w:lang w:val="ru-RU"/>
        </w:rPr>
        <w:t xml:space="preserve"> </w:t>
      </w:r>
      <w:r w:rsidRPr="00A26E68">
        <w:rPr>
          <w:rFonts w:hint="eastAsia"/>
          <w:lang w:val="ru-RU"/>
        </w:rPr>
        <w:t>медицинских</w:t>
      </w:r>
      <w:r w:rsidRPr="00A26E68">
        <w:rPr>
          <w:lang w:val="ru-RU"/>
        </w:rPr>
        <w:t xml:space="preserve"> </w:t>
      </w:r>
      <w:r w:rsidRPr="00A26E68">
        <w:rPr>
          <w:rFonts w:hint="eastAsia"/>
          <w:lang w:val="ru-RU"/>
        </w:rPr>
        <w:t>организаций</w:t>
      </w:r>
    </w:p>
    <w:p w14:paraId="6BA2026B" w14:textId="77777777" w:rsidR="00A26E68" w:rsidRPr="00A26E68" w:rsidRDefault="00A26E68" w:rsidP="00A26E68">
      <w:pPr>
        <w:rPr>
          <w:lang w:val="ru-RU"/>
        </w:rPr>
      </w:pPr>
    </w:p>
    <w:p w14:paraId="4143B8E2" w14:textId="77777777" w:rsidR="00A26E68" w:rsidRPr="00A26E68" w:rsidRDefault="00A26E68" w:rsidP="00A26E68">
      <w:pPr>
        <w:rPr>
          <w:lang w:val="ru-RU"/>
        </w:rPr>
      </w:pPr>
      <w:r w:rsidRPr="00A26E68">
        <w:rPr>
          <w:rFonts w:hint="eastAsia"/>
          <w:lang w:val="ru-RU"/>
        </w:rPr>
        <w:t>Глава</w:t>
      </w:r>
      <w:r w:rsidRPr="00A26E68">
        <w:rPr>
          <w:lang w:val="ru-RU"/>
        </w:rPr>
        <w:t xml:space="preserve"> 4. </w:t>
      </w:r>
      <w:r w:rsidRPr="00A26E68">
        <w:rPr>
          <w:rFonts w:hint="eastAsia"/>
          <w:lang w:val="ru-RU"/>
        </w:rPr>
        <w:t>Оценка</w:t>
      </w:r>
      <w:r w:rsidRPr="00A26E68">
        <w:rPr>
          <w:lang w:val="ru-RU"/>
        </w:rPr>
        <w:t xml:space="preserve"> </w:t>
      </w:r>
      <w:r w:rsidRPr="00A26E68">
        <w:rPr>
          <w:rFonts w:hint="eastAsia"/>
          <w:lang w:val="ru-RU"/>
        </w:rPr>
        <w:t>качества</w:t>
      </w:r>
      <w:r w:rsidRPr="00A26E68">
        <w:rPr>
          <w:lang w:val="ru-RU"/>
        </w:rPr>
        <w:t xml:space="preserve"> </w:t>
      </w:r>
      <w:r w:rsidRPr="00A26E68">
        <w:rPr>
          <w:rFonts w:hint="eastAsia"/>
          <w:lang w:val="ru-RU"/>
        </w:rPr>
        <w:t>жизни</w:t>
      </w:r>
      <w:r w:rsidRPr="00A26E68">
        <w:rPr>
          <w:lang w:val="ru-RU"/>
        </w:rPr>
        <w:t xml:space="preserve"> </w:t>
      </w:r>
      <w:r w:rsidRPr="00A26E68">
        <w:rPr>
          <w:rFonts w:hint="eastAsia"/>
          <w:lang w:val="ru-RU"/>
        </w:rPr>
        <w:t>пациентов</w:t>
      </w:r>
      <w:r w:rsidRPr="00A26E68">
        <w:rPr>
          <w:lang w:val="ru-RU"/>
        </w:rPr>
        <w:t xml:space="preserve"> </w:t>
      </w:r>
      <w:r w:rsidRPr="00A26E68">
        <w:rPr>
          <w:rFonts w:hint="eastAsia"/>
          <w:lang w:val="ru-RU"/>
        </w:rPr>
        <w:t>с</w:t>
      </w:r>
      <w:r w:rsidRPr="00A26E68">
        <w:rPr>
          <w:lang w:val="ru-RU"/>
        </w:rPr>
        <w:t xml:space="preserve"> </w:t>
      </w:r>
      <w:r w:rsidRPr="00A26E68">
        <w:rPr>
          <w:rFonts w:hint="eastAsia"/>
          <w:lang w:val="ru-RU"/>
        </w:rPr>
        <w:t>возраст</w:t>
      </w:r>
      <w:r w:rsidRPr="00A26E68">
        <w:rPr>
          <w:lang w:val="ru-RU"/>
        </w:rPr>
        <w:t>-</w:t>
      </w:r>
    </w:p>
    <w:p w14:paraId="5E18933C" w14:textId="77777777" w:rsidR="00A26E68" w:rsidRPr="00A26E68" w:rsidRDefault="00A26E68" w:rsidP="00A26E68">
      <w:pPr>
        <w:rPr>
          <w:lang w:val="ru-RU"/>
        </w:rPr>
      </w:pPr>
    </w:p>
    <w:p w14:paraId="6FD55C88" w14:textId="77777777" w:rsidR="00A26E68" w:rsidRPr="00A26E68" w:rsidRDefault="00A26E68" w:rsidP="00A26E68">
      <w:pPr>
        <w:rPr>
          <w:lang w:val="ru-RU"/>
        </w:rPr>
      </w:pPr>
      <w:r w:rsidRPr="00A26E68">
        <w:rPr>
          <w:rFonts w:hint="eastAsia"/>
          <w:lang w:val="ru-RU"/>
        </w:rPr>
        <w:lastRenderedPageBreak/>
        <w:t>ассоциированными</w:t>
      </w:r>
      <w:r w:rsidRPr="00A26E68">
        <w:rPr>
          <w:lang w:val="ru-RU"/>
        </w:rPr>
        <w:t xml:space="preserve"> </w:t>
      </w:r>
      <w:r w:rsidRPr="00A26E68">
        <w:rPr>
          <w:rFonts w:hint="eastAsia"/>
          <w:lang w:val="ru-RU"/>
        </w:rPr>
        <w:t>заболеваниями</w:t>
      </w:r>
    </w:p>
    <w:p w14:paraId="674BB149" w14:textId="77777777" w:rsidR="00A26E68" w:rsidRPr="00A26E68" w:rsidRDefault="00A26E68" w:rsidP="00A26E68">
      <w:pPr>
        <w:rPr>
          <w:lang w:val="ru-RU"/>
        </w:rPr>
      </w:pPr>
    </w:p>
    <w:p w14:paraId="5DDD1C4D" w14:textId="77777777" w:rsidR="00A26E68" w:rsidRPr="00A26E68" w:rsidRDefault="00A26E68" w:rsidP="00A26E68">
      <w:pPr>
        <w:rPr>
          <w:lang w:val="ru-RU"/>
        </w:rPr>
      </w:pPr>
      <w:r w:rsidRPr="00A26E68">
        <w:rPr>
          <w:rFonts w:hint="eastAsia"/>
          <w:lang w:val="ru-RU"/>
        </w:rPr>
        <w:t>§</w:t>
      </w:r>
      <w:r w:rsidRPr="00A26E68">
        <w:rPr>
          <w:lang w:val="ru-RU"/>
        </w:rPr>
        <w:t xml:space="preserve"> 4.1. </w:t>
      </w:r>
      <w:r w:rsidRPr="00A26E68">
        <w:rPr>
          <w:rFonts w:hint="eastAsia"/>
          <w:lang w:val="ru-RU"/>
        </w:rPr>
        <w:t>Характеристика</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иерархия</w:t>
      </w:r>
      <w:r w:rsidRPr="00A26E68">
        <w:rPr>
          <w:lang w:val="ru-RU"/>
        </w:rPr>
        <w:t xml:space="preserve"> </w:t>
      </w:r>
      <w:r w:rsidRPr="00A26E68">
        <w:rPr>
          <w:rFonts w:hint="eastAsia"/>
          <w:lang w:val="ru-RU"/>
        </w:rPr>
        <w:t>возраст</w:t>
      </w:r>
      <w:r w:rsidRPr="00A26E68">
        <w:rPr>
          <w:lang w:val="ru-RU"/>
        </w:rPr>
        <w:t>-</w:t>
      </w:r>
      <w:r w:rsidRPr="00A26E68">
        <w:rPr>
          <w:rFonts w:hint="eastAsia"/>
          <w:lang w:val="ru-RU"/>
        </w:rPr>
        <w:t>ассоциированных</w:t>
      </w:r>
    </w:p>
    <w:p w14:paraId="0693AD90" w14:textId="77777777" w:rsidR="00A26E68" w:rsidRPr="00A26E68" w:rsidRDefault="00A26E68" w:rsidP="00A26E68">
      <w:pPr>
        <w:rPr>
          <w:lang w:val="ru-RU"/>
        </w:rPr>
      </w:pPr>
    </w:p>
    <w:p w14:paraId="6A761CE4" w14:textId="77777777" w:rsidR="00A26E68" w:rsidRPr="00A26E68" w:rsidRDefault="00A26E68" w:rsidP="00A26E68">
      <w:pPr>
        <w:rPr>
          <w:lang w:val="ru-RU"/>
        </w:rPr>
      </w:pPr>
      <w:r w:rsidRPr="00A26E68">
        <w:rPr>
          <w:rFonts w:hint="eastAsia"/>
          <w:lang w:val="ru-RU"/>
        </w:rPr>
        <w:t>заболеваний</w:t>
      </w:r>
    </w:p>
    <w:p w14:paraId="503F3DC7" w14:textId="77777777" w:rsidR="00A26E68" w:rsidRPr="00A26E68" w:rsidRDefault="00A26E68" w:rsidP="00A26E68">
      <w:pPr>
        <w:rPr>
          <w:lang w:val="ru-RU"/>
        </w:rPr>
      </w:pPr>
    </w:p>
    <w:p w14:paraId="2531EB2A" w14:textId="77777777" w:rsidR="00A26E68" w:rsidRPr="00A26E68" w:rsidRDefault="00A26E68" w:rsidP="00A26E68">
      <w:pPr>
        <w:rPr>
          <w:lang w:val="ru-RU"/>
        </w:rPr>
      </w:pPr>
      <w:r w:rsidRPr="00A26E68">
        <w:rPr>
          <w:rFonts w:hint="eastAsia"/>
          <w:lang w:val="ru-RU"/>
        </w:rPr>
        <w:t>§</w:t>
      </w:r>
      <w:r w:rsidRPr="00A26E68">
        <w:rPr>
          <w:lang w:val="ru-RU"/>
        </w:rPr>
        <w:t xml:space="preserve"> 4.2. </w:t>
      </w:r>
      <w:r w:rsidRPr="00A26E68">
        <w:rPr>
          <w:rFonts w:hint="eastAsia"/>
          <w:lang w:val="ru-RU"/>
        </w:rPr>
        <w:t>Взаимосвязь</w:t>
      </w:r>
      <w:r w:rsidRPr="00A26E68">
        <w:rPr>
          <w:lang w:val="ru-RU"/>
        </w:rPr>
        <w:t xml:space="preserve"> </w:t>
      </w:r>
      <w:r w:rsidRPr="00A26E68">
        <w:rPr>
          <w:rFonts w:hint="eastAsia"/>
          <w:lang w:val="ru-RU"/>
        </w:rPr>
        <w:t>возраст</w:t>
      </w:r>
      <w:r w:rsidRPr="00A26E68">
        <w:rPr>
          <w:lang w:val="ru-RU"/>
        </w:rPr>
        <w:t>-</w:t>
      </w:r>
      <w:r w:rsidRPr="00A26E68">
        <w:rPr>
          <w:rFonts w:hint="eastAsia"/>
          <w:lang w:val="ru-RU"/>
        </w:rPr>
        <w:t>ассоциированных</w:t>
      </w:r>
      <w:r w:rsidRPr="00A26E68">
        <w:rPr>
          <w:lang w:val="ru-RU"/>
        </w:rPr>
        <w:t xml:space="preserve"> </w:t>
      </w:r>
      <w:r w:rsidRPr="00A26E68">
        <w:rPr>
          <w:rFonts w:hint="eastAsia"/>
          <w:lang w:val="ru-RU"/>
        </w:rPr>
        <w:t>синдромов</w:t>
      </w:r>
      <w:r w:rsidRPr="00A26E68">
        <w:rPr>
          <w:lang w:val="ru-RU"/>
        </w:rPr>
        <w:t xml:space="preserve"> </w:t>
      </w:r>
      <w:r w:rsidRPr="00A26E68">
        <w:rPr>
          <w:rFonts w:hint="eastAsia"/>
          <w:lang w:val="ru-RU"/>
        </w:rPr>
        <w:t>с</w:t>
      </w:r>
    </w:p>
    <w:p w14:paraId="07176501" w14:textId="77777777" w:rsidR="00A26E68" w:rsidRPr="00A26E68" w:rsidRDefault="00A26E68" w:rsidP="00A26E68">
      <w:pPr>
        <w:rPr>
          <w:lang w:val="ru-RU"/>
        </w:rPr>
      </w:pPr>
    </w:p>
    <w:p w14:paraId="278A9A6D" w14:textId="77777777" w:rsidR="00A26E68" w:rsidRPr="00A26E68" w:rsidRDefault="00A26E68" w:rsidP="00A26E68">
      <w:pPr>
        <w:rPr>
          <w:lang w:val="ru-RU"/>
        </w:rPr>
      </w:pPr>
      <w:r w:rsidRPr="00A26E68">
        <w:rPr>
          <w:rFonts w:hint="eastAsia"/>
          <w:lang w:val="ru-RU"/>
        </w:rPr>
        <w:t>основными</w:t>
      </w:r>
      <w:r w:rsidRPr="00A26E68">
        <w:rPr>
          <w:lang w:val="ru-RU"/>
        </w:rPr>
        <w:t xml:space="preserve"> </w:t>
      </w:r>
      <w:r w:rsidRPr="00A26E68">
        <w:rPr>
          <w:rFonts w:hint="eastAsia"/>
          <w:lang w:val="ru-RU"/>
        </w:rPr>
        <w:t>неинфекционными</w:t>
      </w:r>
      <w:r w:rsidRPr="00A26E68">
        <w:rPr>
          <w:lang w:val="ru-RU"/>
        </w:rPr>
        <w:t xml:space="preserve"> </w:t>
      </w:r>
      <w:r w:rsidRPr="00A26E68">
        <w:rPr>
          <w:rFonts w:hint="eastAsia"/>
          <w:lang w:val="ru-RU"/>
        </w:rPr>
        <w:t>заболеваниями</w:t>
      </w:r>
    </w:p>
    <w:p w14:paraId="0B5310E2" w14:textId="77777777" w:rsidR="00A26E68" w:rsidRPr="00A26E68" w:rsidRDefault="00A26E68" w:rsidP="00A26E68">
      <w:pPr>
        <w:rPr>
          <w:lang w:val="ru-RU"/>
        </w:rPr>
      </w:pPr>
    </w:p>
    <w:p w14:paraId="0CBB53F2" w14:textId="77777777" w:rsidR="00A26E68" w:rsidRPr="00A26E68" w:rsidRDefault="00A26E68" w:rsidP="00A26E68">
      <w:pPr>
        <w:rPr>
          <w:lang w:val="ru-RU"/>
        </w:rPr>
      </w:pPr>
      <w:r w:rsidRPr="00A26E68">
        <w:rPr>
          <w:rFonts w:hint="eastAsia"/>
          <w:lang w:val="ru-RU"/>
        </w:rPr>
        <w:t>§</w:t>
      </w:r>
      <w:r w:rsidRPr="00A26E68">
        <w:rPr>
          <w:lang w:val="ru-RU"/>
        </w:rPr>
        <w:t xml:space="preserve"> 4.3. </w:t>
      </w:r>
      <w:r w:rsidRPr="00A26E68">
        <w:rPr>
          <w:rFonts w:hint="eastAsia"/>
          <w:lang w:val="ru-RU"/>
        </w:rPr>
        <w:t>Изучение</w:t>
      </w:r>
      <w:r w:rsidRPr="00A26E68">
        <w:rPr>
          <w:lang w:val="ru-RU"/>
        </w:rPr>
        <w:t xml:space="preserve"> </w:t>
      </w:r>
      <w:r w:rsidRPr="00A26E68">
        <w:rPr>
          <w:rFonts w:hint="eastAsia"/>
          <w:lang w:val="ru-RU"/>
        </w:rPr>
        <w:t>качества</w:t>
      </w:r>
      <w:r w:rsidRPr="00A26E68">
        <w:rPr>
          <w:lang w:val="ru-RU"/>
        </w:rPr>
        <w:t xml:space="preserve"> </w:t>
      </w:r>
      <w:r w:rsidRPr="00A26E68">
        <w:rPr>
          <w:rFonts w:hint="eastAsia"/>
          <w:lang w:val="ru-RU"/>
        </w:rPr>
        <w:t>жизни</w:t>
      </w:r>
      <w:r w:rsidRPr="00A26E68">
        <w:rPr>
          <w:lang w:val="ru-RU"/>
        </w:rPr>
        <w:t xml:space="preserve"> </w:t>
      </w:r>
      <w:r w:rsidRPr="00A26E68">
        <w:rPr>
          <w:rFonts w:hint="eastAsia"/>
          <w:lang w:val="ru-RU"/>
        </w:rPr>
        <w:t>пациентов</w:t>
      </w:r>
      <w:r w:rsidRPr="00A26E68">
        <w:rPr>
          <w:lang w:val="ru-RU"/>
        </w:rPr>
        <w:t xml:space="preserve"> </w:t>
      </w:r>
      <w:r w:rsidRPr="00A26E68">
        <w:rPr>
          <w:rFonts w:hint="eastAsia"/>
          <w:lang w:val="ru-RU"/>
        </w:rPr>
        <w:t>среднего</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пожилого</w:t>
      </w:r>
      <w:r w:rsidRPr="00A26E68">
        <w:rPr>
          <w:lang w:val="ru-RU"/>
        </w:rPr>
        <w:t xml:space="preserve"> </w:t>
      </w:r>
      <w:r w:rsidRPr="00A26E68">
        <w:rPr>
          <w:rFonts w:hint="eastAsia"/>
          <w:lang w:val="ru-RU"/>
        </w:rPr>
        <w:t>возрастов</w:t>
      </w:r>
      <w:r w:rsidRPr="00A26E68">
        <w:rPr>
          <w:lang w:val="ru-RU"/>
        </w:rPr>
        <w:t xml:space="preserve"> </w:t>
      </w:r>
      <w:r w:rsidRPr="00A26E68">
        <w:rPr>
          <w:rFonts w:hint="eastAsia"/>
          <w:lang w:val="ru-RU"/>
        </w:rPr>
        <w:t>с</w:t>
      </w:r>
      <w:r w:rsidRPr="00A26E68">
        <w:rPr>
          <w:lang w:val="ru-RU"/>
        </w:rPr>
        <w:t xml:space="preserve"> </w:t>
      </w:r>
      <w:r w:rsidRPr="00A26E68">
        <w:rPr>
          <w:rFonts w:hint="eastAsia"/>
          <w:lang w:val="ru-RU"/>
        </w:rPr>
        <w:t>установленными</w:t>
      </w:r>
      <w:r w:rsidRPr="00A26E68">
        <w:rPr>
          <w:lang w:val="ru-RU"/>
        </w:rPr>
        <w:t xml:space="preserve"> </w:t>
      </w:r>
      <w:r w:rsidRPr="00A26E68">
        <w:rPr>
          <w:rFonts w:hint="eastAsia"/>
          <w:lang w:val="ru-RU"/>
        </w:rPr>
        <w:t>возраст</w:t>
      </w:r>
      <w:r w:rsidRPr="00A26E68">
        <w:rPr>
          <w:lang w:val="ru-RU"/>
        </w:rPr>
        <w:t>-</w:t>
      </w:r>
    </w:p>
    <w:p w14:paraId="099013FA" w14:textId="77777777" w:rsidR="00A26E68" w:rsidRPr="00A26E68" w:rsidRDefault="00A26E68" w:rsidP="00A26E68">
      <w:pPr>
        <w:rPr>
          <w:lang w:val="ru-RU"/>
        </w:rPr>
      </w:pPr>
    </w:p>
    <w:p w14:paraId="775B25F9" w14:textId="77777777" w:rsidR="00A26E68" w:rsidRPr="00A26E68" w:rsidRDefault="00A26E68" w:rsidP="00A26E68">
      <w:pPr>
        <w:rPr>
          <w:lang w:val="ru-RU"/>
        </w:rPr>
      </w:pPr>
      <w:r w:rsidRPr="00A26E68">
        <w:rPr>
          <w:rFonts w:hint="eastAsia"/>
          <w:lang w:val="ru-RU"/>
        </w:rPr>
        <w:t>ассоциированными</w:t>
      </w:r>
      <w:r w:rsidRPr="00A26E68">
        <w:rPr>
          <w:lang w:val="ru-RU"/>
        </w:rPr>
        <w:t xml:space="preserve"> </w:t>
      </w:r>
      <w:r w:rsidRPr="00A26E68">
        <w:rPr>
          <w:rFonts w:hint="eastAsia"/>
          <w:lang w:val="ru-RU"/>
        </w:rPr>
        <w:t>заболеваниями</w:t>
      </w:r>
    </w:p>
    <w:p w14:paraId="7ECCBE95" w14:textId="77777777" w:rsidR="00A26E68" w:rsidRPr="00A26E68" w:rsidRDefault="00A26E68" w:rsidP="00A26E68">
      <w:pPr>
        <w:rPr>
          <w:lang w:val="ru-RU"/>
        </w:rPr>
      </w:pPr>
    </w:p>
    <w:p w14:paraId="0FB86786" w14:textId="77777777" w:rsidR="00A26E68" w:rsidRPr="00A26E68" w:rsidRDefault="00A26E68" w:rsidP="00A26E68">
      <w:pPr>
        <w:rPr>
          <w:lang w:val="ru-RU"/>
        </w:rPr>
      </w:pPr>
      <w:r w:rsidRPr="00A26E68">
        <w:rPr>
          <w:rFonts w:hint="eastAsia"/>
          <w:lang w:val="ru-RU"/>
        </w:rPr>
        <w:t>Глава</w:t>
      </w:r>
      <w:r w:rsidRPr="00A26E68">
        <w:rPr>
          <w:lang w:val="ru-RU"/>
        </w:rPr>
        <w:t xml:space="preserve"> 5. </w:t>
      </w:r>
      <w:r w:rsidRPr="00A26E68">
        <w:rPr>
          <w:rFonts w:hint="eastAsia"/>
          <w:lang w:val="ru-RU"/>
        </w:rPr>
        <w:t>Медико</w:t>
      </w:r>
      <w:r w:rsidRPr="00A26E68">
        <w:rPr>
          <w:lang w:val="ru-RU"/>
        </w:rPr>
        <w:t>-</w:t>
      </w:r>
      <w:r w:rsidRPr="00A26E68">
        <w:rPr>
          <w:rFonts w:hint="eastAsia"/>
          <w:lang w:val="ru-RU"/>
        </w:rPr>
        <w:t>организационный</w:t>
      </w:r>
      <w:r w:rsidRPr="00A26E68">
        <w:rPr>
          <w:lang w:val="ru-RU"/>
        </w:rPr>
        <w:t xml:space="preserve"> </w:t>
      </w:r>
      <w:r w:rsidRPr="00A26E68">
        <w:rPr>
          <w:rFonts w:hint="eastAsia"/>
          <w:lang w:val="ru-RU"/>
        </w:rPr>
        <w:t>анализ</w:t>
      </w:r>
      <w:r w:rsidRPr="00A26E68">
        <w:rPr>
          <w:lang w:val="ru-RU"/>
        </w:rPr>
        <w:t xml:space="preserve"> </w:t>
      </w:r>
      <w:r w:rsidRPr="00A26E68">
        <w:rPr>
          <w:rFonts w:hint="eastAsia"/>
          <w:lang w:val="ru-RU"/>
        </w:rPr>
        <w:t>профилактических</w:t>
      </w:r>
      <w:r w:rsidRPr="00A26E68">
        <w:rPr>
          <w:lang w:val="ru-RU"/>
        </w:rPr>
        <w:t xml:space="preserve"> </w:t>
      </w:r>
      <w:r w:rsidRPr="00A26E68">
        <w:rPr>
          <w:rFonts w:hint="eastAsia"/>
          <w:lang w:val="ru-RU"/>
        </w:rPr>
        <w:t>программ</w:t>
      </w:r>
      <w:r w:rsidRPr="00A26E68">
        <w:rPr>
          <w:lang w:val="ru-RU"/>
        </w:rPr>
        <w:t xml:space="preserve"> </w:t>
      </w:r>
      <w:r w:rsidRPr="00A26E68">
        <w:rPr>
          <w:rFonts w:hint="eastAsia"/>
          <w:lang w:val="ru-RU"/>
        </w:rPr>
        <w:t>реализуемых</w:t>
      </w:r>
      <w:r w:rsidRPr="00A26E68">
        <w:rPr>
          <w:lang w:val="ru-RU"/>
        </w:rPr>
        <w:t xml:space="preserve"> </w:t>
      </w:r>
      <w:r w:rsidRPr="00A26E68">
        <w:rPr>
          <w:rFonts w:hint="eastAsia"/>
          <w:lang w:val="ru-RU"/>
        </w:rPr>
        <w:t>в</w:t>
      </w:r>
      <w:r w:rsidRPr="00A26E68">
        <w:rPr>
          <w:lang w:val="ru-RU"/>
        </w:rPr>
        <w:t xml:space="preserve"> </w:t>
      </w:r>
      <w:r w:rsidRPr="00A26E68">
        <w:rPr>
          <w:rFonts w:hint="eastAsia"/>
          <w:lang w:val="ru-RU"/>
        </w:rPr>
        <w:t>медицинских</w:t>
      </w:r>
      <w:r w:rsidRPr="00A26E68">
        <w:rPr>
          <w:lang w:val="ru-RU"/>
        </w:rPr>
        <w:t xml:space="preserve"> </w:t>
      </w:r>
      <w:r w:rsidRPr="00A26E68">
        <w:rPr>
          <w:rFonts w:hint="eastAsia"/>
          <w:lang w:val="ru-RU"/>
        </w:rPr>
        <w:t>организациях</w:t>
      </w:r>
    </w:p>
    <w:p w14:paraId="306829DE" w14:textId="77777777" w:rsidR="00A26E68" w:rsidRPr="00A26E68" w:rsidRDefault="00A26E68" w:rsidP="00A26E68">
      <w:pPr>
        <w:rPr>
          <w:lang w:val="ru-RU"/>
        </w:rPr>
      </w:pPr>
    </w:p>
    <w:p w14:paraId="271AE73E" w14:textId="77777777" w:rsidR="00A26E68" w:rsidRPr="00A26E68" w:rsidRDefault="00A26E68" w:rsidP="00A26E68">
      <w:pPr>
        <w:rPr>
          <w:lang w:val="ru-RU"/>
        </w:rPr>
      </w:pPr>
      <w:r w:rsidRPr="00A26E68">
        <w:rPr>
          <w:rFonts w:hint="eastAsia"/>
          <w:lang w:val="ru-RU"/>
        </w:rPr>
        <w:t>§</w:t>
      </w:r>
      <w:r w:rsidRPr="00A26E68">
        <w:rPr>
          <w:lang w:val="ru-RU"/>
        </w:rPr>
        <w:t xml:space="preserve"> 5.1. </w:t>
      </w:r>
      <w:r w:rsidRPr="00A26E68">
        <w:rPr>
          <w:rFonts w:hint="eastAsia"/>
          <w:lang w:val="ru-RU"/>
        </w:rPr>
        <w:t>Экспертная</w:t>
      </w:r>
      <w:r w:rsidRPr="00A26E68">
        <w:rPr>
          <w:lang w:val="ru-RU"/>
        </w:rPr>
        <w:t xml:space="preserve"> </w:t>
      </w:r>
      <w:r w:rsidRPr="00A26E68">
        <w:rPr>
          <w:rFonts w:hint="eastAsia"/>
          <w:lang w:val="ru-RU"/>
        </w:rPr>
        <w:t>оценка</w:t>
      </w:r>
      <w:r w:rsidRPr="00A26E68">
        <w:rPr>
          <w:lang w:val="ru-RU"/>
        </w:rPr>
        <w:t xml:space="preserve"> </w:t>
      </w:r>
      <w:r w:rsidRPr="00A26E68">
        <w:rPr>
          <w:rFonts w:hint="eastAsia"/>
          <w:lang w:val="ru-RU"/>
        </w:rPr>
        <w:t>программ</w:t>
      </w:r>
      <w:r w:rsidRPr="00A26E68">
        <w:rPr>
          <w:lang w:val="ru-RU"/>
        </w:rPr>
        <w:t xml:space="preserve"> </w:t>
      </w:r>
      <w:r w:rsidRPr="00A26E68">
        <w:rPr>
          <w:rFonts w:hint="eastAsia"/>
          <w:lang w:val="ru-RU"/>
        </w:rPr>
        <w:t>профилактики</w:t>
      </w:r>
      <w:r w:rsidRPr="00A26E68">
        <w:rPr>
          <w:lang w:val="ru-RU"/>
        </w:rPr>
        <w:t xml:space="preserve">, </w:t>
      </w:r>
      <w:r w:rsidRPr="00A26E68">
        <w:rPr>
          <w:rFonts w:hint="eastAsia"/>
          <w:lang w:val="ru-RU"/>
        </w:rPr>
        <w:t>реализуемых</w:t>
      </w:r>
      <w:r w:rsidRPr="00A26E68">
        <w:rPr>
          <w:lang w:val="ru-RU"/>
        </w:rPr>
        <w:t xml:space="preserve"> </w:t>
      </w:r>
      <w:r w:rsidRPr="00A26E68">
        <w:rPr>
          <w:rFonts w:hint="eastAsia"/>
          <w:lang w:val="ru-RU"/>
        </w:rPr>
        <w:t>на</w:t>
      </w:r>
      <w:r w:rsidRPr="00A26E68">
        <w:rPr>
          <w:lang w:val="ru-RU"/>
        </w:rPr>
        <w:t xml:space="preserve"> </w:t>
      </w:r>
      <w:r w:rsidRPr="00A26E68">
        <w:rPr>
          <w:rFonts w:hint="eastAsia"/>
          <w:lang w:val="ru-RU"/>
        </w:rPr>
        <w:t>базе</w:t>
      </w:r>
      <w:r w:rsidRPr="00A26E68">
        <w:rPr>
          <w:lang w:val="ru-RU"/>
        </w:rPr>
        <w:t xml:space="preserve"> </w:t>
      </w:r>
      <w:r w:rsidRPr="00A26E68">
        <w:rPr>
          <w:rFonts w:hint="eastAsia"/>
          <w:lang w:val="ru-RU"/>
        </w:rPr>
        <w:t>государственных</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частных</w:t>
      </w:r>
    </w:p>
    <w:p w14:paraId="4E25F4D6" w14:textId="77777777" w:rsidR="00A26E68" w:rsidRPr="00A26E68" w:rsidRDefault="00A26E68" w:rsidP="00A26E68">
      <w:pPr>
        <w:rPr>
          <w:lang w:val="ru-RU"/>
        </w:rPr>
      </w:pPr>
    </w:p>
    <w:p w14:paraId="212EA23E" w14:textId="77777777" w:rsidR="00A26E68" w:rsidRPr="00A26E68" w:rsidRDefault="00A26E68" w:rsidP="00A26E68">
      <w:pPr>
        <w:rPr>
          <w:lang w:val="ru-RU"/>
        </w:rPr>
      </w:pPr>
      <w:r w:rsidRPr="00A26E68">
        <w:rPr>
          <w:rFonts w:hint="eastAsia"/>
          <w:lang w:val="ru-RU"/>
        </w:rPr>
        <w:t>медицинских</w:t>
      </w:r>
      <w:r w:rsidRPr="00A26E68">
        <w:rPr>
          <w:lang w:val="ru-RU"/>
        </w:rPr>
        <w:t xml:space="preserve"> </w:t>
      </w:r>
      <w:r w:rsidRPr="00A26E68">
        <w:rPr>
          <w:rFonts w:hint="eastAsia"/>
          <w:lang w:val="ru-RU"/>
        </w:rPr>
        <w:t>организаций</w:t>
      </w:r>
    </w:p>
    <w:p w14:paraId="1512D89A" w14:textId="77777777" w:rsidR="00A26E68" w:rsidRPr="00A26E68" w:rsidRDefault="00A26E68" w:rsidP="00A26E68">
      <w:pPr>
        <w:rPr>
          <w:lang w:val="ru-RU"/>
        </w:rPr>
      </w:pPr>
    </w:p>
    <w:p w14:paraId="0F0C48A4" w14:textId="77777777" w:rsidR="00A26E68" w:rsidRPr="00A26E68" w:rsidRDefault="00A26E68" w:rsidP="00A26E68">
      <w:pPr>
        <w:rPr>
          <w:lang w:val="ru-RU"/>
        </w:rPr>
      </w:pPr>
      <w:r w:rsidRPr="00A26E68">
        <w:rPr>
          <w:rFonts w:hint="eastAsia"/>
          <w:lang w:val="ru-RU"/>
        </w:rPr>
        <w:t>§</w:t>
      </w:r>
      <w:r w:rsidRPr="00A26E68">
        <w:rPr>
          <w:lang w:val="ru-RU"/>
        </w:rPr>
        <w:t xml:space="preserve"> 5.2. </w:t>
      </w:r>
      <w:r w:rsidRPr="00A26E68">
        <w:rPr>
          <w:rFonts w:hint="eastAsia"/>
          <w:lang w:val="ru-RU"/>
        </w:rPr>
        <w:t>Анализ</w:t>
      </w:r>
      <w:r w:rsidRPr="00A26E68">
        <w:rPr>
          <w:lang w:val="ru-RU"/>
        </w:rPr>
        <w:t xml:space="preserve"> </w:t>
      </w:r>
      <w:r w:rsidRPr="00A26E68">
        <w:rPr>
          <w:rFonts w:hint="eastAsia"/>
          <w:lang w:val="ru-RU"/>
        </w:rPr>
        <w:t>причин</w:t>
      </w:r>
      <w:r w:rsidRPr="00A26E68">
        <w:rPr>
          <w:lang w:val="ru-RU"/>
        </w:rPr>
        <w:t xml:space="preserve"> </w:t>
      </w:r>
      <w:r w:rsidRPr="00A26E68">
        <w:rPr>
          <w:rFonts w:hint="eastAsia"/>
          <w:lang w:val="ru-RU"/>
        </w:rPr>
        <w:t>обращений</w:t>
      </w:r>
      <w:r w:rsidRPr="00A26E68">
        <w:rPr>
          <w:lang w:val="ru-RU"/>
        </w:rPr>
        <w:t xml:space="preserve"> </w:t>
      </w:r>
      <w:r w:rsidRPr="00A26E68">
        <w:rPr>
          <w:rFonts w:hint="eastAsia"/>
          <w:lang w:val="ru-RU"/>
        </w:rPr>
        <w:t>пациентов</w:t>
      </w:r>
      <w:r w:rsidRPr="00A26E68">
        <w:rPr>
          <w:lang w:val="ru-RU"/>
        </w:rPr>
        <w:t xml:space="preserve"> </w:t>
      </w:r>
      <w:r w:rsidRPr="00A26E68">
        <w:rPr>
          <w:rFonts w:hint="eastAsia"/>
          <w:lang w:val="ru-RU"/>
        </w:rPr>
        <w:t>в</w:t>
      </w:r>
      <w:r w:rsidRPr="00A26E68">
        <w:rPr>
          <w:lang w:val="ru-RU"/>
        </w:rPr>
        <w:t xml:space="preserve"> </w:t>
      </w:r>
      <w:r w:rsidRPr="00A26E68">
        <w:rPr>
          <w:rFonts w:hint="eastAsia"/>
          <w:lang w:val="ru-RU"/>
        </w:rPr>
        <w:t>медицинские</w:t>
      </w:r>
    </w:p>
    <w:p w14:paraId="654B73FF" w14:textId="77777777" w:rsidR="00A26E68" w:rsidRPr="00A26E68" w:rsidRDefault="00A26E68" w:rsidP="00A26E68">
      <w:pPr>
        <w:rPr>
          <w:lang w:val="ru-RU"/>
        </w:rPr>
      </w:pPr>
    </w:p>
    <w:p w14:paraId="1AADF53A" w14:textId="77777777" w:rsidR="00A26E68" w:rsidRPr="00A26E68" w:rsidRDefault="00A26E68" w:rsidP="00A26E68">
      <w:pPr>
        <w:rPr>
          <w:lang w:val="ru-RU"/>
        </w:rPr>
      </w:pPr>
      <w:r w:rsidRPr="00A26E68">
        <w:rPr>
          <w:rFonts w:hint="eastAsia"/>
          <w:lang w:val="ru-RU"/>
        </w:rPr>
        <w:t>организации</w:t>
      </w:r>
    </w:p>
    <w:p w14:paraId="1EA561A7" w14:textId="77777777" w:rsidR="00A26E68" w:rsidRPr="00A26E68" w:rsidRDefault="00A26E68" w:rsidP="00A26E68">
      <w:pPr>
        <w:rPr>
          <w:lang w:val="ru-RU"/>
        </w:rPr>
      </w:pPr>
    </w:p>
    <w:p w14:paraId="49A00442" w14:textId="77777777" w:rsidR="00A26E68" w:rsidRPr="00A26E68" w:rsidRDefault="00A26E68" w:rsidP="00A26E68">
      <w:pPr>
        <w:rPr>
          <w:lang w:val="ru-RU"/>
        </w:rPr>
      </w:pPr>
      <w:r w:rsidRPr="00A26E68">
        <w:rPr>
          <w:rFonts w:hint="eastAsia"/>
          <w:lang w:val="ru-RU"/>
        </w:rPr>
        <w:t>§</w:t>
      </w:r>
      <w:r w:rsidRPr="00A26E68">
        <w:rPr>
          <w:lang w:val="ru-RU"/>
        </w:rPr>
        <w:t xml:space="preserve"> 5.3. </w:t>
      </w:r>
      <w:r w:rsidRPr="00A26E68">
        <w:rPr>
          <w:rFonts w:hint="eastAsia"/>
          <w:lang w:val="ru-RU"/>
        </w:rPr>
        <w:t>Изучение</w:t>
      </w:r>
      <w:r w:rsidRPr="00A26E68">
        <w:rPr>
          <w:lang w:val="ru-RU"/>
        </w:rPr>
        <w:t xml:space="preserve"> </w:t>
      </w:r>
      <w:r w:rsidRPr="00A26E68">
        <w:rPr>
          <w:rFonts w:hint="eastAsia"/>
          <w:lang w:val="ru-RU"/>
        </w:rPr>
        <w:t>мнения</w:t>
      </w:r>
      <w:r w:rsidRPr="00A26E68">
        <w:rPr>
          <w:lang w:val="ru-RU"/>
        </w:rPr>
        <w:t xml:space="preserve"> </w:t>
      </w:r>
      <w:r w:rsidRPr="00A26E68">
        <w:rPr>
          <w:rFonts w:hint="eastAsia"/>
          <w:lang w:val="ru-RU"/>
        </w:rPr>
        <w:t>пациентов</w:t>
      </w:r>
      <w:r w:rsidRPr="00A26E68">
        <w:rPr>
          <w:lang w:val="ru-RU"/>
        </w:rPr>
        <w:t xml:space="preserve"> </w:t>
      </w:r>
      <w:r w:rsidRPr="00A26E68">
        <w:rPr>
          <w:rFonts w:hint="eastAsia"/>
          <w:lang w:val="ru-RU"/>
        </w:rPr>
        <w:t>среднего</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пожилого</w:t>
      </w:r>
      <w:r w:rsidRPr="00A26E68">
        <w:rPr>
          <w:lang w:val="ru-RU"/>
        </w:rPr>
        <w:t xml:space="preserve"> </w:t>
      </w:r>
      <w:r w:rsidRPr="00A26E68">
        <w:rPr>
          <w:rFonts w:hint="eastAsia"/>
          <w:lang w:val="ru-RU"/>
        </w:rPr>
        <w:t>возрастов</w:t>
      </w:r>
      <w:r w:rsidRPr="00A26E68">
        <w:rPr>
          <w:lang w:val="ru-RU"/>
        </w:rPr>
        <w:t xml:space="preserve"> </w:t>
      </w:r>
      <w:r w:rsidRPr="00A26E68">
        <w:rPr>
          <w:rFonts w:hint="eastAsia"/>
          <w:lang w:val="ru-RU"/>
        </w:rPr>
        <w:t>о</w:t>
      </w:r>
      <w:r w:rsidRPr="00A26E68">
        <w:rPr>
          <w:lang w:val="ru-RU"/>
        </w:rPr>
        <w:t xml:space="preserve"> </w:t>
      </w:r>
      <w:r w:rsidRPr="00A26E68">
        <w:rPr>
          <w:rFonts w:hint="eastAsia"/>
          <w:lang w:val="ru-RU"/>
        </w:rPr>
        <w:t>профилактических</w:t>
      </w:r>
      <w:r w:rsidRPr="00A26E68">
        <w:rPr>
          <w:lang w:val="ru-RU"/>
        </w:rPr>
        <w:t xml:space="preserve"> </w:t>
      </w:r>
      <w:r w:rsidRPr="00A26E68">
        <w:rPr>
          <w:rFonts w:hint="eastAsia"/>
          <w:lang w:val="ru-RU"/>
        </w:rPr>
        <w:t>программах</w:t>
      </w:r>
      <w:r w:rsidRPr="00A26E68">
        <w:rPr>
          <w:lang w:val="ru-RU"/>
        </w:rPr>
        <w:t xml:space="preserve">, </w:t>
      </w:r>
      <w:r w:rsidRPr="00A26E68">
        <w:rPr>
          <w:rFonts w:hint="eastAsia"/>
          <w:lang w:val="ru-RU"/>
        </w:rPr>
        <w:t>реализуемых</w:t>
      </w:r>
      <w:r w:rsidRPr="00A26E68">
        <w:rPr>
          <w:lang w:val="ru-RU"/>
        </w:rPr>
        <w:t xml:space="preserve"> </w:t>
      </w:r>
      <w:r w:rsidRPr="00A26E68">
        <w:rPr>
          <w:rFonts w:hint="eastAsia"/>
          <w:lang w:val="ru-RU"/>
        </w:rPr>
        <w:t>на</w:t>
      </w:r>
      <w:r w:rsidRPr="00A26E68">
        <w:rPr>
          <w:lang w:val="ru-RU"/>
        </w:rPr>
        <w:t xml:space="preserve"> </w:t>
      </w:r>
      <w:r w:rsidRPr="00A26E68">
        <w:rPr>
          <w:rFonts w:hint="eastAsia"/>
          <w:lang w:val="ru-RU"/>
        </w:rPr>
        <w:t>базе</w:t>
      </w:r>
      <w:r w:rsidRPr="00A26E68">
        <w:rPr>
          <w:lang w:val="ru-RU"/>
        </w:rPr>
        <w:t xml:space="preserve"> </w:t>
      </w:r>
      <w:r w:rsidRPr="00A26E68">
        <w:rPr>
          <w:rFonts w:hint="eastAsia"/>
          <w:lang w:val="ru-RU"/>
        </w:rPr>
        <w:t>медицинских</w:t>
      </w:r>
      <w:r w:rsidRPr="00A26E68">
        <w:rPr>
          <w:lang w:val="ru-RU"/>
        </w:rPr>
        <w:t xml:space="preserve"> </w:t>
      </w:r>
      <w:r w:rsidRPr="00A26E68">
        <w:rPr>
          <w:rFonts w:hint="eastAsia"/>
          <w:lang w:val="ru-RU"/>
        </w:rPr>
        <w:t>организаций</w:t>
      </w:r>
    </w:p>
    <w:p w14:paraId="1AD0217C" w14:textId="77777777" w:rsidR="00A26E68" w:rsidRPr="00A26E68" w:rsidRDefault="00A26E68" w:rsidP="00A26E68">
      <w:pPr>
        <w:rPr>
          <w:lang w:val="ru-RU"/>
        </w:rPr>
      </w:pPr>
    </w:p>
    <w:p w14:paraId="3DA14CCB" w14:textId="77777777" w:rsidR="00A26E68" w:rsidRPr="00A26E68" w:rsidRDefault="00A26E68" w:rsidP="00A26E68">
      <w:pPr>
        <w:rPr>
          <w:lang w:val="ru-RU"/>
        </w:rPr>
      </w:pPr>
      <w:r w:rsidRPr="00A26E68">
        <w:rPr>
          <w:rFonts w:hint="eastAsia"/>
          <w:lang w:val="ru-RU"/>
        </w:rPr>
        <w:t>Глава</w:t>
      </w:r>
      <w:r w:rsidRPr="00A26E68">
        <w:rPr>
          <w:lang w:val="ru-RU"/>
        </w:rPr>
        <w:t xml:space="preserve"> 6. </w:t>
      </w:r>
      <w:r w:rsidRPr="00A26E68">
        <w:rPr>
          <w:rFonts w:hint="eastAsia"/>
          <w:lang w:val="ru-RU"/>
        </w:rPr>
        <w:t>Реализация</w:t>
      </w:r>
      <w:r w:rsidRPr="00A26E68">
        <w:rPr>
          <w:lang w:val="ru-RU"/>
        </w:rPr>
        <w:t xml:space="preserve"> </w:t>
      </w:r>
      <w:r w:rsidRPr="00A26E68">
        <w:rPr>
          <w:rFonts w:hint="eastAsia"/>
          <w:lang w:val="ru-RU"/>
        </w:rPr>
        <w:t>персонифицированных</w:t>
      </w:r>
      <w:r w:rsidRPr="00A26E68">
        <w:rPr>
          <w:lang w:val="ru-RU"/>
        </w:rPr>
        <w:t xml:space="preserve"> </w:t>
      </w:r>
      <w:r w:rsidRPr="00A26E68">
        <w:rPr>
          <w:rFonts w:hint="eastAsia"/>
          <w:lang w:val="ru-RU"/>
        </w:rPr>
        <w:t>профилактических</w:t>
      </w:r>
      <w:r w:rsidRPr="00A26E68">
        <w:rPr>
          <w:lang w:val="ru-RU"/>
        </w:rPr>
        <w:t xml:space="preserve"> </w:t>
      </w:r>
      <w:r w:rsidRPr="00A26E68">
        <w:rPr>
          <w:rFonts w:hint="eastAsia"/>
          <w:lang w:val="ru-RU"/>
        </w:rPr>
        <w:t>программ</w:t>
      </w:r>
      <w:r w:rsidRPr="00A26E68">
        <w:rPr>
          <w:lang w:val="ru-RU"/>
        </w:rPr>
        <w:t xml:space="preserve"> </w:t>
      </w:r>
      <w:r w:rsidRPr="00A26E68">
        <w:rPr>
          <w:rFonts w:hint="eastAsia"/>
          <w:lang w:val="ru-RU"/>
        </w:rPr>
        <w:t>в</w:t>
      </w:r>
      <w:r w:rsidRPr="00A26E68">
        <w:rPr>
          <w:lang w:val="ru-RU"/>
        </w:rPr>
        <w:t xml:space="preserve"> </w:t>
      </w:r>
      <w:r w:rsidRPr="00A26E68">
        <w:rPr>
          <w:rFonts w:hint="eastAsia"/>
          <w:lang w:val="ru-RU"/>
        </w:rPr>
        <w:t>медицинских</w:t>
      </w:r>
      <w:r w:rsidRPr="00A26E68">
        <w:rPr>
          <w:lang w:val="ru-RU"/>
        </w:rPr>
        <w:t xml:space="preserve"> </w:t>
      </w:r>
      <w:r w:rsidRPr="00A26E68">
        <w:rPr>
          <w:rFonts w:hint="eastAsia"/>
          <w:lang w:val="ru-RU"/>
        </w:rPr>
        <w:t>организациях</w:t>
      </w:r>
      <w:r w:rsidRPr="00A26E68">
        <w:rPr>
          <w:lang w:val="ru-RU"/>
        </w:rPr>
        <w:t xml:space="preserve"> - </w:t>
      </w:r>
      <w:r w:rsidRPr="00A26E68">
        <w:rPr>
          <w:rFonts w:hint="eastAsia"/>
          <w:lang w:val="ru-RU"/>
        </w:rPr>
        <w:t>оценка</w:t>
      </w:r>
    </w:p>
    <w:p w14:paraId="700BCACE" w14:textId="77777777" w:rsidR="00A26E68" w:rsidRPr="00A26E68" w:rsidRDefault="00A26E68" w:rsidP="00A26E68">
      <w:pPr>
        <w:rPr>
          <w:lang w:val="ru-RU"/>
        </w:rPr>
      </w:pPr>
    </w:p>
    <w:p w14:paraId="0F70307B" w14:textId="77777777" w:rsidR="00A26E68" w:rsidRPr="00A26E68" w:rsidRDefault="00A26E68" w:rsidP="00A26E68">
      <w:pPr>
        <w:rPr>
          <w:lang w:val="ru-RU"/>
        </w:rPr>
      </w:pPr>
      <w:r w:rsidRPr="00A26E68">
        <w:rPr>
          <w:rFonts w:hint="eastAsia"/>
          <w:lang w:val="ru-RU"/>
        </w:rPr>
        <w:t>управленческих</w:t>
      </w:r>
      <w:r w:rsidRPr="00A26E68">
        <w:rPr>
          <w:lang w:val="ru-RU"/>
        </w:rPr>
        <w:t xml:space="preserve"> </w:t>
      </w:r>
      <w:r w:rsidRPr="00A26E68">
        <w:rPr>
          <w:rFonts w:hint="eastAsia"/>
          <w:lang w:val="ru-RU"/>
        </w:rPr>
        <w:t>подходов</w:t>
      </w:r>
    </w:p>
    <w:p w14:paraId="5E00AB09" w14:textId="77777777" w:rsidR="00A26E68" w:rsidRPr="00A26E68" w:rsidRDefault="00A26E68" w:rsidP="00A26E68">
      <w:pPr>
        <w:rPr>
          <w:lang w:val="ru-RU"/>
        </w:rPr>
      </w:pPr>
    </w:p>
    <w:p w14:paraId="5AAE55A1" w14:textId="77777777" w:rsidR="00A26E68" w:rsidRPr="00A26E68" w:rsidRDefault="00A26E68" w:rsidP="00A26E68">
      <w:pPr>
        <w:rPr>
          <w:lang w:val="ru-RU"/>
        </w:rPr>
      </w:pPr>
      <w:r w:rsidRPr="00A26E68">
        <w:rPr>
          <w:rFonts w:hint="eastAsia"/>
          <w:lang w:val="ru-RU"/>
        </w:rPr>
        <w:t>§</w:t>
      </w:r>
      <w:r w:rsidRPr="00A26E68">
        <w:rPr>
          <w:lang w:val="ru-RU"/>
        </w:rPr>
        <w:t xml:space="preserve"> 6.1. </w:t>
      </w:r>
      <w:r w:rsidRPr="00A26E68">
        <w:rPr>
          <w:rFonts w:hint="eastAsia"/>
          <w:lang w:val="ru-RU"/>
        </w:rPr>
        <w:t>Анализ</w:t>
      </w:r>
      <w:r w:rsidRPr="00A26E68">
        <w:rPr>
          <w:lang w:val="ru-RU"/>
        </w:rPr>
        <w:t xml:space="preserve"> </w:t>
      </w:r>
      <w:r w:rsidRPr="00A26E68">
        <w:rPr>
          <w:rFonts w:hint="eastAsia"/>
          <w:lang w:val="ru-RU"/>
        </w:rPr>
        <w:t>основных</w:t>
      </w:r>
      <w:r w:rsidRPr="00A26E68">
        <w:rPr>
          <w:lang w:val="ru-RU"/>
        </w:rPr>
        <w:t xml:space="preserve"> </w:t>
      </w:r>
      <w:r w:rsidRPr="00A26E68">
        <w:rPr>
          <w:rFonts w:hint="eastAsia"/>
          <w:lang w:val="ru-RU"/>
        </w:rPr>
        <w:t>характеристик</w:t>
      </w:r>
      <w:r w:rsidRPr="00A26E68">
        <w:rPr>
          <w:lang w:val="ru-RU"/>
        </w:rPr>
        <w:t xml:space="preserve"> </w:t>
      </w:r>
      <w:r w:rsidRPr="00A26E68">
        <w:rPr>
          <w:rFonts w:hint="eastAsia"/>
          <w:lang w:val="ru-RU"/>
        </w:rPr>
        <w:t>медицинских</w:t>
      </w:r>
      <w:r w:rsidRPr="00A26E68">
        <w:rPr>
          <w:lang w:val="ru-RU"/>
        </w:rPr>
        <w:t xml:space="preserve"> </w:t>
      </w:r>
      <w:r w:rsidRPr="00A26E68">
        <w:rPr>
          <w:rFonts w:hint="eastAsia"/>
          <w:lang w:val="ru-RU"/>
        </w:rPr>
        <w:t>организаций</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персонала</w:t>
      </w:r>
      <w:r w:rsidRPr="00A26E68">
        <w:rPr>
          <w:lang w:val="ru-RU"/>
        </w:rPr>
        <w:t xml:space="preserve"> </w:t>
      </w:r>
      <w:r w:rsidRPr="00A26E68">
        <w:rPr>
          <w:rFonts w:hint="eastAsia"/>
          <w:lang w:val="ru-RU"/>
        </w:rPr>
        <w:t>к</w:t>
      </w:r>
      <w:r w:rsidRPr="00A26E68">
        <w:rPr>
          <w:lang w:val="ru-RU"/>
        </w:rPr>
        <w:t xml:space="preserve"> </w:t>
      </w:r>
      <w:r w:rsidRPr="00A26E68">
        <w:rPr>
          <w:rFonts w:hint="eastAsia"/>
          <w:lang w:val="ru-RU"/>
        </w:rPr>
        <w:t>реализации</w:t>
      </w:r>
      <w:r w:rsidRPr="00A26E68">
        <w:rPr>
          <w:lang w:val="ru-RU"/>
        </w:rPr>
        <w:t xml:space="preserve"> </w:t>
      </w:r>
      <w:r w:rsidRPr="00A26E68">
        <w:rPr>
          <w:rFonts w:hint="eastAsia"/>
          <w:lang w:val="ru-RU"/>
        </w:rPr>
        <w:t>программ</w:t>
      </w:r>
      <w:r w:rsidRPr="00A26E68">
        <w:rPr>
          <w:lang w:val="ru-RU"/>
        </w:rPr>
        <w:t xml:space="preserve"> </w:t>
      </w:r>
      <w:r w:rsidRPr="00A26E68">
        <w:rPr>
          <w:rFonts w:hint="eastAsia"/>
          <w:lang w:val="ru-RU"/>
        </w:rPr>
        <w:t>персонифицированной</w:t>
      </w:r>
      <w:r w:rsidRPr="00A26E68">
        <w:rPr>
          <w:lang w:val="ru-RU"/>
        </w:rPr>
        <w:t xml:space="preserve"> </w:t>
      </w:r>
      <w:r w:rsidRPr="00A26E68">
        <w:rPr>
          <w:rFonts w:hint="eastAsia"/>
          <w:lang w:val="ru-RU"/>
        </w:rPr>
        <w:t>профилактики</w:t>
      </w:r>
      <w:r w:rsidRPr="00A26E68">
        <w:rPr>
          <w:lang w:val="ru-RU"/>
        </w:rPr>
        <w:t xml:space="preserve"> </w:t>
      </w:r>
      <w:r w:rsidRPr="00A26E68">
        <w:rPr>
          <w:rFonts w:hint="eastAsia"/>
          <w:lang w:val="ru-RU"/>
        </w:rPr>
        <w:t>возраст</w:t>
      </w:r>
      <w:r w:rsidRPr="00A26E68">
        <w:rPr>
          <w:lang w:val="ru-RU"/>
        </w:rPr>
        <w:t>-</w:t>
      </w:r>
      <w:r w:rsidRPr="00A26E68">
        <w:rPr>
          <w:rFonts w:hint="eastAsia"/>
          <w:lang w:val="ru-RU"/>
        </w:rPr>
        <w:t>ассоциированных</w:t>
      </w:r>
      <w:r w:rsidRPr="00A26E68">
        <w:rPr>
          <w:lang w:val="ru-RU"/>
        </w:rPr>
        <w:t xml:space="preserve"> </w:t>
      </w:r>
      <w:r w:rsidRPr="00A26E68">
        <w:rPr>
          <w:rFonts w:hint="eastAsia"/>
          <w:lang w:val="ru-RU"/>
        </w:rPr>
        <w:t>заболеваний</w:t>
      </w:r>
      <w:r w:rsidRPr="00A26E68">
        <w:rPr>
          <w:lang w:val="ru-RU"/>
        </w:rPr>
        <w:t xml:space="preserve"> </w:t>
      </w:r>
      <w:r w:rsidRPr="00A26E68">
        <w:rPr>
          <w:rFonts w:hint="eastAsia"/>
          <w:lang w:val="ru-RU"/>
        </w:rPr>
        <w:t>с</w:t>
      </w:r>
      <w:r w:rsidRPr="00A26E68">
        <w:rPr>
          <w:lang w:val="ru-RU"/>
        </w:rPr>
        <w:t xml:space="preserve"> </w:t>
      </w:r>
      <w:r w:rsidRPr="00A26E68">
        <w:rPr>
          <w:rFonts w:hint="eastAsia"/>
          <w:lang w:val="ru-RU"/>
        </w:rPr>
        <w:t>точки</w:t>
      </w:r>
      <w:r w:rsidRPr="00A26E68">
        <w:rPr>
          <w:lang w:val="ru-RU"/>
        </w:rPr>
        <w:t xml:space="preserve"> </w:t>
      </w:r>
      <w:r w:rsidRPr="00A26E68">
        <w:rPr>
          <w:rFonts w:hint="eastAsia"/>
          <w:lang w:val="ru-RU"/>
        </w:rPr>
        <w:t>зрения</w:t>
      </w:r>
    </w:p>
    <w:p w14:paraId="6D17E7C3" w14:textId="77777777" w:rsidR="00A26E68" w:rsidRPr="00A26E68" w:rsidRDefault="00A26E68" w:rsidP="00A26E68">
      <w:pPr>
        <w:rPr>
          <w:lang w:val="ru-RU"/>
        </w:rPr>
      </w:pPr>
    </w:p>
    <w:p w14:paraId="492321B8" w14:textId="77777777" w:rsidR="00A26E68" w:rsidRPr="00A26E68" w:rsidRDefault="00A26E68" w:rsidP="00A26E68">
      <w:pPr>
        <w:rPr>
          <w:lang w:val="ru-RU"/>
        </w:rPr>
      </w:pPr>
      <w:r w:rsidRPr="00A26E68">
        <w:rPr>
          <w:rFonts w:hint="eastAsia"/>
          <w:lang w:val="ru-RU"/>
        </w:rPr>
        <w:t>управления</w:t>
      </w:r>
    </w:p>
    <w:p w14:paraId="63D16FAD" w14:textId="77777777" w:rsidR="00A26E68" w:rsidRPr="00A26E68" w:rsidRDefault="00A26E68" w:rsidP="00A26E68">
      <w:pPr>
        <w:rPr>
          <w:lang w:val="ru-RU"/>
        </w:rPr>
      </w:pPr>
    </w:p>
    <w:p w14:paraId="74B625E6" w14:textId="77777777" w:rsidR="00A26E68" w:rsidRPr="00A26E68" w:rsidRDefault="00A26E68" w:rsidP="00A26E68">
      <w:pPr>
        <w:rPr>
          <w:lang w:val="ru-RU"/>
        </w:rPr>
      </w:pPr>
      <w:r w:rsidRPr="00A26E68">
        <w:rPr>
          <w:rFonts w:hint="eastAsia"/>
          <w:lang w:val="ru-RU"/>
        </w:rPr>
        <w:t>§</w:t>
      </w:r>
      <w:r w:rsidRPr="00A26E68">
        <w:rPr>
          <w:lang w:val="ru-RU"/>
        </w:rPr>
        <w:t xml:space="preserve"> 6.2. </w:t>
      </w:r>
      <w:r w:rsidRPr="00A26E68">
        <w:rPr>
          <w:rFonts w:hint="eastAsia"/>
          <w:lang w:val="ru-RU"/>
        </w:rPr>
        <w:t>Организационно</w:t>
      </w:r>
      <w:r w:rsidRPr="00A26E68">
        <w:rPr>
          <w:lang w:val="ru-RU"/>
        </w:rPr>
        <w:t>-</w:t>
      </w:r>
      <w:r w:rsidRPr="00A26E68">
        <w:rPr>
          <w:rFonts w:hint="eastAsia"/>
          <w:lang w:val="ru-RU"/>
        </w:rPr>
        <w:t>методические</w:t>
      </w:r>
      <w:r w:rsidRPr="00A26E68">
        <w:rPr>
          <w:lang w:val="ru-RU"/>
        </w:rPr>
        <w:t xml:space="preserve"> </w:t>
      </w:r>
      <w:r w:rsidRPr="00A26E68">
        <w:rPr>
          <w:rFonts w:hint="eastAsia"/>
          <w:lang w:val="ru-RU"/>
        </w:rPr>
        <w:t>принципы</w:t>
      </w:r>
      <w:r w:rsidRPr="00A26E68">
        <w:rPr>
          <w:lang w:val="ru-RU"/>
        </w:rPr>
        <w:t xml:space="preserve"> </w:t>
      </w:r>
      <w:r w:rsidRPr="00A26E68">
        <w:rPr>
          <w:rFonts w:hint="eastAsia"/>
          <w:lang w:val="ru-RU"/>
        </w:rPr>
        <w:t>подготовки</w:t>
      </w:r>
      <w:r w:rsidRPr="00A26E68">
        <w:rPr>
          <w:lang w:val="ru-RU"/>
        </w:rPr>
        <w:t xml:space="preserve"> </w:t>
      </w:r>
      <w:r w:rsidRPr="00A26E68">
        <w:rPr>
          <w:rFonts w:hint="eastAsia"/>
          <w:lang w:val="ru-RU"/>
        </w:rPr>
        <w:t>медицинского</w:t>
      </w:r>
      <w:r w:rsidRPr="00A26E68">
        <w:rPr>
          <w:lang w:val="ru-RU"/>
        </w:rPr>
        <w:t xml:space="preserve"> </w:t>
      </w:r>
      <w:r w:rsidRPr="00A26E68">
        <w:rPr>
          <w:rFonts w:hint="eastAsia"/>
          <w:lang w:val="ru-RU"/>
        </w:rPr>
        <w:t>персонала</w:t>
      </w:r>
      <w:r w:rsidRPr="00A26E68">
        <w:rPr>
          <w:lang w:val="ru-RU"/>
        </w:rPr>
        <w:t xml:space="preserve"> </w:t>
      </w:r>
      <w:r w:rsidRPr="00A26E68">
        <w:rPr>
          <w:rFonts w:hint="eastAsia"/>
          <w:lang w:val="ru-RU"/>
        </w:rPr>
        <w:t>при</w:t>
      </w:r>
      <w:r w:rsidRPr="00A26E68">
        <w:rPr>
          <w:lang w:val="ru-RU"/>
        </w:rPr>
        <w:t xml:space="preserve"> </w:t>
      </w:r>
      <w:r w:rsidRPr="00A26E68">
        <w:rPr>
          <w:rFonts w:hint="eastAsia"/>
          <w:lang w:val="ru-RU"/>
        </w:rPr>
        <w:t>реализации</w:t>
      </w:r>
      <w:r w:rsidRPr="00A26E68">
        <w:rPr>
          <w:lang w:val="ru-RU"/>
        </w:rPr>
        <w:t xml:space="preserve"> </w:t>
      </w:r>
      <w:r w:rsidRPr="00A26E68">
        <w:rPr>
          <w:rFonts w:hint="eastAsia"/>
          <w:lang w:val="ru-RU"/>
        </w:rPr>
        <w:t>профилактической</w:t>
      </w:r>
      <w:r w:rsidRPr="00A26E68">
        <w:rPr>
          <w:lang w:val="ru-RU"/>
        </w:rPr>
        <w:t xml:space="preserve"> </w:t>
      </w:r>
      <w:r w:rsidRPr="00A26E68">
        <w:rPr>
          <w:rFonts w:hint="eastAsia"/>
          <w:lang w:val="ru-RU"/>
        </w:rPr>
        <w:t>помощи</w:t>
      </w:r>
      <w:r w:rsidRPr="00A26E68">
        <w:rPr>
          <w:lang w:val="ru-RU"/>
        </w:rPr>
        <w:t xml:space="preserve"> </w:t>
      </w:r>
      <w:r w:rsidRPr="00A26E68">
        <w:rPr>
          <w:rFonts w:hint="eastAsia"/>
          <w:lang w:val="ru-RU"/>
        </w:rPr>
        <w:t>пациентам</w:t>
      </w:r>
      <w:r w:rsidRPr="00A26E68">
        <w:rPr>
          <w:lang w:val="ru-RU"/>
        </w:rPr>
        <w:t xml:space="preserve"> </w:t>
      </w:r>
      <w:r w:rsidRPr="00A26E68">
        <w:rPr>
          <w:rFonts w:hint="eastAsia"/>
          <w:lang w:val="ru-RU"/>
        </w:rPr>
        <w:t>с</w:t>
      </w:r>
      <w:r w:rsidRPr="00A26E68">
        <w:rPr>
          <w:lang w:val="ru-RU"/>
        </w:rPr>
        <w:t xml:space="preserve"> </w:t>
      </w:r>
      <w:r w:rsidRPr="00A26E68">
        <w:rPr>
          <w:rFonts w:hint="eastAsia"/>
          <w:lang w:val="ru-RU"/>
        </w:rPr>
        <w:t>возраст</w:t>
      </w:r>
      <w:r w:rsidRPr="00A26E68">
        <w:rPr>
          <w:lang w:val="ru-RU"/>
        </w:rPr>
        <w:t>-</w:t>
      </w:r>
    </w:p>
    <w:p w14:paraId="0AD8D188" w14:textId="77777777" w:rsidR="00A26E68" w:rsidRPr="00A26E68" w:rsidRDefault="00A26E68" w:rsidP="00A26E68">
      <w:pPr>
        <w:rPr>
          <w:lang w:val="ru-RU"/>
        </w:rPr>
      </w:pPr>
    </w:p>
    <w:p w14:paraId="3AEB1451" w14:textId="77777777" w:rsidR="00A26E68" w:rsidRPr="00A26E68" w:rsidRDefault="00A26E68" w:rsidP="00A26E68">
      <w:pPr>
        <w:rPr>
          <w:lang w:val="ru-RU"/>
        </w:rPr>
      </w:pPr>
      <w:r w:rsidRPr="00A26E68">
        <w:rPr>
          <w:rFonts w:hint="eastAsia"/>
          <w:lang w:val="ru-RU"/>
        </w:rPr>
        <w:t>ассоциированными</w:t>
      </w:r>
      <w:r w:rsidRPr="00A26E68">
        <w:rPr>
          <w:lang w:val="ru-RU"/>
        </w:rPr>
        <w:t xml:space="preserve"> </w:t>
      </w:r>
      <w:r w:rsidRPr="00A26E68">
        <w:rPr>
          <w:rFonts w:hint="eastAsia"/>
          <w:lang w:val="ru-RU"/>
        </w:rPr>
        <w:t>заболеваниями</w:t>
      </w:r>
    </w:p>
    <w:p w14:paraId="67772CF5" w14:textId="77777777" w:rsidR="00A26E68" w:rsidRPr="00A26E68" w:rsidRDefault="00A26E68" w:rsidP="00A26E68">
      <w:pPr>
        <w:rPr>
          <w:lang w:val="ru-RU"/>
        </w:rPr>
      </w:pPr>
    </w:p>
    <w:p w14:paraId="6204A26C" w14:textId="77777777" w:rsidR="00A26E68" w:rsidRPr="00A26E68" w:rsidRDefault="00A26E68" w:rsidP="00A26E68">
      <w:pPr>
        <w:rPr>
          <w:lang w:val="ru-RU"/>
        </w:rPr>
      </w:pPr>
      <w:r w:rsidRPr="00A26E68">
        <w:rPr>
          <w:rFonts w:hint="eastAsia"/>
          <w:lang w:val="ru-RU"/>
        </w:rPr>
        <w:t>Глава</w:t>
      </w:r>
      <w:r w:rsidRPr="00A26E68">
        <w:rPr>
          <w:lang w:val="ru-RU"/>
        </w:rPr>
        <w:t xml:space="preserve"> 7. </w:t>
      </w:r>
      <w:r w:rsidRPr="00A26E68">
        <w:rPr>
          <w:rFonts w:hint="eastAsia"/>
          <w:lang w:val="ru-RU"/>
        </w:rPr>
        <w:t>Обоснование</w:t>
      </w:r>
      <w:r w:rsidRPr="00A26E68">
        <w:rPr>
          <w:lang w:val="ru-RU"/>
        </w:rPr>
        <w:t xml:space="preserve"> </w:t>
      </w:r>
      <w:r w:rsidRPr="00A26E68">
        <w:rPr>
          <w:rFonts w:hint="eastAsia"/>
          <w:lang w:val="ru-RU"/>
        </w:rPr>
        <w:t>принципов</w:t>
      </w:r>
      <w:r w:rsidRPr="00A26E68">
        <w:rPr>
          <w:lang w:val="ru-RU"/>
        </w:rPr>
        <w:t xml:space="preserve"> </w:t>
      </w:r>
      <w:r w:rsidRPr="00A26E68">
        <w:rPr>
          <w:rFonts w:hint="eastAsia"/>
          <w:lang w:val="ru-RU"/>
        </w:rPr>
        <w:t>создания</w:t>
      </w:r>
      <w:r w:rsidRPr="00A26E68">
        <w:rPr>
          <w:lang w:val="ru-RU"/>
        </w:rPr>
        <w:t xml:space="preserve"> </w:t>
      </w:r>
      <w:r w:rsidRPr="00A26E68">
        <w:rPr>
          <w:rFonts w:hint="eastAsia"/>
          <w:lang w:val="ru-RU"/>
        </w:rPr>
        <w:t>персонифицированных</w:t>
      </w:r>
      <w:r w:rsidRPr="00A26E68">
        <w:rPr>
          <w:lang w:val="ru-RU"/>
        </w:rPr>
        <w:t xml:space="preserve"> </w:t>
      </w:r>
      <w:r w:rsidRPr="00A26E68">
        <w:rPr>
          <w:rFonts w:hint="eastAsia"/>
          <w:lang w:val="ru-RU"/>
        </w:rPr>
        <w:t>программ</w:t>
      </w:r>
      <w:r w:rsidRPr="00A26E68">
        <w:rPr>
          <w:lang w:val="ru-RU"/>
        </w:rPr>
        <w:t xml:space="preserve"> </w:t>
      </w:r>
      <w:r w:rsidRPr="00A26E68">
        <w:rPr>
          <w:rFonts w:hint="eastAsia"/>
          <w:lang w:val="ru-RU"/>
        </w:rPr>
        <w:t>профилактики</w:t>
      </w:r>
      <w:r w:rsidRPr="00A26E68">
        <w:rPr>
          <w:lang w:val="ru-RU"/>
        </w:rPr>
        <w:t xml:space="preserve"> </w:t>
      </w:r>
      <w:r w:rsidRPr="00A26E68">
        <w:rPr>
          <w:rFonts w:hint="eastAsia"/>
          <w:lang w:val="ru-RU"/>
        </w:rPr>
        <w:t>возраст</w:t>
      </w:r>
      <w:r w:rsidRPr="00A26E68">
        <w:rPr>
          <w:lang w:val="ru-RU"/>
        </w:rPr>
        <w:t>-</w:t>
      </w:r>
      <w:r w:rsidRPr="00A26E68">
        <w:rPr>
          <w:rFonts w:hint="eastAsia"/>
          <w:lang w:val="ru-RU"/>
        </w:rPr>
        <w:t>ассоциированных</w:t>
      </w:r>
      <w:r w:rsidRPr="00A26E68">
        <w:rPr>
          <w:lang w:val="ru-RU"/>
        </w:rPr>
        <w:t xml:space="preserve"> </w:t>
      </w:r>
      <w:r w:rsidRPr="00A26E68">
        <w:rPr>
          <w:rFonts w:hint="eastAsia"/>
          <w:lang w:val="ru-RU"/>
        </w:rPr>
        <w:t>заболеваний</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оценка</w:t>
      </w:r>
      <w:r w:rsidRPr="00A26E68">
        <w:rPr>
          <w:lang w:val="ru-RU"/>
        </w:rPr>
        <w:t xml:space="preserve"> </w:t>
      </w:r>
      <w:r w:rsidRPr="00A26E68">
        <w:rPr>
          <w:rFonts w:hint="eastAsia"/>
          <w:lang w:val="ru-RU"/>
        </w:rPr>
        <w:t>их</w:t>
      </w:r>
      <w:r w:rsidRPr="00A26E68">
        <w:rPr>
          <w:lang w:val="ru-RU"/>
        </w:rPr>
        <w:t xml:space="preserve"> </w:t>
      </w:r>
      <w:r w:rsidRPr="00A26E68">
        <w:rPr>
          <w:rFonts w:hint="eastAsia"/>
          <w:lang w:val="ru-RU"/>
        </w:rPr>
        <w:t>медицинской</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экономической</w:t>
      </w:r>
      <w:r w:rsidRPr="00A26E68">
        <w:rPr>
          <w:lang w:val="ru-RU"/>
        </w:rPr>
        <w:t xml:space="preserve"> </w:t>
      </w:r>
      <w:r w:rsidRPr="00A26E68">
        <w:rPr>
          <w:rFonts w:hint="eastAsia"/>
          <w:lang w:val="ru-RU"/>
        </w:rPr>
        <w:t>эффективности</w:t>
      </w:r>
    </w:p>
    <w:p w14:paraId="66D7E6E5" w14:textId="77777777" w:rsidR="00A26E68" w:rsidRPr="00A26E68" w:rsidRDefault="00A26E68" w:rsidP="00A26E68">
      <w:pPr>
        <w:rPr>
          <w:lang w:val="ru-RU"/>
        </w:rPr>
      </w:pPr>
    </w:p>
    <w:p w14:paraId="03C1BAFC" w14:textId="77777777" w:rsidR="00A26E68" w:rsidRPr="00A26E68" w:rsidRDefault="00A26E68" w:rsidP="00A26E68">
      <w:pPr>
        <w:rPr>
          <w:lang w:val="ru-RU"/>
        </w:rPr>
      </w:pPr>
      <w:r w:rsidRPr="00A26E68">
        <w:rPr>
          <w:rFonts w:hint="eastAsia"/>
          <w:lang w:val="ru-RU"/>
        </w:rPr>
        <w:t>§</w:t>
      </w:r>
      <w:r w:rsidRPr="00A26E68">
        <w:rPr>
          <w:lang w:val="ru-RU"/>
        </w:rPr>
        <w:t xml:space="preserve"> 7.1. </w:t>
      </w:r>
      <w:r w:rsidRPr="00A26E68">
        <w:rPr>
          <w:rFonts w:hint="eastAsia"/>
          <w:lang w:val="ru-RU"/>
        </w:rPr>
        <w:t>Создание</w:t>
      </w:r>
      <w:r w:rsidRPr="00A26E68">
        <w:rPr>
          <w:lang w:val="ru-RU"/>
        </w:rPr>
        <w:t xml:space="preserve"> </w:t>
      </w:r>
      <w:r w:rsidRPr="00A26E68">
        <w:rPr>
          <w:rFonts w:hint="eastAsia"/>
          <w:lang w:val="ru-RU"/>
        </w:rPr>
        <w:t>прогностических</w:t>
      </w:r>
      <w:r w:rsidRPr="00A26E68">
        <w:rPr>
          <w:lang w:val="ru-RU"/>
        </w:rPr>
        <w:t xml:space="preserve"> </w:t>
      </w:r>
      <w:r w:rsidRPr="00A26E68">
        <w:rPr>
          <w:rFonts w:hint="eastAsia"/>
          <w:lang w:val="ru-RU"/>
        </w:rPr>
        <w:t>шкал</w:t>
      </w:r>
      <w:r w:rsidRPr="00A26E68">
        <w:rPr>
          <w:lang w:val="ru-RU"/>
        </w:rPr>
        <w:t xml:space="preserve"> </w:t>
      </w:r>
      <w:r w:rsidRPr="00A26E68">
        <w:rPr>
          <w:rFonts w:hint="eastAsia"/>
          <w:lang w:val="ru-RU"/>
        </w:rPr>
        <w:t>с</w:t>
      </w:r>
      <w:r w:rsidRPr="00A26E68">
        <w:rPr>
          <w:lang w:val="ru-RU"/>
        </w:rPr>
        <w:t xml:space="preserve"> </w:t>
      </w:r>
      <w:r w:rsidRPr="00A26E68">
        <w:rPr>
          <w:rFonts w:hint="eastAsia"/>
          <w:lang w:val="ru-RU"/>
        </w:rPr>
        <w:t>целью</w:t>
      </w:r>
      <w:r w:rsidRPr="00A26E68">
        <w:rPr>
          <w:lang w:val="ru-RU"/>
        </w:rPr>
        <w:t xml:space="preserve"> </w:t>
      </w:r>
      <w:r w:rsidRPr="00A26E68">
        <w:rPr>
          <w:rFonts w:hint="eastAsia"/>
          <w:lang w:val="ru-RU"/>
        </w:rPr>
        <w:t>эффективной</w:t>
      </w:r>
      <w:r w:rsidRPr="00A26E68">
        <w:rPr>
          <w:lang w:val="ru-RU"/>
        </w:rPr>
        <w:t xml:space="preserve"> </w:t>
      </w:r>
      <w:r w:rsidRPr="00A26E68">
        <w:rPr>
          <w:rFonts w:hint="eastAsia"/>
          <w:lang w:val="ru-RU"/>
        </w:rPr>
        <w:t>реализации</w:t>
      </w:r>
      <w:r w:rsidRPr="00A26E68">
        <w:rPr>
          <w:lang w:val="ru-RU"/>
        </w:rPr>
        <w:t xml:space="preserve"> </w:t>
      </w:r>
      <w:r w:rsidRPr="00A26E68">
        <w:rPr>
          <w:rFonts w:hint="eastAsia"/>
          <w:lang w:val="ru-RU"/>
        </w:rPr>
        <w:t>персонифицированных</w:t>
      </w:r>
      <w:r w:rsidRPr="00A26E68">
        <w:rPr>
          <w:lang w:val="ru-RU"/>
        </w:rPr>
        <w:t xml:space="preserve"> </w:t>
      </w:r>
      <w:r w:rsidRPr="00A26E68">
        <w:rPr>
          <w:rFonts w:hint="eastAsia"/>
          <w:lang w:val="ru-RU"/>
        </w:rPr>
        <w:t>программ</w:t>
      </w:r>
    </w:p>
    <w:p w14:paraId="3A2EF637" w14:textId="77777777" w:rsidR="00A26E68" w:rsidRPr="00A26E68" w:rsidRDefault="00A26E68" w:rsidP="00A26E68">
      <w:pPr>
        <w:rPr>
          <w:lang w:val="ru-RU"/>
        </w:rPr>
      </w:pPr>
    </w:p>
    <w:p w14:paraId="36A87D50" w14:textId="77777777" w:rsidR="00A26E68" w:rsidRPr="00A26E68" w:rsidRDefault="00A26E68" w:rsidP="00A26E68">
      <w:pPr>
        <w:rPr>
          <w:lang w:val="ru-RU"/>
        </w:rPr>
      </w:pPr>
      <w:r w:rsidRPr="00A26E68">
        <w:rPr>
          <w:rFonts w:hint="eastAsia"/>
          <w:lang w:val="ru-RU"/>
        </w:rPr>
        <w:t>профилактики</w:t>
      </w:r>
      <w:r w:rsidRPr="00A26E68">
        <w:rPr>
          <w:lang w:val="ru-RU"/>
        </w:rPr>
        <w:t xml:space="preserve"> </w:t>
      </w:r>
      <w:r w:rsidRPr="00A26E68">
        <w:rPr>
          <w:rFonts w:hint="eastAsia"/>
          <w:lang w:val="ru-RU"/>
        </w:rPr>
        <w:t>возраст</w:t>
      </w:r>
      <w:r w:rsidRPr="00A26E68">
        <w:rPr>
          <w:lang w:val="ru-RU"/>
        </w:rPr>
        <w:t>-</w:t>
      </w:r>
      <w:r w:rsidRPr="00A26E68">
        <w:rPr>
          <w:rFonts w:hint="eastAsia"/>
          <w:lang w:val="ru-RU"/>
        </w:rPr>
        <w:t>ассоциированных</w:t>
      </w:r>
      <w:r w:rsidRPr="00A26E68">
        <w:rPr>
          <w:lang w:val="ru-RU"/>
        </w:rPr>
        <w:t xml:space="preserve"> </w:t>
      </w:r>
      <w:r w:rsidRPr="00A26E68">
        <w:rPr>
          <w:rFonts w:hint="eastAsia"/>
          <w:lang w:val="ru-RU"/>
        </w:rPr>
        <w:t>заболеваний</w:t>
      </w:r>
    </w:p>
    <w:p w14:paraId="78DC3E06" w14:textId="77777777" w:rsidR="00A26E68" w:rsidRPr="00A26E68" w:rsidRDefault="00A26E68" w:rsidP="00A26E68">
      <w:pPr>
        <w:rPr>
          <w:lang w:val="ru-RU"/>
        </w:rPr>
      </w:pPr>
    </w:p>
    <w:p w14:paraId="344475D3" w14:textId="77777777" w:rsidR="00A26E68" w:rsidRPr="00A26E68" w:rsidRDefault="00A26E68" w:rsidP="00A26E68">
      <w:pPr>
        <w:rPr>
          <w:lang w:val="ru-RU"/>
        </w:rPr>
      </w:pPr>
      <w:r w:rsidRPr="00A26E68">
        <w:rPr>
          <w:rFonts w:hint="eastAsia"/>
          <w:lang w:val="ru-RU"/>
        </w:rPr>
        <w:t>§</w:t>
      </w:r>
      <w:r w:rsidRPr="00A26E68">
        <w:rPr>
          <w:lang w:val="ru-RU"/>
        </w:rPr>
        <w:t xml:space="preserve"> 7.2. </w:t>
      </w:r>
      <w:r w:rsidRPr="00A26E68">
        <w:rPr>
          <w:rFonts w:hint="eastAsia"/>
          <w:lang w:val="ru-RU"/>
        </w:rPr>
        <w:t>Разработка</w:t>
      </w:r>
      <w:r w:rsidRPr="00A26E68">
        <w:rPr>
          <w:lang w:val="ru-RU"/>
        </w:rPr>
        <w:t xml:space="preserve"> </w:t>
      </w:r>
      <w:r w:rsidRPr="00A26E68">
        <w:rPr>
          <w:rFonts w:hint="eastAsia"/>
          <w:lang w:val="ru-RU"/>
        </w:rPr>
        <w:t>алгоритма</w:t>
      </w:r>
      <w:r w:rsidRPr="00A26E68">
        <w:rPr>
          <w:lang w:val="ru-RU"/>
        </w:rPr>
        <w:t xml:space="preserve"> </w:t>
      </w:r>
      <w:r w:rsidRPr="00A26E68">
        <w:rPr>
          <w:rFonts w:hint="eastAsia"/>
          <w:lang w:val="ru-RU"/>
        </w:rPr>
        <w:t>введения</w:t>
      </w:r>
      <w:r w:rsidRPr="00A26E68">
        <w:rPr>
          <w:lang w:val="ru-RU"/>
        </w:rPr>
        <w:t xml:space="preserve"> </w:t>
      </w:r>
      <w:r w:rsidRPr="00A26E68">
        <w:rPr>
          <w:rFonts w:hint="eastAsia"/>
          <w:lang w:val="ru-RU"/>
        </w:rPr>
        <w:t>услуг</w:t>
      </w:r>
    </w:p>
    <w:p w14:paraId="4168ED0E" w14:textId="77777777" w:rsidR="00A26E68" w:rsidRPr="00A26E68" w:rsidRDefault="00A26E68" w:rsidP="00A26E68">
      <w:pPr>
        <w:rPr>
          <w:lang w:val="ru-RU"/>
        </w:rPr>
      </w:pPr>
    </w:p>
    <w:p w14:paraId="715AFDE9" w14:textId="77777777" w:rsidR="00A26E68" w:rsidRPr="00A26E68" w:rsidRDefault="00A26E68" w:rsidP="00A26E68">
      <w:pPr>
        <w:rPr>
          <w:lang w:val="ru-RU"/>
        </w:rPr>
      </w:pPr>
      <w:r w:rsidRPr="00A26E68">
        <w:rPr>
          <w:rFonts w:hint="eastAsia"/>
          <w:lang w:val="ru-RU"/>
        </w:rPr>
        <w:t>персонифицированной</w:t>
      </w:r>
      <w:r w:rsidRPr="00A26E68">
        <w:rPr>
          <w:lang w:val="ru-RU"/>
        </w:rPr>
        <w:t xml:space="preserve"> </w:t>
      </w:r>
      <w:r w:rsidRPr="00A26E68">
        <w:rPr>
          <w:rFonts w:hint="eastAsia"/>
          <w:lang w:val="ru-RU"/>
        </w:rPr>
        <w:t>профилактики</w:t>
      </w:r>
      <w:r w:rsidRPr="00A26E68">
        <w:rPr>
          <w:lang w:val="ru-RU"/>
        </w:rPr>
        <w:t xml:space="preserve"> </w:t>
      </w:r>
      <w:r w:rsidRPr="00A26E68">
        <w:rPr>
          <w:rFonts w:hint="eastAsia"/>
          <w:lang w:val="ru-RU"/>
        </w:rPr>
        <w:t>возраст</w:t>
      </w:r>
      <w:r w:rsidRPr="00A26E68">
        <w:rPr>
          <w:lang w:val="ru-RU"/>
        </w:rPr>
        <w:t>-</w:t>
      </w:r>
    </w:p>
    <w:p w14:paraId="4ACBCCF4" w14:textId="77777777" w:rsidR="00A26E68" w:rsidRPr="00A26E68" w:rsidRDefault="00A26E68" w:rsidP="00A26E68">
      <w:pPr>
        <w:rPr>
          <w:lang w:val="ru-RU"/>
        </w:rPr>
      </w:pPr>
    </w:p>
    <w:p w14:paraId="0782897B" w14:textId="77777777" w:rsidR="00A26E68" w:rsidRPr="00A26E68" w:rsidRDefault="00A26E68" w:rsidP="00A26E68">
      <w:pPr>
        <w:rPr>
          <w:lang w:val="ru-RU"/>
        </w:rPr>
      </w:pPr>
      <w:r w:rsidRPr="00A26E68">
        <w:rPr>
          <w:rFonts w:hint="eastAsia"/>
          <w:lang w:val="ru-RU"/>
        </w:rPr>
        <w:lastRenderedPageBreak/>
        <w:t>ассоциированных</w:t>
      </w:r>
      <w:r w:rsidRPr="00A26E68">
        <w:rPr>
          <w:lang w:val="ru-RU"/>
        </w:rPr>
        <w:t xml:space="preserve"> </w:t>
      </w:r>
      <w:r w:rsidRPr="00A26E68">
        <w:rPr>
          <w:rFonts w:hint="eastAsia"/>
          <w:lang w:val="ru-RU"/>
        </w:rPr>
        <w:t>заболеваний</w:t>
      </w:r>
    </w:p>
    <w:p w14:paraId="35E0E92F" w14:textId="77777777" w:rsidR="00A26E68" w:rsidRPr="00A26E68" w:rsidRDefault="00A26E68" w:rsidP="00A26E68">
      <w:pPr>
        <w:rPr>
          <w:lang w:val="ru-RU"/>
        </w:rPr>
      </w:pPr>
    </w:p>
    <w:p w14:paraId="105E7E14" w14:textId="77777777" w:rsidR="00A26E68" w:rsidRPr="00A26E68" w:rsidRDefault="00A26E68" w:rsidP="00A26E68">
      <w:pPr>
        <w:rPr>
          <w:lang w:val="ru-RU"/>
        </w:rPr>
      </w:pPr>
      <w:r w:rsidRPr="00A26E68">
        <w:rPr>
          <w:rFonts w:hint="eastAsia"/>
          <w:lang w:val="ru-RU"/>
        </w:rPr>
        <w:t>§</w:t>
      </w:r>
      <w:r w:rsidRPr="00A26E68">
        <w:rPr>
          <w:lang w:val="ru-RU"/>
        </w:rPr>
        <w:t xml:space="preserve"> 7.3. </w:t>
      </w:r>
      <w:r w:rsidRPr="00A26E68">
        <w:rPr>
          <w:rFonts w:hint="eastAsia"/>
          <w:lang w:val="ru-RU"/>
        </w:rPr>
        <w:t>Модель</w:t>
      </w:r>
      <w:r w:rsidRPr="00A26E68">
        <w:rPr>
          <w:lang w:val="ru-RU"/>
        </w:rPr>
        <w:t xml:space="preserve"> </w:t>
      </w:r>
      <w:r w:rsidRPr="00A26E68">
        <w:rPr>
          <w:rFonts w:hint="eastAsia"/>
          <w:lang w:val="ru-RU"/>
        </w:rPr>
        <w:t>внедрения</w:t>
      </w:r>
      <w:r w:rsidRPr="00A26E68">
        <w:rPr>
          <w:lang w:val="ru-RU"/>
        </w:rPr>
        <w:t xml:space="preserve">, </w:t>
      </w:r>
      <w:r w:rsidRPr="00A26E68">
        <w:rPr>
          <w:rFonts w:hint="eastAsia"/>
          <w:lang w:val="ru-RU"/>
        </w:rPr>
        <w:t>реализации</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оценки</w:t>
      </w:r>
      <w:r w:rsidRPr="00A26E68">
        <w:rPr>
          <w:lang w:val="ru-RU"/>
        </w:rPr>
        <w:t xml:space="preserve"> </w:t>
      </w:r>
      <w:r w:rsidRPr="00A26E68">
        <w:rPr>
          <w:rFonts w:hint="eastAsia"/>
          <w:lang w:val="ru-RU"/>
        </w:rPr>
        <w:t>эффективности</w:t>
      </w:r>
      <w:r w:rsidRPr="00A26E68">
        <w:rPr>
          <w:lang w:val="ru-RU"/>
        </w:rPr>
        <w:t xml:space="preserve"> </w:t>
      </w:r>
      <w:r w:rsidRPr="00A26E68">
        <w:rPr>
          <w:rFonts w:hint="eastAsia"/>
          <w:lang w:val="ru-RU"/>
        </w:rPr>
        <w:t>услуг</w:t>
      </w:r>
      <w:r w:rsidRPr="00A26E68">
        <w:rPr>
          <w:lang w:val="ru-RU"/>
        </w:rPr>
        <w:t xml:space="preserve"> </w:t>
      </w:r>
      <w:r w:rsidRPr="00A26E68">
        <w:rPr>
          <w:rFonts w:hint="eastAsia"/>
          <w:lang w:val="ru-RU"/>
        </w:rPr>
        <w:t>персонифицированной</w:t>
      </w:r>
      <w:r w:rsidRPr="00A26E68">
        <w:rPr>
          <w:lang w:val="ru-RU"/>
        </w:rPr>
        <w:t xml:space="preserve"> </w:t>
      </w:r>
      <w:r w:rsidRPr="00A26E68">
        <w:rPr>
          <w:rFonts w:hint="eastAsia"/>
          <w:lang w:val="ru-RU"/>
        </w:rPr>
        <w:t>профилактики</w:t>
      </w:r>
      <w:r w:rsidRPr="00A26E68">
        <w:rPr>
          <w:lang w:val="ru-RU"/>
        </w:rPr>
        <w:t xml:space="preserve"> </w:t>
      </w:r>
      <w:r w:rsidRPr="00A26E68">
        <w:rPr>
          <w:rFonts w:hint="eastAsia"/>
          <w:lang w:val="ru-RU"/>
        </w:rPr>
        <w:t>возраст</w:t>
      </w:r>
      <w:r w:rsidRPr="00A26E68">
        <w:rPr>
          <w:lang w:val="ru-RU"/>
        </w:rPr>
        <w:t>-</w:t>
      </w:r>
    </w:p>
    <w:p w14:paraId="14177C1E" w14:textId="77777777" w:rsidR="00A26E68" w:rsidRPr="00A26E68" w:rsidRDefault="00A26E68" w:rsidP="00A26E68">
      <w:pPr>
        <w:rPr>
          <w:lang w:val="ru-RU"/>
        </w:rPr>
      </w:pPr>
    </w:p>
    <w:p w14:paraId="64013CE0" w14:textId="77777777" w:rsidR="00A26E68" w:rsidRPr="00A26E68" w:rsidRDefault="00A26E68" w:rsidP="00A26E68">
      <w:pPr>
        <w:rPr>
          <w:lang w:val="ru-RU"/>
        </w:rPr>
      </w:pPr>
      <w:r w:rsidRPr="00A26E68">
        <w:rPr>
          <w:rFonts w:hint="eastAsia"/>
          <w:lang w:val="ru-RU"/>
        </w:rPr>
        <w:t>ассоциированных</w:t>
      </w:r>
      <w:r w:rsidRPr="00A26E68">
        <w:rPr>
          <w:lang w:val="ru-RU"/>
        </w:rPr>
        <w:t xml:space="preserve"> </w:t>
      </w:r>
      <w:r w:rsidRPr="00A26E68">
        <w:rPr>
          <w:rFonts w:hint="eastAsia"/>
          <w:lang w:val="ru-RU"/>
        </w:rPr>
        <w:t>заболеваний</w:t>
      </w:r>
    </w:p>
    <w:p w14:paraId="1E893D23" w14:textId="77777777" w:rsidR="00A26E68" w:rsidRPr="00A26E68" w:rsidRDefault="00A26E68" w:rsidP="00A26E68">
      <w:pPr>
        <w:rPr>
          <w:lang w:val="ru-RU"/>
        </w:rPr>
      </w:pPr>
    </w:p>
    <w:p w14:paraId="11FB2070" w14:textId="77777777" w:rsidR="00A26E68" w:rsidRPr="00A26E68" w:rsidRDefault="00A26E68" w:rsidP="00A26E68">
      <w:pPr>
        <w:rPr>
          <w:lang w:val="ru-RU"/>
        </w:rPr>
      </w:pPr>
      <w:r w:rsidRPr="00A26E68">
        <w:rPr>
          <w:rFonts w:hint="eastAsia"/>
          <w:lang w:val="ru-RU"/>
        </w:rPr>
        <w:t>§</w:t>
      </w:r>
      <w:r w:rsidRPr="00A26E68">
        <w:rPr>
          <w:lang w:val="ru-RU"/>
        </w:rPr>
        <w:t xml:space="preserve">7.4. </w:t>
      </w:r>
      <w:r w:rsidRPr="00A26E68">
        <w:rPr>
          <w:rFonts w:hint="eastAsia"/>
          <w:lang w:val="ru-RU"/>
        </w:rPr>
        <w:t>Оценка</w:t>
      </w:r>
      <w:r w:rsidRPr="00A26E68">
        <w:rPr>
          <w:lang w:val="ru-RU"/>
        </w:rPr>
        <w:t xml:space="preserve"> </w:t>
      </w:r>
      <w:r w:rsidRPr="00A26E68">
        <w:rPr>
          <w:rFonts w:hint="eastAsia"/>
          <w:lang w:val="ru-RU"/>
        </w:rPr>
        <w:t>медицинской</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экономической</w:t>
      </w:r>
      <w:r w:rsidRPr="00A26E68">
        <w:rPr>
          <w:lang w:val="ru-RU"/>
        </w:rPr>
        <w:t xml:space="preserve"> </w:t>
      </w:r>
      <w:r w:rsidRPr="00A26E68">
        <w:rPr>
          <w:rFonts w:hint="eastAsia"/>
          <w:lang w:val="ru-RU"/>
        </w:rPr>
        <w:t>эффективности</w:t>
      </w:r>
      <w:r w:rsidRPr="00A26E68">
        <w:rPr>
          <w:lang w:val="ru-RU"/>
        </w:rPr>
        <w:t xml:space="preserve"> </w:t>
      </w:r>
      <w:r w:rsidRPr="00A26E68">
        <w:rPr>
          <w:rFonts w:hint="eastAsia"/>
          <w:lang w:val="ru-RU"/>
        </w:rPr>
        <w:t>внедрения</w:t>
      </w:r>
      <w:r w:rsidRPr="00A26E68">
        <w:rPr>
          <w:lang w:val="ru-RU"/>
        </w:rPr>
        <w:t xml:space="preserve"> </w:t>
      </w:r>
      <w:r w:rsidRPr="00A26E68">
        <w:rPr>
          <w:rFonts w:hint="eastAsia"/>
          <w:lang w:val="ru-RU"/>
        </w:rPr>
        <w:t>модели</w:t>
      </w:r>
      <w:r w:rsidRPr="00A26E68">
        <w:rPr>
          <w:lang w:val="ru-RU"/>
        </w:rPr>
        <w:t xml:space="preserve"> </w:t>
      </w:r>
      <w:r w:rsidRPr="00A26E68">
        <w:rPr>
          <w:rFonts w:hint="eastAsia"/>
          <w:lang w:val="ru-RU"/>
        </w:rPr>
        <w:t>персонифицированной</w:t>
      </w:r>
      <w:r w:rsidRPr="00A26E68">
        <w:rPr>
          <w:lang w:val="ru-RU"/>
        </w:rPr>
        <w:t xml:space="preserve"> </w:t>
      </w:r>
      <w:r w:rsidRPr="00A26E68">
        <w:rPr>
          <w:rFonts w:hint="eastAsia"/>
          <w:lang w:val="ru-RU"/>
        </w:rPr>
        <w:t>профилактики</w:t>
      </w:r>
      <w:r w:rsidRPr="00A26E68">
        <w:rPr>
          <w:lang w:val="ru-RU"/>
        </w:rPr>
        <w:t xml:space="preserve"> </w:t>
      </w:r>
      <w:r w:rsidRPr="00A26E68">
        <w:rPr>
          <w:rFonts w:hint="eastAsia"/>
          <w:lang w:val="ru-RU"/>
        </w:rPr>
        <w:t>возраст</w:t>
      </w:r>
      <w:r w:rsidRPr="00A26E68">
        <w:rPr>
          <w:lang w:val="ru-RU"/>
        </w:rPr>
        <w:t>-</w:t>
      </w:r>
      <w:r w:rsidRPr="00A26E68">
        <w:rPr>
          <w:rFonts w:hint="eastAsia"/>
          <w:lang w:val="ru-RU"/>
        </w:rPr>
        <w:t>ассоциированных</w:t>
      </w:r>
      <w:r w:rsidRPr="00A26E68">
        <w:rPr>
          <w:lang w:val="ru-RU"/>
        </w:rPr>
        <w:t xml:space="preserve"> </w:t>
      </w:r>
      <w:r w:rsidRPr="00A26E68">
        <w:rPr>
          <w:rFonts w:hint="eastAsia"/>
          <w:lang w:val="ru-RU"/>
        </w:rPr>
        <w:t>заболеваний</w:t>
      </w:r>
      <w:r w:rsidRPr="00A26E68">
        <w:rPr>
          <w:lang w:val="ru-RU"/>
        </w:rPr>
        <w:t xml:space="preserve"> </w:t>
      </w:r>
      <w:r w:rsidRPr="00A26E68">
        <w:rPr>
          <w:rFonts w:hint="eastAsia"/>
          <w:lang w:val="ru-RU"/>
        </w:rPr>
        <w:t>у</w:t>
      </w:r>
      <w:r w:rsidRPr="00A26E68">
        <w:rPr>
          <w:lang w:val="ru-RU"/>
        </w:rPr>
        <w:t xml:space="preserve"> </w:t>
      </w:r>
      <w:r w:rsidRPr="00A26E68">
        <w:rPr>
          <w:rFonts w:hint="eastAsia"/>
          <w:lang w:val="ru-RU"/>
        </w:rPr>
        <w:t>лиц</w:t>
      </w:r>
      <w:r w:rsidRPr="00A26E68">
        <w:rPr>
          <w:lang w:val="ru-RU"/>
        </w:rPr>
        <w:t xml:space="preserve"> </w:t>
      </w:r>
      <w:r w:rsidRPr="00A26E68">
        <w:rPr>
          <w:rFonts w:hint="eastAsia"/>
          <w:lang w:val="ru-RU"/>
        </w:rPr>
        <w:t>среднего</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старшего</w:t>
      </w:r>
      <w:r w:rsidRPr="00A26E68">
        <w:rPr>
          <w:lang w:val="ru-RU"/>
        </w:rPr>
        <w:t xml:space="preserve"> </w:t>
      </w:r>
      <w:r w:rsidRPr="00A26E68">
        <w:rPr>
          <w:rFonts w:hint="eastAsia"/>
          <w:lang w:val="ru-RU"/>
        </w:rPr>
        <w:t>возраста</w:t>
      </w:r>
      <w:r w:rsidRPr="00A26E68">
        <w:rPr>
          <w:lang w:val="ru-RU"/>
        </w:rPr>
        <w:t xml:space="preserve"> </w:t>
      </w:r>
      <w:r w:rsidRPr="00A26E68">
        <w:rPr>
          <w:rFonts w:hint="eastAsia"/>
          <w:lang w:val="ru-RU"/>
        </w:rPr>
        <w:t>в</w:t>
      </w:r>
      <w:r w:rsidRPr="00A26E68">
        <w:rPr>
          <w:lang w:val="ru-RU"/>
        </w:rPr>
        <w:t xml:space="preserve"> </w:t>
      </w:r>
      <w:r w:rsidRPr="00A26E68">
        <w:rPr>
          <w:rFonts w:hint="eastAsia"/>
          <w:lang w:val="ru-RU"/>
        </w:rPr>
        <w:t>результате</w:t>
      </w:r>
      <w:r w:rsidRPr="00A26E68">
        <w:rPr>
          <w:lang w:val="ru-RU"/>
        </w:rPr>
        <w:t xml:space="preserve"> </w:t>
      </w:r>
      <w:r w:rsidRPr="00A26E68">
        <w:rPr>
          <w:rFonts w:hint="eastAsia"/>
          <w:lang w:val="ru-RU"/>
        </w:rPr>
        <w:t>участия</w:t>
      </w:r>
      <w:r w:rsidRPr="00A26E68">
        <w:rPr>
          <w:lang w:val="ru-RU"/>
        </w:rPr>
        <w:t xml:space="preserve"> </w:t>
      </w:r>
      <w:r w:rsidRPr="00A26E68">
        <w:rPr>
          <w:rFonts w:hint="eastAsia"/>
          <w:lang w:val="ru-RU"/>
        </w:rPr>
        <w:t>в</w:t>
      </w:r>
    </w:p>
    <w:p w14:paraId="6A182F6B" w14:textId="77777777" w:rsidR="00A26E68" w:rsidRPr="00A26E68" w:rsidRDefault="00A26E68" w:rsidP="00A26E68">
      <w:pPr>
        <w:rPr>
          <w:lang w:val="ru-RU"/>
        </w:rPr>
      </w:pPr>
    </w:p>
    <w:p w14:paraId="3CE007B2" w14:textId="77777777" w:rsidR="00A26E68" w:rsidRPr="00A26E68" w:rsidRDefault="00A26E68" w:rsidP="00A26E68">
      <w:pPr>
        <w:rPr>
          <w:lang w:val="ru-RU"/>
        </w:rPr>
      </w:pPr>
      <w:r w:rsidRPr="00A26E68">
        <w:rPr>
          <w:rFonts w:hint="eastAsia"/>
          <w:lang w:val="ru-RU"/>
        </w:rPr>
        <w:t>профилактических</w:t>
      </w:r>
      <w:r w:rsidRPr="00A26E68">
        <w:rPr>
          <w:lang w:val="ru-RU"/>
        </w:rPr>
        <w:t xml:space="preserve"> </w:t>
      </w:r>
      <w:r w:rsidRPr="00A26E68">
        <w:rPr>
          <w:rFonts w:hint="eastAsia"/>
          <w:lang w:val="ru-RU"/>
        </w:rPr>
        <w:t>программах</w:t>
      </w:r>
    </w:p>
    <w:p w14:paraId="7993F9BF" w14:textId="77777777" w:rsidR="00A26E68" w:rsidRPr="00A26E68" w:rsidRDefault="00A26E68" w:rsidP="00A26E68">
      <w:pPr>
        <w:rPr>
          <w:lang w:val="ru-RU"/>
        </w:rPr>
      </w:pPr>
    </w:p>
    <w:p w14:paraId="3CE11C88" w14:textId="77777777" w:rsidR="00A26E68" w:rsidRPr="00A26E68" w:rsidRDefault="00A26E68" w:rsidP="00A26E68">
      <w:pPr>
        <w:rPr>
          <w:lang w:val="ru-RU"/>
        </w:rPr>
      </w:pPr>
      <w:r w:rsidRPr="00A26E68">
        <w:rPr>
          <w:rFonts w:hint="eastAsia"/>
          <w:lang w:val="ru-RU"/>
        </w:rPr>
        <w:t>ЗАКЛЮЧЕНИЕ</w:t>
      </w:r>
    </w:p>
    <w:p w14:paraId="231068E5" w14:textId="77777777" w:rsidR="00A26E68" w:rsidRPr="00A26E68" w:rsidRDefault="00A26E68" w:rsidP="00A26E68">
      <w:pPr>
        <w:rPr>
          <w:lang w:val="ru-RU"/>
        </w:rPr>
      </w:pPr>
    </w:p>
    <w:p w14:paraId="4794EAB7" w14:textId="77777777" w:rsidR="00A26E68" w:rsidRPr="00A26E68" w:rsidRDefault="00A26E68" w:rsidP="00A26E68">
      <w:pPr>
        <w:rPr>
          <w:lang w:val="ru-RU"/>
        </w:rPr>
      </w:pPr>
      <w:r w:rsidRPr="00A26E68">
        <w:rPr>
          <w:rFonts w:hint="eastAsia"/>
          <w:lang w:val="ru-RU"/>
        </w:rPr>
        <w:t>ВЫВОДЫ</w:t>
      </w:r>
    </w:p>
    <w:p w14:paraId="36FD39EF" w14:textId="77777777" w:rsidR="00A26E68" w:rsidRPr="00A26E68" w:rsidRDefault="00A26E68" w:rsidP="00A26E68">
      <w:pPr>
        <w:rPr>
          <w:lang w:val="ru-RU"/>
        </w:rPr>
      </w:pPr>
    </w:p>
    <w:p w14:paraId="2BA45C4B" w14:textId="77777777" w:rsidR="00A26E68" w:rsidRPr="00A26E68" w:rsidRDefault="00A26E68" w:rsidP="00A26E68">
      <w:pPr>
        <w:rPr>
          <w:lang w:val="ru-RU"/>
        </w:rPr>
      </w:pPr>
      <w:r w:rsidRPr="00A26E68">
        <w:rPr>
          <w:rFonts w:hint="eastAsia"/>
          <w:lang w:val="ru-RU"/>
        </w:rPr>
        <w:t>ПРАКТИЧЕСКИЕ</w:t>
      </w:r>
      <w:r w:rsidRPr="00A26E68">
        <w:rPr>
          <w:lang w:val="ru-RU"/>
        </w:rPr>
        <w:t xml:space="preserve"> </w:t>
      </w:r>
      <w:r w:rsidRPr="00A26E68">
        <w:rPr>
          <w:rFonts w:hint="eastAsia"/>
          <w:lang w:val="ru-RU"/>
        </w:rPr>
        <w:t>РЕКОМЕНДАЦИИ</w:t>
      </w:r>
    </w:p>
    <w:p w14:paraId="5B75743F" w14:textId="77777777" w:rsidR="00A26E68" w:rsidRPr="00A26E68" w:rsidRDefault="00A26E68" w:rsidP="00A26E68">
      <w:pPr>
        <w:rPr>
          <w:lang w:val="ru-RU"/>
        </w:rPr>
      </w:pPr>
    </w:p>
    <w:p w14:paraId="43F98E45" w14:textId="77777777" w:rsidR="00A26E68" w:rsidRPr="00A26E68" w:rsidRDefault="00A26E68" w:rsidP="00A26E68">
      <w:pPr>
        <w:rPr>
          <w:lang w:val="ru-RU"/>
        </w:rPr>
      </w:pPr>
      <w:r w:rsidRPr="00A26E68">
        <w:rPr>
          <w:rFonts w:hint="eastAsia"/>
          <w:lang w:val="ru-RU"/>
        </w:rPr>
        <w:t>СПИСОК</w:t>
      </w:r>
      <w:r w:rsidRPr="00A26E68">
        <w:rPr>
          <w:lang w:val="ru-RU"/>
        </w:rPr>
        <w:t xml:space="preserve"> </w:t>
      </w:r>
      <w:r w:rsidRPr="00A26E68">
        <w:rPr>
          <w:rFonts w:hint="eastAsia"/>
          <w:lang w:val="ru-RU"/>
        </w:rPr>
        <w:t>СОКРАЩЕНИЙ</w:t>
      </w:r>
      <w:r w:rsidRPr="00A26E68">
        <w:rPr>
          <w:lang w:val="ru-RU"/>
        </w:rPr>
        <w:t xml:space="preserve"> </w:t>
      </w:r>
      <w:r w:rsidRPr="00A26E68">
        <w:rPr>
          <w:rFonts w:hint="eastAsia"/>
          <w:lang w:val="ru-RU"/>
        </w:rPr>
        <w:t>И</w:t>
      </w:r>
      <w:r w:rsidRPr="00A26E68">
        <w:rPr>
          <w:lang w:val="ru-RU"/>
        </w:rPr>
        <w:t xml:space="preserve"> </w:t>
      </w:r>
      <w:r w:rsidRPr="00A26E68">
        <w:rPr>
          <w:rFonts w:hint="eastAsia"/>
          <w:lang w:val="ru-RU"/>
        </w:rPr>
        <w:t>УСЛОВНЫХ</w:t>
      </w:r>
      <w:r w:rsidRPr="00A26E68">
        <w:rPr>
          <w:lang w:val="ru-RU"/>
        </w:rPr>
        <w:t xml:space="preserve"> </w:t>
      </w:r>
      <w:r w:rsidRPr="00A26E68">
        <w:rPr>
          <w:rFonts w:hint="eastAsia"/>
          <w:lang w:val="ru-RU"/>
        </w:rPr>
        <w:t>ОБОЗНАЧЕНИЙ</w:t>
      </w:r>
    </w:p>
    <w:p w14:paraId="57D3D0CB" w14:textId="77777777" w:rsidR="00A26E68" w:rsidRPr="00A26E68" w:rsidRDefault="00A26E68" w:rsidP="00A26E68">
      <w:pPr>
        <w:rPr>
          <w:lang w:val="ru-RU"/>
        </w:rPr>
      </w:pPr>
    </w:p>
    <w:p w14:paraId="73FDF2E1" w14:textId="77777777" w:rsidR="00A26E68" w:rsidRPr="00A26E68" w:rsidRDefault="00A26E68" w:rsidP="00A26E68">
      <w:pPr>
        <w:rPr>
          <w:lang w:val="ru-RU"/>
        </w:rPr>
      </w:pPr>
      <w:r w:rsidRPr="00A26E68">
        <w:rPr>
          <w:rFonts w:hint="eastAsia"/>
          <w:lang w:val="ru-RU"/>
        </w:rPr>
        <w:t>БИБЛИОГРАФИЯ</w:t>
      </w:r>
    </w:p>
    <w:p w14:paraId="705B9A98" w14:textId="77777777" w:rsidR="00A26E68" w:rsidRPr="00A26E68" w:rsidRDefault="00A26E68" w:rsidP="00A26E68">
      <w:pPr>
        <w:rPr>
          <w:lang w:val="ru-RU"/>
        </w:rPr>
      </w:pPr>
    </w:p>
    <w:p w14:paraId="0546B8FA" w14:textId="77777777" w:rsidR="00A26E68" w:rsidRPr="00A26E68" w:rsidRDefault="00A26E68" w:rsidP="00A26E68">
      <w:pPr>
        <w:rPr>
          <w:lang w:val="ru-RU"/>
        </w:rPr>
      </w:pPr>
      <w:r w:rsidRPr="00A26E68">
        <w:rPr>
          <w:rFonts w:hint="eastAsia"/>
          <w:lang w:val="ru-RU"/>
        </w:rPr>
        <w:t>СПИСОК</w:t>
      </w:r>
      <w:r w:rsidRPr="00A26E68">
        <w:rPr>
          <w:lang w:val="ru-RU"/>
        </w:rPr>
        <w:t xml:space="preserve"> </w:t>
      </w:r>
      <w:r w:rsidRPr="00A26E68">
        <w:rPr>
          <w:rFonts w:hint="eastAsia"/>
          <w:lang w:val="ru-RU"/>
        </w:rPr>
        <w:t>ИЛЛЮСТРАТИВНОГО</w:t>
      </w:r>
      <w:r w:rsidRPr="00A26E68">
        <w:rPr>
          <w:lang w:val="ru-RU"/>
        </w:rPr>
        <w:t xml:space="preserve"> </w:t>
      </w:r>
      <w:r w:rsidRPr="00A26E68">
        <w:rPr>
          <w:rFonts w:hint="eastAsia"/>
          <w:lang w:val="ru-RU"/>
        </w:rPr>
        <w:t>МАТЕРИАЛА</w:t>
      </w:r>
    </w:p>
    <w:p w14:paraId="0532F6C3" w14:textId="77777777" w:rsidR="00A26E68" w:rsidRPr="00A26E68" w:rsidRDefault="00A26E68" w:rsidP="00A26E68">
      <w:pPr>
        <w:rPr>
          <w:lang w:val="ru-RU"/>
        </w:rPr>
      </w:pPr>
    </w:p>
    <w:p w14:paraId="1D85F314" w14:textId="0F314333" w:rsidR="00A26E68" w:rsidRPr="00A26E68" w:rsidRDefault="00A26E68" w:rsidP="00A26E68">
      <w:pPr>
        <w:rPr>
          <w:lang w:val="ru-RU"/>
        </w:rPr>
      </w:pPr>
      <w:r w:rsidRPr="00A26E68">
        <w:rPr>
          <w:rFonts w:hint="eastAsia"/>
          <w:lang w:val="ru-RU"/>
        </w:rPr>
        <w:t>Приложения</w:t>
      </w:r>
      <w:r w:rsidRPr="00A26E68">
        <w:rPr>
          <w:lang w:val="ru-RU"/>
        </w:rPr>
        <w:t xml:space="preserve"> (</w:t>
      </w:r>
      <w:r w:rsidRPr="00A26E68">
        <w:rPr>
          <w:rFonts w:hint="eastAsia"/>
          <w:lang w:val="ru-RU"/>
        </w:rPr>
        <w:t>Акты</w:t>
      </w:r>
      <w:r w:rsidRPr="00A26E68">
        <w:rPr>
          <w:lang w:val="ru-RU"/>
        </w:rPr>
        <w:t xml:space="preserve"> </w:t>
      </w:r>
      <w:r w:rsidRPr="00A26E68">
        <w:rPr>
          <w:rFonts w:hint="eastAsia"/>
          <w:lang w:val="ru-RU"/>
        </w:rPr>
        <w:t>внедрения</w:t>
      </w:r>
      <w:r w:rsidRPr="00A26E68">
        <w:rPr>
          <w:lang w:val="ru-RU"/>
        </w:rPr>
        <w:t>)</w:t>
      </w:r>
    </w:p>
    <w:sectPr w:rsidR="00A26E68" w:rsidRPr="00A26E68" w:rsidSect="005438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09CB5" w14:textId="77777777" w:rsidR="00543841" w:rsidRPr="00C66E52" w:rsidRDefault="00543841">
      <w:pPr>
        <w:spacing w:after="0" w:line="240" w:lineRule="auto"/>
      </w:pPr>
      <w:r w:rsidRPr="00C66E52">
        <w:separator/>
      </w:r>
    </w:p>
  </w:endnote>
  <w:endnote w:type="continuationSeparator" w:id="0">
    <w:p w14:paraId="310265BE" w14:textId="77777777" w:rsidR="00543841" w:rsidRPr="00C66E52" w:rsidRDefault="0054384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B9E16" w14:textId="77777777" w:rsidR="00543841" w:rsidRPr="00C66E52" w:rsidRDefault="00543841"/>
    <w:p w14:paraId="5C1C69D0" w14:textId="77777777" w:rsidR="00543841" w:rsidRPr="00C66E52" w:rsidRDefault="00543841"/>
    <w:p w14:paraId="491436C4" w14:textId="77777777" w:rsidR="00543841" w:rsidRPr="00C66E52" w:rsidRDefault="00543841"/>
    <w:p w14:paraId="2785CDC1" w14:textId="77777777" w:rsidR="00543841" w:rsidRPr="00C66E52" w:rsidRDefault="00543841"/>
    <w:p w14:paraId="533322B4" w14:textId="77777777" w:rsidR="00543841" w:rsidRPr="00C66E52" w:rsidRDefault="00543841"/>
    <w:p w14:paraId="6BC73911" w14:textId="77777777" w:rsidR="00543841" w:rsidRPr="00C66E52" w:rsidRDefault="00543841"/>
    <w:p w14:paraId="54E52DAC" w14:textId="77777777" w:rsidR="00543841" w:rsidRPr="00C66E52" w:rsidRDefault="0054384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4782B6A" wp14:editId="512648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4D3" w14:textId="77777777" w:rsidR="00543841" w:rsidRPr="00C66E52" w:rsidRDefault="0054384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782B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B844D3" w14:textId="77777777" w:rsidR="00543841" w:rsidRPr="00C66E52" w:rsidRDefault="0054384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715F9EB" w14:textId="77777777" w:rsidR="00543841" w:rsidRPr="00C66E52" w:rsidRDefault="00543841"/>
    <w:p w14:paraId="2121B5CB" w14:textId="77777777" w:rsidR="00543841" w:rsidRPr="00C66E52" w:rsidRDefault="00543841"/>
    <w:p w14:paraId="2547E552" w14:textId="77777777" w:rsidR="00543841" w:rsidRPr="00C66E52" w:rsidRDefault="0054384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4B117DA" wp14:editId="58ECEA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9A20E" w14:textId="77777777" w:rsidR="00543841" w:rsidRPr="00C66E52" w:rsidRDefault="00543841"/>
                          <w:p w14:paraId="28FAB16E" w14:textId="77777777" w:rsidR="00543841" w:rsidRPr="00C66E52" w:rsidRDefault="0054384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117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E9A20E" w14:textId="77777777" w:rsidR="00543841" w:rsidRPr="00C66E52" w:rsidRDefault="00543841"/>
                    <w:p w14:paraId="28FAB16E" w14:textId="77777777" w:rsidR="00543841" w:rsidRPr="00C66E52" w:rsidRDefault="0054384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2353395" w14:textId="77777777" w:rsidR="00543841" w:rsidRPr="00C66E52" w:rsidRDefault="00543841"/>
    <w:p w14:paraId="5E08CF31" w14:textId="77777777" w:rsidR="00543841" w:rsidRPr="00C66E52" w:rsidRDefault="00543841">
      <w:pPr>
        <w:rPr>
          <w:sz w:val="2"/>
          <w:szCs w:val="2"/>
        </w:rPr>
      </w:pPr>
    </w:p>
    <w:p w14:paraId="13017281" w14:textId="77777777" w:rsidR="00543841" w:rsidRPr="00C66E52" w:rsidRDefault="00543841"/>
    <w:p w14:paraId="39928153" w14:textId="77777777" w:rsidR="00543841" w:rsidRPr="00C66E52" w:rsidRDefault="00543841">
      <w:pPr>
        <w:spacing w:after="0" w:line="240" w:lineRule="auto"/>
      </w:pPr>
    </w:p>
  </w:footnote>
  <w:footnote w:type="continuationSeparator" w:id="0">
    <w:p w14:paraId="2B7001A2" w14:textId="77777777" w:rsidR="00543841" w:rsidRPr="00C66E52" w:rsidRDefault="0054384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1"/>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25230</TotalTime>
  <Pages>5</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3706</cp:revision>
  <cp:lastPrinted>2009-02-06T05:36:00Z</cp:lastPrinted>
  <dcterms:created xsi:type="dcterms:W3CDTF">2024-04-09T10:20:00Z</dcterms:created>
  <dcterms:modified xsi:type="dcterms:W3CDTF">2024-05-08T10:35:00Z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