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F0AA" w14:textId="77777777" w:rsidR="00991DE7" w:rsidRPr="00991DE7" w:rsidRDefault="00991DE7" w:rsidP="00991DE7">
      <w:pPr>
        <w:rPr>
          <w:rFonts w:ascii="Times New Roman" w:eastAsia="Arial Unicode MS" w:hAnsi="Times New Roman" w:cs="Times New Roman"/>
          <w:b/>
          <w:bCs/>
          <w:color w:val="000000"/>
          <w:kern w:val="0"/>
          <w:sz w:val="28"/>
          <w:szCs w:val="28"/>
          <w:lang w:eastAsia="ru-RU" w:bidi="uk-UA"/>
        </w:rPr>
      </w:pPr>
    </w:p>
    <w:p w14:paraId="02846274" w14:textId="28C4BB42" w:rsidR="00A942A9" w:rsidRDefault="00991DE7" w:rsidP="00991DE7">
      <w:pPr>
        <w:rPr>
          <w:rFonts w:ascii="Times New Roman" w:eastAsia="Arial Unicode MS" w:hAnsi="Times New Roman" w:cs="Times New Roman"/>
          <w:b/>
          <w:bCs/>
          <w:color w:val="000000"/>
          <w:kern w:val="0"/>
          <w:sz w:val="28"/>
          <w:szCs w:val="28"/>
          <w:lang w:eastAsia="ru-RU" w:bidi="uk-UA"/>
        </w:rPr>
      </w:pPr>
      <w:r w:rsidRPr="00991DE7">
        <w:rPr>
          <w:rFonts w:ascii="Times New Roman" w:eastAsia="Arial Unicode MS" w:hAnsi="Times New Roman" w:cs="Times New Roman" w:hint="eastAsia"/>
          <w:b/>
          <w:bCs/>
          <w:color w:val="000000"/>
          <w:kern w:val="0"/>
          <w:sz w:val="28"/>
          <w:szCs w:val="28"/>
          <w:lang w:eastAsia="ru-RU" w:bidi="uk-UA"/>
        </w:rPr>
        <w:t>Медведева</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Ксения</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Совершенствование</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конструкции</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и</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анализ</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работы</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одновалковых</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дробильных</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машин</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с</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целью</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повышения</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их</w:t>
      </w:r>
      <w:r w:rsidRPr="00991DE7">
        <w:rPr>
          <w:rFonts w:ascii="Times New Roman" w:eastAsia="Arial Unicode MS" w:hAnsi="Times New Roman" w:cs="Times New Roman"/>
          <w:b/>
          <w:bCs/>
          <w:color w:val="000000"/>
          <w:kern w:val="0"/>
          <w:sz w:val="28"/>
          <w:szCs w:val="28"/>
          <w:lang w:eastAsia="ru-RU" w:bidi="uk-UA"/>
        </w:rPr>
        <w:t xml:space="preserve"> </w:t>
      </w:r>
      <w:r w:rsidRPr="00991DE7">
        <w:rPr>
          <w:rFonts w:ascii="Times New Roman" w:eastAsia="Arial Unicode MS" w:hAnsi="Times New Roman" w:cs="Times New Roman" w:hint="eastAsia"/>
          <w:b/>
          <w:bCs/>
          <w:color w:val="000000"/>
          <w:kern w:val="0"/>
          <w:sz w:val="28"/>
          <w:szCs w:val="28"/>
          <w:lang w:eastAsia="ru-RU" w:bidi="uk-UA"/>
        </w:rPr>
        <w:t>производительности</w:t>
      </w:r>
    </w:p>
    <w:p w14:paraId="232DECE7" w14:textId="77777777" w:rsidR="00991DE7" w:rsidRDefault="00991DE7" w:rsidP="00991DE7">
      <w:r>
        <w:rPr>
          <w:rFonts w:hint="eastAsia"/>
        </w:rPr>
        <w:t>ОГЛАВЛЕНИЕ</w:t>
      </w:r>
      <w:r>
        <w:t xml:space="preserve"> </w:t>
      </w:r>
      <w:r>
        <w:rPr>
          <w:rFonts w:hint="eastAsia"/>
        </w:rPr>
        <w:t>ДИССЕРТАЦИИ</w:t>
      </w:r>
    </w:p>
    <w:p w14:paraId="33E60C1F" w14:textId="77777777" w:rsidR="00991DE7" w:rsidRDefault="00991DE7" w:rsidP="00991DE7">
      <w:r>
        <w:rPr>
          <w:rFonts w:hint="eastAsia"/>
        </w:rPr>
        <w:t>кандидат</w:t>
      </w:r>
      <w:r>
        <w:t xml:space="preserve"> </w:t>
      </w:r>
      <w:r>
        <w:rPr>
          <w:rFonts w:hint="eastAsia"/>
        </w:rPr>
        <w:t>наук</w:t>
      </w:r>
      <w:r>
        <w:t xml:space="preserve"> </w:t>
      </w:r>
      <w:r>
        <w:rPr>
          <w:rFonts w:hint="eastAsia"/>
        </w:rPr>
        <w:t>Медведева</w:t>
      </w:r>
      <w:r>
        <w:t xml:space="preserve"> </w:t>
      </w:r>
      <w:r>
        <w:rPr>
          <w:rFonts w:hint="eastAsia"/>
        </w:rPr>
        <w:t>Ксения</w:t>
      </w:r>
      <w:r>
        <w:t xml:space="preserve"> </w:t>
      </w:r>
      <w:r>
        <w:rPr>
          <w:rFonts w:hint="eastAsia"/>
        </w:rPr>
        <w:t>Сергеевна</w:t>
      </w:r>
    </w:p>
    <w:p w14:paraId="1B6BCF90" w14:textId="77777777" w:rsidR="00991DE7" w:rsidRDefault="00991DE7" w:rsidP="00991DE7">
      <w:r>
        <w:rPr>
          <w:rFonts w:hint="eastAsia"/>
        </w:rPr>
        <w:t>ВВЕДЕНИЕ</w:t>
      </w:r>
    </w:p>
    <w:p w14:paraId="12069A09" w14:textId="77777777" w:rsidR="00991DE7" w:rsidRDefault="00991DE7" w:rsidP="00991DE7"/>
    <w:p w14:paraId="22501321" w14:textId="77777777" w:rsidR="00991DE7" w:rsidRDefault="00991DE7" w:rsidP="00991DE7">
      <w:r>
        <w:t xml:space="preserve">1. </w:t>
      </w:r>
      <w:r>
        <w:rPr>
          <w:rFonts w:hint="eastAsia"/>
        </w:rPr>
        <w:t>АНАЛИЗ</w:t>
      </w:r>
      <w:r>
        <w:t xml:space="preserve"> </w:t>
      </w:r>
      <w:r>
        <w:rPr>
          <w:rFonts w:hint="eastAsia"/>
        </w:rPr>
        <w:t>РАЗВИТИЯ</w:t>
      </w:r>
      <w:r>
        <w:t xml:space="preserve"> </w:t>
      </w:r>
      <w:r>
        <w:rPr>
          <w:rFonts w:hint="eastAsia"/>
        </w:rPr>
        <w:t>МЕТОДОВ</w:t>
      </w:r>
      <w:r>
        <w:t xml:space="preserve"> </w:t>
      </w:r>
      <w:r>
        <w:rPr>
          <w:rFonts w:hint="eastAsia"/>
        </w:rPr>
        <w:t>ДРОБЛЕНИЯ</w:t>
      </w:r>
      <w:r>
        <w:t xml:space="preserve"> </w:t>
      </w:r>
      <w:r>
        <w:rPr>
          <w:rFonts w:hint="eastAsia"/>
        </w:rPr>
        <w:t>И</w:t>
      </w:r>
      <w:r>
        <w:t xml:space="preserve"> </w:t>
      </w:r>
      <w:r>
        <w:rPr>
          <w:rFonts w:hint="eastAsia"/>
        </w:rPr>
        <w:t>ЗАКОНОМЕРНОСТИ</w:t>
      </w:r>
      <w:r>
        <w:t xml:space="preserve"> </w:t>
      </w:r>
      <w:r>
        <w:rPr>
          <w:rFonts w:hint="eastAsia"/>
        </w:rPr>
        <w:t>ПРОЦЕССОВ</w:t>
      </w:r>
      <w:r>
        <w:t xml:space="preserve"> </w:t>
      </w:r>
      <w:r>
        <w:rPr>
          <w:rFonts w:hint="eastAsia"/>
        </w:rPr>
        <w:t>РАЗРУШЕНИЯ</w:t>
      </w:r>
      <w:r>
        <w:t xml:space="preserve"> </w:t>
      </w:r>
      <w:r>
        <w:rPr>
          <w:rFonts w:hint="eastAsia"/>
        </w:rPr>
        <w:t>ДРОБИМЫХ</w:t>
      </w:r>
      <w:r>
        <w:t xml:space="preserve"> </w:t>
      </w:r>
      <w:r>
        <w:rPr>
          <w:rFonts w:hint="eastAsia"/>
        </w:rPr>
        <w:t>МАТЕРИАЛОВ</w:t>
      </w:r>
    </w:p>
    <w:p w14:paraId="74FA93E1" w14:textId="77777777" w:rsidR="00991DE7" w:rsidRDefault="00991DE7" w:rsidP="00991DE7"/>
    <w:p w14:paraId="4C081619" w14:textId="77777777" w:rsidR="00991DE7" w:rsidRDefault="00991DE7" w:rsidP="00991DE7">
      <w:r>
        <w:t xml:space="preserve">1.1 </w:t>
      </w:r>
      <w:r>
        <w:rPr>
          <w:rFonts w:hint="eastAsia"/>
        </w:rPr>
        <w:t>Основные</w:t>
      </w:r>
      <w:r>
        <w:t xml:space="preserve"> </w:t>
      </w:r>
      <w:r>
        <w:rPr>
          <w:rFonts w:hint="eastAsia"/>
        </w:rPr>
        <w:t>способы</w:t>
      </w:r>
      <w:r>
        <w:t xml:space="preserve"> </w:t>
      </w:r>
      <w:r>
        <w:rPr>
          <w:rFonts w:hint="eastAsia"/>
        </w:rPr>
        <w:t>и</w:t>
      </w:r>
      <w:r>
        <w:t xml:space="preserve"> </w:t>
      </w:r>
      <w:r>
        <w:rPr>
          <w:rFonts w:hint="eastAsia"/>
        </w:rPr>
        <w:t>механизмы</w:t>
      </w:r>
      <w:r>
        <w:t xml:space="preserve"> </w:t>
      </w:r>
      <w:r>
        <w:rPr>
          <w:rFonts w:hint="eastAsia"/>
        </w:rPr>
        <w:t>разрушения</w:t>
      </w:r>
      <w:r>
        <w:t xml:space="preserve"> </w:t>
      </w:r>
      <w:r>
        <w:rPr>
          <w:rFonts w:hint="eastAsia"/>
        </w:rPr>
        <w:t>хрупких</w:t>
      </w:r>
      <w:r>
        <w:t xml:space="preserve"> </w:t>
      </w:r>
      <w:r>
        <w:rPr>
          <w:rFonts w:hint="eastAsia"/>
        </w:rPr>
        <w:t>материалов</w:t>
      </w:r>
    </w:p>
    <w:p w14:paraId="6D44A48E" w14:textId="77777777" w:rsidR="00991DE7" w:rsidRDefault="00991DE7" w:rsidP="00991DE7"/>
    <w:p w14:paraId="7D69D5DE" w14:textId="77777777" w:rsidR="00991DE7" w:rsidRDefault="00991DE7" w:rsidP="00991DE7">
      <w:r>
        <w:t xml:space="preserve">1.2 </w:t>
      </w:r>
      <w:r>
        <w:rPr>
          <w:rFonts w:hint="eastAsia"/>
        </w:rPr>
        <w:t>Гипотезы</w:t>
      </w:r>
      <w:r>
        <w:t xml:space="preserve"> </w:t>
      </w:r>
      <w:r>
        <w:rPr>
          <w:rFonts w:hint="eastAsia"/>
        </w:rPr>
        <w:t>механизмов</w:t>
      </w:r>
      <w:r>
        <w:t xml:space="preserve"> </w:t>
      </w:r>
      <w:r>
        <w:rPr>
          <w:rFonts w:hint="eastAsia"/>
        </w:rPr>
        <w:t>дробления</w:t>
      </w:r>
    </w:p>
    <w:p w14:paraId="603E9045" w14:textId="77777777" w:rsidR="00991DE7" w:rsidRDefault="00991DE7" w:rsidP="00991DE7"/>
    <w:p w14:paraId="5B319330" w14:textId="77777777" w:rsidR="00991DE7" w:rsidRDefault="00991DE7" w:rsidP="00991DE7">
      <w:r>
        <w:t xml:space="preserve">1.3 </w:t>
      </w:r>
      <w:r>
        <w:rPr>
          <w:rFonts w:hint="eastAsia"/>
        </w:rPr>
        <w:t>Конструкции</w:t>
      </w:r>
      <w:r>
        <w:t xml:space="preserve"> </w:t>
      </w:r>
      <w:r>
        <w:rPr>
          <w:rFonts w:hint="eastAsia"/>
        </w:rPr>
        <w:t>валковых</w:t>
      </w:r>
      <w:r>
        <w:t xml:space="preserve"> </w:t>
      </w:r>
      <w:r>
        <w:rPr>
          <w:rFonts w:hint="eastAsia"/>
        </w:rPr>
        <w:t>дробилок</w:t>
      </w:r>
    </w:p>
    <w:p w14:paraId="17E87666" w14:textId="77777777" w:rsidR="00991DE7" w:rsidRDefault="00991DE7" w:rsidP="00991DE7"/>
    <w:p w14:paraId="4C12F85A" w14:textId="77777777" w:rsidR="00991DE7" w:rsidRDefault="00991DE7" w:rsidP="00991DE7">
      <w:r>
        <w:t xml:space="preserve">1.4 </w:t>
      </w:r>
      <w:r>
        <w:rPr>
          <w:rFonts w:hint="eastAsia"/>
        </w:rPr>
        <w:t>Конструкция</w:t>
      </w:r>
      <w:r>
        <w:t xml:space="preserve"> </w:t>
      </w:r>
      <w:r>
        <w:rPr>
          <w:rFonts w:hint="eastAsia"/>
        </w:rPr>
        <w:t>и</w:t>
      </w:r>
      <w:r>
        <w:t xml:space="preserve"> </w:t>
      </w:r>
      <w:r>
        <w:rPr>
          <w:rFonts w:hint="eastAsia"/>
        </w:rPr>
        <w:t>принцип</w:t>
      </w:r>
      <w:r>
        <w:t xml:space="preserve"> </w:t>
      </w:r>
      <w:r>
        <w:rPr>
          <w:rFonts w:hint="eastAsia"/>
        </w:rPr>
        <w:t>действия</w:t>
      </w:r>
      <w:r>
        <w:t xml:space="preserve"> </w:t>
      </w:r>
      <w:r>
        <w:rPr>
          <w:rFonts w:hint="eastAsia"/>
        </w:rPr>
        <w:t>роторных</w:t>
      </w:r>
      <w:r>
        <w:t xml:space="preserve"> </w:t>
      </w:r>
      <w:r>
        <w:rPr>
          <w:rFonts w:hint="eastAsia"/>
        </w:rPr>
        <w:t>дробилок</w:t>
      </w:r>
    </w:p>
    <w:p w14:paraId="0ECE719C" w14:textId="77777777" w:rsidR="00991DE7" w:rsidRDefault="00991DE7" w:rsidP="00991DE7"/>
    <w:p w14:paraId="20E92A24" w14:textId="77777777" w:rsidR="00991DE7" w:rsidRDefault="00991DE7" w:rsidP="00991DE7">
      <w:r>
        <w:t xml:space="preserve">1.5 </w:t>
      </w:r>
      <w:r>
        <w:rPr>
          <w:rFonts w:hint="eastAsia"/>
        </w:rPr>
        <w:t>Производительность</w:t>
      </w:r>
      <w:r>
        <w:t xml:space="preserve"> </w:t>
      </w:r>
      <w:r>
        <w:rPr>
          <w:rFonts w:hint="eastAsia"/>
        </w:rPr>
        <w:t>валковых</w:t>
      </w:r>
      <w:r>
        <w:t xml:space="preserve"> </w:t>
      </w:r>
      <w:r>
        <w:rPr>
          <w:rFonts w:hint="eastAsia"/>
        </w:rPr>
        <w:t>дробилок</w:t>
      </w:r>
    </w:p>
    <w:p w14:paraId="2C0270F5" w14:textId="77777777" w:rsidR="00991DE7" w:rsidRDefault="00991DE7" w:rsidP="00991DE7"/>
    <w:p w14:paraId="74B44496" w14:textId="77777777" w:rsidR="00991DE7" w:rsidRDefault="00991DE7" w:rsidP="00991DE7">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42B829AD" w14:textId="77777777" w:rsidR="00991DE7" w:rsidRDefault="00991DE7" w:rsidP="00991DE7"/>
    <w:p w14:paraId="2E239D01" w14:textId="77777777" w:rsidR="00991DE7" w:rsidRDefault="00991DE7" w:rsidP="00991DE7">
      <w:r>
        <w:t xml:space="preserve">2. </w:t>
      </w:r>
      <w:r>
        <w:rPr>
          <w:rFonts w:hint="eastAsia"/>
        </w:rPr>
        <w:t>ТЕОРЕТИЧЕСКИЙ</w:t>
      </w:r>
      <w:r>
        <w:t xml:space="preserve"> </w:t>
      </w:r>
      <w:r>
        <w:rPr>
          <w:rFonts w:hint="eastAsia"/>
        </w:rPr>
        <w:t>АНАЛИЗ</w:t>
      </w:r>
      <w:r>
        <w:t xml:space="preserve"> </w:t>
      </w:r>
      <w:r>
        <w:rPr>
          <w:rFonts w:hint="eastAsia"/>
        </w:rPr>
        <w:t>ПРОЦЕССА</w:t>
      </w:r>
      <w:r>
        <w:t xml:space="preserve"> </w:t>
      </w:r>
      <w:r>
        <w:rPr>
          <w:rFonts w:hint="eastAsia"/>
        </w:rPr>
        <w:t>ДРОБЛЕНИЯ</w:t>
      </w:r>
      <w:r>
        <w:t xml:space="preserve"> </w:t>
      </w:r>
      <w:r>
        <w:rPr>
          <w:rFonts w:hint="eastAsia"/>
        </w:rPr>
        <w:t>МАТЕРИАЛОВ</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p>
    <w:p w14:paraId="274AE9F6" w14:textId="77777777" w:rsidR="00991DE7" w:rsidRDefault="00991DE7" w:rsidP="00991DE7"/>
    <w:p w14:paraId="7FFE377D" w14:textId="77777777" w:rsidR="00991DE7" w:rsidRDefault="00991DE7" w:rsidP="00991DE7">
      <w:r>
        <w:t xml:space="preserve">2.1 </w:t>
      </w:r>
      <w:r>
        <w:rPr>
          <w:rFonts w:hint="eastAsia"/>
        </w:rPr>
        <w:t>Условия</w:t>
      </w:r>
      <w:r>
        <w:t xml:space="preserve"> </w:t>
      </w:r>
      <w:r>
        <w:rPr>
          <w:rFonts w:hint="eastAsia"/>
        </w:rPr>
        <w:t>захвата</w:t>
      </w:r>
      <w:r>
        <w:t xml:space="preserve"> </w:t>
      </w:r>
      <w:r>
        <w:rPr>
          <w:rFonts w:hint="eastAsia"/>
        </w:rPr>
        <w:t>дробимого</w:t>
      </w:r>
      <w:r>
        <w:t xml:space="preserve"> </w:t>
      </w:r>
      <w:r>
        <w:rPr>
          <w:rFonts w:hint="eastAsia"/>
        </w:rPr>
        <w:t>куска</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r>
        <w:t xml:space="preserve"> </w:t>
      </w:r>
      <w:r>
        <w:rPr>
          <w:rFonts w:hint="eastAsia"/>
        </w:rPr>
        <w:t>с</w:t>
      </w:r>
      <w:r>
        <w:t xml:space="preserve"> </w:t>
      </w:r>
      <w:r>
        <w:rPr>
          <w:rFonts w:hint="eastAsia"/>
        </w:rPr>
        <w:t>наклонной</w:t>
      </w:r>
      <w:r>
        <w:t xml:space="preserve"> </w:t>
      </w:r>
      <w:r>
        <w:rPr>
          <w:rFonts w:hint="eastAsia"/>
        </w:rPr>
        <w:t>поверхностью</w:t>
      </w:r>
      <w:r>
        <w:t xml:space="preserve"> </w:t>
      </w:r>
      <w:r>
        <w:rPr>
          <w:rFonts w:hint="eastAsia"/>
        </w:rPr>
        <w:t>щеки</w:t>
      </w:r>
    </w:p>
    <w:p w14:paraId="56A3AE4B" w14:textId="77777777" w:rsidR="00991DE7" w:rsidRDefault="00991DE7" w:rsidP="00991DE7"/>
    <w:p w14:paraId="6062650F" w14:textId="77777777" w:rsidR="00991DE7" w:rsidRDefault="00991DE7" w:rsidP="00991DE7">
      <w:r>
        <w:t xml:space="preserve">2.2 </w:t>
      </w:r>
      <w:r>
        <w:rPr>
          <w:rFonts w:hint="eastAsia"/>
        </w:rPr>
        <w:t>Определение</w:t>
      </w:r>
      <w:r>
        <w:t xml:space="preserve"> </w:t>
      </w:r>
      <w:r>
        <w:rPr>
          <w:rFonts w:hint="eastAsia"/>
        </w:rPr>
        <w:t>степени</w:t>
      </w:r>
      <w:r>
        <w:t xml:space="preserve"> </w:t>
      </w:r>
      <w:r>
        <w:rPr>
          <w:rFonts w:hint="eastAsia"/>
        </w:rPr>
        <w:t>дробления</w:t>
      </w:r>
      <w:r>
        <w:t xml:space="preserve"> </w:t>
      </w:r>
      <w:r>
        <w:rPr>
          <w:rFonts w:hint="eastAsia"/>
        </w:rPr>
        <w:t>материала</w:t>
      </w:r>
      <w:r>
        <w:t xml:space="preserve"> </w:t>
      </w:r>
      <w:r>
        <w:rPr>
          <w:rFonts w:hint="eastAsia"/>
        </w:rPr>
        <w:t>в</w:t>
      </w:r>
      <w:r>
        <w:t xml:space="preserve"> </w:t>
      </w:r>
      <w:r>
        <w:rPr>
          <w:rFonts w:hint="eastAsia"/>
        </w:rPr>
        <w:t>одн</w:t>
      </w:r>
      <w:r>
        <w:rPr>
          <w:rFonts w:hint="eastAsia"/>
        </w:rPr>
        <w:lastRenderedPageBreak/>
        <w:t>овалковой</w:t>
      </w:r>
      <w:r>
        <w:t xml:space="preserve"> </w:t>
      </w:r>
      <w:r>
        <w:rPr>
          <w:rFonts w:hint="eastAsia"/>
        </w:rPr>
        <w:t>дробильной</w:t>
      </w:r>
      <w:r>
        <w:t xml:space="preserve"> </w:t>
      </w:r>
      <w:r>
        <w:rPr>
          <w:rFonts w:hint="eastAsia"/>
        </w:rPr>
        <w:t>машине</w:t>
      </w:r>
      <w:r>
        <w:t xml:space="preserve"> </w:t>
      </w:r>
      <w:r>
        <w:rPr>
          <w:rFonts w:hint="eastAsia"/>
        </w:rPr>
        <w:t>с</w:t>
      </w:r>
      <w:r>
        <w:t xml:space="preserve"> </w:t>
      </w:r>
      <w:r>
        <w:rPr>
          <w:rFonts w:hint="eastAsia"/>
        </w:rPr>
        <w:t>наклонной</w:t>
      </w:r>
      <w:r>
        <w:t xml:space="preserve"> </w:t>
      </w:r>
      <w:r>
        <w:rPr>
          <w:rFonts w:hint="eastAsia"/>
        </w:rPr>
        <w:t>щекой</w:t>
      </w:r>
    </w:p>
    <w:p w14:paraId="39CBED48" w14:textId="77777777" w:rsidR="00991DE7" w:rsidRDefault="00991DE7" w:rsidP="00991DE7"/>
    <w:p w14:paraId="5F5AAE28" w14:textId="77777777" w:rsidR="00991DE7" w:rsidRDefault="00991DE7" w:rsidP="00991DE7">
      <w:r>
        <w:t xml:space="preserve">2.3 </w:t>
      </w:r>
      <w:r>
        <w:rPr>
          <w:rFonts w:hint="eastAsia"/>
        </w:rPr>
        <w:t>Определение</w:t>
      </w:r>
      <w:r>
        <w:t xml:space="preserve"> </w:t>
      </w:r>
      <w:r>
        <w:rPr>
          <w:rFonts w:hint="eastAsia"/>
        </w:rPr>
        <w:t>степени</w:t>
      </w:r>
      <w:r>
        <w:t xml:space="preserve"> </w:t>
      </w:r>
      <w:r>
        <w:rPr>
          <w:rFonts w:hint="eastAsia"/>
        </w:rPr>
        <w:t>дробления</w:t>
      </w:r>
      <w:r>
        <w:t xml:space="preserve"> </w:t>
      </w:r>
      <w:r>
        <w:rPr>
          <w:rFonts w:hint="eastAsia"/>
        </w:rPr>
        <w:t>материала</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r>
        <w:t xml:space="preserve"> </w:t>
      </w:r>
      <w:r>
        <w:rPr>
          <w:rFonts w:hint="eastAsia"/>
        </w:rPr>
        <w:t>с</w:t>
      </w:r>
      <w:r>
        <w:t xml:space="preserve"> </w:t>
      </w:r>
      <w:r>
        <w:rPr>
          <w:rFonts w:hint="eastAsia"/>
        </w:rPr>
        <w:t>упором</w:t>
      </w:r>
      <w:r>
        <w:t xml:space="preserve"> </w:t>
      </w:r>
      <w:r>
        <w:rPr>
          <w:rFonts w:hint="eastAsia"/>
        </w:rPr>
        <w:t>на</w:t>
      </w:r>
      <w:r>
        <w:t xml:space="preserve"> </w:t>
      </w:r>
      <w:r>
        <w:rPr>
          <w:rFonts w:hint="eastAsia"/>
        </w:rPr>
        <w:t>валке</w:t>
      </w:r>
    </w:p>
    <w:p w14:paraId="34D82DEB" w14:textId="77777777" w:rsidR="00991DE7" w:rsidRDefault="00991DE7" w:rsidP="00991DE7"/>
    <w:p w14:paraId="64664DBC" w14:textId="77777777" w:rsidR="00991DE7" w:rsidRDefault="00991DE7" w:rsidP="00991DE7">
      <w:r>
        <w:t xml:space="preserve">2.4 </w:t>
      </w:r>
      <w:r>
        <w:rPr>
          <w:rFonts w:hint="eastAsia"/>
        </w:rPr>
        <w:t>Силовой</w:t>
      </w:r>
      <w:r>
        <w:t xml:space="preserve"> </w:t>
      </w:r>
      <w:r>
        <w:rPr>
          <w:rFonts w:hint="eastAsia"/>
        </w:rPr>
        <w:t>анализ</w:t>
      </w:r>
      <w:r>
        <w:t xml:space="preserve"> </w:t>
      </w:r>
      <w:r>
        <w:rPr>
          <w:rFonts w:hint="eastAsia"/>
        </w:rPr>
        <w:t>процесса</w:t>
      </w:r>
      <w:r>
        <w:t xml:space="preserve"> </w:t>
      </w:r>
      <w:r>
        <w:rPr>
          <w:rFonts w:hint="eastAsia"/>
        </w:rPr>
        <w:t>разрушения</w:t>
      </w:r>
      <w:r>
        <w:t xml:space="preserve"> </w:t>
      </w:r>
      <w:r>
        <w:rPr>
          <w:rFonts w:hint="eastAsia"/>
        </w:rPr>
        <w:t>хрупких</w:t>
      </w:r>
      <w:r>
        <w:t xml:space="preserve"> </w:t>
      </w:r>
      <w:r>
        <w:rPr>
          <w:rFonts w:hint="eastAsia"/>
        </w:rPr>
        <w:t>материалов</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r>
        <w:t xml:space="preserve"> </w:t>
      </w:r>
      <w:r>
        <w:rPr>
          <w:rFonts w:hint="eastAsia"/>
        </w:rPr>
        <w:t>с</w:t>
      </w:r>
      <w:r>
        <w:t xml:space="preserve"> </w:t>
      </w:r>
      <w:r>
        <w:rPr>
          <w:rFonts w:hint="eastAsia"/>
        </w:rPr>
        <w:t>упором</w:t>
      </w:r>
      <w:r>
        <w:t xml:space="preserve"> </w:t>
      </w:r>
      <w:r>
        <w:rPr>
          <w:rFonts w:hint="eastAsia"/>
        </w:rPr>
        <w:t>на</w:t>
      </w:r>
      <w:r>
        <w:t xml:space="preserve"> </w:t>
      </w:r>
      <w:r>
        <w:rPr>
          <w:rFonts w:hint="eastAsia"/>
        </w:rPr>
        <w:t>валке</w:t>
      </w:r>
    </w:p>
    <w:p w14:paraId="43C11C6F" w14:textId="77777777" w:rsidR="00991DE7" w:rsidRDefault="00991DE7" w:rsidP="00991DE7"/>
    <w:p w14:paraId="626CA0D2" w14:textId="77777777" w:rsidR="00991DE7" w:rsidRDefault="00991DE7" w:rsidP="00991DE7">
      <w:r>
        <w:t xml:space="preserve">2.5 </w:t>
      </w:r>
      <w:r>
        <w:rPr>
          <w:rFonts w:hint="eastAsia"/>
        </w:rPr>
        <w:t>Силовой</w:t>
      </w:r>
      <w:r>
        <w:t xml:space="preserve"> </w:t>
      </w:r>
      <w:r>
        <w:rPr>
          <w:rFonts w:hint="eastAsia"/>
        </w:rPr>
        <w:t>анализ</w:t>
      </w:r>
      <w:r>
        <w:t xml:space="preserve"> </w:t>
      </w:r>
      <w:r>
        <w:rPr>
          <w:rFonts w:hint="eastAsia"/>
        </w:rPr>
        <w:t>процесса</w:t>
      </w:r>
      <w:r>
        <w:t xml:space="preserve"> </w:t>
      </w:r>
      <w:r>
        <w:rPr>
          <w:rFonts w:hint="eastAsia"/>
        </w:rPr>
        <w:t>разрушения</w:t>
      </w:r>
      <w:r>
        <w:t xml:space="preserve"> </w:t>
      </w:r>
      <w:r>
        <w:rPr>
          <w:rFonts w:hint="eastAsia"/>
        </w:rPr>
        <w:t>хрупких</w:t>
      </w:r>
      <w:r>
        <w:t xml:space="preserve"> </w:t>
      </w:r>
      <w:r>
        <w:rPr>
          <w:rFonts w:hint="eastAsia"/>
        </w:rPr>
        <w:t>материалов</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r>
        <w:t xml:space="preserve"> </w:t>
      </w:r>
      <w:r>
        <w:rPr>
          <w:rFonts w:hint="eastAsia"/>
        </w:rPr>
        <w:t>с</w:t>
      </w:r>
      <w:r>
        <w:t xml:space="preserve"> </w:t>
      </w:r>
      <w:r>
        <w:rPr>
          <w:rFonts w:hint="eastAsia"/>
        </w:rPr>
        <w:t>упором</w:t>
      </w:r>
      <w:r>
        <w:t xml:space="preserve"> </w:t>
      </w:r>
      <w:r>
        <w:rPr>
          <w:rFonts w:hint="eastAsia"/>
        </w:rPr>
        <w:t>на</w:t>
      </w:r>
      <w:r>
        <w:t xml:space="preserve"> </w:t>
      </w:r>
      <w:r>
        <w:rPr>
          <w:rFonts w:hint="eastAsia"/>
        </w:rPr>
        <w:t>валке</w:t>
      </w:r>
      <w:r>
        <w:t xml:space="preserve"> </w:t>
      </w:r>
      <w:r>
        <w:rPr>
          <w:rFonts w:hint="eastAsia"/>
        </w:rPr>
        <w:t>с</w:t>
      </w:r>
      <w:r>
        <w:t xml:space="preserve"> </w:t>
      </w:r>
      <w:r>
        <w:rPr>
          <w:rFonts w:hint="eastAsia"/>
        </w:rPr>
        <w:t>наклонной</w:t>
      </w:r>
      <w:r>
        <w:t xml:space="preserve"> </w:t>
      </w:r>
      <w:r>
        <w:rPr>
          <w:rFonts w:hint="eastAsia"/>
        </w:rPr>
        <w:t>щекой</w:t>
      </w:r>
    </w:p>
    <w:p w14:paraId="7C62719A" w14:textId="77777777" w:rsidR="00991DE7" w:rsidRDefault="00991DE7" w:rsidP="00991DE7"/>
    <w:p w14:paraId="67AD0E90" w14:textId="77777777" w:rsidR="00991DE7" w:rsidRDefault="00991DE7" w:rsidP="00991DE7">
      <w:r>
        <w:t xml:space="preserve">2.6 </w:t>
      </w:r>
      <w:r>
        <w:rPr>
          <w:rFonts w:hint="eastAsia"/>
        </w:rPr>
        <w:t>Определение</w:t>
      </w:r>
      <w:r>
        <w:t xml:space="preserve"> </w:t>
      </w:r>
      <w:r>
        <w:rPr>
          <w:rFonts w:hint="eastAsia"/>
        </w:rPr>
        <w:t>напряжений</w:t>
      </w:r>
      <w:r>
        <w:t xml:space="preserve">, </w:t>
      </w:r>
      <w:r>
        <w:rPr>
          <w:rFonts w:hint="eastAsia"/>
        </w:rPr>
        <w:t>возникающих</w:t>
      </w:r>
      <w:r>
        <w:t xml:space="preserve"> </w:t>
      </w:r>
      <w:r>
        <w:rPr>
          <w:rFonts w:hint="eastAsia"/>
        </w:rPr>
        <w:t>в</w:t>
      </w:r>
      <w:r>
        <w:t xml:space="preserve"> </w:t>
      </w:r>
      <w:r>
        <w:rPr>
          <w:rFonts w:hint="eastAsia"/>
        </w:rPr>
        <w:t>разрушаемом</w:t>
      </w:r>
      <w:r>
        <w:t xml:space="preserve"> </w:t>
      </w:r>
      <w:r>
        <w:rPr>
          <w:rFonts w:hint="eastAsia"/>
        </w:rPr>
        <w:t>куске</w:t>
      </w:r>
      <w:r>
        <w:t xml:space="preserve"> </w:t>
      </w:r>
      <w:r>
        <w:rPr>
          <w:rFonts w:hint="eastAsia"/>
        </w:rPr>
        <w:t>при</w:t>
      </w:r>
      <w:r>
        <w:t xml:space="preserve"> </w:t>
      </w:r>
      <w:r>
        <w:rPr>
          <w:rFonts w:hint="eastAsia"/>
        </w:rPr>
        <w:t>дроблении</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p>
    <w:p w14:paraId="7514A09F" w14:textId="77777777" w:rsidR="00991DE7" w:rsidRDefault="00991DE7" w:rsidP="00991DE7"/>
    <w:p w14:paraId="3362ECB2" w14:textId="77777777" w:rsidR="00991DE7" w:rsidRDefault="00991DE7" w:rsidP="00991DE7">
      <w:r>
        <w:rPr>
          <w:rFonts w:hint="eastAsia"/>
        </w:rPr>
        <w:t>Выводы</w:t>
      </w:r>
      <w:r>
        <w:t xml:space="preserve"> </w:t>
      </w:r>
      <w:r>
        <w:rPr>
          <w:rFonts w:hint="eastAsia"/>
        </w:rPr>
        <w:t>по</w:t>
      </w:r>
      <w:r>
        <w:t xml:space="preserve"> </w:t>
      </w:r>
      <w:r>
        <w:rPr>
          <w:rFonts w:hint="eastAsia"/>
        </w:rPr>
        <w:t>главе</w:t>
      </w:r>
      <w:r>
        <w:t xml:space="preserve"> 2:</w:t>
      </w:r>
    </w:p>
    <w:p w14:paraId="751F4918" w14:textId="77777777" w:rsidR="00991DE7" w:rsidRDefault="00991DE7" w:rsidP="00991DE7"/>
    <w:p w14:paraId="4C441527" w14:textId="77777777" w:rsidR="00991DE7" w:rsidRDefault="00991DE7" w:rsidP="00991DE7">
      <w:r>
        <w:t xml:space="preserve">3. </w:t>
      </w:r>
      <w:r>
        <w:rPr>
          <w:rFonts w:hint="eastAsia"/>
        </w:rPr>
        <w:t>ЭКСПЕРИМЕНТАЛЬНОЕ</w:t>
      </w:r>
      <w:r>
        <w:t xml:space="preserve"> </w:t>
      </w:r>
      <w:r>
        <w:rPr>
          <w:rFonts w:hint="eastAsia"/>
        </w:rPr>
        <w:t>ИССЛЕДОВАНИЕ</w:t>
      </w:r>
      <w:r>
        <w:t xml:space="preserve"> </w:t>
      </w:r>
      <w:r>
        <w:rPr>
          <w:rFonts w:hint="eastAsia"/>
        </w:rPr>
        <w:t>ПРОЦЕССА</w:t>
      </w:r>
      <w:r>
        <w:t xml:space="preserve"> </w:t>
      </w:r>
      <w:r>
        <w:rPr>
          <w:rFonts w:hint="eastAsia"/>
        </w:rPr>
        <w:t>ДРОБЛЕНИЯ</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r>
        <w:t xml:space="preserve"> </w:t>
      </w:r>
      <w:r>
        <w:rPr>
          <w:rFonts w:hint="eastAsia"/>
        </w:rPr>
        <w:t>С</w:t>
      </w:r>
      <w:r>
        <w:t xml:space="preserve"> </w:t>
      </w:r>
      <w:r>
        <w:rPr>
          <w:rFonts w:hint="eastAsia"/>
        </w:rPr>
        <w:t>УПОРОМ</w:t>
      </w:r>
      <w:r>
        <w:t xml:space="preserve"> </w:t>
      </w:r>
      <w:r>
        <w:rPr>
          <w:rFonts w:hint="eastAsia"/>
        </w:rPr>
        <w:t>НА</w:t>
      </w:r>
      <w:r>
        <w:t xml:space="preserve"> </w:t>
      </w:r>
      <w:r>
        <w:rPr>
          <w:rFonts w:hint="eastAsia"/>
        </w:rPr>
        <w:t>ВАЛКЕ</w:t>
      </w:r>
    </w:p>
    <w:p w14:paraId="6AEC67AF" w14:textId="77777777" w:rsidR="00991DE7" w:rsidRDefault="00991DE7" w:rsidP="00991DE7"/>
    <w:p w14:paraId="0A52A1B5" w14:textId="77777777" w:rsidR="00991DE7" w:rsidRDefault="00991DE7" w:rsidP="00991DE7">
      <w:r>
        <w:t xml:space="preserve">3.1 </w:t>
      </w:r>
      <w:r>
        <w:rPr>
          <w:rFonts w:hint="eastAsia"/>
        </w:rPr>
        <w:t>Описание</w:t>
      </w:r>
      <w:r>
        <w:t xml:space="preserve"> </w:t>
      </w:r>
      <w:r>
        <w:rPr>
          <w:rFonts w:hint="eastAsia"/>
        </w:rPr>
        <w:t>опытно</w:t>
      </w:r>
      <w:r>
        <w:t xml:space="preserve"> - </w:t>
      </w:r>
      <w:r>
        <w:rPr>
          <w:rFonts w:hint="eastAsia"/>
        </w:rPr>
        <w:t>экспериментальной</w:t>
      </w:r>
      <w:r>
        <w:t xml:space="preserve"> </w:t>
      </w:r>
      <w:r>
        <w:rPr>
          <w:rFonts w:hint="eastAsia"/>
        </w:rPr>
        <w:t>установки</w:t>
      </w:r>
    </w:p>
    <w:p w14:paraId="1F125D6B" w14:textId="77777777" w:rsidR="00991DE7" w:rsidRDefault="00991DE7" w:rsidP="00991DE7"/>
    <w:p w14:paraId="1E96A259" w14:textId="77777777" w:rsidR="00991DE7" w:rsidRDefault="00991DE7" w:rsidP="00991DE7">
      <w:r>
        <w:t xml:space="preserve">3.2 </w:t>
      </w:r>
      <w:r>
        <w:rPr>
          <w:rFonts w:hint="eastAsia"/>
        </w:rPr>
        <w:t>Разрушение</w:t>
      </w:r>
      <w:r>
        <w:t xml:space="preserve"> </w:t>
      </w:r>
      <w:r>
        <w:rPr>
          <w:rFonts w:hint="eastAsia"/>
        </w:rPr>
        <w:t>образцов</w:t>
      </w:r>
      <w:r>
        <w:t xml:space="preserve"> </w:t>
      </w:r>
      <w:r>
        <w:rPr>
          <w:rFonts w:hint="eastAsia"/>
        </w:rPr>
        <w:t>из</w:t>
      </w:r>
      <w:r>
        <w:t xml:space="preserve"> </w:t>
      </w:r>
      <w:r>
        <w:rPr>
          <w:rFonts w:hint="eastAsia"/>
        </w:rPr>
        <w:t>изотропного</w:t>
      </w:r>
      <w:r>
        <w:t xml:space="preserve"> </w:t>
      </w:r>
      <w:r>
        <w:rPr>
          <w:rFonts w:hint="eastAsia"/>
        </w:rPr>
        <w:t>материала</w:t>
      </w:r>
    </w:p>
    <w:p w14:paraId="13DEE6F5" w14:textId="77777777" w:rsidR="00991DE7" w:rsidRDefault="00991DE7" w:rsidP="00991DE7"/>
    <w:p w14:paraId="694F0870" w14:textId="77777777" w:rsidR="00991DE7" w:rsidRDefault="00991DE7" w:rsidP="00991DE7">
      <w:r>
        <w:t xml:space="preserve">3.2.1 </w:t>
      </w:r>
      <w:r>
        <w:rPr>
          <w:rFonts w:hint="eastAsia"/>
        </w:rPr>
        <w:t>Силовые</w:t>
      </w:r>
      <w:r>
        <w:t xml:space="preserve"> </w:t>
      </w:r>
      <w:r>
        <w:rPr>
          <w:rFonts w:hint="eastAsia"/>
        </w:rPr>
        <w:t>характеристики</w:t>
      </w:r>
      <w:r>
        <w:t xml:space="preserve"> </w:t>
      </w:r>
      <w:r>
        <w:rPr>
          <w:rFonts w:hint="eastAsia"/>
        </w:rPr>
        <w:t>процесса</w:t>
      </w:r>
      <w:r>
        <w:t xml:space="preserve"> </w:t>
      </w:r>
      <w:r>
        <w:rPr>
          <w:rFonts w:hint="eastAsia"/>
        </w:rPr>
        <w:t>дробления</w:t>
      </w:r>
      <w:r>
        <w:t xml:space="preserve"> </w:t>
      </w:r>
      <w:r>
        <w:rPr>
          <w:rFonts w:hint="eastAsia"/>
        </w:rPr>
        <w:t>образцов</w:t>
      </w:r>
      <w:r>
        <w:t xml:space="preserve"> </w:t>
      </w:r>
      <w:r>
        <w:rPr>
          <w:rFonts w:hint="eastAsia"/>
        </w:rPr>
        <w:t>из</w:t>
      </w:r>
      <w:r>
        <w:t xml:space="preserve"> </w:t>
      </w:r>
      <w:r>
        <w:rPr>
          <w:rFonts w:hint="eastAsia"/>
        </w:rPr>
        <w:t>изотропного</w:t>
      </w:r>
      <w:r>
        <w:t xml:space="preserve"> </w:t>
      </w:r>
      <w:r>
        <w:rPr>
          <w:rFonts w:hint="eastAsia"/>
        </w:rPr>
        <w:t>материала</w:t>
      </w:r>
    </w:p>
    <w:p w14:paraId="18039CD0" w14:textId="77777777" w:rsidR="00991DE7" w:rsidRDefault="00991DE7" w:rsidP="00991DE7"/>
    <w:p w14:paraId="5DA38F28" w14:textId="77777777" w:rsidR="00991DE7" w:rsidRDefault="00991DE7" w:rsidP="00991DE7">
      <w:r>
        <w:t xml:space="preserve">3.2.2 </w:t>
      </w:r>
      <w:r>
        <w:rPr>
          <w:rFonts w:hint="eastAsia"/>
        </w:rPr>
        <w:t>Характер</w:t>
      </w:r>
      <w:r>
        <w:t xml:space="preserve"> </w:t>
      </w:r>
      <w:r>
        <w:rPr>
          <w:rFonts w:hint="eastAsia"/>
        </w:rPr>
        <w:t>разрушения</w:t>
      </w:r>
      <w:r>
        <w:t xml:space="preserve"> </w:t>
      </w:r>
      <w:r>
        <w:rPr>
          <w:rFonts w:hint="eastAsia"/>
        </w:rPr>
        <w:t>образцов</w:t>
      </w:r>
      <w:r>
        <w:t xml:space="preserve"> </w:t>
      </w:r>
      <w:r>
        <w:rPr>
          <w:rFonts w:hint="eastAsia"/>
        </w:rPr>
        <w:t>из</w:t>
      </w:r>
      <w:r>
        <w:t xml:space="preserve"> </w:t>
      </w:r>
      <w:r>
        <w:rPr>
          <w:rFonts w:hint="eastAsia"/>
        </w:rPr>
        <w:t>изотропного</w:t>
      </w:r>
      <w:r>
        <w:t xml:space="preserve"> </w:t>
      </w:r>
      <w:r>
        <w:rPr>
          <w:rFonts w:hint="eastAsia"/>
        </w:rPr>
        <w:t>материала</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r>
        <w:t xml:space="preserve"> </w:t>
      </w:r>
      <w:r>
        <w:rPr>
          <w:rFonts w:hint="eastAsia"/>
        </w:rPr>
        <w:t>с</w:t>
      </w:r>
      <w:r>
        <w:t xml:space="preserve"> </w:t>
      </w:r>
      <w:r>
        <w:rPr>
          <w:rFonts w:hint="eastAsia"/>
        </w:rPr>
        <w:t>упором</w:t>
      </w:r>
      <w:r>
        <w:t xml:space="preserve"> </w:t>
      </w:r>
      <w:r>
        <w:rPr>
          <w:rFonts w:hint="eastAsia"/>
        </w:rPr>
        <w:t>на</w:t>
      </w:r>
      <w:r>
        <w:t xml:space="preserve"> </w:t>
      </w:r>
      <w:r>
        <w:rPr>
          <w:rFonts w:hint="eastAsia"/>
        </w:rPr>
        <w:t>валке</w:t>
      </w:r>
    </w:p>
    <w:p w14:paraId="66B7E931" w14:textId="77777777" w:rsidR="00991DE7" w:rsidRDefault="00991DE7" w:rsidP="00991DE7"/>
    <w:p w14:paraId="3879D9B6" w14:textId="77777777" w:rsidR="00991DE7" w:rsidRDefault="00991DE7" w:rsidP="00991DE7">
      <w:r>
        <w:t xml:space="preserve">3.2.3 </w:t>
      </w:r>
      <w:r>
        <w:rPr>
          <w:rFonts w:hint="eastAsia"/>
        </w:rPr>
        <w:t>Характер</w:t>
      </w:r>
      <w:r>
        <w:t xml:space="preserve"> </w:t>
      </w:r>
      <w:r>
        <w:rPr>
          <w:rFonts w:hint="eastAsia"/>
        </w:rPr>
        <w:t>разрушения</w:t>
      </w:r>
      <w:r>
        <w:t xml:space="preserve"> </w:t>
      </w:r>
      <w:r>
        <w:rPr>
          <w:rFonts w:hint="eastAsia"/>
        </w:rPr>
        <w:t>образцов</w:t>
      </w:r>
      <w:r>
        <w:t xml:space="preserve"> </w:t>
      </w:r>
      <w:r>
        <w:rPr>
          <w:rFonts w:hint="eastAsia"/>
        </w:rPr>
        <w:t>из</w:t>
      </w:r>
      <w:r>
        <w:t xml:space="preserve"> </w:t>
      </w:r>
      <w:r>
        <w:rPr>
          <w:rFonts w:hint="eastAsia"/>
        </w:rPr>
        <w:t>анизотропного</w:t>
      </w:r>
      <w:r>
        <w:t xml:space="preserve"> </w:t>
      </w:r>
      <w:r>
        <w:rPr>
          <w:rFonts w:hint="eastAsia"/>
        </w:rPr>
        <w:t>материала</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r>
        <w:t xml:space="preserve"> </w:t>
      </w:r>
      <w:r>
        <w:rPr>
          <w:rFonts w:hint="eastAsia"/>
        </w:rPr>
        <w:t>с</w:t>
      </w:r>
      <w:r>
        <w:t xml:space="preserve"> </w:t>
      </w:r>
      <w:r>
        <w:rPr>
          <w:rFonts w:hint="eastAsia"/>
        </w:rPr>
        <w:t>уп</w:t>
      </w:r>
      <w:r>
        <w:rPr>
          <w:rFonts w:hint="eastAsia"/>
        </w:rPr>
        <w:lastRenderedPageBreak/>
        <w:t>ором</w:t>
      </w:r>
      <w:r>
        <w:t xml:space="preserve"> </w:t>
      </w:r>
      <w:r>
        <w:rPr>
          <w:rFonts w:hint="eastAsia"/>
        </w:rPr>
        <w:t>на</w:t>
      </w:r>
      <w:r>
        <w:t xml:space="preserve"> </w:t>
      </w:r>
      <w:r>
        <w:rPr>
          <w:rFonts w:hint="eastAsia"/>
        </w:rPr>
        <w:t>валке</w:t>
      </w:r>
    </w:p>
    <w:p w14:paraId="35A1FDF3" w14:textId="77777777" w:rsidR="00991DE7" w:rsidRDefault="00991DE7" w:rsidP="00991DE7"/>
    <w:p w14:paraId="22981D29" w14:textId="77777777" w:rsidR="00991DE7" w:rsidRDefault="00991DE7" w:rsidP="00991DE7">
      <w:r>
        <w:rPr>
          <w:rFonts w:hint="eastAsia"/>
        </w:rPr>
        <w:t>Выводы</w:t>
      </w:r>
      <w:r>
        <w:t xml:space="preserve"> </w:t>
      </w:r>
      <w:r>
        <w:rPr>
          <w:rFonts w:hint="eastAsia"/>
        </w:rPr>
        <w:t>по</w:t>
      </w:r>
      <w:r>
        <w:t xml:space="preserve"> </w:t>
      </w:r>
      <w:r>
        <w:rPr>
          <w:rFonts w:hint="eastAsia"/>
        </w:rPr>
        <w:t>главе</w:t>
      </w:r>
    </w:p>
    <w:p w14:paraId="40A3651E" w14:textId="77777777" w:rsidR="00991DE7" w:rsidRDefault="00991DE7" w:rsidP="00991DE7"/>
    <w:p w14:paraId="576B04B7" w14:textId="77777777" w:rsidR="00991DE7" w:rsidRDefault="00991DE7" w:rsidP="00991DE7">
      <w:r>
        <w:t xml:space="preserve">4. </w:t>
      </w:r>
      <w:r>
        <w:rPr>
          <w:rFonts w:hint="eastAsia"/>
        </w:rPr>
        <w:t>РАСЧЕТ</w:t>
      </w:r>
      <w:r>
        <w:t xml:space="preserve"> </w:t>
      </w:r>
      <w:r>
        <w:rPr>
          <w:rFonts w:hint="eastAsia"/>
        </w:rPr>
        <w:t>ОСНОВНЫХ</w:t>
      </w:r>
      <w:r>
        <w:t xml:space="preserve"> </w:t>
      </w:r>
      <w:r>
        <w:rPr>
          <w:rFonts w:hint="eastAsia"/>
        </w:rPr>
        <w:t>ПАРАМЕТРОВ</w:t>
      </w:r>
      <w:r>
        <w:t xml:space="preserve"> </w:t>
      </w:r>
      <w:r>
        <w:rPr>
          <w:rFonts w:hint="eastAsia"/>
        </w:rPr>
        <w:t>ОДНОВАЛКОВОЙ</w:t>
      </w:r>
      <w:r>
        <w:t xml:space="preserve"> </w:t>
      </w:r>
      <w:r>
        <w:rPr>
          <w:rFonts w:hint="eastAsia"/>
        </w:rPr>
        <w:t>ДРОБИЛЬНОЙ</w:t>
      </w:r>
      <w:r>
        <w:t xml:space="preserve"> </w:t>
      </w:r>
      <w:r>
        <w:rPr>
          <w:rFonts w:hint="eastAsia"/>
        </w:rPr>
        <w:t>МАШИНЫ</w:t>
      </w:r>
    </w:p>
    <w:p w14:paraId="3FA0D1FF" w14:textId="77777777" w:rsidR="00991DE7" w:rsidRDefault="00991DE7" w:rsidP="00991DE7"/>
    <w:p w14:paraId="17A50499" w14:textId="77777777" w:rsidR="00991DE7" w:rsidRDefault="00991DE7" w:rsidP="00991DE7">
      <w:r>
        <w:t xml:space="preserve">4.1 </w:t>
      </w:r>
      <w:r>
        <w:rPr>
          <w:rFonts w:hint="eastAsia"/>
        </w:rPr>
        <w:t>Влияние</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производительность</w:t>
      </w:r>
      <w:r>
        <w:t xml:space="preserve"> </w:t>
      </w:r>
      <w:r>
        <w:rPr>
          <w:rFonts w:hint="eastAsia"/>
        </w:rPr>
        <w:t>одновалковой</w:t>
      </w:r>
      <w:r>
        <w:t xml:space="preserve"> </w:t>
      </w:r>
      <w:r>
        <w:rPr>
          <w:rFonts w:hint="eastAsia"/>
        </w:rPr>
        <w:t>дробильной</w:t>
      </w:r>
      <w:r>
        <w:t xml:space="preserve"> </w:t>
      </w:r>
      <w:r>
        <w:rPr>
          <w:rFonts w:hint="eastAsia"/>
        </w:rPr>
        <w:t>машины</w:t>
      </w:r>
      <w:r>
        <w:t xml:space="preserve"> </w:t>
      </w:r>
      <w:r>
        <w:rPr>
          <w:rFonts w:hint="eastAsia"/>
        </w:rPr>
        <w:t>с</w:t>
      </w:r>
      <w:r>
        <w:t xml:space="preserve"> </w:t>
      </w:r>
      <w:r>
        <w:rPr>
          <w:rFonts w:hint="eastAsia"/>
        </w:rPr>
        <w:t>наклонной</w:t>
      </w:r>
      <w:r>
        <w:t xml:space="preserve"> </w:t>
      </w:r>
      <w:r>
        <w:rPr>
          <w:rFonts w:hint="eastAsia"/>
        </w:rPr>
        <w:t>щекой</w:t>
      </w:r>
    </w:p>
    <w:p w14:paraId="30AE16B5" w14:textId="77777777" w:rsidR="00991DE7" w:rsidRDefault="00991DE7" w:rsidP="00991DE7"/>
    <w:p w14:paraId="21A9EF47" w14:textId="77777777" w:rsidR="00991DE7" w:rsidRDefault="00991DE7" w:rsidP="00991DE7">
      <w:r>
        <w:t xml:space="preserve">4.2 </w:t>
      </w:r>
      <w:r>
        <w:rPr>
          <w:rFonts w:hint="eastAsia"/>
        </w:rPr>
        <w:t>Метод</w:t>
      </w:r>
      <w:r>
        <w:t xml:space="preserve"> </w:t>
      </w:r>
      <w:r>
        <w:rPr>
          <w:rFonts w:hint="eastAsia"/>
        </w:rPr>
        <w:t>расчета</w:t>
      </w:r>
      <w:r>
        <w:t xml:space="preserve"> </w:t>
      </w:r>
      <w:r>
        <w:rPr>
          <w:rFonts w:hint="eastAsia"/>
        </w:rPr>
        <w:t>количества</w:t>
      </w:r>
      <w:r>
        <w:t xml:space="preserve"> </w:t>
      </w:r>
      <w:r>
        <w:rPr>
          <w:rFonts w:hint="eastAsia"/>
        </w:rPr>
        <w:t>упоров</w:t>
      </w:r>
      <w:r>
        <w:t xml:space="preserve"> </w:t>
      </w:r>
      <w:r>
        <w:rPr>
          <w:rFonts w:hint="eastAsia"/>
        </w:rPr>
        <w:t>на</w:t>
      </w:r>
      <w:r>
        <w:t xml:space="preserve"> </w:t>
      </w:r>
      <w:r>
        <w:rPr>
          <w:rFonts w:hint="eastAsia"/>
        </w:rPr>
        <w:t>валке</w:t>
      </w:r>
    </w:p>
    <w:p w14:paraId="0F4D4240" w14:textId="77777777" w:rsidR="00991DE7" w:rsidRDefault="00991DE7" w:rsidP="00991DE7"/>
    <w:p w14:paraId="21F3415B" w14:textId="77777777" w:rsidR="00991DE7" w:rsidRDefault="00991DE7" w:rsidP="00991DE7">
      <w:r>
        <w:t xml:space="preserve">4.3 </w:t>
      </w:r>
      <w:r>
        <w:rPr>
          <w:rFonts w:hint="eastAsia"/>
        </w:rPr>
        <w:t>Сравнительный</w:t>
      </w:r>
      <w:r>
        <w:t xml:space="preserve"> </w:t>
      </w:r>
      <w:r>
        <w:rPr>
          <w:rFonts w:hint="eastAsia"/>
        </w:rPr>
        <w:t>анализ</w:t>
      </w:r>
      <w:r>
        <w:t xml:space="preserve"> </w:t>
      </w:r>
      <w:r>
        <w:rPr>
          <w:rFonts w:hint="eastAsia"/>
        </w:rPr>
        <w:t>производительности</w:t>
      </w:r>
      <w:r>
        <w:t xml:space="preserve"> </w:t>
      </w:r>
      <w:r>
        <w:rPr>
          <w:rFonts w:hint="eastAsia"/>
        </w:rPr>
        <w:t>валковых</w:t>
      </w:r>
      <w:r>
        <w:t xml:space="preserve"> </w:t>
      </w:r>
      <w:r>
        <w:rPr>
          <w:rFonts w:hint="eastAsia"/>
        </w:rPr>
        <w:t>дробильных</w:t>
      </w:r>
      <w:r>
        <w:t xml:space="preserve"> </w:t>
      </w:r>
      <w:r>
        <w:rPr>
          <w:rFonts w:hint="eastAsia"/>
        </w:rPr>
        <w:t>машин</w:t>
      </w:r>
      <w:r>
        <w:t>94</w:t>
      </w:r>
    </w:p>
    <w:p w14:paraId="0C1F0B11" w14:textId="77777777" w:rsidR="00991DE7" w:rsidRDefault="00991DE7" w:rsidP="00991DE7"/>
    <w:p w14:paraId="1DF837D6" w14:textId="77777777" w:rsidR="00991DE7" w:rsidRDefault="00991DE7" w:rsidP="00991DE7">
      <w:r>
        <w:t xml:space="preserve">4.4 </w:t>
      </w:r>
      <w:r>
        <w:rPr>
          <w:rFonts w:hint="eastAsia"/>
        </w:rPr>
        <w:t>Влияние</w:t>
      </w:r>
      <w:r>
        <w:t xml:space="preserve"> </w:t>
      </w:r>
      <w:r>
        <w:rPr>
          <w:rFonts w:hint="eastAsia"/>
        </w:rPr>
        <w:t>коэффициента</w:t>
      </w:r>
      <w:r>
        <w:t xml:space="preserve"> </w:t>
      </w:r>
      <w:r>
        <w:rPr>
          <w:rFonts w:hint="eastAsia"/>
        </w:rPr>
        <w:t>трения</w:t>
      </w:r>
      <w:r>
        <w:t xml:space="preserve"> </w:t>
      </w:r>
      <w:r>
        <w:rPr>
          <w:rFonts w:hint="eastAsia"/>
        </w:rPr>
        <w:t>между</w:t>
      </w:r>
      <w:r>
        <w:t xml:space="preserve"> </w:t>
      </w:r>
      <w:r>
        <w:rPr>
          <w:rFonts w:hint="eastAsia"/>
        </w:rPr>
        <w:t>дробимым</w:t>
      </w:r>
      <w:r>
        <w:t xml:space="preserve"> </w:t>
      </w:r>
      <w:r>
        <w:rPr>
          <w:rFonts w:hint="eastAsia"/>
        </w:rPr>
        <w:t>материалом</w:t>
      </w:r>
      <w:r>
        <w:t xml:space="preserve"> </w:t>
      </w:r>
      <w:r>
        <w:rPr>
          <w:rFonts w:hint="eastAsia"/>
        </w:rPr>
        <w:t>и</w:t>
      </w:r>
      <w:r>
        <w:t xml:space="preserve"> </w:t>
      </w:r>
      <w:r>
        <w:rPr>
          <w:rFonts w:hint="eastAsia"/>
        </w:rPr>
        <w:t>щекой</w:t>
      </w:r>
      <w:r>
        <w:t xml:space="preserve"> </w:t>
      </w:r>
      <w:r>
        <w:rPr>
          <w:rFonts w:hint="eastAsia"/>
        </w:rPr>
        <w:t>в</w:t>
      </w:r>
      <w:r>
        <w:t xml:space="preserve"> </w:t>
      </w:r>
      <w:r>
        <w:rPr>
          <w:rFonts w:hint="eastAsia"/>
        </w:rPr>
        <w:t>одновалковой</w:t>
      </w:r>
      <w:r>
        <w:t xml:space="preserve"> </w:t>
      </w:r>
      <w:r>
        <w:rPr>
          <w:rFonts w:hint="eastAsia"/>
        </w:rPr>
        <w:t>дробильной</w:t>
      </w:r>
      <w:r>
        <w:t xml:space="preserve"> </w:t>
      </w:r>
      <w:r>
        <w:rPr>
          <w:rFonts w:hint="eastAsia"/>
        </w:rPr>
        <w:t>машине</w:t>
      </w:r>
      <w:r>
        <w:t xml:space="preserve"> </w:t>
      </w:r>
      <w:r>
        <w:rPr>
          <w:rFonts w:hint="eastAsia"/>
        </w:rPr>
        <w:t>с</w:t>
      </w:r>
      <w:r>
        <w:t xml:space="preserve"> </w:t>
      </w:r>
      <w:r>
        <w:rPr>
          <w:rFonts w:hint="eastAsia"/>
        </w:rPr>
        <w:t>упором</w:t>
      </w:r>
      <w:r>
        <w:t xml:space="preserve"> </w:t>
      </w:r>
      <w:r>
        <w:rPr>
          <w:rFonts w:hint="eastAsia"/>
        </w:rPr>
        <w:t>на</w:t>
      </w:r>
      <w:r>
        <w:t xml:space="preserve"> </w:t>
      </w:r>
      <w:r>
        <w:rPr>
          <w:rFonts w:hint="eastAsia"/>
        </w:rPr>
        <w:t>величину</w:t>
      </w:r>
      <w:r>
        <w:t xml:space="preserve"> </w:t>
      </w:r>
      <w:r>
        <w:rPr>
          <w:rFonts w:hint="eastAsia"/>
        </w:rPr>
        <w:t>сил</w:t>
      </w:r>
      <w:r>
        <w:t xml:space="preserve">, </w:t>
      </w:r>
      <w:r>
        <w:rPr>
          <w:rFonts w:hint="eastAsia"/>
        </w:rPr>
        <w:t>действующих</w:t>
      </w:r>
      <w:r>
        <w:t xml:space="preserve"> </w:t>
      </w:r>
      <w:r>
        <w:rPr>
          <w:rFonts w:hint="eastAsia"/>
        </w:rPr>
        <w:t>на</w:t>
      </w:r>
      <w:r>
        <w:t xml:space="preserve"> </w:t>
      </w:r>
      <w:r>
        <w:rPr>
          <w:rFonts w:hint="eastAsia"/>
        </w:rPr>
        <w:t>дробимый</w:t>
      </w:r>
      <w:r>
        <w:t xml:space="preserve"> </w:t>
      </w:r>
      <w:r>
        <w:rPr>
          <w:rFonts w:hint="eastAsia"/>
        </w:rPr>
        <w:t>кусок</w:t>
      </w:r>
    </w:p>
    <w:p w14:paraId="5682CA1B" w14:textId="77777777" w:rsidR="00991DE7" w:rsidRDefault="00991DE7" w:rsidP="00991DE7"/>
    <w:p w14:paraId="729064F1" w14:textId="77777777" w:rsidR="00991DE7" w:rsidRDefault="00991DE7" w:rsidP="00991DE7">
      <w:r>
        <w:t xml:space="preserve">4.5 </w:t>
      </w:r>
      <w:r>
        <w:rPr>
          <w:rFonts w:hint="eastAsia"/>
        </w:rPr>
        <w:t>Расчет</w:t>
      </w:r>
      <w:r>
        <w:t xml:space="preserve"> </w:t>
      </w:r>
      <w:r>
        <w:rPr>
          <w:rFonts w:hint="eastAsia"/>
        </w:rPr>
        <w:t>мощности</w:t>
      </w:r>
      <w:r>
        <w:t xml:space="preserve"> </w:t>
      </w:r>
      <w:r>
        <w:rPr>
          <w:rFonts w:hint="eastAsia"/>
        </w:rPr>
        <w:t>привода</w:t>
      </w:r>
      <w:r>
        <w:t xml:space="preserve"> </w:t>
      </w:r>
      <w:r>
        <w:rPr>
          <w:rFonts w:hint="eastAsia"/>
        </w:rPr>
        <w:t>одновалковой</w:t>
      </w:r>
      <w:r>
        <w:t xml:space="preserve"> </w:t>
      </w:r>
      <w:r>
        <w:rPr>
          <w:rFonts w:hint="eastAsia"/>
        </w:rPr>
        <w:t>дробильной</w:t>
      </w:r>
      <w:r>
        <w:t xml:space="preserve"> </w:t>
      </w:r>
      <w:r>
        <w:rPr>
          <w:rFonts w:hint="eastAsia"/>
        </w:rPr>
        <w:t>машины</w:t>
      </w:r>
      <w:r>
        <w:t xml:space="preserve"> </w:t>
      </w:r>
      <w:r>
        <w:rPr>
          <w:rFonts w:hint="eastAsia"/>
        </w:rPr>
        <w:t>с</w:t>
      </w:r>
      <w:r>
        <w:t xml:space="preserve"> </w:t>
      </w:r>
      <w:r>
        <w:rPr>
          <w:rFonts w:hint="eastAsia"/>
        </w:rPr>
        <w:t>упором</w:t>
      </w:r>
      <w:r>
        <w:t xml:space="preserve"> </w:t>
      </w:r>
      <w:r>
        <w:rPr>
          <w:rFonts w:hint="eastAsia"/>
        </w:rPr>
        <w:t>на</w:t>
      </w:r>
      <w:r>
        <w:t xml:space="preserve"> </w:t>
      </w:r>
      <w:r>
        <w:rPr>
          <w:rFonts w:hint="eastAsia"/>
        </w:rPr>
        <w:t>валке</w:t>
      </w:r>
    </w:p>
    <w:p w14:paraId="287D6A69" w14:textId="77777777" w:rsidR="00991DE7" w:rsidRDefault="00991DE7" w:rsidP="00991DE7"/>
    <w:p w14:paraId="6E681788" w14:textId="77777777" w:rsidR="00991DE7" w:rsidRDefault="00991DE7" w:rsidP="00991DE7">
      <w:r>
        <w:t xml:space="preserve">4.6 </w:t>
      </w:r>
      <w:r>
        <w:rPr>
          <w:rFonts w:hint="eastAsia"/>
        </w:rPr>
        <w:t>Методика</w:t>
      </w:r>
      <w:r>
        <w:t xml:space="preserve"> </w:t>
      </w:r>
      <w:r>
        <w:rPr>
          <w:rFonts w:hint="eastAsia"/>
        </w:rPr>
        <w:t>проектирования</w:t>
      </w:r>
      <w:r>
        <w:t xml:space="preserve"> </w:t>
      </w:r>
      <w:r>
        <w:rPr>
          <w:rFonts w:hint="eastAsia"/>
        </w:rPr>
        <w:t>одновалковых</w:t>
      </w:r>
      <w:r>
        <w:t xml:space="preserve"> </w:t>
      </w:r>
      <w:r>
        <w:rPr>
          <w:rFonts w:hint="eastAsia"/>
        </w:rPr>
        <w:t>дробильных</w:t>
      </w:r>
      <w:r>
        <w:t xml:space="preserve"> </w:t>
      </w:r>
      <w:r>
        <w:rPr>
          <w:rFonts w:hint="eastAsia"/>
        </w:rPr>
        <w:t>машин</w:t>
      </w:r>
      <w:r>
        <w:t xml:space="preserve"> </w:t>
      </w:r>
      <w:r>
        <w:rPr>
          <w:rFonts w:hint="eastAsia"/>
        </w:rPr>
        <w:t>с</w:t>
      </w:r>
      <w:r>
        <w:t xml:space="preserve"> </w:t>
      </w:r>
      <w:r>
        <w:rPr>
          <w:rFonts w:hint="eastAsia"/>
        </w:rPr>
        <w:t>упором</w:t>
      </w:r>
      <w:r>
        <w:t xml:space="preserve"> </w:t>
      </w:r>
      <w:r>
        <w:rPr>
          <w:rFonts w:hint="eastAsia"/>
        </w:rPr>
        <w:t>на</w:t>
      </w:r>
      <w:r>
        <w:t xml:space="preserve"> </w:t>
      </w:r>
      <w:r>
        <w:rPr>
          <w:rFonts w:hint="eastAsia"/>
        </w:rPr>
        <w:t>валке</w:t>
      </w:r>
    </w:p>
    <w:p w14:paraId="2A5BB0FF" w14:textId="77777777" w:rsidR="00991DE7" w:rsidRDefault="00991DE7" w:rsidP="00991DE7"/>
    <w:p w14:paraId="1AA1F264" w14:textId="77777777" w:rsidR="00991DE7" w:rsidRDefault="00991DE7" w:rsidP="00991DE7">
      <w:r>
        <w:t xml:space="preserve">4.7 </w:t>
      </w:r>
      <w:r>
        <w:rPr>
          <w:rFonts w:hint="eastAsia"/>
        </w:rPr>
        <w:t>Апробация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51DCB24E" w14:textId="77777777" w:rsidR="00991DE7" w:rsidRDefault="00991DE7" w:rsidP="00991DE7"/>
    <w:p w14:paraId="1AB13B39" w14:textId="77777777" w:rsidR="00991DE7" w:rsidRDefault="00991DE7" w:rsidP="00991DE7">
      <w:r>
        <w:rPr>
          <w:rFonts w:hint="eastAsia"/>
        </w:rPr>
        <w:t>Выводы</w:t>
      </w:r>
      <w:r>
        <w:t xml:space="preserve"> </w:t>
      </w:r>
      <w:r>
        <w:rPr>
          <w:rFonts w:hint="eastAsia"/>
        </w:rPr>
        <w:t>по</w:t>
      </w:r>
      <w:r>
        <w:t xml:space="preserve"> </w:t>
      </w:r>
      <w:r>
        <w:rPr>
          <w:rFonts w:hint="eastAsia"/>
        </w:rPr>
        <w:t>главе</w:t>
      </w:r>
    </w:p>
    <w:p w14:paraId="1C39A7DE" w14:textId="77777777" w:rsidR="00991DE7" w:rsidRDefault="00991DE7" w:rsidP="00991DE7"/>
    <w:p w14:paraId="6AE99EED" w14:textId="77777777" w:rsidR="00991DE7" w:rsidRDefault="00991DE7" w:rsidP="00991DE7">
      <w:r>
        <w:rPr>
          <w:rFonts w:hint="eastAsia"/>
        </w:rPr>
        <w:t>ЗАКЛЮЧЕНИЕ</w:t>
      </w:r>
    </w:p>
    <w:p w14:paraId="1F82DB8B" w14:textId="77777777" w:rsidR="00991DE7" w:rsidRDefault="00991DE7" w:rsidP="00991DE7"/>
    <w:p w14:paraId="7A2D1745" w14:textId="77777777" w:rsidR="00991DE7" w:rsidRDefault="00991DE7" w:rsidP="00991DE7">
      <w:r>
        <w:rPr>
          <w:rFonts w:hint="eastAsia"/>
        </w:rPr>
        <w:lastRenderedPageBreak/>
        <w:t>СПИСОК</w:t>
      </w:r>
      <w:r>
        <w:t xml:space="preserve"> </w:t>
      </w:r>
      <w:r>
        <w:rPr>
          <w:rFonts w:hint="eastAsia"/>
        </w:rPr>
        <w:t>ЛИТЕРАТУРЫ</w:t>
      </w:r>
    </w:p>
    <w:p w14:paraId="2EE29F9D" w14:textId="77777777" w:rsidR="00991DE7" w:rsidRDefault="00991DE7" w:rsidP="00991DE7"/>
    <w:p w14:paraId="174AA7E1" w14:textId="47121317" w:rsidR="00991DE7" w:rsidRPr="00991DE7" w:rsidRDefault="00991DE7" w:rsidP="00991DE7">
      <w:r>
        <w:rPr>
          <w:rFonts w:hint="eastAsia"/>
        </w:rPr>
        <w:t>ПРИЛОЖЕНИЯ</w:t>
      </w:r>
    </w:p>
    <w:sectPr w:rsidR="00991DE7" w:rsidRPr="00991DE7" w:rsidSect="00B032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53E8" w14:textId="77777777" w:rsidR="00B032F5" w:rsidRDefault="00B032F5">
      <w:pPr>
        <w:spacing w:after="0" w:line="240" w:lineRule="auto"/>
      </w:pPr>
      <w:r>
        <w:separator/>
      </w:r>
    </w:p>
  </w:endnote>
  <w:endnote w:type="continuationSeparator" w:id="0">
    <w:p w14:paraId="3BF09D3A" w14:textId="77777777" w:rsidR="00B032F5" w:rsidRDefault="00B0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818A" w14:textId="77777777" w:rsidR="00B032F5" w:rsidRDefault="00B032F5"/>
    <w:p w14:paraId="45784F18" w14:textId="77777777" w:rsidR="00B032F5" w:rsidRDefault="00B032F5"/>
    <w:p w14:paraId="337F1BE5" w14:textId="77777777" w:rsidR="00B032F5" w:rsidRDefault="00B032F5"/>
    <w:p w14:paraId="2E5DE14E" w14:textId="77777777" w:rsidR="00B032F5" w:rsidRDefault="00B032F5"/>
    <w:p w14:paraId="62994141" w14:textId="77777777" w:rsidR="00B032F5" w:rsidRDefault="00B032F5"/>
    <w:p w14:paraId="2C69453D" w14:textId="77777777" w:rsidR="00B032F5" w:rsidRDefault="00B032F5"/>
    <w:p w14:paraId="5D91FAD8" w14:textId="77777777" w:rsidR="00B032F5" w:rsidRDefault="00B032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91932E" wp14:editId="16C80E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E7FFE" w14:textId="77777777" w:rsidR="00B032F5" w:rsidRDefault="00B03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9193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BE7FFE" w14:textId="77777777" w:rsidR="00B032F5" w:rsidRDefault="00B03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510776" w14:textId="77777777" w:rsidR="00B032F5" w:rsidRDefault="00B032F5"/>
    <w:p w14:paraId="73980F48" w14:textId="77777777" w:rsidR="00B032F5" w:rsidRDefault="00B032F5"/>
    <w:p w14:paraId="2B8F400F" w14:textId="77777777" w:rsidR="00B032F5" w:rsidRDefault="00B032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E8AB58" wp14:editId="6001F8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57446" w14:textId="77777777" w:rsidR="00B032F5" w:rsidRDefault="00B032F5"/>
                          <w:p w14:paraId="5AEAA813" w14:textId="77777777" w:rsidR="00B032F5" w:rsidRDefault="00B03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E8AB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257446" w14:textId="77777777" w:rsidR="00B032F5" w:rsidRDefault="00B032F5"/>
                    <w:p w14:paraId="5AEAA813" w14:textId="77777777" w:rsidR="00B032F5" w:rsidRDefault="00B03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993F84" w14:textId="77777777" w:rsidR="00B032F5" w:rsidRDefault="00B032F5"/>
    <w:p w14:paraId="5F266A0B" w14:textId="77777777" w:rsidR="00B032F5" w:rsidRDefault="00B032F5">
      <w:pPr>
        <w:rPr>
          <w:sz w:val="2"/>
          <w:szCs w:val="2"/>
        </w:rPr>
      </w:pPr>
    </w:p>
    <w:p w14:paraId="5FBEFF96" w14:textId="77777777" w:rsidR="00B032F5" w:rsidRDefault="00B032F5"/>
    <w:p w14:paraId="3D60044B" w14:textId="77777777" w:rsidR="00B032F5" w:rsidRDefault="00B032F5">
      <w:pPr>
        <w:spacing w:after="0" w:line="240" w:lineRule="auto"/>
      </w:pPr>
    </w:p>
  </w:footnote>
  <w:footnote w:type="continuationSeparator" w:id="0">
    <w:p w14:paraId="0B561A45" w14:textId="77777777" w:rsidR="00B032F5" w:rsidRDefault="00B03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F5"/>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21703</TotalTime>
  <Pages>4</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2770</cp:revision>
  <cp:lastPrinted>2009-02-06T05:36:00Z</cp:lastPrinted>
  <dcterms:created xsi:type="dcterms:W3CDTF">2024-01-07T13:43:00Z</dcterms:created>
  <dcterms:modified xsi:type="dcterms:W3CDTF">2024-02-11T10:20:00Z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